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E133"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Рожанская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Ольга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Александровна</w:t>
      </w:r>
      <w:r w:rsidRPr="0084289B">
        <w:rPr>
          <w:rFonts w:ascii="Helvetica" w:hAnsi="Helvetica" w:cs="Helvetica"/>
          <w:b/>
          <w:bCs/>
          <w:color w:val="222222"/>
          <w:sz w:val="21"/>
          <w:szCs w:val="21"/>
        </w:rPr>
        <w:t>.</w:t>
      </w:r>
    </w:p>
    <w:p w14:paraId="1723130F"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Экологические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биологические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свойства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вязолистного</w:t>
      </w:r>
      <w:r w:rsidRPr="0084289B">
        <w:rPr>
          <w:rFonts w:ascii="Helvetica" w:hAnsi="Helvetica" w:cs="Helvetica"/>
          <w:b/>
          <w:bCs/>
          <w:color w:val="222222"/>
          <w:sz w:val="21"/>
          <w:szCs w:val="21"/>
        </w:rPr>
        <w:t xml:space="preserve"> Filipendula ulmaria (L.) maxim. : </w:t>
      </w:r>
      <w:r w:rsidRPr="0084289B">
        <w:rPr>
          <w:rFonts w:ascii="Helvetica" w:hAnsi="Helvetica" w:cs="Helvetica" w:hint="eastAsia"/>
          <w:b/>
          <w:bCs/>
          <w:color w:val="222222"/>
          <w:sz w:val="21"/>
          <w:szCs w:val="21"/>
        </w:rPr>
        <w:t>диссертация</w:t>
      </w:r>
      <w:r w:rsidRPr="0084289B">
        <w:rPr>
          <w:rFonts w:ascii="Helvetica" w:hAnsi="Helvetica" w:cs="Helvetica"/>
          <w:b/>
          <w:bCs/>
          <w:color w:val="222222"/>
          <w:sz w:val="21"/>
          <w:szCs w:val="21"/>
        </w:rPr>
        <w:t xml:space="preserve"> ... </w:t>
      </w:r>
      <w:r w:rsidRPr="0084289B">
        <w:rPr>
          <w:rFonts w:ascii="Helvetica" w:hAnsi="Helvetica" w:cs="Helvetica" w:hint="eastAsia"/>
          <w:b/>
          <w:bCs/>
          <w:color w:val="222222"/>
          <w:sz w:val="21"/>
          <w:szCs w:val="21"/>
        </w:rPr>
        <w:t>кандидата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биологических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наук</w:t>
      </w:r>
      <w:r w:rsidRPr="0084289B">
        <w:rPr>
          <w:rFonts w:ascii="Helvetica" w:hAnsi="Helvetica" w:cs="Helvetica"/>
          <w:b/>
          <w:bCs/>
          <w:color w:val="222222"/>
          <w:sz w:val="21"/>
          <w:szCs w:val="21"/>
        </w:rPr>
        <w:t xml:space="preserve"> : 03.00.05. - </w:t>
      </w:r>
      <w:r w:rsidRPr="0084289B">
        <w:rPr>
          <w:rFonts w:ascii="Helvetica" w:hAnsi="Helvetica" w:cs="Helvetica" w:hint="eastAsia"/>
          <w:b/>
          <w:bCs/>
          <w:color w:val="222222"/>
          <w:sz w:val="21"/>
          <w:szCs w:val="21"/>
        </w:rPr>
        <w:t>Москва</w:t>
      </w:r>
      <w:r w:rsidRPr="0084289B">
        <w:rPr>
          <w:rFonts w:ascii="Helvetica" w:hAnsi="Helvetica" w:cs="Helvetica"/>
          <w:b/>
          <w:bCs/>
          <w:color w:val="222222"/>
          <w:sz w:val="21"/>
          <w:szCs w:val="21"/>
        </w:rPr>
        <w:t xml:space="preserve">, 1984. - 217 </w:t>
      </w:r>
      <w:r w:rsidRPr="0084289B">
        <w:rPr>
          <w:rFonts w:ascii="Helvetica" w:hAnsi="Helvetica" w:cs="Helvetica" w:hint="eastAsia"/>
          <w:b/>
          <w:bCs/>
          <w:color w:val="222222"/>
          <w:sz w:val="21"/>
          <w:szCs w:val="21"/>
        </w:rPr>
        <w:t>с</w:t>
      </w:r>
      <w:r w:rsidRPr="0084289B">
        <w:rPr>
          <w:rFonts w:ascii="Helvetica" w:hAnsi="Helvetica" w:cs="Helvetica"/>
          <w:b/>
          <w:bCs/>
          <w:color w:val="222222"/>
          <w:sz w:val="21"/>
          <w:szCs w:val="21"/>
        </w:rPr>
        <w:t xml:space="preserve">. : </w:t>
      </w:r>
      <w:r w:rsidRPr="0084289B">
        <w:rPr>
          <w:rFonts w:ascii="Helvetica" w:hAnsi="Helvetica" w:cs="Helvetica" w:hint="eastAsia"/>
          <w:b/>
          <w:bCs/>
          <w:color w:val="222222"/>
          <w:sz w:val="21"/>
          <w:szCs w:val="21"/>
        </w:rPr>
        <w:t>ил</w:t>
      </w:r>
      <w:r w:rsidRPr="0084289B">
        <w:rPr>
          <w:rFonts w:ascii="Helvetica" w:hAnsi="Helvetica" w:cs="Helvetica"/>
          <w:b/>
          <w:bCs/>
          <w:color w:val="222222"/>
          <w:sz w:val="21"/>
          <w:szCs w:val="21"/>
        </w:rPr>
        <w:t>.</w:t>
      </w:r>
    </w:p>
    <w:p w14:paraId="379EDC66"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больше</w:t>
      </w:r>
    </w:p>
    <w:p w14:paraId="647A0680"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Цитаты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из</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текста</w:t>
      </w:r>
      <w:r w:rsidRPr="0084289B">
        <w:rPr>
          <w:rFonts w:ascii="Helvetica" w:hAnsi="Helvetica" w:cs="Helvetica"/>
          <w:b/>
          <w:bCs/>
          <w:color w:val="222222"/>
          <w:sz w:val="21"/>
          <w:szCs w:val="21"/>
        </w:rPr>
        <w:t>:</w:t>
      </w:r>
    </w:p>
    <w:p w14:paraId="38584759"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стр</w:t>
      </w:r>
      <w:r w:rsidRPr="0084289B">
        <w:rPr>
          <w:rFonts w:ascii="Helvetica" w:hAnsi="Helvetica" w:cs="Helvetica"/>
          <w:b/>
          <w:bCs/>
          <w:color w:val="222222"/>
          <w:sz w:val="21"/>
          <w:szCs w:val="21"/>
        </w:rPr>
        <w:t>. 1</w:t>
      </w:r>
    </w:p>
    <w:p w14:paraId="2DB5FBEC"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Биологический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факультет</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кафедра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геоботаники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правах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рукописи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РОЖАНСКАЯ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ОЛЬГА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АЛЕКСАНДРОВНА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УДК</w:t>
      </w:r>
      <w:r w:rsidRPr="0084289B">
        <w:rPr>
          <w:rFonts w:ascii="Helvetica" w:hAnsi="Helvetica" w:cs="Helvetica"/>
          <w:b/>
          <w:bCs/>
          <w:color w:val="222222"/>
          <w:sz w:val="21"/>
          <w:szCs w:val="21"/>
        </w:rPr>
        <w:t xml:space="preserve"> 581.9 ( 471.311 ) </w:t>
      </w:r>
      <w:r w:rsidRPr="0084289B">
        <w:rPr>
          <w:rFonts w:ascii="Helvetica" w:hAnsi="Helvetica" w:cs="Helvetica" w:hint="eastAsia"/>
          <w:b/>
          <w:bCs/>
          <w:color w:val="222222"/>
          <w:sz w:val="21"/>
          <w:szCs w:val="21"/>
        </w:rPr>
        <w:t>ЭКОЛОГШЕСКИЕ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БИОЛОГИЧЕСКИЕ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СВОЙСТВА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ВЯЗОЛИСТНОГО</w:t>
      </w:r>
      <w:r w:rsidRPr="0084289B">
        <w:rPr>
          <w:rFonts w:ascii="Helvetica" w:hAnsi="Helvetica" w:cs="Helvetica"/>
          <w:b/>
          <w:bCs/>
          <w:color w:val="222222"/>
          <w:sz w:val="21"/>
          <w:szCs w:val="21"/>
        </w:rPr>
        <w:t xml:space="preserve"> PILIPEITDULA UIMARIA ( </w:t>
      </w:r>
      <w:r w:rsidRPr="0084289B">
        <w:rPr>
          <w:rFonts w:ascii="Helvetica" w:hAnsi="Helvetica" w:cs="Helvetica" w:hint="eastAsia"/>
          <w:b/>
          <w:bCs/>
          <w:color w:val="222222"/>
          <w:sz w:val="21"/>
          <w:szCs w:val="21"/>
        </w:rPr>
        <w:t>Ъ</w:t>
      </w:r>
      <w:r w:rsidRPr="0084289B">
        <w:rPr>
          <w:rFonts w:ascii="Helvetica" w:hAnsi="Helvetica" w:cs="Helvetica"/>
          <w:b/>
          <w:bCs/>
          <w:color w:val="222222"/>
          <w:sz w:val="21"/>
          <w:szCs w:val="21"/>
        </w:rPr>
        <w:t xml:space="preserve"> . ) </w:t>
      </w:r>
      <w:r w:rsidRPr="0084289B">
        <w:rPr>
          <w:rFonts w:ascii="Helvetica" w:hAnsi="Helvetica" w:cs="Helvetica" w:hint="eastAsia"/>
          <w:b/>
          <w:bCs/>
          <w:color w:val="222222"/>
          <w:sz w:val="21"/>
          <w:szCs w:val="21"/>
        </w:rPr>
        <w:t>ШСПИ</w:t>
      </w:r>
      <w:r w:rsidRPr="0084289B">
        <w:rPr>
          <w:rFonts w:ascii="Helvetica" w:hAnsi="Helvetica" w:cs="Helvetica"/>
          <w:b/>
          <w:bCs/>
          <w:color w:val="222222"/>
          <w:sz w:val="21"/>
          <w:szCs w:val="21"/>
        </w:rPr>
        <w:t xml:space="preserve">, ( 03,00.05 - </w:t>
      </w:r>
      <w:r w:rsidRPr="0084289B">
        <w:rPr>
          <w:rFonts w:ascii="Helvetica" w:hAnsi="Helvetica" w:cs="Helvetica" w:hint="eastAsia"/>
          <w:b/>
          <w:bCs/>
          <w:color w:val="222222"/>
          <w:sz w:val="21"/>
          <w:szCs w:val="21"/>
        </w:rPr>
        <w:t>ботаника</w:t>
      </w:r>
      <w:r w:rsidRPr="0084289B">
        <w:rPr>
          <w:rFonts w:ascii="Helvetica" w:hAnsi="Helvetica" w:cs="Helvetica"/>
          <w:b/>
          <w:bCs/>
          <w:color w:val="222222"/>
          <w:sz w:val="21"/>
          <w:szCs w:val="21"/>
        </w:rPr>
        <w:t xml:space="preserve"> ) </w:t>
      </w:r>
      <w:r w:rsidRPr="0084289B">
        <w:rPr>
          <w:rFonts w:ascii="Helvetica" w:hAnsi="Helvetica" w:cs="Helvetica" w:hint="eastAsia"/>
          <w:b/>
          <w:bCs/>
          <w:color w:val="222222"/>
          <w:sz w:val="21"/>
          <w:szCs w:val="21"/>
        </w:rPr>
        <w:t>Диссертация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соискание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учёной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степени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кандидата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биологических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наук</w:t>
      </w:r>
    </w:p>
    <w:p w14:paraId="398E575D"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стр</w:t>
      </w:r>
      <w:r w:rsidRPr="0084289B">
        <w:rPr>
          <w:rFonts w:ascii="Helvetica" w:hAnsi="Helvetica" w:cs="Helvetica"/>
          <w:b/>
          <w:bCs/>
          <w:color w:val="222222"/>
          <w:sz w:val="21"/>
          <w:szCs w:val="21"/>
        </w:rPr>
        <w:t>. 4</w:t>
      </w:r>
    </w:p>
    <w:p w14:paraId="24BA6154"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характеристиками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большого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числа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видов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лесах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влажных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лугах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умеренной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зоны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Европы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Сибири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постоянно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встречается</w:t>
      </w:r>
      <w:r w:rsidRPr="0084289B">
        <w:rPr>
          <w:rFonts w:ascii="Helvetica" w:hAnsi="Helvetica" w:cs="Helvetica"/>
          <w:b/>
          <w:bCs/>
          <w:color w:val="222222"/>
          <w:sz w:val="21"/>
          <w:szCs w:val="21"/>
        </w:rPr>
        <w:t xml:space="preserve"> ( </w:t>
      </w:r>
      <w:r w:rsidRPr="0084289B">
        <w:rPr>
          <w:rFonts w:ascii="Helvetica" w:hAnsi="Helvetica" w:cs="Helvetica" w:hint="eastAsia"/>
          <w:b/>
          <w:bCs/>
          <w:color w:val="222222"/>
          <w:sz w:val="21"/>
          <w:szCs w:val="21"/>
        </w:rPr>
        <w:t>часто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большом</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обилии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вязе</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ЛИСТНЫЙ</w:t>
      </w:r>
      <w:r w:rsidRPr="0084289B">
        <w:rPr>
          <w:rFonts w:ascii="Helvetica" w:hAnsi="Helvetica" w:cs="Helvetica"/>
          <w:b/>
          <w:bCs/>
          <w:color w:val="222222"/>
          <w:sz w:val="21"/>
          <w:szCs w:val="21"/>
        </w:rPr>
        <w:t xml:space="preserve"> Pilipendula ulmaria (L.) Maxim. </w:t>
      </w:r>
      <w:r w:rsidRPr="0084289B">
        <w:rPr>
          <w:rFonts w:ascii="Helvetica" w:hAnsi="Helvetica" w:cs="Helvetica" w:hint="eastAsia"/>
          <w:b/>
          <w:bCs/>
          <w:color w:val="222222"/>
          <w:sz w:val="21"/>
          <w:szCs w:val="21"/>
        </w:rPr>
        <w:t>Лабазник</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вязолистный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распространен</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огромной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территории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западе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побережья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Атлантического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Северного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Ледовитого</w:t>
      </w:r>
    </w:p>
    <w:p w14:paraId="1D34A57D"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стр</w:t>
      </w:r>
      <w:r w:rsidRPr="0084289B">
        <w:rPr>
          <w:rFonts w:ascii="Helvetica" w:hAnsi="Helvetica" w:cs="Helvetica"/>
          <w:b/>
          <w:bCs/>
          <w:color w:val="222222"/>
          <w:sz w:val="21"/>
          <w:szCs w:val="21"/>
        </w:rPr>
        <w:t>. 46</w:t>
      </w:r>
    </w:p>
    <w:p w14:paraId="07BD7B50"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наиболее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тяжелых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случаях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верхняя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часть</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засыхает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Кроме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то­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имеющимся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сведениям</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вязолистный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поражается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следу</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ющими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видами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грибов</w:t>
      </w:r>
      <w:r w:rsidRPr="0084289B">
        <w:rPr>
          <w:rFonts w:ascii="Helvetica" w:hAnsi="Helvetica" w:cs="Helvetica"/>
          <w:b/>
          <w:bCs/>
          <w:color w:val="222222"/>
          <w:sz w:val="21"/>
          <w:szCs w:val="21"/>
        </w:rPr>
        <w:t>: Urocystis filipendulae IjTul.) Pekl., Ramularia Ulmaria Cooke, Phyllosticta Ulmariae S a c c , Sacidium Ulmariae Sacc. et Roum, Ascochyta obducens</w:t>
      </w:r>
    </w:p>
    <w:p w14:paraId="0B3069CF" w14:textId="77777777" w:rsidR="0084289B" w:rsidRPr="0084289B" w:rsidRDefault="0084289B" w:rsidP="0084289B">
      <w:pPr>
        <w:rPr>
          <w:rFonts w:ascii="Helvetica" w:hAnsi="Helvetica" w:cs="Helvetica"/>
          <w:b/>
          <w:bCs/>
          <w:color w:val="222222"/>
          <w:sz w:val="21"/>
          <w:szCs w:val="21"/>
        </w:rPr>
      </w:pPr>
    </w:p>
    <w:p w14:paraId="5B57D116"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Оглавление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диссертации</w:t>
      </w:r>
    </w:p>
    <w:p w14:paraId="52FD1D3F"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кандидат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биологических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наук</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Рожанская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Ольга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Александровна</w:t>
      </w:r>
    </w:p>
    <w:p w14:paraId="5357D513"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lastRenderedPageBreak/>
        <w:t>ВВЕДЕНИЕ</w:t>
      </w:r>
      <w:r w:rsidRPr="0084289B">
        <w:rPr>
          <w:rFonts w:ascii="Helvetica" w:hAnsi="Helvetica" w:cs="Helvetica"/>
          <w:b/>
          <w:bCs/>
          <w:color w:val="222222"/>
          <w:sz w:val="21"/>
          <w:szCs w:val="21"/>
        </w:rPr>
        <w:t>.</w:t>
      </w:r>
    </w:p>
    <w:p w14:paraId="6B9615E9" w14:textId="77777777" w:rsidR="0084289B" w:rsidRPr="0084289B" w:rsidRDefault="0084289B" w:rsidP="0084289B">
      <w:pPr>
        <w:rPr>
          <w:rFonts w:ascii="Helvetica" w:hAnsi="Helvetica" w:cs="Helvetica"/>
          <w:b/>
          <w:bCs/>
          <w:color w:val="222222"/>
          <w:sz w:val="21"/>
          <w:szCs w:val="21"/>
        </w:rPr>
      </w:pPr>
    </w:p>
    <w:p w14:paraId="77D38DF1"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ГЛАВА</w:t>
      </w:r>
      <w:r w:rsidRPr="0084289B">
        <w:rPr>
          <w:rFonts w:ascii="Helvetica" w:hAnsi="Helvetica" w:cs="Helvetica"/>
          <w:b/>
          <w:bCs/>
          <w:color w:val="222222"/>
          <w:sz w:val="21"/>
          <w:szCs w:val="21"/>
        </w:rPr>
        <w:t xml:space="preserve"> I. </w:t>
      </w:r>
      <w:r w:rsidRPr="0084289B">
        <w:rPr>
          <w:rFonts w:ascii="Helvetica" w:hAnsi="Helvetica" w:cs="Helvetica" w:hint="eastAsia"/>
          <w:b/>
          <w:bCs/>
          <w:color w:val="222222"/>
          <w:sz w:val="21"/>
          <w:szCs w:val="21"/>
        </w:rPr>
        <w:t>ПРИРОДНЫЕ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УСЛОВИЯ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РАЙОНА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ИССЛЕДОВАНИЙ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p>
    <w:p w14:paraId="09F951F6" w14:textId="77777777" w:rsidR="0084289B" w:rsidRPr="0084289B" w:rsidRDefault="0084289B" w:rsidP="0084289B">
      <w:pPr>
        <w:rPr>
          <w:rFonts w:ascii="Helvetica" w:hAnsi="Helvetica" w:cs="Helvetica"/>
          <w:b/>
          <w:bCs/>
          <w:color w:val="222222"/>
          <w:sz w:val="21"/>
          <w:szCs w:val="21"/>
        </w:rPr>
      </w:pPr>
    </w:p>
    <w:p w14:paraId="3CCA0423"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ОБЩАЯ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ХАРАКТЕРИСТИКА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ОБЪЕКТА</w:t>
      </w:r>
      <w:r w:rsidRPr="0084289B">
        <w:rPr>
          <w:rFonts w:ascii="Helvetica" w:hAnsi="Helvetica" w:cs="Helvetica"/>
          <w:b/>
          <w:bCs/>
          <w:color w:val="222222"/>
          <w:sz w:val="21"/>
          <w:szCs w:val="21"/>
        </w:rPr>
        <w:t xml:space="preserve"> . 7</w:t>
      </w:r>
    </w:p>
    <w:p w14:paraId="2D0D8E47" w14:textId="77777777" w:rsidR="0084289B" w:rsidRPr="0084289B" w:rsidRDefault="0084289B" w:rsidP="0084289B">
      <w:pPr>
        <w:rPr>
          <w:rFonts w:ascii="Helvetica" w:hAnsi="Helvetica" w:cs="Helvetica"/>
          <w:b/>
          <w:bCs/>
          <w:color w:val="222222"/>
          <w:sz w:val="21"/>
          <w:szCs w:val="21"/>
        </w:rPr>
      </w:pPr>
    </w:p>
    <w:p w14:paraId="7C181248"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1.1. </w:t>
      </w:r>
      <w:r w:rsidRPr="0084289B">
        <w:rPr>
          <w:rFonts w:ascii="Helvetica" w:hAnsi="Helvetica" w:cs="Helvetica" w:hint="eastAsia"/>
          <w:b/>
          <w:bCs/>
          <w:color w:val="222222"/>
          <w:sz w:val="21"/>
          <w:szCs w:val="21"/>
        </w:rPr>
        <w:t>Краткая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характеристика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природных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условий</w:t>
      </w:r>
      <w:r w:rsidRPr="0084289B">
        <w:rPr>
          <w:rFonts w:ascii="Helvetica" w:hAnsi="Helvetica" w:cs="Helvetica"/>
          <w:b/>
          <w:bCs/>
          <w:color w:val="222222"/>
          <w:sz w:val="21"/>
          <w:szCs w:val="21"/>
        </w:rPr>
        <w:t>.</w:t>
      </w:r>
    </w:p>
    <w:p w14:paraId="428241DA" w14:textId="77777777" w:rsidR="0084289B" w:rsidRPr="0084289B" w:rsidRDefault="0084289B" w:rsidP="0084289B">
      <w:pPr>
        <w:rPr>
          <w:rFonts w:ascii="Helvetica" w:hAnsi="Helvetica" w:cs="Helvetica"/>
          <w:b/>
          <w:bCs/>
          <w:color w:val="222222"/>
          <w:sz w:val="21"/>
          <w:szCs w:val="21"/>
        </w:rPr>
      </w:pPr>
    </w:p>
    <w:p w14:paraId="1A251F0A"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1.2. </w:t>
      </w:r>
      <w:r w:rsidRPr="0084289B">
        <w:rPr>
          <w:rFonts w:ascii="Helvetica" w:hAnsi="Helvetica" w:cs="Helvetica" w:hint="eastAsia"/>
          <w:b/>
          <w:bCs/>
          <w:color w:val="222222"/>
          <w:sz w:val="21"/>
          <w:szCs w:val="21"/>
        </w:rPr>
        <w:t>Систематическое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положение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вида</w:t>
      </w:r>
      <w:r w:rsidRPr="0084289B">
        <w:rPr>
          <w:rFonts w:ascii="Helvetica" w:hAnsi="Helvetica" w:cs="Helvetica"/>
          <w:b/>
          <w:bCs/>
          <w:color w:val="222222"/>
          <w:sz w:val="21"/>
          <w:szCs w:val="21"/>
        </w:rPr>
        <w:t xml:space="preserve"> Piiipenduia ulmaria (L.) Maxim.</w:t>
      </w:r>
    </w:p>
    <w:p w14:paraId="1D248A1E" w14:textId="77777777" w:rsidR="0084289B" w:rsidRPr="0084289B" w:rsidRDefault="0084289B" w:rsidP="0084289B">
      <w:pPr>
        <w:rPr>
          <w:rFonts w:ascii="Helvetica" w:hAnsi="Helvetica" w:cs="Helvetica"/>
          <w:b/>
          <w:bCs/>
          <w:color w:val="222222"/>
          <w:sz w:val="21"/>
          <w:szCs w:val="21"/>
        </w:rPr>
      </w:pPr>
    </w:p>
    <w:p w14:paraId="1DD35F51"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1.3. </w:t>
      </w:r>
      <w:r w:rsidRPr="0084289B">
        <w:rPr>
          <w:rFonts w:ascii="Helvetica" w:hAnsi="Helvetica" w:cs="Helvetica" w:hint="eastAsia"/>
          <w:b/>
          <w:bCs/>
          <w:color w:val="222222"/>
          <w:sz w:val="21"/>
          <w:szCs w:val="21"/>
        </w:rPr>
        <w:t>Ценотические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связи</w:t>
      </w:r>
      <w:r w:rsidRPr="0084289B">
        <w:rPr>
          <w:rFonts w:ascii="Helvetica" w:hAnsi="Helvetica" w:cs="Helvetica"/>
          <w:b/>
          <w:bCs/>
          <w:color w:val="222222"/>
          <w:sz w:val="21"/>
          <w:szCs w:val="21"/>
        </w:rPr>
        <w:t xml:space="preserve"> . ^</w:t>
      </w:r>
    </w:p>
    <w:p w14:paraId="50FC65AA" w14:textId="77777777" w:rsidR="0084289B" w:rsidRPr="0084289B" w:rsidRDefault="0084289B" w:rsidP="0084289B">
      <w:pPr>
        <w:rPr>
          <w:rFonts w:ascii="Helvetica" w:hAnsi="Helvetica" w:cs="Helvetica"/>
          <w:b/>
          <w:bCs/>
          <w:color w:val="222222"/>
          <w:sz w:val="21"/>
          <w:szCs w:val="21"/>
        </w:rPr>
      </w:pPr>
    </w:p>
    <w:p w14:paraId="7DD51048"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1.4. </w:t>
      </w:r>
      <w:r w:rsidRPr="0084289B">
        <w:rPr>
          <w:rFonts w:ascii="Helvetica" w:hAnsi="Helvetica" w:cs="Helvetica" w:hint="eastAsia"/>
          <w:b/>
          <w:bCs/>
          <w:color w:val="222222"/>
          <w:sz w:val="21"/>
          <w:szCs w:val="21"/>
        </w:rPr>
        <w:t>Морфология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онтогенез</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p>
    <w:p w14:paraId="71DE9F14" w14:textId="77777777" w:rsidR="0084289B" w:rsidRPr="0084289B" w:rsidRDefault="0084289B" w:rsidP="0084289B">
      <w:pPr>
        <w:rPr>
          <w:rFonts w:ascii="Helvetica" w:hAnsi="Helvetica" w:cs="Helvetica"/>
          <w:b/>
          <w:bCs/>
          <w:color w:val="222222"/>
          <w:sz w:val="21"/>
          <w:szCs w:val="21"/>
        </w:rPr>
      </w:pPr>
    </w:p>
    <w:p w14:paraId="0489A51A"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1.5. </w:t>
      </w:r>
      <w:r w:rsidRPr="0084289B">
        <w:rPr>
          <w:rFonts w:ascii="Helvetica" w:hAnsi="Helvetica" w:cs="Helvetica" w:hint="eastAsia"/>
          <w:b/>
          <w:bCs/>
          <w:color w:val="222222"/>
          <w:sz w:val="21"/>
          <w:szCs w:val="21"/>
        </w:rPr>
        <w:t>Коноортивные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связи</w:t>
      </w:r>
    </w:p>
    <w:p w14:paraId="2F8F7A0A" w14:textId="77777777" w:rsidR="0084289B" w:rsidRPr="0084289B" w:rsidRDefault="0084289B" w:rsidP="0084289B">
      <w:pPr>
        <w:rPr>
          <w:rFonts w:ascii="Helvetica" w:hAnsi="Helvetica" w:cs="Helvetica"/>
          <w:b/>
          <w:bCs/>
          <w:color w:val="222222"/>
          <w:sz w:val="21"/>
          <w:szCs w:val="21"/>
        </w:rPr>
      </w:pPr>
    </w:p>
    <w:p w14:paraId="2E498FD3"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1.6. </w:t>
      </w:r>
      <w:r w:rsidRPr="0084289B">
        <w:rPr>
          <w:rFonts w:ascii="Helvetica" w:hAnsi="Helvetica" w:cs="Helvetica" w:hint="eastAsia"/>
          <w:b/>
          <w:bCs/>
          <w:color w:val="222222"/>
          <w:sz w:val="21"/>
          <w:szCs w:val="21"/>
        </w:rPr>
        <w:t>Химический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состав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хозяйственное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значение</w:t>
      </w:r>
    </w:p>
    <w:p w14:paraId="571F6259" w14:textId="77777777" w:rsidR="0084289B" w:rsidRPr="0084289B" w:rsidRDefault="0084289B" w:rsidP="0084289B">
      <w:pPr>
        <w:rPr>
          <w:rFonts w:ascii="Helvetica" w:hAnsi="Helvetica" w:cs="Helvetica"/>
          <w:b/>
          <w:bCs/>
          <w:color w:val="222222"/>
          <w:sz w:val="21"/>
          <w:szCs w:val="21"/>
        </w:rPr>
      </w:pPr>
    </w:p>
    <w:p w14:paraId="6A0CE239"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ГЛАВА</w:t>
      </w:r>
      <w:r w:rsidRPr="0084289B">
        <w:rPr>
          <w:rFonts w:ascii="Helvetica" w:hAnsi="Helvetica" w:cs="Helvetica"/>
          <w:b/>
          <w:bCs/>
          <w:color w:val="222222"/>
          <w:sz w:val="21"/>
          <w:szCs w:val="21"/>
        </w:rPr>
        <w:t xml:space="preserve"> 2. </w:t>
      </w:r>
      <w:r w:rsidRPr="0084289B">
        <w:rPr>
          <w:rFonts w:ascii="Helvetica" w:hAnsi="Helvetica" w:cs="Helvetica" w:hint="eastAsia"/>
          <w:b/>
          <w:bCs/>
          <w:color w:val="222222"/>
          <w:sz w:val="21"/>
          <w:szCs w:val="21"/>
        </w:rPr>
        <w:t>РОСТ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РАЗВИТИЕ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w:t>
      </w:r>
      <w:r w:rsidRPr="0084289B">
        <w:rPr>
          <w:rFonts w:ascii="Helvetica" w:hAnsi="Helvetica" w:cs="Helvetica"/>
          <w:b/>
          <w:bCs/>
          <w:color w:val="222222"/>
          <w:sz w:val="21"/>
          <w:szCs w:val="21"/>
        </w:rPr>
        <w:t>30</w:t>
      </w:r>
      <w:r w:rsidRPr="0084289B">
        <w:rPr>
          <w:rFonts w:ascii="Helvetica" w:hAnsi="Helvetica" w:cs="Helvetica" w:hint="eastAsia"/>
          <w:b/>
          <w:bCs/>
          <w:color w:val="222222"/>
          <w:sz w:val="21"/>
          <w:szCs w:val="21"/>
        </w:rPr>
        <w:t>ЛИСТН</w:t>
      </w:r>
      <w:r w:rsidRPr="0084289B">
        <w:rPr>
          <w:rFonts w:ascii="Helvetica" w:hAnsi="Helvetica" w:cs="Helvetica"/>
          <w:b/>
          <w:bCs/>
          <w:color w:val="222222"/>
          <w:sz w:val="21"/>
          <w:szCs w:val="21"/>
        </w:rPr>
        <w:t>0</w:t>
      </w:r>
      <w:r w:rsidRPr="0084289B">
        <w:rPr>
          <w:rFonts w:ascii="Helvetica" w:hAnsi="Helvetica" w:cs="Helvetica" w:hint="eastAsia"/>
          <w:b/>
          <w:bCs/>
          <w:color w:val="222222"/>
          <w:sz w:val="21"/>
          <w:szCs w:val="21"/>
        </w:rPr>
        <w:t>Г</w:t>
      </w:r>
      <w:r w:rsidRPr="0084289B">
        <w:rPr>
          <w:rFonts w:ascii="Helvetica" w:hAnsi="Helvetica" w:cs="Helvetica"/>
          <w:b/>
          <w:bCs/>
          <w:color w:val="222222"/>
          <w:sz w:val="21"/>
          <w:szCs w:val="21"/>
        </w:rPr>
        <w:t xml:space="preserve">0 </w:t>
      </w:r>
      <w:r w:rsidRPr="0084289B">
        <w:rPr>
          <w:rFonts w:ascii="Helvetica" w:hAnsi="Helvetica" w:cs="Helvetica" w:hint="eastAsia"/>
          <w:b/>
          <w:bCs/>
          <w:color w:val="222222"/>
          <w:sz w:val="21"/>
          <w:szCs w:val="21"/>
        </w:rPr>
        <w:t>В</w:t>
      </w:r>
    </w:p>
    <w:p w14:paraId="0B4F8225" w14:textId="77777777" w:rsidR="0084289B" w:rsidRPr="0084289B" w:rsidRDefault="0084289B" w:rsidP="0084289B">
      <w:pPr>
        <w:rPr>
          <w:rFonts w:ascii="Helvetica" w:hAnsi="Helvetica" w:cs="Helvetica"/>
          <w:b/>
          <w:bCs/>
          <w:color w:val="222222"/>
          <w:sz w:val="21"/>
          <w:szCs w:val="21"/>
        </w:rPr>
      </w:pPr>
    </w:p>
    <w:p w14:paraId="04408C54"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РАЗЛИЧНЫХ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ЭКОЛОГИЧЕСКИХ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УСЛОВИЯХ</w:t>
      </w:r>
      <w:r w:rsidRPr="0084289B">
        <w:rPr>
          <w:rFonts w:ascii="Helvetica" w:hAnsi="Helvetica" w:cs="Helvetica"/>
          <w:b/>
          <w:bCs/>
          <w:color w:val="222222"/>
          <w:sz w:val="21"/>
          <w:szCs w:val="21"/>
        </w:rPr>
        <w:t xml:space="preserve"> .51</w:t>
      </w:r>
    </w:p>
    <w:p w14:paraId="3B541F8C" w14:textId="77777777" w:rsidR="0084289B" w:rsidRPr="0084289B" w:rsidRDefault="0084289B" w:rsidP="0084289B">
      <w:pPr>
        <w:rPr>
          <w:rFonts w:ascii="Helvetica" w:hAnsi="Helvetica" w:cs="Helvetica"/>
          <w:b/>
          <w:bCs/>
          <w:color w:val="222222"/>
          <w:sz w:val="21"/>
          <w:szCs w:val="21"/>
        </w:rPr>
      </w:pPr>
    </w:p>
    <w:p w14:paraId="254B1E12"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2.1. </w:t>
      </w:r>
      <w:r w:rsidRPr="0084289B">
        <w:rPr>
          <w:rFonts w:ascii="Helvetica" w:hAnsi="Helvetica" w:cs="Helvetica" w:hint="eastAsia"/>
          <w:b/>
          <w:bCs/>
          <w:color w:val="222222"/>
          <w:sz w:val="21"/>
          <w:szCs w:val="21"/>
        </w:rPr>
        <w:t>Описание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постоянных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площадей</w:t>
      </w:r>
    </w:p>
    <w:p w14:paraId="4DCD54B5" w14:textId="77777777" w:rsidR="0084289B" w:rsidRPr="0084289B" w:rsidRDefault="0084289B" w:rsidP="0084289B">
      <w:pPr>
        <w:rPr>
          <w:rFonts w:ascii="Helvetica" w:hAnsi="Helvetica" w:cs="Helvetica"/>
          <w:b/>
          <w:bCs/>
          <w:color w:val="222222"/>
          <w:sz w:val="21"/>
          <w:szCs w:val="21"/>
        </w:rPr>
      </w:pPr>
    </w:p>
    <w:p w14:paraId="5937781F"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2.2. </w:t>
      </w:r>
      <w:r w:rsidRPr="0084289B">
        <w:rPr>
          <w:rFonts w:ascii="Helvetica" w:hAnsi="Helvetica" w:cs="Helvetica" w:hint="eastAsia"/>
          <w:b/>
          <w:bCs/>
          <w:color w:val="222222"/>
          <w:sz w:val="21"/>
          <w:szCs w:val="21"/>
        </w:rPr>
        <w:t>Численность</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побегов</w:t>
      </w:r>
    </w:p>
    <w:p w14:paraId="40082B55" w14:textId="77777777" w:rsidR="0084289B" w:rsidRPr="0084289B" w:rsidRDefault="0084289B" w:rsidP="0084289B">
      <w:pPr>
        <w:rPr>
          <w:rFonts w:ascii="Helvetica" w:hAnsi="Helvetica" w:cs="Helvetica"/>
          <w:b/>
          <w:bCs/>
          <w:color w:val="222222"/>
          <w:sz w:val="21"/>
          <w:szCs w:val="21"/>
        </w:rPr>
      </w:pPr>
    </w:p>
    <w:p w14:paraId="14732F34"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lastRenderedPageBreak/>
        <w:t xml:space="preserve">2*3. </w:t>
      </w:r>
      <w:r w:rsidRPr="0084289B">
        <w:rPr>
          <w:rFonts w:ascii="Helvetica" w:hAnsi="Helvetica" w:cs="Helvetica" w:hint="eastAsia"/>
          <w:b/>
          <w:bCs/>
          <w:color w:val="222222"/>
          <w:sz w:val="21"/>
          <w:szCs w:val="21"/>
        </w:rPr>
        <w:t>Развитие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побегов</w:t>
      </w:r>
    </w:p>
    <w:p w14:paraId="21E690C5" w14:textId="77777777" w:rsidR="0084289B" w:rsidRPr="0084289B" w:rsidRDefault="0084289B" w:rsidP="0084289B">
      <w:pPr>
        <w:rPr>
          <w:rFonts w:ascii="Helvetica" w:hAnsi="Helvetica" w:cs="Helvetica"/>
          <w:b/>
          <w:bCs/>
          <w:color w:val="222222"/>
          <w:sz w:val="21"/>
          <w:szCs w:val="21"/>
        </w:rPr>
      </w:pPr>
    </w:p>
    <w:p w14:paraId="254C95DB"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2*4. </w:t>
      </w:r>
      <w:r w:rsidRPr="0084289B">
        <w:rPr>
          <w:rFonts w:ascii="Helvetica" w:hAnsi="Helvetica" w:cs="Helvetica" w:hint="eastAsia"/>
          <w:b/>
          <w:bCs/>
          <w:color w:val="222222"/>
          <w:sz w:val="21"/>
          <w:szCs w:val="21"/>
        </w:rPr>
        <w:t>Содержание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хлорофилла</w:t>
      </w:r>
    </w:p>
    <w:p w14:paraId="061DC68F" w14:textId="77777777" w:rsidR="0084289B" w:rsidRPr="0084289B" w:rsidRDefault="0084289B" w:rsidP="0084289B">
      <w:pPr>
        <w:rPr>
          <w:rFonts w:ascii="Helvetica" w:hAnsi="Helvetica" w:cs="Helvetica"/>
          <w:b/>
          <w:bCs/>
          <w:color w:val="222222"/>
          <w:sz w:val="21"/>
          <w:szCs w:val="21"/>
        </w:rPr>
      </w:pPr>
    </w:p>
    <w:p w14:paraId="3F5700D0"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2*5. </w:t>
      </w:r>
      <w:r w:rsidRPr="0084289B">
        <w:rPr>
          <w:rFonts w:ascii="Helvetica" w:hAnsi="Helvetica" w:cs="Helvetica" w:hint="eastAsia"/>
          <w:b/>
          <w:bCs/>
          <w:color w:val="222222"/>
          <w:sz w:val="21"/>
          <w:szCs w:val="21"/>
        </w:rPr>
        <w:t>Вертикальное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распределение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надземных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ор</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ганбв</w:t>
      </w:r>
    </w:p>
    <w:p w14:paraId="07C7137E" w14:textId="77777777" w:rsidR="0084289B" w:rsidRPr="0084289B" w:rsidRDefault="0084289B" w:rsidP="0084289B">
      <w:pPr>
        <w:rPr>
          <w:rFonts w:ascii="Helvetica" w:hAnsi="Helvetica" w:cs="Helvetica"/>
          <w:b/>
          <w:bCs/>
          <w:color w:val="222222"/>
          <w:sz w:val="21"/>
          <w:szCs w:val="21"/>
        </w:rPr>
      </w:pPr>
    </w:p>
    <w:p w14:paraId="7B4379C6"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2.6. </w:t>
      </w:r>
      <w:r w:rsidRPr="0084289B">
        <w:rPr>
          <w:rFonts w:ascii="Helvetica" w:hAnsi="Helvetica" w:cs="Helvetica" w:hint="eastAsia"/>
          <w:b/>
          <w:bCs/>
          <w:color w:val="222222"/>
          <w:sz w:val="21"/>
          <w:szCs w:val="21"/>
        </w:rPr>
        <w:t>Строение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развитие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подземных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органов</w:t>
      </w:r>
    </w:p>
    <w:p w14:paraId="66A39930" w14:textId="77777777" w:rsidR="0084289B" w:rsidRPr="0084289B" w:rsidRDefault="0084289B" w:rsidP="0084289B">
      <w:pPr>
        <w:rPr>
          <w:rFonts w:ascii="Helvetica" w:hAnsi="Helvetica" w:cs="Helvetica"/>
          <w:b/>
          <w:bCs/>
          <w:color w:val="222222"/>
          <w:sz w:val="21"/>
          <w:szCs w:val="21"/>
        </w:rPr>
      </w:pPr>
    </w:p>
    <w:p w14:paraId="2D38B4CF"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2.7. </w:t>
      </w:r>
      <w:r w:rsidRPr="0084289B">
        <w:rPr>
          <w:rFonts w:ascii="Helvetica" w:hAnsi="Helvetica" w:cs="Helvetica" w:hint="eastAsia"/>
          <w:b/>
          <w:bCs/>
          <w:color w:val="222222"/>
          <w:sz w:val="21"/>
          <w:szCs w:val="21"/>
        </w:rPr>
        <w:t>Вертикальное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распределение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подземных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органов</w:t>
      </w:r>
    </w:p>
    <w:p w14:paraId="737D3207" w14:textId="77777777" w:rsidR="0084289B" w:rsidRPr="0084289B" w:rsidRDefault="0084289B" w:rsidP="0084289B">
      <w:pPr>
        <w:rPr>
          <w:rFonts w:ascii="Helvetica" w:hAnsi="Helvetica" w:cs="Helvetica"/>
          <w:b/>
          <w:bCs/>
          <w:color w:val="222222"/>
          <w:sz w:val="21"/>
          <w:szCs w:val="21"/>
        </w:rPr>
      </w:pPr>
    </w:p>
    <w:p w14:paraId="24F525AA"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2.8. </w:t>
      </w:r>
      <w:r w:rsidRPr="0084289B">
        <w:rPr>
          <w:rFonts w:ascii="Helvetica" w:hAnsi="Helvetica" w:cs="Helvetica" w:hint="eastAsia"/>
          <w:b/>
          <w:bCs/>
          <w:color w:val="222222"/>
          <w:sz w:val="21"/>
          <w:szCs w:val="21"/>
        </w:rPr>
        <w:t>Динамика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массы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химического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состава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подземных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органов</w:t>
      </w:r>
    </w:p>
    <w:p w14:paraId="6BB2AC9E" w14:textId="77777777" w:rsidR="0084289B" w:rsidRPr="0084289B" w:rsidRDefault="0084289B" w:rsidP="0084289B">
      <w:pPr>
        <w:rPr>
          <w:rFonts w:ascii="Helvetica" w:hAnsi="Helvetica" w:cs="Helvetica"/>
          <w:b/>
          <w:bCs/>
          <w:color w:val="222222"/>
          <w:sz w:val="21"/>
          <w:szCs w:val="21"/>
        </w:rPr>
      </w:pPr>
    </w:p>
    <w:p w14:paraId="40951CA3"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2.9. </w:t>
      </w:r>
      <w:r w:rsidRPr="0084289B">
        <w:rPr>
          <w:rFonts w:ascii="Helvetica" w:hAnsi="Helvetica" w:cs="Helvetica" w:hint="eastAsia"/>
          <w:b/>
          <w:bCs/>
          <w:color w:val="222222"/>
          <w:sz w:val="21"/>
          <w:szCs w:val="21"/>
        </w:rPr>
        <w:t>Семенное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возобновление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семенная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продуктивность</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Ю</w:t>
      </w:r>
    </w:p>
    <w:p w14:paraId="33788124" w14:textId="77777777" w:rsidR="0084289B" w:rsidRPr="0084289B" w:rsidRDefault="0084289B" w:rsidP="0084289B">
      <w:pPr>
        <w:rPr>
          <w:rFonts w:ascii="Helvetica" w:hAnsi="Helvetica" w:cs="Helvetica"/>
          <w:b/>
          <w:bCs/>
          <w:color w:val="222222"/>
          <w:sz w:val="21"/>
          <w:szCs w:val="21"/>
        </w:rPr>
      </w:pPr>
    </w:p>
    <w:p w14:paraId="30FF1972"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ГЛАВА</w:t>
      </w:r>
      <w:r w:rsidRPr="0084289B">
        <w:rPr>
          <w:rFonts w:ascii="Helvetica" w:hAnsi="Helvetica" w:cs="Helvetica"/>
          <w:b/>
          <w:bCs/>
          <w:color w:val="222222"/>
          <w:sz w:val="21"/>
          <w:szCs w:val="21"/>
        </w:rPr>
        <w:t xml:space="preserve"> 3. </w:t>
      </w:r>
      <w:r w:rsidRPr="0084289B">
        <w:rPr>
          <w:rFonts w:ascii="Helvetica" w:hAnsi="Helvetica" w:cs="Helvetica" w:hint="eastAsia"/>
          <w:b/>
          <w:bCs/>
          <w:color w:val="222222"/>
          <w:sz w:val="21"/>
          <w:szCs w:val="21"/>
        </w:rPr>
        <w:t>ВЛИЯНИЕ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МИНЕРАЛЬНЫХ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УДОБРЕНИЙ</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МНОГО</w:t>
      </w:r>
    </w:p>
    <w:p w14:paraId="457FFC50" w14:textId="77777777" w:rsidR="0084289B" w:rsidRPr="0084289B" w:rsidRDefault="0084289B" w:rsidP="0084289B">
      <w:pPr>
        <w:rPr>
          <w:rFonts w:ascii="Helvetica" w:hAnsi="Helvetica" w:cs="Helvetica"/>
          <w:b/>
          <w:bCs/>
          <w:color w:val="222222"/>
          <w:sz w:val="21"/>
          <w:szCs w:val="21"/>
        </w:rPr>
      </w:pPr>
    </w:p>
    <w:p w14:paraId="59FF50FE"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КРАТНОГО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СКАШИВАНИЯ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РОСТ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РАЗВИТИЕ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w:t>
      </w:r>
      <w:r w:rsidRPr="0084289B">
        <w:rPr>
          <w:rFonts w:ascii="Helvetica" w:hAnsi="Helvetica" w:cs="Helvetica"/>
          <w:b/>
          <w:bCs/>
          <w:color w:val="222222"/>
          <w:sz w:val="21"/>
          <w:szCs w:val="21"/>
        </w:rPr>
        <w:t>. II6-I</w:t>
      </w:r>
    </w:p>
    <w:p w14:paraId="32D30880" w14:textId="77777777" w:rsidR="0084289B" w:rsidRPr="0084289B" w:rsidRDefault="0084289B" w:rsidP="0084289B">
      <w:pPr>
        <w:rPr>
          <w:rFonts w:ascii="Helvetica" w:hAnsi="Helvetica" w:cs="Helvetica"/>
          <w:b/>
          <w:bCs/>
          <w:color w:val="222222"/>
          <w:sz w:val="21"/>
          <w:szCs w:val="21"/>
        </w:rPr>
      </w:pPr>
    </w:p>
    <w:p w14:paraId="64F9E360"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3*1. </w:t>
      </w:r>
      <w:r w:rsidRPr="0084289B">
        <w:rPr>
          <w:rFonts w:ascii="Helvetica" w:hAnsi="Helvetica" w:cs="Helvetica" w:hint="eastAsia"/>
          <w:b/>
          <w:bCs/>
          <w:color w:val="222222"/>
          <w:sz w:val="21"/>
          <w:szCs w:val="21"/>
        </w:rPr>
        <w:t>Описание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опытных</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участков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методика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наблюдений</w:t>
      </w:r>
    </w:p>
    <w:p w14:paraId="6194C1A6" w14:textId="77777777" w:rsidR="0084289B" w:rsidRPr="0084289B" w:rsidRDefault="0084289B" w:rsidP="0084289B">
      <w:pPr>
        <w:rPr>
          <w:rFonts w:ascii="Helvetica" w:hAnsi="Helvetica" w:cs="Helvetica"/>
          <w:b/>
          <w:bCs/>
          <w:color w:val="222222"/>
          <w:sz w:val="21"/>
          <w:szCs w:val="21"/>
        </w:rPr>
      </w:pPr>
    </w:p>
    <w:p w14:paraId="22D5ED1A"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t xml:space="preserve">3.2. </w:t>
      </w:r>
      <w:r w:rsidRPr="0084289B">
        <w:rPr>
          <w:rFonts w:ascii="Helvetica" w:hAnsi="Helvetica" w:cs="Helvetica" w:hint="eastAsia"/>
          <w:b/>
          <w:bCs/>
          <w:color w:val="222222"/>
          <w:sz w:val="21"/>
          <w:szCs w:val="21"/>
        </w:rPr>
        <w:t>Изменения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массы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численности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побегов</w:t>
      </w:r>
      <w:r w:rsidRPr="0084289B">
        <w:rPr>
          <w:rFonts w:ascii="Helvetica" w:hAnsi="Helvetica" w:cs="Helvetica"/>
          <w:b/>
          <w:bCs/>
          <w:color w:val="222222"/>
          <w:sz w:val="21"/>
          <w:szCs w:val="21"/>
        </w:rPr>
        <w:t xml:space="preserve"> . 121 3*3. </w:t>
      </w:r>
      <w:r w:rsidRPr="0084289B">
        <w:rPr>
          <w:rFonts w:ascii="Helvetica" w:hAnsi="Helvetica" w:cs="Helvetica" w:hint="eastAsia"/>
          <w:b/>
          <w:bCs/>
          <w:color w:val="222222"/>
          <w:sz w:val="21"/>
          <w:szCs w:val="21"/>
        </w:rPr>
        <w:t>Подземные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органы</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r w:rsidRPr="0084289B">
        <w:rPr>
          <w:rFonts w:ascii="Helvetica" w:hAnsi="Helvetica" w:cs="Helvetica" w:hint="eastAsia"/>
          <w:b/>
          <w:bCs/>
          <w:color w:val="222222"/>
          <w:sz w:val="21"/>
          <w:szCs w:val="21"/>
        </w:rPr>
        <w:t>•</w:t>
      </w:r>
      <w:r w:rsidRPr="0084289B">
        <w:rPr>
          <w:rFonts w:ascii="Helvetica" w:hAnsi="Helvetica" w:cs="Helvetica"/>
          <w:b/>
          <w:bCs/>
          <w:color w:val="222222"/>
          <w:sz w:val="21"/>
          <w:szCs w:val="21"/>
        </w:rPr>
        <w:t>.</w:t>
      </w:r>
    </w:p>
    <w:p w14:paraId="03F5B23A" w14:textId="77777777" w:rsidR="0084289B" w:rsidRPr="0084289B" w:rsidRDefault="0084289B" w:rsidP="0084289B">
      <w:pPr>
        <w:rPr>
          <w:rFonts w:ascii="Helvetica" w:hAnsi="Helvetica" w:cs="Helvetica"/>
          <w:b/>
          <w:bCs/>
          <w:color w:val="222222"/>
          <w:sz w:val="21"/>
          <w:szCs w:val="21"/>
        </w:rPr>
      </w:pPr>
    </w:p>
    <w:p w14:paraId="03C2FBE5"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b/>
          <w:bCs/>
          <w:color w:val="222222"/>
          <w:sz w:val="21"/>
          <w:szCs w:val="21"/>
        </w:rPr>
        <w:lastRenderedPageBreak/>
        <w:t xml:space="preserve">3*4. </w:t>
      </w:r>
      <w:r w:rsidRPr="0084289B">
        <w:rPr>
          <w:rFonts w:ascii="Helvetica" w:hAnsi="Helvetica" w:cs="Helvetica" w:hint="eastAsia"/>
          <w:b/>
          <w:bCs/>
          <w:color w:val="222222"/>
          <w:sz w:val="21"/>
          <w:szCs w:val="21"/>
        </w:rPr>
        <w:t>Изменения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содержания</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хлорофилла</w:t>
      </w:r>
    </w:p>
    <w:p w14:paraId="6A4622BB" w14:textId="77777777" w:rsidR="0084289B" w:rsidRPr="0084289B" w:rsidRDefault="0084289B" w:rsidP="0084289B">
      <w:pPr>
        <w:rPr>
          <w:rFonts w:ascii="Helvetica" w:hAnsi="Helvetica" w:cs="Helvetica"/>
          <w:b/>
          <w:bCs/>
          <w:color w:val="222222"/>
          <w:sz w:val="21"/>
          <w:szCs w:val="21"/>
        </w:rPr>
      </w:pPr>
    </w:p>
    <w:p w14:paraId="1FAF5606"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ГЛАВА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РОСТ</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РАЗВИТИЕ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ЛАБАЗНИКА</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ВЯЗОЛИСТНОГО</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ПОСЛЕ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ПЕРЕСАДКИ</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В</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ДРУГИЕ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ЭКОЛОГИЧЕСКИЕ</w:t>
      </w:r>
      <w:r w:rsidRPr="0084289B">
        <w:rPr>
          <w:rFonts w:ascii="Helvetica" w:hAnsi="Helvetica" w:cs="Helvetica"/>
          <w:b/>
          <w:bCs/>
          <w:color w:val="222222"/>
          <w:sz w:val="21"/>
          <w:szCs w:val="21"/>
        </w:rPr>
        <w:t xml:space="preserve"> </w:t>
      </w:r>
      <w:r w:rsidRPr="0084289B">
        <w:rPr>
          <w:rFonts w:ascii="Helvetica" w:hAnsi="Helvetica" w:cs="Helvetica" w:hint="eastAsia"/>
          <w:b/>
          <w:bCs/>
          <w:color w:val="222222"/>
          <w:sz w:val="21"/>
          <w:szCs w:val="21"/>
        </w:rPr>
        <w:t>УС</w:t>
      </w:r>
    </w:p>
    <w:p w14:paraId="2483E1D9" w14:textId="77777777" w:rsidR="0084289B" w:rsidRPr="0084289B" w:rsidRDefault="0084289B" w:rsidP="0084289B">
      <w:pPr>
        <w:rPr>
          <w:rFonts w:ascii="Helvetica" w:hAnsi="Helvetica" w:cs="Helvetica"/>
          <w:b/>
          <w:bCs/>
          <w:color w:val="222222"/>
          <w:sz w:val="21"/>
          <w:szCs w:val="21"/>
        </w:rPr>
      </w:pPr>
    </w:p>
    <w:p w14:paraId="727C081D" w14:textId="77777777" w:rsidR="0084289B" w:rsidRPr="0084289B" w:rsidRDefault="0084289B" w:rsidP="0084289B">
      <w:pPr>
        <w:rPr>
          <w:rFonts w:ascii="Helvetica" w:hAnsi="Helvetica" w:cs="Helvetica"/>
          <w:b/>
          <w:bCs/>
          <w:color w:val="222222"/>
          <w:sz w:val="21"/>
          <w:szCs w:val="21"/>
        </w:rPr>
      </w:pPr>
      <w:r w:rsidRPr="0084289B">
        <w:rPr>
          <w:rFonts w:ascii="Helvetica" w:hAnsi="Helvetica" w:cs="Helvetica" w:hint="eastAsia"/>
          <w:b/>
          <w:bCs/>
          <w:color w:val="222222"/>
          <w:sz w:val="21"/>
          <w:szCs w:val="21"/>
        </w:rPr>
        <w:t>ЛОВИЯ</w:t>
      </w:r>
      <w:r w:rsidRPr="0084289B">
        <w:rPr>
          <w:rFonts w:ascii="Helvetica" w:hAnsi="Helvetica" w:cs="Helvetica"/>
          <w:b/>
          <w:bCs/>
          <w:color w:val="222222"/>
          <w:sz w:val="21"/>
          <w:szCs w:val="21"/>
        </w:rPr>
        <w:t xml:space="preserve"> .*. 149</w:t>
      </w:r>
    </w:p>
    <w:p w14:paraId="1B5028EA" w14:textId="77777777" w:rsidR="0084289B" w:rsidRPr="0084289B" w:rsidRDefault="0084289B" w:rsidP="0084289B">
      <w:pPr>
        <w:rPr>
          <w:rFonts w:ascii="Helvetica" w:hAnsi="Helvetica" w:cs="Helvetica"/>
          <w:b/>
          <w:bCs/>
          <w:color w:val="222222"/>
          <w:sz w:val="21"/>
          <w:szCs w:val="21"/>
        </w:rPr>
      </w:pPr>
    </w:p>
    <w:p w14:paraId="0C1B29AA" w14:textId="6D3E4D88" w:rsidR="008A0C40" w:rsidRPr="0084289B" w:rsidRDefault="0084289B" w:rsidP="0084289B">
      <w:r w:rsidRPr="0084289B">
        <w:rPr>
          <w:rFonts w:ascii="Helvetica" w:hAnsi="Helvetica" w:cs="Helvetica" w:hint="eastAsia"/>
          <w:b/>
          <w:bCs/>
          <w:color w:val="222222"/>
          <w:sz w:val="21"/>
          <w:szCs w:val="21"/>
        </w:rPr>
        <w:t>ВЫВОДЫ</w:t>
      </w:r>
      <w:r w:rsidRPr="0084289B">
        <w:rPr>
          <w:rFonts w:ascii="Helvetica" w:hAnsi="Helvetica" w:cs="Helvetica"/>
          <w:b/>
          <w:bCs/>
          <w:color w:val="222222"/>
          <w:sz w:val="21"/>
          <w:szCs w:val="21"/>
        </w:rPr>
        <w:t>.</w:t>
      </w:r>
    </w:p>
    <w:sectPr w:rsidR="008A0C40" w:rsidRPr="008428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A637" w14:textId="77777777" w:rsidR="005E5394" w:rsidRDefault="005E5394">
      <w:pPr>
        <w:spacing w:after="0" w:line="240" w:lineRule="auto"/>
      </w:pPr>
      <w:r>
        <w:separator/>
      </w:r>
    </w:p>
  </w:endnote>
  <w:endnote w:type="continuationSeparator" w:id="0">
    <w:p w14:paraId="7E94922E" w14:textId="77777777" w:rsidR="005E5394" w:rsidRDefault="005E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3D03" w14:textId="77777777" w:rsidR="005E5394" w:rsidRDefault="005E5394"/>
    <w:p w14:paraId="53785CC1" w14:textId="77777777" w:rsidR="005E5394" w:rsidRDefault="005E5394"/>
    <w:p w14:paraId="4B8B2896" w14:textId="77777777" w:rsidR="005E5394" w:rsidRDefault="005E5394"/>
    <w:p w14:paraId="34A0DF7B" w14:textId="77777777" w:rsidR="005E5394" w:rsidRDefault="005E5394"/>
    <w:p w14:paraId="1AAA351F" w14:textId="77777777" w:rsidR="005E5394" w:rsidRDefault="005E5394"/>
    <w:p w14:paraId="0EC4AC06" w14:textId="77777777" w:rsidR="005E5394" w:rsidRDefault="005E5394"/>
    <w:p w14:paraId="2A0819C7" w14:textId="77777777" w:rsidR="005E5394" w:rsidRDefault="005E5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645954" wp14:editId="11C3D8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B109" w14:textId="77777777" w:rsidR="005E5394" w:rsidRDefault="005E5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459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D5B109" w14:textId="77777777" w:rsidR="005E5394" w:rsidRDefault="005E5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1B898" w14:textId="77777777" w:rsidR="005E5394" w:rsidRDefault="005E5394"/>
    <w:p w14:paraId="6FA355C4" w14:textId="77777777" w:rsidR="005E5394" w:rsidRDefault="005E5394"/>
    <w:p w14:paraId="681E2308" w14:textId="77777777" w:rsidR="005E5394" w:rsidRDefault="005E5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5F843D" wp14:editId="6860D2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5406C" w14:textId="77777777" w:rsidR="005E5394" w:rsidRDefault="005E5394"/>
                          <w:p w14:paraId="16456506" w14:textId="77777777" w:rsidR="005E5394" w:rsidRDefault="005E5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5F84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5406C" w14:textId="77777777" w:rsidR="005E5394" w:rsidRDefault="005E5394"/>
                    <w:p w14:paraId="16456506" w14:textId="77777777" w:rsidR="005E5394" w:rsidRDefault="005E5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32DA39" w14:textId="77777777" w:rsidR="005E5394" w:rsidRDefault="005E5394"/>
    <w:p w14:paraId="24EAA143" w14:textId="77777777" w:rsidR="005E5394" w:rsidRDefault="005E5394">
      <w:pPr>
        <w:rPr>
          <w:sz w:val="2"/>
          <w:szCs w:val="2"/>
        </w:rPr>
      </w:pPr>
    </w:p>
    <w:p w14:paraId="58395809" w14:textId="77777777" w:rsidR="005E5394" w:rsidRDefault="005E5394"/>
    <w:p w14:paraId="2AF3432A" w14:textId="77777777" w:rsidR="005E5394" w:rsidRDefault="005E5394">
      <w:pPr>
        <w:spacing w:after="0" w:line="240" w:lineRule="auto"/>
      </w:pPr>
    </w:p>
  </w:footnote>
  <w:footnote w:type="continuationSeparator" w:id="0">
    <w:p w14:paraId="7B29EF8F" w14:textId="77777777" w:rsidR="005E5394" w:rsidRDefault="005E5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39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18029</TotalTime>
  <Pages>4</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912</cp:revision>
  <cp:lastPrinted>2009-02-06T05:36:00Z</cp:lastPrinted>
  <dcterms:created xsi:type="dcterms:W3CDTF">2025-11-25T20:19:00Z</dcterms:created>
  <dcterms:modified xsi:type="dcterms:W3CDTF">2025-12-24T12:30:00Z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