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84B32" w:rsidRDefault="00884B32" w:rsidP="00884B32">
      <w:r w:rsidRPr="008A2B07">
        <w:rPr>
          <w:rFonts w:ascii="Times New Roman" w:eastAsia="Times New Roman" w:hAnsi="Times New Roman" w:cs="Times New Roman"/>
          <w:b/>
          <w:bCs/>
          <w:sz w:val="24"/>
          <w:szCs w:val="24"/>
          <w:lang w:eastAsia="ru-RU"/>
        </w:rPr>
        <w:t>Карпік Микола Іванович</w:t>
      </w:r>
      <w:r w:rsidRPr="008A2B07">
        <w:rPr>
          <w:rFonts w:ascii="Times New Roman" w:eastAsia="Times New Roman" w:hAnsi="Times New Roman" w:cs="Times New Roman"/>
          <w:bCs/>
          <w:sz w:val="24"/>
          <w:szCs w:val="24"/>
          <w:lang w:eastAsia="ru-RU"/>
        </w:rPr>
        <w:t xml:space="preserve">, </w:t>
      </w:r>
      <w:r w:rsidRPr="008A2B07">
        <w:rPr>
          <w:rFonts w:ascii="Times New Roman" w:eastAsia="Times New Roman" w:hAnsi="Times New Roman" w:cs="Times New Roman"/>
          <w:sz w:val="24"/>
          <w:szCs w:val="24"/>
          <w:lang w:eastAsia="ru-RU"/>
        </w:rPr>
        <w:t xml:space="preserve">викладач німецької мови кафедри іноземних мов, Інститут міжнародних відносин Київського національного університету імені Тараса Шевченка. </w:t>
      </w:r>
      <w:r w:rsidRPr="008A2B07">
        <w:rPr>
          <w:rFonts w:ascii="Times New Roman" w:eastAsia="Times New Roman" w:hAnsi="Times New Roman" w:cs="Times New Roman"/>
          <w:bCs/>
          <w:iCs/>
          <w:spacing w:val="-2"/>
          <w:sz w:val="24"/>
          <w:szCs w:val="24"/>
          <w:lang w:eastAsia="ru-RU"/>
        </w:rPr>
        <w:t>Назва дисертації:</w:t>
      </w:r>
      <w:r w:rsidRPr="008A2B07">
        <w:rPr>
          <w:rFonts w:ascii="Times New Roman" w:eastAsia="Times New Roman" w:hAnsi="Times New Roman" w:cs="Times New Roman"/>
          <w:spacing w:val="-2"/>
          <w:sz w:val="24"/>
          <w:szCs w:val="24"/>
          <w:lang w:eastAsia="ru-RU"/>
        </w:rPr>
        <w:t xml:space="preserve"> </w:t>
      </w:r>
      <w:r w:rsidRPr="008A2B07">
        <w:rPr>
          <w:rFonts w:ascii="Times New Roman" w:eastAsia="Times New Roman" w:hAnsi="Times New Roman" w:cs="Times New Roman"/>
          <w:sz w:val="24"/>
          <w:szCs w:val="24"/>
          <w:lang w:eastAsia="ru-RU"/>
        </w:rPr>
        <w:t>«Лексична дивергенція та конвергенція у мові преси Австрії: етнокультурний аспект»</w:t>
      </w:r>
      <w:r w:rsidRPr="008A2B07">
        <w:rPr>
          <w:rFonts w:ascii="Times New Roman" w:eastAsia="Times New Roman" w:hAnsi="Times New Roman" w:cs="Times New Roman"/>
          <w:spacing w:val="-2"/>
          <w:sz w:val="24"/>
          <w:szCs w:val="24"/>
          <w:lang w:eastAsia="ru-RU"/>
        </w:rPr>
        <w:t xml:space="preserve">. </w:t>
      </w:r>
      <w:r w:rsidRPr="008A2B07">
        <w:rPr>
          <w:rFonts w:ascii="Times New Roman" w:eastAsia="Times New Roman" w:hAnsi="Times New Roman" w:cs="Times New Roman"/>
          <w:bCs/>
          <w:iCs/>
          <w:sz w:val="24"/>
          <w:szCs w:val="24"/>
          <w:lang w:eastAsia="ru-RU"/>
        </w:rPr>
        <w:t>Шифр та назва спеціальності</w:t>
      </w:r>
      <w:r w:rsidRPr="008A2B07">
        <w:rPr>
          <w:rFonts w:ascii="Times New Roman" w:eastAsia="Times New Roman" w:hAnsi="Times New Roman" w:cs="Times New Roman"/>
          <w:sz w:val="24"/>
          <w:szCs w:val="24"/>
          <w:lang w:eastAsia="ru-RU"/>
        </w:rPr>
        <w:t xml:space="preserve"> – 10.02.04 – германські мови. С</w:t>
      </w:r>
      <w:r w:rsidRPr="008A2B07">
        <w:rPr>
          <w:rFonts w:ascii="Times New Roman" w:eastAsia="Times New Roman" w:hAnsi="Times New Roman" w:cs="Times New Roman"/>
          <w:bCs/>
          <w:iCs/>
          <w:sz w:val="24"/>
          <w:szCs w:val="24"/>
          <w:lang w:eastAsia="ru-RU"/>
        </w:rPr>
        <w:t>пецрада</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kern w:val="28"/>
          <w:sz w:val="24"/>
          <w:szCs w:val="24"/>
          <w:lang w:eastAsia="ru-RU"/>
        </w:rPr>
        <w:t>Д 76.051.07</w:t>
      </w:r>
      <w:r w:rsidRPr="008A2B07">
        <w:rPr>
          <w:rFonts w:ascii="Times New Roman" w:eastAsia="Times New Roman" w:hAnsi="Times New Roman" w:cs="Times New Roman"/>
          <w:sz w:val="24"/>
          <w:szCs w:val="24"/>
          <w:lang w:eastAsia="ru-RU"/>
        </w:rPr>
        <w:t xml:space="preserve"> Чернівецького національного університету імені Юрія Федьковича</w:t>
      </w:r>
    </w:p>
    <w:sectPr w:rsidR="000D5E82" w:rsidRPr="00884B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884B32" w:rsidRPr="00884B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4648B-20C5-40B9-9486-B7F147BA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2021-02-09T09:24:00Z</dcterms:created>
  <dcterms:modified xsi:type="dcterms:W3CDTF">2021-02-09T14:05:00Z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