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208C" w:rsidRPr="00FC208C" w:rsidRDefault="00FC208C" w:rsidP="00FC208C">
      <w:pPr>
        <w:rPr>
          <w:rFonts w:ascii="Times New Roman" w:eastAsia="Times New Roman" w:hAnsi="Times New Roman" w:cs="Times New Roman"/>
          <w:kern w:val="0"/>
          <w:sz w:val="28"/>
          <w:szCs w:val="28"/>
          <w:lang w:eastAsia="ru-RU"/>
        </w:rPr>
      </w:pPr>
      <w:bookmarkStart w:id="0" w:name="_GoBack"/>
      <w:proofErr w:type="spellStart"/>
      <w:r w:rsidRPr="00FC208C">
        <w:rPr>
          <w:rFonts w:ascii="Times New Roman" w:eastAsia="Times New Roman" w:hAnsi="Times New Roman" w:cs="Times New Roman" w:hint="eastAsia"/>
          <w:kern w:val="0"/>
          <w:sz w:val="28"/>
          <w:szCs w:val="28"/>
          <w:lang w:eastAsia="ru-RU"/>
        </w:rPr>
        <w:t>Іванченко</w:t>
      </w:r>
      <w:proofErr w:type="spellEnd"/>
      <w:r w:rsidRPr="00FC208C">
        <w:rPr>
          <w:rFonts w:ascii="Times New Roman" w:eastAsia="Times New Roman" w:hAnsi="Times New Roman" w:cs="Times New Roman"/>
          <w:kern w:val="0"/>
          <w:sz w:val="28"/>
          <w:szCs w:val="28"/>
          <w:lang w:eastAsia="ru-RU"/>
        </w:rPr>
        <w:t xml:space="preserve"> </w:t>
      </w:r>
      <w:proofErr w:type="spellStart"/>
      <w:r w:rsidRPr="00FC208C">
        <w:rPr>
          <w:rFonts w:ascii="Times New Roman" w:eastAsia="Times New Roman" w:hAnsi="Times New Roman" w:cs="Times New Roman" w:hint="eastAsia"/>
          <w:kern w:val="0"/>
          <w:sz w:val="28"/>
          <w:szCs w:val="28"/>
          <w:lang w:eastAsia="ru-RU"/>
        </w:rPr>
        <w:t>Сергій</w:t>
      </w:r>
      <w:proofErr w:type="spellEnd"/>
      <w:r w:rsidRPr="00FC208C">
        <w:rPr>
          <w:rFonts w:ascii="Times New Roman" w:eastAsia="Times New Roman" w:hAnsi="Times New Roman" w:cs="Times New Roman"/>
          <w:kern w:val="0"/>
          <w:sz w:val="28"/>
          <w:szCs w:val="28"/>
          <w:lang w:eastAsia="ru-RU"/>
        </w:rPr>
        <w:t xml:space="preserve"> </w:t>
      </w:r>
      <w:proofErr w:type="spellStart"/>
      <w:r w:rsidRPr="00FC208C">
        <w:rPr>
          <w:rFonts w:ascii="Times New Roman" w:eastAsia="Times New Roman" w:hAnsi="Times New Roman" w:cs="Times New Roman" w:hint="eastAsia"/>
          <w:kern w:val="0"/>
          <w:sz w:val="28"/>
          <w:szCs w:val="28"/>
          <w:lang w:eastAsia="ru-RU"/>
        </w:rPr>
        <w:t>Едуардович</w:t>
      </w:r>
      <w:proofErr w:type="spellEnd"/>
      <w:r w:rsidRPr="00FC208C">
        <w:rPr>
          <w:rFonts w:ascii="Times New Roman" w:eastAsia="Times New Roman" w:hAnsi="Times New Roman" w:cs="Times New Roman"/>
          <w:kern w:val="0"/>
          <w:sz w:val="28"/>
          <w:szCs w:val="28"/>
          <w:lang w:eastAsia="ru-RU"/>
        </w:rPr>
        <w:t xml:space="preserve">, </w:t>
      </w:r>
      <w:proofErr w:type="spellStart"/>
      <w:r w:rsidRPr="00FC208C">
        <w:rPr>
          <w:rFonts w:ascii="Times New Roman" w:eastAsia="Times New Roman" w:hAnsi="Times New Roman" w:cs="Times New Roman" w:hint="eastAsia"/>
          <w:kern w:val="0"/>
          <w:sz w:val="28"/>
          <w:szCs w:val="28"/>
          <w:lang w:eastAsia="ru-RU"/>
        </w:rPr>
        <w:t>молодший</w:t>
      </w:r>
      <w:proofErr w:type="spellEnd"/>
      <w:r w:rsidRPr="00FC208C">
        <w:rPr>
          <w:rFonts w:ascii="Times New Roman" w:eastAsia="Times New Roman" w:hAnsi="Times New Roman" w:cs="Times New Roman"/>
          <w:kern w:val="0"/>
          <w:sz w:val="28"/>
          <w:szCs w:val="28"/>
          <w:lang w:eastAsia="ru-RU"/>
        </w:rPr>
        <w:t xml:space="preserve"> </w:t>
      </w:r>
      <w:proofErr w:type="spellStart"/>
      <w:r w:rsidRPr="00FC208C">
        <w:rPr>
          <w:rFonts w:ascii="Times New Roman" w:eastAsia="Times New Roman" w:hAnsi="Times New Roman" w:cs="Times New Roman" w:hint="eastAsia"/>
          <w:kern w:val="0"/>
          <w:sz w:val="28"/>
          <w:szCs w:val="28"/>
          <w:lang w:eastAsia="ru-RU"/>
        </w:rPr>
        <w:t>науковий</w:t>
      </w:r>
      <w:proofErr w:type="spellEnd"/>
      <w:r w:rsidRPr="00FC208C">
        <w:rPr>
          <w:rFonts w:ascii="Times New Roman" w:eastAsia="Times New Roman" w:hAnsi="Times New Roman" w:cs="Times New Roman"/>
          <w:kern w:val="0"/>
          <w:sz w:val="28"/>
          <w:szCs w:val="28"/>
          <w:lang w:eastAsia="ru-RU"/>
        </w:rPr>
        <w:t xml:space="preserve"> </w:t>
      </w:r>
      <w:proofErr w:type="spellStart"/>
      <w:r w:rsidRPr="00FC208C">
        <w:rPr>
          <w:rFonts w:ascii="Times New Roman" w:eastAsia="Times New Roman" w:hAnsi="Times New Roman" w:cs="Times New Roman" w:hint="eastAsia"/>
          <w:kern w:val="0"/>
          <w:sz w:val="28"/>
          <w:szCs w:val="28"/>
          <w:lang w:eastAsia="ru-RU"/>
        </w:rPr>
        <w:t>співробітник</w:t>
      </w:r>
      <w:proofErr w:type="spellEnd"/>
      <w:r w:rsidRPr="00FC208C">
        <w:rPr>
          <w:rFonts w:ascii="Times New Roman" w:eastAsia="Times New Roman" w:hAnsi="Times New Roman" w:cs="Times New Roman"/>
          <w:kern w:val="0"/>
          <w:sz w:val="28"/>
          <w:szCs w:val="28"/>
          <w:lang w:eastAsia="ru-RU"/>
        </w:rPr>
        <w:t xml:space="preserve"> </w:t>
      </w:r>
      <w:proofErr w:type="spellStart"/>
      <w:r w:rsidRPr="00FC208C">
        <w:rPr>
          <w:rFonts w:ascii="Times New Roman" w:eastAsia="Times New Roman" w:hAnsi="Times New Roman" w:cs="Times New Roman" w:hint="eastAsia"/>
          <w:kern w:val="0"/>
          <w:sz w:val="28"/>
          <w:szCs w:val="28"/>
          <w:lang w:eastAsia="ru-RU"/>
        </w:rPr>
        <w:t>відділу</w:t>
      </w:r>
      <w:proofErr w:type="spellEnd"/>
    </w:p>
    <w:p w:rsidR="00FC208C" w:rsidRPr="00FC208C" w:rsidRDefault="00FC208C" w:rsidP="00FC208C">
      <w:pPr>
        <w:rPr>
          <w:rFonts w:ascii="Times New Roman" w:eastAsia="Times New Roman" w:hAnsi="Times New Roman" w:cs="Times New Roman"/>
          <w:kern w:val="0"/>
          <w:sz w:val="28"/>
          <w:szCs w:val="28"/>
          <w:lang w:eastAsia="ru-RU"/>
        </w:rPr>
      </w:pPr>
      <w:r w:rsidRPr="00FC208C">
        <w:rPr>
          <w:rFonts w:ascii="Times New Roman" w:eastAsia="Times New Roman" w:hAnsi="Times New Roman" w:cs="Times New Roman" w:hint="eastAsia"/>
          <w:kern w:val="0"/>
          <w:sz w:val="28"/>
          <w:szCs w:val="28"/>
          <w:lang w:eastAsia="ru-RU"/>
        </w:rPr>
        <w:t>№</w:t>
      </w:r>
      <w:r w:rsidRPr="00FC208C">
        <w:rPr>
          <w:rFonts w:ascii="Times New Roman" w:eastAsia="Times New Roman" w:hAnsi="Times New Roman" w:cs="Times New Roman"/>
          <w:kern w:val="0"/>
          <w:sz w:val="28"/>
          <w:szCs w:val="28"/>
          <w:lang w:eastAsia="ru-RU"/>
        </w:rPr>
        <w:t xml:space="preserve">48 </w:t>
      </w:r>
      <w:r w:rsidRPr="00FC208C">
        <w:rPr>
          <w:rFonts w:ascii="Times New Roman" w:eastAsia="Times New Roman" w:hAnsi="Times New Roman" w:cs="Times New Roman" w:hint="eastAsia"/>
          <w:kern w:val="0"/>
          <w:sz w:val="28"/>
          <w:szCs w:val="28"/>
          <w:lang w:eastAsia="ru-RU"/>
        </w:rPr>
        <w:t>«</w:t>
      </w:r>
      <w:proofErr w:type="spellStart"/>
      <w:r w:rsidRPr="00FC208C">
        <w:rPr>
          <w:rFonts w:ascii="Times New Roman" w:eastAsia="Times New Roman" w:hAnsi="Times New Roman" w:cs="Times New Roman" w:hint="eastAsia"/>
          <w:kern w:val="0"/>
          <w:sz w:val="28"/>
          <w:szCs w:val="28"/>
          <w:lang w:eastAsia="ru-RU"/>
        </w:rPr>
        <w:t>фізико</w:t>
      </w:r>
      <w:r w:rsidRPr="00FC208C">
        <w:rPr>
          <w:rFonts w:ascii="Times New Roman" w:eastAsia="Times New Roman" w:hAnsi="Times New Roman" w:cs="Times New Roman"/>
          <w:kern w:val="0"/>
          <w:sz w:val="28"/>
          <w:szCs w:val="28"/>
          <w:lang w:eastAsia="ru-RU"/>
        </w:rPr>
        <w:t>-</w:t>
      </w:r>
      <w:r w:rsidRPr="00FC208C">
        <w:rPr>
          <w:rFonts w:ascii="Times New Roman" w:eastAsia="Times New Roman" w:hAnsi="Times New Roman" w:cs="Times New Roman" w:hint="eastAsia"/>
          <w:kern w:val="0"/>
          <w:sz w:val="28"/>
          <w:szCs w:val="28"/>
          <w:lang w:eastAsia="ru-RU"/>
        </w:rPr>
        <w:t>хімія</w:t>
      </w:r>
      <w:proofErr w:type="spellEnd"/>
      <w:r w:rsidRPr="00FC208C">
        <w:rPr>
          <w:rFonts w:ascii="Times New Roman" w:eastAsia="Times New Roman" w:hAnsi="Times New Roman" w:cs="Times New Roman"/>
          <w:kern w:val="0"/>
          <w:sz w:val="28"/>
          <w:szCs w:val="28"/>
          <w:lang w:eastAsia="ru-RU"/>
        </w:rPr>
        <w:t xml:space="preserve"> </w:t>
      </w:r>
      <w:r w:rsidRPr="00FC208C">
        <w:rPr>
          <w:rFonts w:ascii="Times New Roman" w:eastAsia="Times New Roman" w:hAnsi="Times New Roman" w:cs="Times New Roman" w:hint="eastAsia"/>
          <w:kern w:val="0"/>
          <w:sz w:val="28"/>
          <w:szCs w:val="28"/>
          <w:lang w:eastAsia="ru-RU"/>
        </w:rPr>
        <w:t>і</w:t>
      </w:r>
      <w:r w:rsidRPr="00FC208C">
        <w:rPr>
          <w:rFonts w:ascii="Times New Roman" w:eastAsia="Times New Roman" w:hAnsi="Times New Roman" w:cs="Times New Roman"/>
          <w:kern w:val="0"/>
          <w:sz w:val="28"/>
          <w:szCs w:val="28"/>
          <w:lang w:eastAsia="ru-RU"/>
        </w:rPr>
        <w:t xml:space="preserve"> </w:t>
      </w:r>
      <w:proofErr w:type="spellStart"/>
      <w:r w:rsidRPr="00FC208C">
        <w:rPr>
          <w:rFonts w:ascii="Times New Roman" w:eastAsia="Times New Roman" w:hAnsi="Times New Roman" w:cs="Times New Roman" w:hint="eastAsia"/>
          <w:kern w:val="0"/>
          <w:sz w:val="28"/>
          <w:szCs w:val="28"/>
          <w:lang w:eastAsia="ru-RU"/>
        </w:rPr>
        <w:t>технологія</w:t>
      </w:r>
      <w:proofErr w:type="spellEnd"/>
      <w:r w:rsidRPr="00FC208C">
        <w:rPr>
          <w:rFonts w:ascii="Times New Roman" w:eastAsia="Times New Roman" w:hAnsi="Times New Roman" w:cs="Times New Roman"/>
          <w:kern w:val="0"/>
          <w:sz w:val="28"/>
          <w:szCs w:val="28"/>
          <w:lang w:eastAsia="ru-RU"/>
        </w:rPr>
        <w:t xml:space="preserve"> </w:t>
      </w:r>
      <w:proofErr w:type="spellStart"/>
      <w:r w:rsidRPr="00FC208C">
        <w:rPr>
          <w:rFonts w:ascii="Times New Roman" w:eastAsia="Times New Roman" w:hAnsi="Times New Roman" w:cs="Times New Roman" w:hint="eastAsia"/>
          <w:kern w:val="0"/>
          <w:sz w:val="28"/>
          <w:szCs w:val="28"/>
          <w:lang w:eastAsia="ru-RU"/>
        </w:rPr>
        <w:t>наноструктурної</w:t>
      </w:r>
      <w:proofErr w:type="spellEnd"/>
      <w:r w:rsidRPr="00FC208C">
        <w:rPr>
          <w:rFonts w:ascii="Times New Roman" w:eastAsia="Times New Roman" w:hAnsi="Times New Roman" w:cs="Times New Roman"/>
          <w:kern w:val="0"/>
          <w:sz w:val="28"/>
          <w:szCs w:val="28"/>
          <w:lang w:eastAsia="ru-RU"/>
        </w:rPr>
        <w:t xml:space="preserve"> </w:t>
      </w:r>
      <w:proofErr w:type="spellStart"/>
      <w:r w:rsidRPr="00FC208C">
        <w:rPr>
          <w:rFonts w:ascii="Times New Roman" w:eastAsia="Times New Roman" w:hAnsi="Times New Roman" w:cs="Times New Roman" w:hint="eastAsia"/>
          <w:kern w:val="0"/>
          <w:sz w:val="28"/>
          <w:szCs w:val="28"/>
          <w:lang w:eastAsia="ru-RU"/>
        </w:rPr>
        <w:t>кераміки</w:t>
      </w:r>
      <w:proofErr w:type="spellEnd"/>
      <w:r w:rsidRPr="00FC208C">
        <w:rPr>
          <w:rFonts w:ascii="Times New Roman" w:eastAsia="Times New Roman" w:hAnsi="Times New Roman" w:cs="Times New Roman"/>
          <w:kern w:val="0"/>
          <w:sz w:val="28"/>
          <w:szCs w:val="28"/>
          <w:lang w:eastAsia="ru-RU"/>
        </w:rPr>
        <w:t xml:space="preserve"> </w:t>
      </w:r>
      <w:r w:rsidRPr="00FC208C">
        <w:rPr>
          <w:rFonts w:ascii="Times New Roman" w:eastAsia="Times New Roman" w:hAnsi="Times New Roman" w:cs="Times New Roman" w:hint="eastAsia"/>
          <w:kern w:val="0"/>
          <w:sz w:val="28"/>
          <w:szCs w:val="28"/>
          <w:lang w:eastAsia="ru-RU"/>
        </w:rPr>
        <w:t>та</w:t>
      </w:r>
      <w:r w:rsidRPr="00FC208C">
        <w:rPr>
          <w:rFonts w:ascii="Times New Roman" w:eastAsia="Times New Roman" w:hAnsi="Times New Roman" w:cs="Times New Roman"/>
          <w:kern w:val="0"/>
          <w:sz w:val="28"/>
          <w:szCs w:val="28"/>
          <w:lang w:eastAsia="ru-RU"/>
        </w:rPr>
        <w:t xml:space="preserve"> </w:t>
      </w:r>
      <w:proofErr w:type="spellStart"/>
      <w:r w:rsidRPr="00FC208C">
        <w:rPr>
          <w:rFonts w:ascii="Times New Roman" w:eastAsia="Times New Roman" w:hAnsi="Times New Roman" w:cs="Times New Roman" w:hint="eastAsia"/>
          <w:kern w:val="0"/>
          <w:sz w:val="28"/>
          <w:szCs w:val="28"/>
          <w:lang w:eastAsia="ru-RU"/>
        </w:rPr>
        <w:t>нанокомпозитів</w:t>
      </w:r>
      <w:proofErr w:type="spellEnd"/>
      <w:r w:rsidRPr="00FC208C">
        <w:rPr>
          <w:rFonts w:ascii="Times New Roman" w:eastAsia="Times New Roman" w:hAnsi="Times New Roman" w:cs="Times New Roman" w:hint="eastAsia"/>
          <w:kern w:val="0"/>
          <w:sz w:val="28"/>
          <w:szCs w:val="28"/>
          <w:lang w:eastAsia="ru-RU"/>
        </w:rPr>
        <w:t>»</w:t>
      </w:r>
    </w:p>
    <w:p w:rsidR="00FC208C" w:rsidRPr="00FC208C" w:rsidRDefault="00FC208C" w:rsidP="00FC208C">
      <w:pPr>
        <w:rPr>
          <w:rFonts w:ascii="Times New Roman" w:eastAsia="Times New Roman" w:hAnsi="Times New Roman" w:cs="Times New Roman"/>
          <w:kern w:val="0"/>
          <w:sz w:val="28"/>
          <w:szCs w:val="28"/>
          <w:lang w:eastAsia="ru-RU"/>
        </w:rPr>
      </w:pPr>
      <w:proofErr w:type="spellStart"/>
      <w:r w:rsidRPr="00FC208C">
        <w:rPr>
          <w:rFonts w:ascii="Times New Roman" w:eastAsia="Times New Roman" w:hAnsi="Times New Roman" w:cs="Times New Roman" w:hint="eastAsia"/>
          <w:kern w:val="0"/>
          <w:sz w:val="28"/>
          <w:szCs w:val="28"/>
          <w:lang w:eastAsia="ru-RU"/>
        </w:rPr>
        <w:t>Інституту</w:t>
      </w:r>
      <w:proofErr w:type="spellEnd"/>
      <w:r w:rsidRPr="00FC208C">
        <w:rPr>
          <w:rFonts w:ascii="Times New Roman" w:eastAsia="Times New Roman" w:hAnsi="Times New Roman" w:cs="Times New Roman"/>
          <w:kern w:val="0"/>
          <w:sz w:val="28"/>
          <w:szCs w:val="28"/>
          <w:lang w:eastAsia="ru-RU"/>
        </w:rPr>
        <w:t xml:space="preserve"> </w:t>
      </w:r>
      <w:r w:rsidRPr="00FC208C">
        <w:rPr>
          <w:rFonts w:ascii="Times New Roman" w:eastAsia="Times New Roman" w:hAnsi="Times New Roman" w:cs="Times New Roman" w:hint="eastAsia"/>
          <w:kern w:val="0"/>
          <w:sz w:val="28"/>
          <w:szCs w:val="28"/>
          <w:lang w:eastAsia="ru-RU"/>
        </w:rPr>
        <w:t>проблем</w:t>
      </w:r>
      <w:r w:rsidRPr="00FC208C">
        <w:rPr>
          <w:rFonts w:ascii="Times New Roman" w:eastAsia="Times New Roman" w:hAnsi="Times New Roman" w:cs="Times New Roman"/>
          <w:kern w:val="0"/>
          <w:sz w:val="28"/>
          <w:szCs w:val="28"/>
          <w:lang w:eastAsia="ru-RU"/>
        </w:rPr>
        <w:t xml:space="preserve"> </w:t>
      </w:r>
      <w:proofErr w:type="spellStart"/>
      <w:r w:rsidRPr="00FC208C">
        <w:rPr>
          <w:rFonts w:ascii="Times New Roman" w:eastAsia="Times New Roman" w:hAnsi="Times New Roman" w:cs="Times New Roman" w:hint="eastAsia"/>
          <w:kern w:val="0"/>
          <w:sz w:val="28"/>
          <w:szCs w:val="28"/>
          <w:lang w:eastAsia="ru-RU"/>
        </w:rPr>
        <w:t>матеріалознавства</w:t>
      </w:r>
      <w:proofErr w:type="spellEnd"/>
      <w:r w:rsidRPr="00FC208C">
        <w:rPr>
          <w:rFonts w:ascii="Times New Roman" w:eastAsia="Times New Roman" w:hAnsi="Times New Roman" w:cs="Times New Roman"/>
          <w:kern w:val="0"/>
          <w:sz w:val="28"/>
          <w:szCs w:val="28"/>
          <w:lang w:eastAsia="ru-RU"/>
        </w:rPr>
        <w:t xml:space="preserve"> </w:t>
      </w:r>
      <w:proofErr w:type="spellStart"/>
      <w:r w:rsidRPr="00FC208C">
        <w:rPr>
          <w:rFonts w:ascii="Times New Roman" w:eastAsia="Times New Roman" w:hAnsi="Times New Roman" w:cs="Times New Roman" w:hint="eastAsia"/>
          <w:kern w:val="0"/>
          <w:sz w:val="28"/>
          <w:szCs w:val="28"/>
          <w:lang w:eastAsia="ru-RU"/>
        </w:rPr>
        <w:t>ім</w:t>
      </w:r>
      <w:proofErr w:type="spellEnd"/>
      <w:r w:rsidRPr="00FC208C">
        <w:rPr>
          <w:rFonts w:ascii="Times New Roman" w:eastAsia="Times New Roman" w:hAnsi="Times New Roman" w:cs="Times New Roman"/>
          <w:kern w:val="0"/>
          <w:sz w:val="28"/>
          <w:szCs w:val="28"/>
          <w:lang w:eastAsia="ru-RU"/>
        </w:rPr>
        <w:t xml:space="preserve">. </w:t>
      </w:r>
      <w:r w:rsidRPr="00FC208C">
        <w:rPr>
          <w:rFonts w:ascii="Times New Roman" w:eastAsia="Times New Roman" w:hAnsi="Times New Roman" w:cs="Times New Roman" w:hint="eastAsia"/>
          <w:kern w:val="0"/>
          <w:sz w:val="28"/>
          <w:szCs w:val="28"/>
          <w:lang w:eastAsia="ru-RU"/>
        </w:rPr>
        <w:t>І</w:t>
      </w:r>
      <w:r w:rsidRPr="00FC208C">
        <w:rPr>
          <w:rFonts w:ascii="Times New Roman" w:eastAsia="Times New Roman" w:hAnsi="Times New Roman" w:cs="Times New Roman"/>
          <w:kern w:val="0"/>
          <w:sz w:val="28"/>
          <w:szCs w:val="28"/>
          <w:lang w:eastAsia="ru-RU"/>
        </w:rPr>
        <w:t>.</w:t>
      </w:r>
      <w:r w:rsidRPr="00FC208C">
        <w:rPr>
          <w:rFonts w:ascii="Times New Roman" w:eastAsia="Times New Roman" w:hAnsi="Times New Roman" w:cs="Times New Roman" w:hint="eastAsia"/>
          <w:kern w:val="0"/>
          <w:sz w:val="28"/>
          <w:szCs w:val="28"/>
          <w:lang w:eastAsia="ru-RU"/>
        </w:rPr>
        <w:t>М</w:t>
      </w:r>
      <w:r w:rsidRPr="00FC208C">
        <w:rPr>
          <w:rFonts w:ascii="Times New Roman" w:eastAsia="Times New Roman" w:hAnsi="Times New Roman" w:cs="Times New Roman"/>
          <w:kern w:val="0"/>
          <w:sz w:val="28"/>
          <w:szCs w:val="28"/>
          <w:lang w:eastAsia="ru-RU"/>
        </w:rPr>
        <w:t xml:space="preserve">. </w:t>
      </w:r>
      <w:proofErr w:type="spellStart"/>
      <w:r w:rsidRPr="00FC208C">
        <w:rPr>
          <w:rFonts w:ascii="Times New Roman" w:eastAsia="Times New Roman" w:hAnsi="Times New Roman" w:cs="Times New Roman" w:hint="eastAsia"/>
          <w:kern w:val="0"/>
          <w:sz w:val="28"/>
          <w:szCs w:val="28"/>
          <w:lang w:eastAsia="ru-RU"/>
        </w:rPr>
        <w:t>Францевича</w:t>
      </w:r>
      <w:proofErr w:type="spellEnd"/>
      <w:r w:rsidRPr="00FC208C">
        <w:rPr>
          <w:rFonts w:ascii="Times New Roman" w:eastAsia="Times New Roman" w:hAnsi="Times New Roman" w:cs="Times New Roman"/>
          <w:kern w:val="0"/>
          <w:sz w:val="28"/>
          <w:szCs w:val="28"/>
          <w:lang w:eastAsia="ru-RU"/>
        </w:rPr>
        <w:t xml:space="preserve">. </w:t>
      </w:r>
      <w:proofErr w:type="spellStart"/>
      <w:r w:rsidRPr="00FC208C">
        <w:rPr>
          <w:rFonts w:ascii="Times New Roman" w:eastAsia="Times New Roman" w:hAnsi="Times New Roman" w:cs="Times New Roman" w:hint="eastAsia"/>
          <w:kern w:val="0"/>
          <w:sz w:val="28"/>
          <w:szCs w:val="28"/>
          <w:lang w:eastAsia="ru-RU"/>
        </w:rPr>
        <w:t>Назва</w:t>
      </w:r>
      <w:proofErr w:type="spellEnd"/>
      <w:r w:rsidRPr="00FC208C">
        <w:rPr>
          <w:rFonts w:ascii="Times New Roman" w:eastAsia="Times New Roman" w:hAnsi="Times New Roman" w:cs="Times New Roman"/>
          <w:kern w:val="0"/>
          <w:sz w:val="28"/>
          <w:szCs w:val="28"/>
          <w:lang w:eastAsia="ru-RU"/>
        </w:rPr>
        <w:t xml:space="preserve"> </w:t>
      </w:r>
      <w:proofErr w:type="spellStart"/>
      <w:r w:rsidRPr="00FC208C">
        <w:rPr>
          <w:rFonts w:ascii="Times New Roman" w:eastAsia="Times New Roman" w:hAnsi="Times New Roman" w:cs="Times New Roman" w:hint="eastAsia"/>
          <w:kern w:val="0"/>
          <w:sz w:val="28"/>
          <w:szCs w:val="28"/>
          <w:lang w:eastAsia="ru-RU"/>
        </w:rPr>
        <w:t>дисертації</w:t>
      </w:r>
      <w:proofErr w:type="spellEnd"/>
      <w:r w:rsidRPr="00FC208C">
        <w:rPr>
          <w:rFonts w:ascii="Times New Roman" w:eastAsia="Times New Roman" w:hAnsi="Times New Roman" w:cs="Times New Roman"/>
          <w:kern w:val="0"/>
          <w:sz w:val="28"/>
          <w:szCs w:val="28"/>
          <w:lang w:eastAsia="ru-RU"/>
        </w:rPr>
        <w:t>:</w:t>
      </w:r>
    </w:p>
    <w:p w:rsidR="00FC208C" w:rsidRPr="00FC208C" w:rsidRDefault="00FC208C" w:rsidP="00FC208C">
      <w:pPr>
        <w:rPr>
          <w:rFonts w:ascii="Times New Roman" w:eastAsia="Times New Roman" w:hAnsi="Times New Roman" w:cs="Times New Roman"/>
          <w:kern w:val="0"/>
          <w:sz w:val="28"/>
          <w:szCs w:val="28"/>
          <w:lang w:eastAsia="ru-RU"/>
        </w:rPr>
      </w:pPr>
      <w:r w:rsidRPr="00FC208C">
        <w:rPr>
          <w:rFonts w:ascii="Times New Roman" w:eastAsia="Times New Roman" w:hAnsi="Times New Roman" w:cs="Times New Roman" w:hint="eastAsia"/>
          <w:kern w:val="0"/>
          <w:sz w:val="28"/>
          <w:szCs w:val="28"/>
          <w:lang w:eastAsia="ru-RU"/>
        </w:rPr>
        <w:t>«</w:t>
      </w:r>
      <w:proofErr w:type="spellStart"/>
      <w:r w:rsidRPr="00FC208C">
        <w:rPr>
          <w:rFonts w:ascii="Times New Roman" w:eastAsia="Times New Roman" w:hAnsi="Times New Roman" w:cs="Times New Roman" w:hint="eastAsia"/>
          <w:kern w:val="0"/>
          <w:sz w:val="28"/>
          <w:szCs w:val="28"/>
          <w:lang w:eastAsia="ru-RU"/>
        </w:rPr>
        <w:t>Реологічні</w:t>
      </w:r>
      <w:proofErr w:type="spellEnd"/>
      <w:r w:rsidRPr="00FC208C">
        <w:rPr>
          <w:rFonts w:ascii="Times New Roman" w:eastAsia="Times New Roman" w:hAnsi="Times New Roman" w:cs="Times New Roman"/>
          <w:kern w:val="0"/>
          <w:sz w:val="28"/>
          <w:szCs w:val="28"/>
          <w:lang w:eastAsia="ru-RU"/>
        </w:rPr>
        <w:t xml:space="preserve"> </w:t>
      </w:r>
      <w:proofErr w:type="spellStart"/>
      <w:r w:rsidRPr="00FC208C">
        <w:rPr>
          <w:rFonts w:ascii="Times New Roman" w:eastAsia="Times New Roman" w:hAnsi="Times New Roman" w:cs="Times New Roman" w:hint="eastAsia"/>
          <w:kern w:val="0"/>
          <w:sz w:val="28"/>
          <w:szCs w:val="28"/>
          <w:lang w:eastAsia="ru-RU"/>
        </w:rPr>
        <w:t>властивості</w:t>
      </w:r>
      <w:proofErr w:type="spellEnd"/>
      <w:r w:rsidRPr="00FC208C">
        <w:rPr>
          <w:rFonts w:ascii="Times New Roman" w:eastAsia="Times New Roman" w:hAnsi="Times New Roman" w:cs="Times New Roman"/>
          <w:kern w:val="0"/>
          <w:sz w:val="28"/>
          <w:szCs w:val="28"/>
          <w:lang w:eastAsia="ru-RU"/>
        </w:rPr>
        <w:t xml:space="preserve"> </w:t>
      </w:r>
      <w:r w:rsidRPr="00FC208C">
        <w:rPr>
          <w:rFonts w:ascii="Times New Roman" w:eastAsia="Times New Roman" w:hAnsi="Times New Roman" w:cs="Times New Roman" w:hint="eastAsia"/>
          <w:kern w:val="0"/>
          <w:sz w:val="28"/>
          <w:szCs w:val="28"/>
          <w:lang w:eastAsia="ru-RU"/>
        </w:rPr>
        <w:t>та</w:t>
      </w:r>
      <w:r w:rsidRPr="00FC208C">
        <w:rPr>
          <w:rFonts w:ascii="Times New Roman" w:eastAsia="Times New Roman" w:hAnsi="Times New Roman" w:cs="Times New Roman"/>
          <w:kern w:val="0"/>
          <w:sz w:val="28"/>
          <w:szCs w:val="28"/>
          <w:lang w:eastAsia="ru-RU"/>
        </w:rPr>
        <w:t xml:space="preserve"> </w:t>
      </w:r>
      <w:proofErr w:type="spellStart"/>
      <w:r w:rsidRPr="00FC208C">
        <w:rPr>
          <w:rFonts w:ascii="Times New Roman" w:eastAsia="Times New Roman" w:hAnsi="Times New Roman" w:cs="Times New Roman" w:hint="eastAsia"/>
          <w:kern w:val="0"/>
          <w:sz w:val="28"/>
          <w:szCs w:val="28"/>
          <w:lang w:eastAsia="ru-RU"/>
        </w:rPr>
        <w:t>структуроутворення</w:t>
      </w:r>
      <w:proofErr w:type="spellEnd"/>
      <w:r w:rsidRPr="00FC208C">
        <w:rPr>
          <w:rFonts w:ascii="Times New Roman" w:eastAsia="Times New Roman" w:hAnsi="Times New Roman" w:cs="Times New Roman"/>
          <w:kern w:val="0"/>
          <w:sz w:val="28"/>
          <w:szCs w:val="28"/>
          <w:lang w:eastAsia="ru-RU"/>
        </w:rPr>
        <w:t xml:space="preserve"> </w:t>
      </w:r>
      <w:proofErr w:type="spellStart"/>
      <w:r w:rsidRPr="00FC208C">
        <w:rPr>
          <w:rFonts w:ascii="Times New Roman" w:eastAsia="Times New Roman" w:hAnsi="Times New Roman" w:cs="Times New Roman" w:hint="eastAsia"/>
          <w:kern w:val="0"/>
          <w:sz w:val="28"/>
          <w:szCs w:val="28"/>
          <w:lang w:eastAsia="ru-RU"/>
        </w:rPr>
        <w:t>суспензій</w:t>
      </w:r>
      <w:proofErr w:type="spellEnd"/>
      <w:r w:rsidRPr="00FC208C">
        <w:rPr>
          <w:rFonts w:ascii="Times New Roman" w:eastAsia="Times New Roman" w:hAnsi="Times New Roman" w:cs="Times New Roman"/>
          <w:kern w:val="0"/>
          <w:sz w:val="28"/>
          <w:szCs w:val="28"/>
          <w:lang w:eastAsia="ru-RU"/>
        </w:rPr>
        <w:t xml:space="preserve"> </w:t>
      </w:r>
      <w:r w:rsidRPr="00FC208C">
        <w:rPr>
          <w:rFonts w:ascii="Times New Roman" w:eastAsia="Times New Roman" w:hAnsi="Times New Roman" w:cs="Times New Roman" w:hint="eastAsia"/>
          <w:kern w:val="0"/>
          <w:sz w:val="28"/>
          <w:szCs w:val="28"/>
          <w:lang w:eastAsia="ru-RU"/>
        </w:rPr>
        <w:t>на</w:t>
      </w:r>
      <w:r w:rsidRPr="00FC208C">
        <w:rPr>
          <w:rFonts w:ascii="Times New Roman" w:eastAsia="Times New Roman" w:hAnsi="Times New Roman" w:cs="Times New Roman"/>
          <w:kern w:val="0"/>
          <w:sz w:val="28"/>
          <w:szCs w:val="28"/>
          <w:lang w:eastAsia="ru-RU"/>
        </w:rPr>
        <w:t xml:space="preserve"> </w:t>
      </w:r>
      <w:proofErr w:type="spellStart"/>
      <w:r w:rsidRPr="00FC208C">
        <w:rPr>
          <w:rFonts w:ascii="Times New Roman" w:eastAsia="Times New Roman" w:hAnsi="Times New Roman" w:cs="Times New Roman" w:hint="eastAsia"/>
          <w:kern w:val="0"/>
          <w:sz w:val="28"/>
          <w:szCs w:val="28"/>
          <w:lang w:eastAsia="ru-RU"/>
        </w:rPr>
        <w:t>основі</w:t>
      </w:r>
      <w:proofErr w:type="spellEnd"/>
      <w:r w:rsidRPr="00FC208C">
        <w:rPr>
          <w:rFonts w:ascii="Times New Roman" w:eastAsia="Times New Roman" w:hAnsi="Times New Roman" w:cs="Times New Roman"/>
          <w:kern w:val="0"/>
          <w:sz w:val="28"/>
          <w:szCs w:val="28"/>
          <w:lang w:eastAsia="ru-RU"/>
        </w:rPr>
        <w:t xml:space="preserve"> </w:t>
      </w:r>
      <w:proofErr w:type="spellStart"/>
      <w:r w:rsidRPr="00FC208C">
        <w:rPr>
          <w:rFonts w:ascii="Times New Roman" w:eastAsia="Times New Roman" w:hAnsi="Times New Roman" w:cs="Times New Roman" w:hint="eastAsia"/>
          <w:kern w:val="0"/>
          <w:sz w:val="28"/>
          <w:szCs w:val="28"/>
          <w:lang w:eastAsia="ru-RU"/>
        </w:rPr>
        <w:t>нанопорошку</w:t>
      </w:r>
      <w:proofErr w:type="spellEnd"/>
    </w:p>
    <w:p w:rsidR="00FC208C" w:rsidRPr="00FC208C" w:rsidRDefault="00FC208C" w:rsidP="00FC208C">
      <w:pPr>
        <w:rPr>
          <w:rFonts w:ascii="Times New Roman" w:eastAsia="Times New Roman" w:hAnsi="Times New Roman" w:cs="Times New Roman"/>
          <w:kern w:val="0"/>
          <w:sz w:val="28"/>
          <w:szCs w:val="28"/>
          <w:lang w:eastAsia="ru-RU"/>
        </w:rPr>
      </w:pPr>
      <w:r w:rsidRPr="00FC208C">
        <w:rPr>
          <w:rFonts w:ascii="Times New Roman" w:eastAsia="Times New Roman" w:hAnsi="Times New Roman" w:cs="Times New Roman"/>
          <w:kern w:val="0"/>
          <w:sz w:val="28"/>
          <w:szCs w:val="28"/>
          <w:lang w:eastAsia="ru-RU"/>
        </w:rPr>
        <w:t xml:space="preserve">BaTiO3 </w:t>
      </w:r>
      <w:r w:rsidRPr="00FC208C">
        <w:rPr>
          <w:rFonts w:ascii="Times New Roman" w:eastAsia="Times New Roman" w:hAnsi="Times New Roman" w:cs="Times New Roman" w:hint="eastAsia"/>
          <w:kern w:val="0"/>
          <w:sz w:val="28"/>
          <w:szCs w:val="28"/>
          <w:lang w:eastAsia="ru-RU"/>
        </w:rPr>
        <w:t>при</w:t>
      </w:r>
      <w:r w:rsidRPr="00FC208C">
        <w:rPr>
          <w:rFonts w:ascii="Times New Roman" w:eastAsia="Times New Roman" w:hAnsi="Times New Roman" w:cs="Times New Roman"/>
          <w:kern w:val="0"/>
          <w:sz w:val="28"/>
          <w:szCs w:val="28"/>
          <w:lang w:eastAsia="ru-RU"/>
        </w:rPr>
        <w:t xml:space="preserve"> </w:t>
      </w:r>
      <w:proofErr w:type="spellStart"/>
      <w:r w:rsidRPr="00FC208C">
        <w:rPr>
          <w:rFonts w:ascii="Times New Roman" w:eastAsia="Times New Roman" w:hAnsi="Times New Roman" w:cs="Times New Roman" w:hint="eastAsia"/>
          <w:kern w:val="0"/>
          <w:sz w:val="28"/>
          <w:szCs w:val="28"/>
          <w:lang w:eastAsia="ru-RU"/>
        </w:rPr>
        <w:t>формуванні</w:t>
      </w:r>
      <w:proofErr w:type="spellEnd"/>
      <w:r w:rsidRPr="00FC208C">
        <w:rPr>
          <w:rFonts w:ascii="Times New Roman" w:eastAsia="Times New Roman" w:hAnsi="Times New Roman" w:cs="Times New Roman"/>
          <w:kern w:val="0"/>
          <w:sz w:val="28"/>
          <w:szCs w:val="28"/>
          <w:lang w:eastAsia="ru-RU"/>
        </w:rPr>
        <w:t xml:space="preserve"> </w:t>
      </w:r>
      <w:proofErr w:type="spellStart"/>
      <w:r w:rsidRPr="00FC208C">
        <w:rPr>
          <w:rFonts w:ascii="Times New Roman" w:eastAsia="Times New Roman" w:hAnsi="Times New Roman" w:cs="Times New Roman" w:hint="eastAsia"/>
          <w:kern w:val="0"/>
          <w:sz w:val="28"/>
          <w:szCs w:val="28"/>
          <w:lang w:eastAsia="ru-RU"/>
        </w:rPr>
        <w:t>діелектричних</w:t>
      </w:r>
      <w:proofErr w:type="spellEnd"/>
      <w:r w:rsidRPr="00FC208C">
        <w:rPr>
          <w:rFonts w:ascii="Times New Roman" w:eastAsia="Times New Roman" w:hAnsi="Times New Roman" w:cs="Times New Roman"/>
          <w:kern w:val="0"/>
          <w:sz w:val="28"/>
          <w:szCs w:val="28"/>
          <w:lang w:eastAsia="ru-RU"/>
        </w:rPr>
        <w:t xml:space="preserve"> </w:t>
      </w:r>
      <w:proofErr w:type="spellStart"/>
      <w:r w:rsidRPr="00FC208C">
        <w:rPr>
          <w:rFonts w:ascii="Times New Roman" w:eastAsia="Times New Roman" w:hAnsi="Times New Roman" w:cs="Times New Roman" w:hint="eastAsia"/>
          <w:kern w:val="0"/>
          <w:sz w:val="28"/>
          <w:szCs w:val="28"/>
          <w:lang w:eastAsia="ru-RU"/>
        </w:rPr>
        <w:t>шарів</w:t>
      </w:r>
      <w:proofErr w:type="spellEnd"/>
      <w:r w:rsidRPr="00FC208C">
        <w:rPr>
          <w:rFonts w:ascii="Times New Roman" w:eastAsia="Times New Roman" w:hAnsi="Times New Roman" w:cs="Times New Roman"/>
          <w:kern w:val="0"/>
          <w:sz w:val="28"/>
          <w:szCs w:val="28"/>
          <w:lang w:eastAsia="ru-RU"/>
        </w:rPr>
        <w:t xml:space="preserve"> </w:t>
      </w:r>
      <w:r w:rsidRPr="00FC208C">
        <w:rPr>
          <w:rFonts w:ascii="Times New Roman" w:eastAsia="Times New Roman" w:hAnsi="Times New Roman" w:cs="Times New Roman" w:hint="eastAsia"/>
          <w:kern w:val="0"/>
          <w:sz w:val="28"/>
          <w:szCs w:val="28"/>
          <w:lang w:eastAsia="ru-RU"/>
        </w:rPr>
        <w:t>методом</w:t>
      </w:r>
      <w:r w:rsidRPr="00FC208C">
        <w:rPr>
          <w:rFonts w:ascii="Times New Roman" w:eastAsia="Times New Roman" w:hAnsi="Times New Roman" w:cs="Times New Roman"/>
          <w:kern w:val="0"/>
          <w:sz w:val="28"/>
          <w:szCs w:val="28"/>
          <w:lang w:eastAsia="ru-RU"/>
        </w:rPr>
        <w:t xml:space="preserve"> </w:t>
      </w:r>
      <w:proofErr w:type="spellStart"/>
      <w:r w:rsidRPr="00FC208C">
        <w:rPr>
          <w:rFonts w:ascii="Times New Roman" w:eastAsia="Times New Roman" w:hAnsi="Times New Roman" w:cs="Times New Roman" w:hint="eastAsia"/>
          <w:kern w:val="0"/>
          <w:sz w:val="28"/>
          <w:szCs w:val="28"/>
          <w:lang w:eastAsia="ru-RU"/>
        </w:rPr>
        <w:t>плівкового</w:t>
      </w:r>
      <w:proofErr w:type="spellEnd"/>
      <w:r w:rsidRPr="00FC208C">
        <w:rPr>
          <w:rFonts w:ascii="Times New Roman" w:eastAsia="Times New Roman" w:hAnsi="Times New Roman" w:cs="Times New Roman"/>
          <w:kern w:val="0"/>
          <w:sz w:val="28"/>
          <w:szCs w:val="28"/>
          <w:lang w:eastAsia="ru-RU"/>
        </w:rPr>
        <w:t xml:space="preserve"> </w:t>
      </w:r>
      <w:proofErr w:type="spellStart"/>
      <w:r w:rsidRPr="00FC208C">
        <w:rPr>
          <w:rFonts w:ascii="Times New Roman" w:eastAsia="Times New Roman" w:hAnsi="Times New Roman" w:cs="Times New Roman" w:hint="eastAsia"/>
          <w:kern w:val="0"/>
          <w:sz w:val="28"/>
          <w:szCs w:val="28"/>
          <w:lang w:eastAsia="ru-RU"/>
        </w:rPr>
        <w:t>лиття</w:t>
      </w:r>
      <w:proofErr w:type="spellEnd"/>
      <w:r w:rsidRPr="00FC208C">
        <w:rPr>
          <w:rFonts w:ascii="Times New Roman" w:eastAsia="Times New Roman" w:hAnsi="Times New Roman" w:cs="Times New Roman" w:hint="eastAsia"/>
          <w:kern w:val="0"/>
          <w:sz w:val="28"/>
          <w:szCs w:val="28"/>
          <w:lang w:eastAsia="ru-RU"/>
        </w:rPr>
        <w:t>»</w:t>
      </w:r>
      <w:r w:rsidRPr="00FC208C">
        <w:rPr>
          <w:rFonts w:ascii="Times New Roman" w:eastAsia="Times New Roman" w:hAnsi="Times New Roman" w:cs="Times New Roman"/>
          <w:kern w:val="0"/>
          <w:sz w:val="28"/>
          <w:szCs w:val="28"/>
          <w:lang w:eastAsia="ru-RU"/>
        </w:rPr>
        <w:t xml:space="preserve">. </w:t>
      </w:r>
      <w:r w:rsidRPr="00FC208C">
        <w:rPr>
          <w:rFonts w:ascii="Times New Roman" w:eastAsia="Times New Roman" w:hAnsi="Times New Roman" w:cs="Times New Roman" w:hint="eastAsia"/>
          <w:kern w:val="0"/>
          <w:sz w:val="28"/>
          <w:szCs w:val="28"/>
          <w:lang w:eastAsia="ru-RU"/>
        </w:rPr>
        <w:t>Шифр</w:t>
      </w:r>
      <w:r w:rsidRPr="00FC208C">
        <w:rPr>
          <w:rFonts w:ascii="Times New Roman" w:eastAsia="Times New Roman" w:hAnsi="Times New Roman" w:cs="Times New Roman"/>
          <w:kern w:val="0"/>
          <w:sz w:val="28"/>
          <w:szCs w:val="28"/>
          <w:lang w:eastAsia="ru-RU"/>
        </w:rPr>
        <w:t xml:space="preserve"> </w:t>
      </w:r>
      <w:r w:rsidRPr="00FC208C">
        <w:rPr>
          <w:rFonts w:ascii="Times New Roman" w:eastAsia="Times New Roman" w:hAnsi="Times New Roman" w:cs="Times New Roman" w:hint="eastAsia"/>
          <w:kern w:val="0"/>
          <w:sz w:val="28"/>
          <w:szCs w:val="28"/>
          <w:lang w:eastAsia="ru-RU"/>
        </w:rPr>
        <w:t>та</w:t>
      </w:r>
    </w:p>
    <w:p w:rsidR="00FC208C" w:rsidRPr="00FC208C" w:rsidRDefault="00FC208C" w:rsidP="00FC208C">
      <w:pPr>
        <w:rPr>
          <w:rFonts w:ascii="Times New Roman" w:eastAsia="Times New Roman" w:hAnsi="Times New Roman" w:cs="Times New Roman"/>
          <w:kern w:val="0"/>
          <w:sz w:val="28"/>
          <w:szCs w:val="28"/>
          <w:lang w:eastAsia="ru-RU"/>
        </w:rPr>
      </w:pPr>
      <w:proofErr w:type="spellStart"/>
      <w:r w:rsidRPr="00FC208C">
        <w:rPr>
          <w:rFonts w:ascii="Times New Roman" w:eastAsia="Times New Roman" w:hAnsi="Times New Roman" w:cs="Times New Roman" w:hint="eastAsia"/>
          <w:kern w:val="0"/>
          <w:sz w:val="28"/>
          <w:szCs w:val="28"/>
          <w:lang w:eastAsia="ru-RU"/>
        </w:rPr>
        <w:t>назва</w:t>
      </w:r>
      <w:proofErr w:type="spellEnd"/>
      <w:r w:rsidRPr="00FC208C">
        <w:rPr>
          <w:rFonts w:ascii="Times New Roman" w:eastAsia="Times New Roman" w:hAnsi="Times New Roman" w:cs="Times New Roman"/>
          <w:kern w:val="0"/>
          <w:sz w:val="28"/>
          <w:szCs w:val="28"/>
          <w:lang w:eastAsia="ru-RU"/>
        </w:rPr>
        <w:t xml:space="preserve"> </w:t>
      </w:r>
      <w:proofErr w:type="spellStart"/>
      <w:r w:rsidRPr="00FC208C">
        <w:rPr>
          <w:rFonts w:ascii="Times New Roman" w:eastAsia="Times New Roman" w:hAnsi="Times New Roman" w:cs="Times New Roman" w:hint="eastAsia"/>
          <w:kern w:val="0"/>
          <w:sz w:val="28"/>
          <w:szCs w:val="28"/>
          <w:lang w:eastAsia="ru-RU"/>
        </w:rPr>
        <w:t>спеціальності</w:t>
      </w:r>
      <w:proofErr w:type="spellEnd"/>
      <w:r w:rsidRPr="00FC208C">
        <w:rPr>
          <w:rFonts w:ascii="Times New Roman" w:eastAsia="Times New Roman" w:hAnsi="Times New Roman" w:cs="Times New Roman"/>
          <w:kern w:val="0"/>
          <w:sz w:val="28"/>
          <w:szCs w:val="28"/>
          <w:lang w:eastAsia="ru-RU"/>
        </w:rPr>
        <w:t xml:space="preserve"> </w:t>
      </w:r>
      <w:r w:rsidRPr="00FC208C">
        <w:rPr>
          <w:rFonts w:ascii="Times New Roman" w:eastAsia="Times New Roman" w:hAnsi="Times New Roman" w:cs="Times New Roman" w:hint="eastAsia"/>
          <w:kern w:val="0"/>
          <w:sz w:val="28"/>
          <w:szCs w:val="28"/>
          <w:lang w:eastAsia="ru-RU"/>
        </w:rPr>
        <w:t>–</w:t>
      </w:r>
      <w:r w:rsidRPr="00FC208C">
        <w:rPr>
          <w:rFonts w:ascii="Times New Roman" w:eastAsia="Times New Roman" w:hAnsi="Times New Roman" w:cs="Times New Roman"/>
          <w:kern w:val="0"/>
          <w:sz w:val="28"/>
          <w:szCs w:val="28"/>
          <w:lang w:eastAsia="ru-RU"/>
        </w:rPr>
        <w:t xml:space="preserve"> 05.16.06 </w:t>
      </w:r>
      <w:r w:rsidRPr="00FC208C">
        <w:rPr>
          <w:rFonts w:ascii="Times New Roman" w:eastAsia="Times New Roman" w:hAnsi="Times New Roman" w:cs="Times New Roman" w:hint="eastAsia"/>
          <w:kern w:val="0"/>
          <w:sz w:val="28"/>
          <w:szCs w:val="28"/>
          <w:lang w:eastAsia="ru-RU"/>
        </w:rPr>
        <w:t>«Порошкова</w:t>
      </w:r>
      <w:r w:rsidRPr="00FC208C">
        <w:rPr>
          <w:rFonts w:ascii="Times New Roman" w:eastAsia="Times New Roman" w:hAnsi="Times New Roman" w:cs="Times New Roman"/>
          <w:kern w:val="0"/>
          <w:sz w:val="28"/>
          <w:szCs w:val="28"/>
          <w:lang w:eastAsia="ru-RU"/>
        </w:rPr>
        <w:t xml:space="preserve"> </w:t>
      </w:r>
      <w:proofErr w:type="spellStart"/>
      <w:r w:rsidRPr="00FC208C">
        <w:rPr>
          <w:rFonts w:ascii="Times New Roman" w:eastAsia="Times New Roman" w:hAnsi="Times New Roman" w:cs="Times New Roman" w:hint="eastAsia"/>
          <w:kern w:val="0"/>
          <w:sz w:val="28"/>
          <w:szCs w:val="28"/>
          <w:lang w:eastAsia="ru-RU"/>
        </w:rPr>
        <w:t>металургія</w:t>
      </w:r>
      <w:proofErr w:type="spellEnd"/>
      <w:r w:rsidRPr="00FC208C">
        <w:rPr>
          <w:rFonts w:ascii="Times New Roman" w:eastAsia="Times New Roman" w:hAnsi="Times New Roman" w:cs="Times New Roman"/>
          <w:kern w:val="0"/>
          <w:sz w:val="28"/>
          <w:szCs w:val="28"/>
          <w:lang w:eastAsia="ru-RU"/>
        </w:rPr>
        <w:t xml:space="preserve"> </w:t>
      </w:r>
      <w:r w:rsidRPr="00FC208C">
        <w:rPr>
          <w:rFonts w:ascii="Times New Roman" w:eastAsia="Times New Roman" w:hAnsi="Times New Roman" w:cs="Times New Roman" w:hint="eastAsia"/>
          <w:kern w:val="0"/>
          <w:sz w:val="28"/>
          <w:szCs w:val="28"/>
          <w:lang w:eastAsia="ru-RU"/>
        </w:rPr>
        <w:t>та</w:t>
      </w:r>
      <w:r w:rsidRPr="00FC208C">
        <w:rPr>
          <w:rFonts w:ascii="Times New Roman" w:eastAsia="Times New Roman" w:hAnsi="Times New Roman" w:cs="Times New Roman"/>
          <w:kern w:val="0"/>
          <w:sz w:val="28"/>
          <w:szCs w:val="28"/>
          <w:lang w:eastAsia="ru-RU"/>
        </w:rPr>
        <w:t xml:space="preserve"> </w:t>
      </w:r>
      <w:proofErr w:type="spellStart"/>
      <w:r w:rsidRPr="00FC208C">
        <w:rPr>
          <w:rFonts w:ascii="Times New Roman" w:eastAsia="Times New Roman" w:hAnsi="Times New Roman" w:cs="Times New Roman" w:hint="eastAsia"/>
          <w:kern w:val="0"/>
          <w:sz w:val="28"/>
          <w:szCs w:val="28"/>
          <w:lang w:eastAsia="ru-RU"/>
        </w:rPr>
        <w:t>композиційні</w:t>
      </w:r>
      <w:proofErr w:type="spellEnd"/>
    </w:p>
    <w:p w:rsidR="00FC208C" w:rsidRPr="00FC208C" w:rsidRDefault="00FC208C" w:rsidP="00FC208C">
      <w:pPr>
        <w:rPr>
          <w:rFonts w:ascii="Times New Roman" w:eastAsia="Times New Roman" w:hAnsi="Times New Roman" w:cs="Times New Roman"/>
          <w:kern w:val="0"/>
          <w:sz w:val="28"/>
          <w:szCs w:val="28"/>
          <w:lang w:eastAsia="ru-RU"/>
        </w:rPr>
      </w:pPr>
      <w:proofErr w:type="spellStart"/>
      <w:r w:rsidRPr="00FC208C">
        <w:rPr>
          <w:rFonts w:ascii="Times New Roman" w:eastAsia="Times New Roman" w:hAnsi="Times New Roman" w:cs="Times New Roman" w:hint="eastAsia"/>
          <w:kern w:val="0"/>
          <w:sz w:val="28"/>
          <w:szCs w:val="28"/>
          <w:lang w:eastAsia="ru-RU"/>
        </w:rPr>
        <w:t>матеріали</w:t>
      </w:r>
      <w:proofErr w:type="spellEnd"/>
      <w:r w:rsidRPr="00FC208C">
        <w:rPr>
          <w:rFonts w:ascii="Times New Roman" w:eastAsia="Times New Roman" w:hAnsi="Times New Roman" w:cs="Times New Roman" w:hint="eastAsia"/>
          <w:kern w:val="0"/>
          <w:sz w:val="28"/>
          <w:szCs w:val="28"/>
          <w:lang w:eastAsia="ru-RU"/>
        </w:rPr>
        <w:t>»</w:t>
      </w:r>
      <w:r w:rsidRPr="00FC208C">
        <w:rPr>
          <w:rFonts w:ascii="Times New Roman" w:eastAsia="Times New Roman" w:hAnsi="Times New Roman" w:cs="Times New Roman"/>
          <w:kern w:val="0"/>
          <w:sz w:val="28"/>
          <w:szCs w:val="28"/>
          <w:lang w:eastAsia="ru-RU"/>
        </w:rPr>
        <w:t xml:space="preserve">. </w:t>
      </w:r>
      <w:proofErr w:type="spellStart"/>
      <w:r w:rsidRPr="00FC208C">
        <w:rPr>
          <w:rFonts w:ascii="Times New Roman" w:eastAsia="Times New Roman" w:hAnsi="Times New Roman" w:cs="Times New Roman" w:hint="eastAsia"/>
          <w:kern w:val="0"/>
          <w:sz w:val="28"/>
          <w:szCs w:val="28"/>
          <w:lang w:eastAsia="ru-RU"/>
        </w:rPr>
        <w:t>Спеціалізована</w:t>
      </w:r>
      <w:proofErr w:type="spellEnd"/>
      <w:r w:rsidRPr="00FC208C">
        <w:rPr>
          <w:rFonts w:ascii="Times New Roman" w:eastAsia="Times New Roman" w:hAnsi="Times New Roman" w:cs="Times New Roman"/>
          <w:kern w:val="0"/>
          <w:sz w:val="28"/>
          <w:szCs w:val="28"/>
          <w:lang w:eastAsia="ru-RU"/>
        </w:rPr>
        <w:t xml:space="preserve"> </w:t>
      </w:r>
      <w:proofErr w:type="spellStart"/>
      <w:r w:rsidRPr="00FC208C">
        <w:rPr>
          <w:rFonts w:ascii="Times New Roman" w:eastAsia="Times New Roman" w:hAnsi="Times New Roman" w:cs="Times New Roman" w:hint="eastAsia"/>
          <w:kern w:val="0"/>
          <w:sz w:val="28"/>
          <w:szCs w:val="28"/>
          <w:lang w:eastAsia="ru-RU"/>
        </w:rPr>
        <w:t>вчена</w:t>
      </w:r>
      <w:proofErr w:type="spellEnd"/>
      <w:r w:rsidRPr="00FC208C">
        <w:rPr>
          <w:rFonts w:ascii="Times New Roman" w:eastAsia="Times New Roman" w:hAnsi="Times New Roman" w:cs="Times New Roman"/>
          <w:kern w:val="0"/>
          <w:sz w:val="28"/>
          <w:szCs w:val="28"/>
          <w:lang w:eastAsia="ru-RU"/>
        </w:rPr>
        <w:t xml:space="preserve"> </w:t>
      </w:r>
      <w:r w:rsidRPr="00FC208C">
        <w:rPr>
          <w:rFonts w:ascii="Times New Roman" w:eastAsia="Times New Roman" w:hAnsi="Times New Roman" w:cs="Times New Roman" w:hint="eastAsia"/>
          <w:kern w:val="0"/>
          <w:sz w:val="28"/>
          <w:szCs w:val="28"/>
          <w:lang w:eastAsia="ru-RU"/>
        </w:rPr>
        <w:t>рада</w:t>
      </w:r>
      <w:r w:rsidRPr="00FC208C">
        <w:rPr>
          <w:rFonts w:ascii="Times New Roman" w:eastAsia="Times New Roman" w:hAnsi="Times New Roman" w:cs="Times New Roman"/>
          <w:kern w:val="0"/>
          <w:sz w:val="28"/>
          <w:szCs w:val="28"/>
          <w:lang w:eastAsia="ru-RU"/>
        </w:rPr>
        <w:t xml:space="preserve"> </w:t>
      </w:r>
      <w:r w:rsidRPr="00FC208C">
        <w:rPr>
          <w:rFonts w:ascii="Times New Roman" w:eastAsia="Times New Roman" w:hAnsi="Times New Roman" w:cs="Times New Roman" w:hint="eastAsia"/>
          <w:kern w:val="0"/>
          <w:sz w:val="28"/>
          <w:szCs w:val="28"/>
          <w:lang w:eastAsia="ru-RU"/>
        </w:rPr>
        <w:t>Д</w:t>
      </w:r>
      <w:r w:rsidRPr="00FC208C">
        <w:rPr>
          <w:rFonts w:ascii="Times New Roman" w:eastAsia="Times New Roman" w:hAnsi="Times New Roman" w:cs="Times New Roman"/>
          <w:kern w:val="0"/>
          <w:sz w:val="28"/>
          <w:szCs w:val="28"/>
          <w:lang w:eastAsia="ru-RU"/>
        </w:rPr>
        <w:t xml:space="preserve"> 26.207.03 </w:t>
      </w:r>
      <w:r w:rsidRPr="00FC208C">
        <w:rPr>
          <w:rFonts w:ascii="Times New Roman" w:eastAsia="Times New Roman" w:hAnsi="Times New Roman" w:cs="Times New Roman" w:hint="eastAsia"/>
          <w:kern w:val="0"/>
          <w:sz w:val="28"/>
          <w:szCs w:val="28"/>
          <w:lang w:eastAsia="ru-RU"/>
        </w:rPr>
        <w:t>при</w:t>
      </w:r>
      <w:r w:rsidRPr="00FC208C">
        <w:rPr>
          <w:rFonts w:ascii="Times New Roman" w:eastAsia="Times New Roman" w:hAnsi="Times New Roman" w:cs="Times New Roman"/>
          <w:kern w:val="0"/>
          <w:sz w:val="28"/>
          <w:szCs w:val="28"/>
          <w:lang w:eastAsia="ru-RU"/>
        </w:rPr>
        <w:t xml:space="preserve"> </w:t>
      </w:r>
      <w:proofErr w:type="spellStart"/>
      <w:r w:rsidRPr="00FC208C">
        <w:rPr>
          <w:rFonts w:ascii="Times New Roman" w:eastAsia="Times New Roman" w:hAnsi="Times New Roman" w:cs="Times New Roman" w:hint="eastAsia"/>
          <w:kern w:val="0"/>
          <w:sz w:val="28"/>
          <w:szCs w:val="28"/>
          <w:lang w:eastAsia="ru-RU"/>
        </w:rPr>
        <w:t>Інституті</w:t>
      </w:r>
      <w:proofErr w:type="spellEnd"/>
      <w:r w:rsidRPr="00FC208C">
        <w:rPr>
          <w:rFonts w:ascii="Times New Roman" w:eastAsia="Times New Roman" w:hAnsi="Times New Roman" w:cs="Times New Roman"/>
          <w:kern w:val="0"/>
          <w:sz w:val="28"/>
          <w:szCs w:val="28"/>
          <w:lang w:eastAsia="ru-RU"/>
        </w:rPr>
        <w:t xml:space="preserve"> </w:t>
      </w:r>
      <w:r w:rsidRPr="00FC208C">
        <w:rPr>
          <w:rFonts w:ascii="Times New Roman" w:eastAsia="Times New Roman" w:hAnsi="Times New Roman" w:cs="Times New Roman" w:hint="eastAsia"/>
          <w:kern w:val="0"/>
          <w:sz w:val="28"/>
          <w:szCs w:val="28"/>
          <w:lang w:eastAsia="ru-RU"/>
        </w:rPr>
        <w:t>проблем</w:t>
      </w:r>
    </w:p>
    <w:p w:rsidR="0029198D" w:rsidRPr="00FC208C" w:rsidRDefault="00FC208C" w:rsidP="00FC208C">
      <w:proofErr w:type="spellStart"/>
      <w:r w:rsidRPr="00FC208C">
        <w:rPr>
          <w:rFonts w:ascii="Times New Roman" w:eastAsia="Times New Roman" w:hAnsi="Times New Roman" w:cs="Times New Roman" w:hint="eastAsia"/>
          <w:kern w:val="0"/>
          <w:sz w:val="28"/>
          <w:szCs w:val="28"/>
          <w:lang w:eastAsia="ru-RU"/>
        </w:rPr>
        <w:t>матеріалознавства</w:t>
      </w:r>
      <w:proofErr w:type="spellEnd"/>
      <w:r w:rsidRPr="00FC208C">
        <w:rPr>
          <w:rFonts w:ascii="Times New Roman" w:eastAsia="Times New Roman" w:hAnsi="Times New Roman" w:cs="Times New Roman"/>
          <w:kern w:val="0"/>
          <w:sz w:val="28"/>
          <w:szCs w:val="28"/>
          <w:lang w:eastAsia="ru-RU"/>
        </w:rPr>
        <w:t xml:space="preserve"> </w:t>
      </w:r>
      <w:proofErr w:type="spellStart"/>
      <w:r w:rsidRPr="00FC208C">
        <w:rPr>
          <w:rFonts w:ascii="Times New Roman" w:eastAsia="Times New Roman" w:hAnsi="Times New Roman" w:cs="Times New Roman" w:hint="eastAsia"/>
          <w:kern w:val="0"/>
          <w:sz w:val="28"/>
          <w:szCs w:val="28"/>
          <w:lang w:eastAsia="ru-RU"/>
        </w:rPr>
        <w:t>ім</w:t>
      </w:r>
      <w:proofErr w:type="spellEnd"/>
      <w:r w:rsidRPr="00FC208C">
        <w:rPr>
          <w:rFonts w:ascii="Times New Roman" w:eastAsia="Times New Roman" w:hAnsi="Times New Roman" w:cs="Times New Roman"/>
          <w:kern w:val="0"/>
          <w:sz w:val="28"/>
          <w:szCs w:val="28"/>
          <w:lang w:eastAsia="ru-RU"/>
        </w:rPr>
        <w:t xml:space="preserve">. </w:t>
      </w:r>
      <w:r w:rsidRPr="00FC208C">
        <w:rPr>
          <w:rFonts w:ascii="Times New Roman" w:eastAsia="Times New Roman" w:hAnsi="Times New Roman" w:cs="Times New Roman" w:hint="eastAsia"/>
          <w:kern w:val="0"/>
          <w:sz w:val="28"/>
          <w:szCs w:val="28"/>
          <w:lang w:eastAsia="ru-RU"/>
        </w:rPr>
        <w:t>І</w:t>
      </w:r>
      <w:r w:rsidRPr="00FC208C">
        <w:rPr>
          <w:rFonts w:ascii="Times New Roman" w:eastAsia="Times New Roman" w:hAnsi="Times New Roman" w:cs="Times New Roman"/>
          <w:kern w:val="0"/>
          <w:sz w:val="28"/>
          <w:szCs w:val="28"/>
          <w:lang w:eastAsia="ru-RU"/>
        </w:rPr>
        <w:t>.</w:t>
      </w:r>
      <w:r w:rsidRPr="00FC208C">
        <w:rPr>
          <w:rFonts w:ascii="Times New Roman" w:eastAsia="Times New Roman" w:hAnsi="Times New Roman" w:cs="Times New Roman" w:hint="eastAsia"/>
          <w:kern w:val="0"/>
          <w:sz w:val="28"/>
          <w:szCs w:val="28"/>
          <w:lang w:eastAsia="ru-RU"/>
        </w:rPr>
        <w:t>М</w:t>
      </w:r>
      <w:r w:rsidRPr="00FC208C">
        <w:rPr>
          <w:rFonts w:ascii="Times New Roman" w:eastAsia="Times New Roman" w:hAnsi="Times New Roman" w:cs="Times New Roman"/>
          <w:kern w:val="0"/>
          <w:sz w:val="28"/>
          <w:szCs w:val="28"/>
          <w:lang w:eastAsia="ru-RU"/>
        </w:rPr>
        <w:t xml:space="preserve">. </w:t>
      </w:r>
      <w:proofErr w:type="spellStart"/>
      <w:r w:rsidRPr="00FC208C">
        <w:rPr>
          <w:rFonts w:ascii="Times New Roman" w:eastAsia="Times New Roman" w:hAnsi="Times New Roman" w:cs="Times New Roman" w:hint="eastAsia"/>
          <w:kern w:val="0"/>
          <w:sz w:val="28"/>
          <w:szCs w:val="28"/>
          <w:lang w:eastAsia="ru-RU"/>
        </w:rPr>
        <w:t>Францевича</w:t>
      </w:r>
      <w:proofErr w:type="spellEnd"/>
      <w:r w:rsidRPr="00FC208C">
        <w:rPr>
          <w:rFonts w:ascii="Times New Roman" w:eastAsia="Times New Roman" w:hAnsi="Times New Roman" w:cs="Times New Roman"/>
          <w:kern w:val="0"/>
          <w:sz w:val="28"/>
          <w:szCs w:val="28"/>
          <w:lang w:eastAsia="ru-RU"/>
        </w:rPr>
        <w:t xml:space="preserve"> </w:t>
      </w:r>
      <w:r w:rsidRPr="00FC208C">
        <w:rPr>
          <w:rFonts w:ascii="Times New Roman" w:eastAsia="Times New Roman" w:hAnsi="Times New Roman" w:cs="Times New Roman" w:hint="eastAsia"/>
          <w:kern w:val="0"/>
          <w:sz w:val="28"/>
          <w:szCs w:val="28"/>
          <w:lang w:eastAsia="ru-RU"/>
        </w:rPr>
        <w:t>НАН</w:t>
      </w:r>
      <w:r w:rsidRPr="00FC208C">
        <w:rPr>
          <w:rFonts w:ascii="Times New Roman" w:eastAsia="Times New Roman" w:hAnsi="Times New Roman" w:cs="Times New Roman"/>
          <w:kern w:val="0"/>
          <w:sz w:val="28"/>
          <w:szCs w:val="28"/>
          <w:lang w:eastAsia="ru-RU"/>
        </w:rPr>
        <w:t xml:space="preserve"> </w:t>
      </w:r>
      <w:proofErr w:type="spellStart"/>
      <w:r w:rsidRPr="00FC208C">
        <w:rPr>
          <w:rFonts w:ascii="Times New Roman" w:eastAsia="Times New Roman" w:hAnsi="Times New Roman" w:cs="Times New Roman" w:hint="eastAsia"/>
          <w:kern w:val="0"/>
          <w:sz w:val="28"/>
          <w:szCs w:val="28"/>
          <w:lang w:eastAsia="ru-RU"/>
        </w:rPr>
        <w:t>України</w:t>
      </w:r>
      <w:bookmarkEnd w:id="0"/>
      <w:proofErr w:type="spellEnd"/>
    </w:p>
    <w:sectPr w:rsidR="0029198D" w:rsidRPr="00FC208C"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241E" w:rsidRDefault="00D4241E">
      <w:pPr>
        <w:spacing w:after="0" w:line="240" w:lineRule="auto"/>
      </w:pPr>
      <w:r>
        <w:separator/>
      </w:r>
    </w:p>
  </w:endnote>
  <w:endnote w:type="continuationSeparator" w:id="0">
    <w:p w:rsidR="00D4241E" w:rsidRDefault="00D42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241E" w:rsidRDefault="00D4241E"/>
    <w:p w:rsidR="00D4241E" w:rsidRDefault="00D4241E"/>
    <w:p w:rsidR="00D4241E" w:rsidRDefault="00D4241E"/>
    <w:p w:rsidR="00D4241E" w:rsidRDefault="00D4241E"/>
    <w:p w:rsidR="00D4241E" w:rsidRDefault="00D4241E"/>
    <w:p w:rsidR="00D4241E" w:rsidRDefault="00D4241E"/>
    <w:p w:rsidR="00D4241E" w:rsidRDefault="00D4241E">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241E" w:rsidRDefault="00D4241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D4241E" w:rsidRDefault="00D4241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D4241E" w:rsidRDefault="00D4241E"/>
    <w:p w:rsidR="00D4241E" w:rsidRDefault="00D4241E"/>
    <w:p w:rsidR="00D4241E" w:rsidRDefault="00D4241E">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241E" w:rsidRDefault="00D4241E"/>
                          <w:p w:rsidR="00D4241E" w:rsidRDefault="00D4241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D4241E" w:rsidRDefault="00D4241E"/>
                    <w:p w:rsidR="00D4241E" w:rsidRDefault="00D4241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D4241E" w:rsidRDefault="00D4241E"/>
    <w:p w:rsidR="00D4241E" w:rsidRDefault="00D4241E">
      <w:pPr>
        <w:rPr>
          <w:sz w:val="2"/>
          <w:szCs w:val="2"/>
        </w:rPr>
      </w:pPr>
    </w:p>
    <w:p w:rsidR="00D4241E" w:rsidRDefault="00D4241E"/>
    <w:p w:rsidR="00D4241E" w:rsidRDefault="00D4241E">
      <w:pPr>
        <w:spacing w:after="0" w:line="240" w:lineRule="auto"/>
      </w:pPr>
    </w:p>
  </w:footnote>
  <w:footnote w:type="continuationSeparator" w:id="0">
    <w:p w:rsidR="00D4241E" w:rsidRDefault="00D424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479" w:rsidRPr="00276479" w:rsidRDefault="00EE0DD8" w:rsidP="005856C0">
    <w:pPr>
      <w:pStyle w:val="affffffff5"/>
      <w:jc w:val="center"/>
      <w:rPr>
        <w:rStyle w:val="a8"/>
        <w:rFonts w:ascii="Verdana" w:hAnsi="Verdana" w:cs="Verdana"/>
      </w:rPr>
    </w:pPr>
    <w:r>
      <w:rPr>
        <w:rFonts w:ascii="Verdana" w:hAnsi="Verdana" w:cs="Verdana"/>
        <w:color w:val="FF0000"/>
      </w:rPr>
      <w:t>Для з</w:t>
    </w:r>
    <w:r w:rsidR="003A56FB" w:rsidRPr="006E463D">
      <w:rPr>
        <w:rFonts w:ascii="Verdana" w:hAnsi="Verdana" w:cs="Verdana"/>
        <w:color w:val="FF0000"/>
      </w:rPr>
      <w:t xml:space="preserve">аказа доставки данной работы воспользуйтесь поиском на сайте по ссылке:  </w:t>
    </w:r>
    <w:hyperlink r:id="rId1" w:history="1">
      <w:r w:rsidR="00276479" w:rsidRPr="00276479">
        <w:rPr>
          <w:rStyle w:val="a8"/>
          <w:rFonts w:ascii="Verdana" w:hAnsi="Verdana" w:cs="Verdana"/>
        </w:rPr>
        <w:t>http</w:t>
      </w:r>
      <w:r w:rsidR="00276479" w:rsidRPr="00276479">
        <w:rPr>
          <w:rStyle w:val="a8"/>
          <w:rFonts w:ascii="Verdana" w:hAnsi="Verdana" w:cs="Verdana"/>
          <w:lang w:val="en-US"/>
        </w:rPr>
        <w:t>s</w:t>
      </w:r>
      <w:r w:rsidR="00276479" w:rsidRPr="00276479">
        <w:rPr>
          <w:rStyle w:val="a8"/>
          <w:rFonts w:ascii="Verdana" w:hAnsi="Verdana" w:cs="Verdana"/>
        </w:rPr>
        <w:t>://www.mydisser.com/search.htm</w:t>
      </w:r>
      <w:r w:rsidR="00276479" w:rsidRPr="00276479">
        <w:rPr>
          <w:rStyle w:val="a8"/>
          <w:rFonts w:ascii="Verdana" w:hAnsi="Verdana" w:cs="Verdana"/>
          <w:lang w:val="en-US"/>
        </w:rPr>
        <w:t>l</w:t>
      </w:r>
    </w:hyperlink>
  </w:p>
  <w:p w:rsidR="003A56FB" w:rsidRPr="005856C0" w:rsidRDefault="003A56FB" w:rsidP="005856C0">
    <w:pPr>
      <w:pStyle w:val="affffffff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4BB"/>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1E"/>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EFB"/>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8D3C844"/>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uiPriority w:val="99"/>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F2D674-C84F-4A92-914C-41EFF53D9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10100</TotalTime>
  <Pages>1</Pages>
  <Words>84</Words>
  <Characters>480</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173</cp:revision>
  <cp:lastPrinted>2009-02-06T05:36:00Z</cp:lastPrinted>
  <dcterms:created xsi:type="dcterms:W3CDTF">2023-07-11T13:30:00Z</dcterms:created>
  <dcterms:modified xsi:type="dcterms:W3CDTF">2023-09-07T10:08:00Z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