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17C2" w14:textId="1AC968D9" w:rsidR="0029644D" w:rsidRDefault="000D2E0B" w:rsidP="000D2E0B">
      <w:r w:rsidRPr="000D2E0B">
        <w:rPr>
          <w:rFonts w:hint="eastAsia"/>
        </w:rPr>
        <w:t>Шапошникова</w:t>
      </w:r>
      <w:r w:rsidRPr="000D2E0B">
        <w:t xml:space="preserve"> </w:t>
      </w:r>
      <w:r w:rsidRPr="000D2E0B">
        <w:rPr>
          <w:rFonts w:hint="eastAsia"/>
        </w:rPr>
        <w:t>Эльвира</w:t>
      </w:r>
      <w:r w:rsidRPr="000D2E0B">
        <w:t xml:space="preserve"> </w:t>
      </w:r>
      <w:r w:rsidRPr="000D2E0B">
        <w:rPr>
          <w:rFonts w:hint="eastAsia"/>
        </w:rPr>
        <w:t>Тимерзяновна</w:t>
      </w:r>
      <w:r>
        <w:t xml:space="preserve"> </w:t>
      </w:r>
      <w:r w:rsidRPr="000D2E0B">
        <w:rPr>
          <w:rFonts w:hint="eastAsia"/>
        </w:rPr>
        <w:t>Государственные</w:t>
      </w:r>
      <w:r w:rsidRPr="000D2E0B">
        <w:t xml:space="preserve"> </w:t>
      </w:r>
      <w:r w:rsidRPr="000D2E0B">
        <w:rPr>
          <w:rFonts w:hint="eastAsia"/>
        </w:rPr>
        <w:t>финансовые</w:t>
      </w:r>
      <w:r w:rsidRPr="000D2E0B">
        <w:t xml:space="preserve"> </w:t>
      </w:r>
      <w:r w:rsidRPr="000D2E0B">
        <w:rPr>
          <w:rFonts w:hint="eastAsia"/>
        </w:rPr>
        <w:t>ресурсы</w:t>
      </w:r>
      <w:r w:rsidRPr="000D2E0B">
        <w:t xml:space="preserve"> </w:t>
      </w:r>
      <w:r w:rsidRPr="000D2E0B">
        <w:rPr>
          <w:rFonts w:hint="eastAsia"/>
        </w:rPr>
        <w:t>субъекта</w:t>
      </w:r>
      <w:r w:rsidRPr="000D2E0B">
        <w:t xml:space="preserve"> </w:t>
      </w:r>
      <w:r w:rsidRPr="000D2E0B">
        <w:rPr>
          <w:rFonts w:hint="eastAsia"/>
        </w:rPr>
        <w:t>Российской</w:t>
      </w:r>
      <w:r w:rsidRPr="000D2E0B">
        <w:t xml:space="preserve"> </w:t>
      </w:r>
      <w:r w:rsidRPr="000D2E0B">
        <w:rPr>
          <w:rFonts w:hint="eastAsia"/>
        </w:rPr>
        <w:t>Федерации</w:t>
      </w:r>
      <w:r w:rsidRPr="000D2E0B">
        <w:t xml:space="preserve">: </w:t>
      </w:r>
      <w:r w:rsidRPr="000D2E0B">
        <w:rPr>
          <w:rFonts w:hint="eastAsia"/>
        </w:rPr>
        <w:t>теория</w:t>
      </w:r>
      <w:r w:rsidRPr="000D2E0B">
        <w:t xml:space="preserve">, </w:t>
      </w:r>
      <w:r w:rsidRPr="000D2E0B">
        <w:rPr>
          <w:rFonts w:hint="eastAsia"/>
        </w:rPr>
        <w:t>анализ</w:t>
      </w:r>
      <w:r w:rsidRPr="000D2E0B">
        <w:t xml:space="preserve">, </w:t>
      </w:r>
      <w:r w:rsidRPr="000D2E0B">
        <w:rPr>
          <w:rFonts w:hint="eastAsia"/>
        </w:rPr>
        <w:t>регулирование</w:t>
      </w:r>
    </w:p>
    <w:p w14:paraId="764FD93C" w14:textId="77777777" w:rsidR="000D2E0B" w:rsidRDefault="000D2E0B" w:rsidP="000D2E0B">
      <w:r>
        <w:rPr>
          <w:rFonts w:hint="eastAsia"/>
        </w:rPr>
        <w:t>ОГЛАВЛЕНИЕ</w:t>
      </w:r>
      <w:r>
        <w:t xml:space="preserve"> </w:t>
      </w:r>
      <w:r>
        <w:rPr>
          <w:rFonts w:hint="eastAsia"/>
        </w:rPr>
        <w:t>ДИССЕРТАЦИИ</w:t>
      </w:r>
    </w:p>
    <w:p w14:paraId="704DD5B2" w14:textId="77777777" w:rsidR="000D2E0B" w:rsidRDefault="000D2E0B" w:rsidP="000D2E0B">
      <w:r>
        <w:rPr>
          <w:rFonts w:hint="eastAsia"/>
        </w:rPr>
        <w:t>кандидат</w:t>
      </w:r>
      <w:r>
        <w:t xml:space="preserve"> </w:t>
      </w:r>
      <w:r>
        <w:rPr>
          <w:rFonts w:hint="eastAsia"/>
        </w:rPr>
        <w:t>наук</w:t>
      </w:r>
      <w:r>
        <w:t xml:space="preserve"> </w:t>
      </w:r>
      <w:r>
        <w:rPr>
          <w:rFonts w:hint="eastAsia"/>
        </w:rPr>
        <w:t>Шапошникова</w:t>
      </w:r>
      <w:r>
        <w:t xml:space="preserve"> </w:t>
      </w:r>
      <w:r>
        <w:rPr>
          <w:rFonts w:hint="eastAsia"/>
        </w:rPr>
        <w:t>Эльвира</w:t>
      </w:r>
      <w:r>
        <w:t xml:space="preserve"> </w:t>
      </w:r>
      <w:r>
        <w:rPr>
          <w:rFonts w:hint="eastAsia"/>
        </w:rPr>
        <w:t>Тимерзяновна</w:t>
      </w:r>
    </w:p>
    <w:p w14:paraId="750BF417" w14:textId="77777777" w:rsidR="000D2E0B" w:rsidRDefault="000D2E0B" w:rsidP="000D2E0B">
      <w:r>
        <w:rPr>
          <w:rFonts w:hint="eastAsia"/>
        </w:rPr>
        <w:t>Введение</w:t>
      </w:r>
    </w:p>
    <w:p w14:paraId="669FFBE2" w14:textId="77777777" w:rsidR="000D2E0B" w:rsidRDefault="000D2E0B" w:rsidP="000D2E0B"/>
    <w:p w14:paraId="228EEBBD" w14:textId="77777777" w:rsidR="000D2E0B" w:rsidRDefault="000D2E0B" w:rsidP="000D2E0B">
      <w:r>
        <w:t xml:space="preserve">1 </w:t>
      </w:r>
      <w:r>
        <w:rPr>
          <w:rFonts w:hint="eastAsia"/>
        </w:rPr>
        <w:t>Государственные</w:t>
      </w:r>
      <w:r>
        <w:t xml:space="preserve"> </w:t>
      </w:r>
      <w:r>
        <w:rPr>
          <w:rFonts w:hint="eastAsia"/>
        </w:rPr>
        <w:t>финансовые</w:t>
      </w:r>
      <w:r>
        <w:t xml:space="preserve"> </w:t>
      </w:r>
      <w:r>
        <w:rPr>
          <w:rFonts w:hint="eastAsia"/>
        </w:rPr>
        <w:t>ресурсы</w:t>
      </w:r>
      <w:r>
        <w:t xml:space="preserve">: </w:t>
      </w:r>
      <w:r>
        <w:rPr>
          <w:rFonts w:hint="eastAsia"/>
        </w:rPr>
        <w:t>развитие</w:t>
      </w:r>
      <w:r>
        <w:t xml:space="preserve"> </w:t>
      </w:r>
      <w:r>
        <w:rPr>
          <w:rFonts w:hint="eastAsia"/>
        </w:rPr>
        <w:t>теории</w:t>
      </w:r>
      <w:r>
        <w:t xml:space="preserve"> </w:t>
      </w:r>
      <w:r>
        <w:rPr>
          <w:rFonts w:hint="eastAsia"/>
        </w:rPr>
        <w:t>вопроса</w:t>
      </w:r>
    </w:p>
    <w:p w14:paraId="5FF674F2" w14:textId="77777777" w:rsidR="000D2E0B" w:rsidRDefault="000D2E0B" w:rsidP="000D2E0B"/>
    <w:p w14:paraId="0CF1461A" w14:textId="77777777" w:rsidR="000D2E0B" w:rsidRDefault="000D2E0B" w:rsidP="000D2E0B">
      <w:r>
        <w:t xml:space="preserve">1.1 </w:t>
      </w:r>
      <w:r>
        <w:rPr>
          <w:rFonts w:hint="eastAsia"/>
        </w:rPr>
        <w:t>Современные</w:t>
      </w:r>
      <w:r>
        <w:t xml:space="preserve"> </w:t>
      </w:r>
      <w:r>
        <w:rPr>
          <w:rFonts w:hint="eastAsia"/>
        </w:rPr>
        <w:t>теоретические</w:t>
      </w:r>
      <w:r>
        <w:t xml:space="preserve"> </w:t>
      </w:r>
      <w:r>
        <w:rPr>
          <w:rFonts w:hint="eastAsia"/>
        </w:rPr>
        <w:t>представления</w:t>
      </w:r>
      <w:r>
        <w:t xml:space="preserve"> </w:t>
      </w:r>
      <w:r>
        <w:rPr>
          <w:rFonts w:hint="eastAsia"/>
        </w:rPr>
        <w:t>о</w:t>
      </w:r>
      <w:r>
        <w:t xml:space="preserve"> </w:t>
      </w:r>
      <w:r>
        <w:rPr>
          <w:rFonts w:hint="eastAsia"/>
        </w:rPr>
        <w:t>сущности</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p>
    <w:p w14:paraId="1F1B1349" w14:textId="77777777" w:rsidR="000D2E0B" w:rsidRDefault="000D2E0B" w:rsidP="000D2E0B"/>
    <w:p w14:paraId="6CBFA811" w14:textId="77777777" w:rsidR="000D2E0B" w:rsidRDefault="000D2E0B" w:rsidP="000D2E0B">
      <w:r>
        <w:t xml:space="preserve">1.2 </w:t>
      </w:r>
      <w:r>
        <w:rPr>
          <w:rFonts w:hint="eastAsia"/>
        </w:rPr>
        <w:t>Межбюджетные</w:t>
      </w:r>
      <w:r>
        <w:t xml:space="preserve"> </w:t>
      </w:r>
      <w:r>
        <w:rPr>
          <w:rFonts w:hint="eastAsia"/>
        </w:rPr>
        <w:t>отношения</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0F9F7822" w14:textId="77777777" w:rsidR="000D2E0B" w:rsidRDefault="000D2E0B" w:rsidP="000D2E0B"/>
    <w:p w14:paraId="73D06FD0" w14:textId="77777777" w:rsidR="000D2E0B" w:rsidRDefault="000D2E0B" w:rsidP="000D2E0B">
      <w:r>
        <w:t xml:space="preserve">1.3 </w:t>
      </w:r>
      <w:r>
        <w:rPr>
          <w:rFonts w:hint="eastAsia"/>
        </w:rPr>
        <w:t>Необходимость</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процессе</w:t>
      </w:r>
      <w:r>
        <w:t xml:space="preserve"> </w:t>
      </w:r>
      <w:r>
        <w:rPr>
          <w:rFonts w:hint="eastAsia"/>
        </w:rPr>
        <w:t>регулирования</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p>
    <w:p w14:paraId="1E5E78FF" w14:textId="77777777" w:rsidR="000D2E0B" w:rsidRDefault="000D2E0B" w:rsidP="000D2E0B"/>
    <w:p w14:paraId="2954A0FC" w14:textId="77777777" w:rsidR="000D2E0B" w:rsidRDefault="000D2E0B" w:rsidP="000D2E0B">
      <w:r>
        <w:t xml:space="preserve">2 </w:t>
      </w:r>
      <w:r>
        <w:rPr>
          <w:rFonts w:hint="eastAsia"/>
        </w:rPr>
        <w:t>Анализ</w:t>
      </w:r>
      <w:r>
        <w:t xml:space="preserve"> </w:t>
      </w:r>
      <w:r>
        <w:rPr>
          <w:rFonts w:hint="eastAsia"/>
        </w:rPr>
        <w:t>потоков</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p>
    <w:p w14:paraId="2EB0AEED" w14:textId="77777777" w:rsidR="000D2E0B" w:rsidRDefault="000D2E0B" w:rsidP="000D2E0B"/>
    <w:p w14:paraId="4B338999" w14:textId="77777777" w:rsidR="000D2E0B" w:rsidRDefault="000D2E0B" w:rsidP="000D2E0B">
      <w:r>
        <w:t xml:space="preserve">2.1 </w:t>
      </w:r>
      <w:r>
        <w:rPr>
          <w:rFonts w:hint="eastAsia"/>
        </w:rPr>
        <w:t>Формирование</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r>
        <w:t xml:space="preserve"> </w:t>
      </w:r>
      <w:r>
        <w:rPr>
          <w:rFonts w:hint="eastAsia"/>
        </w:rPr>
        <w:t>Самарской</w:t>
      </w:r>
      <w:r>
        <w:t xml:space="preserve"> </w:t>
      </w:r>
      <w:r>
        <w:rPr>
          <w:rFonts w:hint="eastAsia"/>
        </w:rPr>
        <w:t>области</w:t>
      </w:r>
    </w:p>
    <w:p w14:paraId="133281B6" w14:textId="77777777" w:rsidR="000D2E0B" w:rsidRDefault="000D2E0B" w:rsidP="000D2E0B"/>
    <w:p w14:paraId="13A6CF67" w14:textId="77777777" w:rsidR="000D2E0B" w:rsidRDefault="000D2E0B" w:rsidP="000D2E0B">
      <w:r>
        <w:t xml:space="preserve">2.2 </w:t>
      </w:r>
      <w:r>
        <w:rPr>
          <w:rFonts w:hint="eastAsia"/>
        </w:rPr>
        <w:t>Особенности</w:t>
      </w:r>
      <w:r>
        <w:t xml:space="preserve"> </w:t>
      </w:r>
      <w:r>
        <w:rPr>
          <w:rFonts w:hint="eastAsia"/>
        </w:rPr>
        <w:t>использования</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r>
        <w:t xml:space="preserve"> </w:t>
      </w:r>
      <w:r>
        <w:rPr>
          <w:rFonts w:hint="eastAsia"/>
        </w:rPr>
        <w:t>Самарской</w:t>
      </w:r>
      <w:r>
        <w:t xml:space="preserve"> </w:t>
      </w:r>
      <w:r>
        <w:rPr>
          <w:rFonts w:hint="eastAsia"/>
        </w:rPr>
        <w:t>области</w:t>
      </w:r>
    </w:p>
    <w:p w14:paraId="016F634F" w14:textId="77777777" w:rsidR="000D2E0B" w:rsidRDefault="000D2E0B" w:rsidP="000D2E0B"/>
    <w:p w14:paraId="29418CB7" w14:textId="77777777" w:rsidR="000D2E0B" w:rsidRDefault="000D2E0B" w:rsidP="000D2E0B">
      <w:r>
        <w:t xml:space="preserve">2.3 </w:t>
      </w:r>
      <w:r>
        <w:rPr>
          <w:rFonts w:hint="eastAsia"/>
        </w:rPr>
        <w:t>Анализ</w:t>
      </w:r>
      <w:r>
        <w:t xml:space="preserve"> </w:t>
      </w:r>
      <w:r>
        <w:rPr>
          <w:rFonts w:hint="eastAsia"/>
        </w:rPr>
        <w:t>проблем</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p>
    <w:p w14:paraId="52C0191B" w14:textId="77777777" w:rsidR="000D2E0B" w:rsidRDefault="000D2E0B" w:rsidP="000D2E0B"/>
    <w:p w14:paraId="2E8FF0DF" w14:textId="77777777" w:rsidR="000D2E0B" w:rsidRDefault="000D2E0B" w:rsidP="000D2E0B">
      <w:r>
        <w:t xml:space="preserve">3 </w:t>
      </w:r>
      <w:r>
        <w:rPr>
          <w:rFonts w:hint="eastAsia"/>
        </w:rPr>
        <w:t>Совершенствование</w:t>
      </w:r>
      <w:r>
        <w:t xml:space="preserve"> </w:t>
      </w:r>
      <w:r>
        <w:rPr>
          <w:rFonts w:hint="eastAsia"/>
        </w:rPr>
        <w:t>регулирования</w:t>
      </w:r>
      <w:r>
        <w:t xml:space="preserve"> </w:t>
      </w:r>
      <w:r>
        <w:rPr>
          <w:rFonts w:hint="eastAsia"/>
        </w:rPr>
        <w:t>государственных</w:t>
      </w:r>
      <w:r>
        <w:t xml:space="preserve"> </w:t>
      </w:r>
      <w:r>
        <w:rPr>
          <w:rFonts w:hint="eastAsia"/>
        </w:rPr>
        <w:t>финансовых</w:t>
      </w:r>
      <w:r>
        <w:t xml:space="preserve"> </w:t>
      </w:r>
      <w:r>
        <w:rPr>
          <w:rFonts w:hint="eastAsia"/>
        </w:rPr>
        <w:t>ресурсов</w:t>
      </w:r>
    </w:p>
    <w:p w14:paraId="631864E4" w14:textId="77777777" w:rsidR="000D2E0B" w:rsidRDefault="000D2E0B" w:rsidP="000D2E0B"/>
    <w:p w14:paraId="39E35C6A" w14:textId="77777777" w:rsidR="000D2E0B" w:rsidRDefault="000D2E0B" w:rsidP="000D2E0B">
      <w:r>
        <w:t xml:space="preserve">3.1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процесса</w:t>
      </w:r>
      <w:r>
        <w:t xml:space="preserve"> </w:t>
      </w:r>
      <w:r>
        <w:rPr>
          <w:rFonts w:hint="eastAsia"/>
        </w:rPr>
        <w:t>финансового</w:t>
      </w:r>
      <w:r>
        <w:t xml:space="preserve"> </w:t>
      </w:r>
      <w:r>
        <w:rPr>
          <w:rFonts w:hint="eastAsia"/>
        </w:rPr>
        <w:t>регулирования</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p>
    <w:p w14:paraId="625D2353" w14:textId="77777777" w:rsidR="000D2E0B" w:rsidRDefault="000D2E0B" w:rsidP="000D2E0B"/>
    <w:p w14:paraId="2A2118AC" w14:textId="77777777" w:rsidR="000D2E0B" w:rsidRDefault="000D2E0B" w:rsidP="000D2E0B">
      <w:r>
        <w:t xml:space="preserve">3.2 </w:t>
      </w:r>
      <w:r>
        <w:rPr>
          <w:rFonts w:hint="eastAsia"/>
        </w:rPr>
        <w:t>Организация</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Самарской</w:t>
      </w:r>
      <w:r>
        <w:t xml:space="preserve"> </w:t>
      </w:r>
      <w:r>
        <w:rPr>
          <w:rFonts w:hint="eastAsia"/>
        </w:rPr>
        <w:t>области</w:t>
      </w:r>
    </w:p>
    <w:p w14:paraId="52BC3914" w14:textId="77777777" w:rsidR="000D2E0B" w:rsidRDefault="000D2E0B" w:rsidP="000D2E0B"/>
    <w:p w14:paraId="19E68FC1" w14:textId="77777777" w:rsidR="000D2E0B" w:rsidRDefault="000D2E0B" w:rsidP="000D2E0B">
      <w:r>
        <w:t xml:space="preserve">3.3 </w:t>
      </w:r>
      <w:r>
        <w:rPr>
          <w:rFonts w:hint="eastAsia"/>
        </w:rPr>
        <w:t>Использование</w:t>
      </w:r>
      <w:r>
        <w:t xml:space="preserve"> </w:t>
      </w:r>
      <w:r>
        <w:rPr>
          <w:rFonts w:hint="eastAsia"/>
        </w:rPr>
        <w:t>риск</w:t>
      </w:r>
      <w:r>
        <w:t>-</w:t>
      </w:r>
      <w:r>
        <w:rPr>
          <w:rFonts w:hint="eastAsia"/>
        </w:rPr>
        <w:t>менеджмента</w:t>
      </w:r>
      <w:r>
        <w:t xml:space="preserve"> </w:t>
      </w:r>
      <w:r>
        <w:rPr>
          <w:rFonts w:hint="eastAsia"/>
        </w:rPr>
        <w:t>при</w:t>
      </w:r>
      <w:r>
        <w:t xml:space="preserve"> </w:t>
      </w:r>
      <w:r>
        <w:rPr>
          <w:rFonts w:hint="eastAsia"/>
        </w:rPr>
        <w:t>осуществлении</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p>
    <w:p w14:paraId="3D25B0A3" w14:textId="77777777" w:rsidR="000D2E0B" w:rsidRDefault="000D2E0B" w:rsidP="000D2E0B"/>
    <w:p w14:paraId="69F628AA" w14:textId="77777777" w:rsidR="000D2E0B" w:rsidRDefault="000D2E0B" w:rsidP="000D2E0B">
      <w:r>
        <w:rPr>
          <w:rFonts w:hint="eastAsia"/>
        </w:rPr>
        <w:t>Заключение</w:t>
      </w:r>
    </w:p>
    <w:p w14:paraId="2382FE97" w14:textId="77777777" w:rsidR="000D2E0B" w:rsidRDefault="000D2E0B" w:rsidP="000D2E0B"/>
    <w:p w14:paraId="736DB1DB" w14:textId="77777777" w:rsidR="000D2E0B" w:rsidRDefault="000D2E0B" w:rsidP="000D2E0B">
      <w:r>
        <w:rPr>
          <w:rFonts w:hint="eastAsia"/>
        </w:rPr>
        <w:t>Список</w:t>
      </w:r>
      <w:r>
        <w:t xml:space="preserve"> </w:t>
      </w:r>
      <w:r>
        <w:rPr>
          <w:rFonts w:hint="eastAsia"/>
        </w:rPr>
        <w:t>литературы</w:t>
      </w:r>
    </w:p>
    <w:p w14:paraId="524D17F1" w14:textId="77777777" w:rsidR="000D2E0B" w:rsidRDefault="000D2E0B" w:rsidP="000D2E0B"/>
    <w:p w14:paraId="04EE4F49" w14:textId="729C5C47" w:rsidR="000D2E0B" w:rsidRPr="000D2E0B" w:rsidRDefault="000D2E0B" w:rsidP="000D2E0B">
      <w:r>
        <w:rPr>
          <w:rFonts w:hint="eastAsia"/>
        </w:rPr>
        <w:t>Приложения</w:t>
      </w:r>
    </w:p>
    <w:sectPr w:rsidR="000D2E0B" w:rsidRPr="000D2E0B" w:rsidSect="00F600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5A5C" w14:textId="77777777" w:rsidR="00F600DD" w:rsidRDefault="00F600DD">
      <w:pPr>
        <w:spacing w:after="0" w:line="240" w:lineRule="auto"/>
      </w:pPr>
      <w:r>
        <w:separator/>
      </w:r>
    </w:p>
  </w:endnote>
  <w:endnote w:type="continuationSeparator" w:id="0">
    <w:p w14:paraId="23A861DB" w14:textId="77777777" w:rsidR="00F600DD" w:rsidRDefault="00F6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E4BF" w14:textId="77777777" w:rsidR="00F600DD" w:rsidRDefault="00F600DD"/>
    <w:p w14:paraId="3F8F1C86" w14:textId="77777777" w:rsidR="00F600DD" w:rsidRDefault="00F600DD"/>
    <w:p w14:paraId="70460FCD" w14:textId="77777777" w:rsidR="00F600DD" w:rsidRDefault="00F600DD"/>
    <w:p w14:paraId="4AD9247B" w14:textId="77777777" w:rsidR="00F600DD" w:rsidRDefault="00F600DD"/>
    <w:p w14:paraId="07596A03" w14:textId="77777777" w:rsidR="00F600DD" w:rsidRDefault="00F600DD"/>
    <w:p w14:paraId="0C44BB14" w14:textId="77777777" w:rsidR="00F600DD" w:rsidRDefault="00F600DD"/>
    <w:p w14:paraId="43C99467" w14:textId="77777777" w:rsidR="00F600DD" w:rsidRDefault="00F600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C8050D" wp14:editId="2076B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CFF3" w14:textId="77777777" w:rsidR="00F600DD" w:rsidRDefault="00F60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805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8CFF3" w14:textId="77777777" w:rsidR="00F600DD" w:rsidRDefault="00F60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4F1EB8" w14:textId="77777777" w:rsidR="00F600DD" w:rsidRDefault="00F600DD"/>
    <w:p w14:paraId="215A3085" w14:textId="77777777" w:rsidR="00F600DD" w:rsidRDefault="00F600DD"/>
    <w:p w14:paraId="1C041039" w14:textId="77777777" w:rsidR="00F600DD" w:rsidRDefault="00F600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86EC9C" wp14:editId="472FC3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57D1C" w14:textId="77777777" w:rsidR="00F600DD" w:rsidRDefault="00F600DD"/>
                          <w:p w14:paraId="625D94C7" w14:textId="77777777" w:rsidR="00F600DD" w:rsidRDefault="00F60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6EC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C57D1C" w14:textId="77777777" w:rsidR="00F600DD" w:rsidRDefault="00F600DD"/>
                    <w:p w14:paraId="625D94C7" w14:textId="77777777" w:rsidR="00F600DD" w:rsidRDefault="00F60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F0D22" w14:textId="77777777" w:rsidR="00F600DD" w:rsidRDefault="00F600DD"/>
    <w:p w14:paraId="07D7B48F" w14:textId="77777777" w:rsidR="00F600DD" w:rsidRDefault="00F600DD">
      <w:pPr>
        <w:rPr>
          <w:sz w:val="2"/>
          <w:szCs w:val="2"/>
        </w:rPr>
      </w:pPr>
    </w:p>
    <w:p w14:paraId="7936984E" w14:textId="77777777" w:rsidR="00F600DD" w:rsidRDefault="00F600DD"/>
    <w:p w14:paraId="3E7DD7AE" w14:textId="77777777" w:rsidR="00F600DD" w:rsidRDefault="00F600DD">
      <w:pPr>
        <w:spacing w:after="0" w:line="240" w:lineRule="auto"/>
      </w:pPr>
    </w:p>
  </w:footnote>
  <w:footnote w:type="continuationSeparator" w:id="0">
    <w:p w14:paraId="44E92130" w14:textId="77777777" w:rsidR="00F600DD" w:rsidRDefault="00F6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0D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15029</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2380</cp:revision>
  <cp:lastPrinted>2009-02-06T05:36:00Z</cp:lastPrinted>
  <dcterms:created xsi:type="dcterms:W3CDTF">2024-04-09T10:20:00Z</dcterms:created>
  <dcterms:modified xsi:type="dcterms:W3CDTF">2024-04-27T10:54:00Z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