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5BC" w:rsidRDefault="007105BC" w:rsidP="007105B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Келеберда Тарас Володимирович</w:t>
      </w:r>
      <w:r>
        <w:rPr>
          <w:rFonts w:ascii="CIDFont+F3" w:hAnsi="CIDFont+F3" w:cs="CIDFont+F3"/>
          <w:kern w:val="0"/>
          <w:sz w:val="28"/>
          <w:szCs w:val="28"/>
          <w:lang w:eastAsia="ru-RU"/>
        </w:rPr>
        <w:t>, голова Кам’янка-Бузької районної</w:t>
      </w:r>
    </w:p>
    <w:p w:rsidR="007105BC" w:rsidRDefault="007105BC" w:rsidP="007105B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ради, тема дисертації: «Організація кооперативних відносин на селі»,</w:t>
      </w:r>
    </w:p>
    <w:p w:rsidR="007105BC" w:rsidRDefault="007105BC" w:rsidP="007105B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(073 Менеджмент). Спеціалізована вчена рада ДФ 36.814.001 у</w:t>
      </w:r>
    </w:p>
    <w:p w:rsidR="00623B9C" w:rsidRPr="007105BC" w:rsidRDefault="007105BC" w:rsidP="007105BC">
      <w:r>
        <w:rPr>
          <w:rFonts w:ascii="CIDFont+F3" w:hAnsi="CIDFont+F3" w:cs="CIDFont+F3"/>
          <w:kern w:val="0"/>
          <w:sz w:val="28"/>
          <w:szCs w:val="28"/>
          <w:lang w:eastAsia="ru-RU"/>
        </w:rPr>
        <w:t>Львівському національному аграрному університеті</w:t>
      </w:r>
    </w:p>
    <w:sectPr w:rsidR="00623B9C" w:rsidRPr="007105B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7105BC" w:rsidRPr="007105B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4B75D-D988-472D-A1DC-3F9FEE91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2186</TotalTime>
  <Pages>1</Pages>
  <Words>36</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178</cp:revision>
  <cp:lastPrinted>2009-02-06T05:36:00Z</cp:lastPrinted>
  <dcterms:created xsi:type="dcterms:W3CDTF">2021-12-17T08:06:00Z</dcterms:created>
  <dcterms:modified xsi:type="dcterms:W3CDTF">2021-12-22T15:47:00Z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