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53E438CA" w:rsidR="00314D0F" w:rsidRPr="00014456" w:rsidRDefault="00014456" w:rsidP="000144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Мазниченко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судово-експертних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014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5BAE" w14:textId="77777777" w:rsidR="00CF3112" w:rsidRDefault="00CF3112">
      <w:pPr>
        <w:spacing w:after="0" w:line="240" w:lineRule="auto"/>
      </w:pPr>
      <w:r>
        <w:separator/>
      </w:r>
    </w:p>
  </w:endnote>
  <w:endnote w:type="continuationSeparator" w:id="0">
    <w:p w14:paraId="59C2F973" w14:textId="77777777" w:rsidR="00CF3112" w:rsidRDefault="00CF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C11B" w14:textId="77777777" w:rsidR="00CF3112" w:rsidRDefault="00CF3112">
      <w:pPr>
        <w:spacing w:after="0" w:line="240" w:lineRule="auto"/>
      </w:pPr>
      <w:r>
        <w:separator/>
      </w:r>
    </w:p>
  </w:footnote>
  <w:footnote w:type="continuationSeparator" w:id="0">
    <w:p w14:paraId="45F1AA2A" w14:textId="77777777" w:rsidR="00CF3112" w:rsidRDefault="00CF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11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8356</cp:revision>
  <dcterms:created xsi:type="dcterms:W3CDTF">2024-06-20T08:51:00Z</dcterms:created>
  <dcterms:modified xsi:type="dcterms:W3CDTF">2024-08-01T12:26:00Z</dcterms:modified>
  <cp:category/>
</cp:coreProperties>
</file>