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BFDDE"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Дамиров, Аслан Гасан оглы.</w:t>
      </w:r>
      <w:r w:rsidRPr="008E01F1">
        <w:rPr>
          <w:rFonts w:ascii="TimesNewRomanPSMT" w:eastAsia="Times New Roman" w:hAnsi="TimesNewRomanPSMT" w:cs="Times New Roman"/>
          <w:b/>
          <w:bCs/>
          <w:color w:val="000000"/>
          <w:kern w:val="0"/>
          <w:sz w:val="26"/>
          <w:szCs w:val="26"/>
          <w:lang w:eastAsia="ru-RU"/>
        </w:rPr>
        <w:br/>
        <w:t>Теоретический конформационный анализ лейцин-энкефалина, N-концевого тридекапептида динорфина и их аналогов : диссертация ... кандидата физико-математических наук : 01.04.15. - Баку, 1984. - 159 с. : ил.больше</w:t>
      </w:r>
    </w:p>
    <w:p w14:paraId="3746F67B"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hyperlink r:id="rId8" w:history="1">
        <w:r w:rsidRPr="008E01F1">
          <w:rPr>
            <w:rStyle w:val="a8"/>
            <w:rFonts w:ascii="TimesNewRomanPSMT" w:eastAsia="Times New Roman" w:hAnsi="TimesNewRomanPSMT" w:cs="Times New Roman"/>
            <w:b/>
            <w:bCs/>
            <w:kern w:val="0"/>
            <w:sz w:val="26"/>
            <w:szCs w:val="26"/>
            <w:lang w:eastAsia="ru-RU"/>
          </w:rPr>
          <w:t>Цитаты из текста:</w:t>
        </w:r>
      </w:hyperlink>
    </w:p>
    <w:p w14:paraId="386A9571" w14:textId="77777777" w:rsidR="008E01F1" w:rsidRPr="008E01F1" w:rsidRDefault="008E01F1" w:rsidP="00555970">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стр. 1</w:t>
      </w:r>
    </w:p>
    <w:p w14:paraId="6BF3D1D6"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УНИВЕРСИТЕТ им, С. М. КИРОВА На правах рукописи ДАМИРОВ АСЛАН ГАСАН ОГЛЫ УДК 5 4 7 . 9 6 2 : 5 4 1 . 6 3 ТЕОРЕТИЧЕСКИЙ КОНФОРМАЦИОННЫЙ АНАЛИЗ ЛЕЙЦИН-ЭНКЕФАЛИНА, N -КОНЦЕВОГО ТРИДЕКАПЕПТЙДА ДИНОРФИНА И ИХ АНАЛОГОВ 0 1 . 0 4 . 1 5 - Молекулярная физика ДИССЕРТАЦИЯ на соискание ученой степени кандцдата физикоматематических</w:t>
      </w:r>
    </w:p>
    <w:p w14:paraId="03C5EB04" w14:textId="77777777" w:rsidR="008E01F1" w:rsidRPr="008E01F1" w:rsidRDefault="008E01F1" w:rsidP="00555970">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стр. 2</w:t>
      </w:r>
    </w:p>
    <w:p w14:paraId="5AD5BE0F"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1.5. Метод теоретического конформационного анализа . ' 9 20 29 39 50 56 1 . 6 . Задачи исследование! ГЛАВА П . ТЕОРЕТИЧЕСКИЙ КОНФОРМАЦИОННЫЙ АНАЛИЗ ЛЕЙЦШЭНКЕФАЛИНА 57 2 . 1 , Биологические функции лейцин-энкефалина • • 2.2. Конформационные возможности лейцин-энкефа</w:t>
      </w:r>
      <w:r w:rsidRPr="008E01F1">
        <w:rPr>
          <w:rFonts w:ascii="TimesNewRomanPSMT" w:eastAsia="Times New Roman" w:hAnsi="TimesNewRomanPSMT" w:cs="Times New Roman"/>
          <w:b/>
          <w:bCs/>
          <w:color w:val="000000"/>
          <w:kern w:val="0"/>
          <w:sz w:val="26"/>
          <w:szCs w:val="26"/>
          <w:lang w:eastAsia="ru-RU"/>
        </w:rPr>
        <w:softHyphen/>
        <w:t xml:space="preserve"> лина ГЛАВА Ш. ТЕОРЕТИЧЕСКИЙ КОНФОЕШЩИОННЫЙ АНАЛИЗ АНАЛОГОВ ЛЕЙЦШ-ЭНКЕФАЛИНА 3.1. Аналог Туг^- Gly-^- Gly^- Phe^-...</w:t>
      </w:r>
    </w:p>
    <w:p w14:paraId="54E93BD6" w14:textId="77777777" w:rsidR="008E01F1" w:rsidRPr="008E01F1" w:rsidRDefault="008E01F1" w:rsidP="00555970">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стр. 56</w:t>
      </w:r>
    </w:p>
    <w:p w14:paraId="12A95A49"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 СО и. ]С . 1,6. Задачи исследований. !• Рассмотреть конформационные аспекты проблемы структурной и структурно-функциональной организации природных пептидов. 2. Выяснить пространственное отроение и конформационные воз</w:t>
      </w:r>
      <w:r w:rsidRPr="008E01F1">
        <w:rPr>
          <w:rFonts w:ascii="TimesNewRomanPSMT" w:eastAsia="Times New Roman" w:hAnsi="TimesNewRomanPSMT" w:cs="Times New Roman"/>
          <w:b/>
          <w:bCs/>
          <w:color w:val="000000"/>
          <w:kern w:val="0"/>
          <w:sz w:val="26"/>
          <w:szCs w:val="26"/>
          <w:lang w:eastAsia="ru-RU"/>
        </w:rPr>
        <w:softHyphen/>
        <w:t xml:space="preserve"> можности лейцин-энкефалина. 3. Выполнить теоретический конформационный анализ 10 анало</w:t>
      </w:r>
      <w:r w:rsidRPr="008E01F1">
        <w:rPr>
          <w:rFonts w:ascii="TimesNewRomanPSMT" w:eastAsia="Times New Roman" w:hAnsi="TimesNewRomanPSMT" w:cs="Times New Roman"/>
          <w:b/>
          <w:bCs/>
          <w:color w:val="000000"/>
          <w:kern w:val="0"/>
          <w:sz w:val="26"/>
          <w:szCs w:val="26"/>
          <w:lang w:eastAsia="ru-RU"/>
        </w:rPr>
        <w:softHyphen/>
        <w:t xml:space="preserve"> гов лейцин-энкефалина и оценить их конформационные возможности и характер физиологических свойств по отношению к...</w:t>
      </w:r>
    </w:p>
    <w:p w14:paraId="05F95852" w14:textId="77777777" w:rsidR="008E01F1" w:rsidRPr="008E01F1" w:rsidRDefault="008E01F1" w:rsidP="00555970">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49BE054D"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Дамиров, Аслан Гасан оглы</w:t>
      </w:r>
    </w:p>
    <w:p w14:paraId="19DE27B4"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ВВЕДЕНИЕ</w:t>
      </w:r>
    </w:p>
    <w:p w14:paraId="7AA5D7DD"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ГЛАВА I. ЛИТЕРАТУРНЫЙ ОБЗОР.</w:t>
      </w:r>
    </w:p>
    <w:p w14:paraId="47573152"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IД. Экспериментальные и теоретические методы конформационного анализа пептидов</w:t>
      </w:r>
    </w:p>
    <w:p w14:paraId="770BF053"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1.2. Прямая структурная задача.</w:t>
      </w:r>
    </w:p>
    <w:p w14:paraId="200FA2AE"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1.3. Структурно-функциональная организация пептидов</w:t>
      </w:r>
    </w:p>
    <w:p w14:paraId="12E0B0E0"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1.4. Обратная отруктурная задача</w:t>
      </w:r>
    </w:p>
    <w:p w14:paraId="50EE35AD"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lastRenderedPageBreak/>
        <w:t>1.5. Метод теоретического конформационного анализа . '.</w:t>
      </w:r>
    </w:p>
    <w:p w14:paraId="5D8DFF71"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1.6. Задачи исследований.</w:t>
      </w:r>
    </w:p>
    <w:p w14:paraId="2B8D8AD6"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ГЛАВА П. ТЕОРЕТИЧЕСКИЙ КОНФОРМАЦИОННЫЙ АНАЛИЗ ЛЕЙЦИН</w:t>
      </w:r>
    </w:p>
    <w:p w14:paraId="70140616"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ЭНКЕФАЛИНА.</w:t>
      </w:r>
    </w:p>
    <w:p w14:paraId="4B3A6BBC"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2.1. Биологические функции лейцин-энкефалина</w:t>
      </w:r>
    </w:p>
    <w:p w14:paraId="1B43DAF3"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2.2. Конформационные возможности лейцин-энкефа</w:t>
      </w:r>
    </w:p>
    <w:p w14:paraId="153352FA"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ГЛАВА Ш. ТЕОРЕТИЧЕСКИЙ КОНФОРМАЦИОННЫЙ АНАЛИЗ АНАЛОГОВ</w:t>
      </w:r>
    </w:p>
    <w:p w14:paraId="6D030B39"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ЛЕЙЦИН-ЭНКЕФАЛИНА</w:t>
      </w:r>
    </w:p>
    <w:p w14:paraId="28D271B6"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3.1. Аналог Туг1- Gly2- Gly3- Phe4- Leu5- Arg</w:t>
      </w:r>
    </w:p>
    <w:p w14:paraId="2C610B17"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3.2. Аналог Ty^-D- Ala2- Gly3~ Phe4- Leu</w:t>
      </w:r>
    </w:p>
    <w:p w14:paraId="21F33F22"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3.3. Аналог Tyi^-D- Ala2- Gly3- Phe4- Leu5</w:t>
      </w:r>
    </w:p>
    <w:p w14:paraId="0BC9C3A9"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 Arg6.</w:t>
      </w:r>
    </w:p>
    <w:p w14:paraId="5663E8BC"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3.4. Аналог Tyr*-D- Ala2- Gly3- Phe4- Ala5</w:t>
      </w:r>
    </w:p>
    <w:p w14:paraId="51E452EE"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 Arg6.</w:t>
      </w:r>
    </w:p>
    <w:p w14:paraId="3F4E5E1C"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3.5. Аналог Туг1- D - Ala2- Gly3- Phe4- Gly5</w:t>
      </w:r>
    </w:p>
    <w:p w14:paraId="3C7D365B"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 Arg6.</w:t>
      </w:r>
    </w:p>
    <w:p w14:paraId="2A9B2743"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3.6. Аналог Туг1-])- Ala2- Gly3- Phe4- Ala5</w:t>
      </w:r>
    </w:p>
    <w:p w14:paraId="1D3E05E4"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 Lys6.</w:t>
      </w:r>
    </w:p>
    <w:p w14:paraId="6F74B96B"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3.7. Аналог Туг d — Ala2- Gly3- Phe4- Ala5</w:t>
      </w:r>
    </w:p>
    <w:p w14:paraId="6BFA238C"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 Asn6.</w:t>
      </w:r>
    </w:p>
    <w:p w14:paraId="76329E6D"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3,8» Аналог Туг ^-D*- Ala2- Gly3- Phe4-Áln5~</w:t>
      </w:r>
    </w:p>
    <w:p w14:paraId="0EF4C372"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 Gin6.</w:t>
      </w:r>
    </w:p>
    <w:p w14:paraId="5EFAAC07"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3*9« Аналог Туг Ala2— Gly3- Phe4- Ala5</w:t>
      </w:r>
    </w:p>
    <w:p w14:paraId="51A66A8C"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 His6.</w:t>
      </w:r>
    </w:p>
    <w:p w14:paraId="78526D2C"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ЗЛО» Аналог Туг D — Ala2- Glu3-N- MePhe4</w:t>
      </w:r>
    </w:p>
    <w:p w14:paraId="0D333BE8"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 Leu5- Arg6.</w:t>
      </w:r>
    </w:p>
    <w:p w14:paraId="018DDDC5"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ГЛАВА 1У. ТЕОРЕТИЧЕСКИЙ К0НФ0РМАЦИ0ННЫЙ АНАЛИЗ n -КОНЦЕВОГО ТРЩЕКАПЕПТВДА ДИНОРФИНА И ЕГО АНАЛОГОВ.</w:t>
      </w:r>
    </w:p>
    <w:p w14:paraId="3A8181AB"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4.1. Функции динорфина и схема расчета его пространственного строения. ИЗ</w:t>
      </w:r>
    </w:p>
    <w:p w14:paraId="15585252"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lastRenderedPageBreak/>
        <w:t>4.2. Фрагменты Arg - Arg', Arg - Arg , Arg</w:t>
      </w:r>
    </w:p>
    <w:p w14:paraId="785AC085"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 by sí1, Ijys11- by?</w:t>
      </w:r>
    </w:p>
    <w:p w14:paraId="4C989904"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4.3. Фрагменты Phe 4- Arg7 и Arg 6- Arg</w:t>
      </w:r>
    </w:p>
    <w:p w14:paraId="1532FB1C"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4.4. Фрагмент Arg 9- Lys13.</w:t>
      </w:r>
    </w:p>
    <w:p w14:paraId="5FD80DAD"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4.5. Фрагмент Туг Ï-Arg</w:t>
      </w:r>
    </w:p>
    <w:p w14:paraId="7E91A200"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4.6. Молекула N-концевого тридекапептида динорфина</w:t>
      </w:r>
    </w:p>
    <w:p w14:paraId="3400D961"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4.7. Аналог [d - Ala ]-динорфина I - 13.</w:t>
      </w:r>
    </w:p>
    <w:p w14:paraId="1FA02FFD"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4.8. Аналог [d - Ala12]-динорфина I</w:t>
      </w:r>
    </w:p>
    <w:p w14:paraId="5F5DB6E7" w14:textId="77777777" w:rsidR="008E01F1" w:rsidRPr="008E01F1" w:rsidRDefault="008E01F1" w:rsidP="008E01F1">
      <w:pPr>
        <w:rPr>
          <w:rFonts w:ascii="TimesNewRomanPSMT" w:eastAsia="Times New Roman" w:hAnsi="TimesNewRomanPSMT" w:cs="Times New Roman"/>
          <w:b/>
          <w:bCs/>
          <w:color w:val="000000"/>
          <w:kern w:val="0"/>
          <w:sz w:val="26"/>
          <w:szCs w:val="26"/>
          <w:lang w:eastAsia="ru-RU"/>
        </w:rPr>
      </w:pPr>
      <w:r w:rsidRPr="008E01F1">
        <w:rPr>
          <w:rFonts w:ascii="TimesNewRomanPSMT" w:eastAsia="Times New Roman" w:hAnsi="TimesNewRomanPSMT" w:cs="Times New Roman"/>
          <w:b/>
          <w:bCs/>
          <w:color w:val="000000"/>
          <w:kern w:val="0"/>
          <w:sz w:val="26"/>
          <w:szCs w:val="26"/>
          <w:lang w:eastAsia="ru-RU"/>
        </w:rPr>
        <w:t>ОСНОВНЫЕ вывода.</w:t>
      </w:r>
    </w:p>
    <w:p w14:paraId="4CCADE6E" w14:textId="70FF8550" w:rsidR="004F7911" w:rsidRPr="008E01F1" w:rsidRDefault="004F7911" w:rsidP="008E01F1"/>
    <w:sectPr w:rsidR="004F7911" w:rsidRPr="008E01F1"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11860" w14:textId="77777777" w:rsidR="00555970" w:rsidRDefault="00555970">
      <w:pPr>
        <w:spacing w:after="0" w:line="240" w:lineRule="auto"/>
      </w:pPr>
      <w:r>
        <w:separator/>
      </w:r>
    </w:p>
  </w:endnote>
  <w:endnote w:type="continuationSeparator" w:id="0">
    <w:p w14:paraId="0991F3BF" w14:textId="77777777" w:rsidR="00555970" w:rsidRDefault="00555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62D4" w14:textId="77777777" w:rsidR="00555970" w:rsidRDefault="00555970"/>
    <w:p w14:paraId="1DB43975" w14:textId="77777777" w:rsidR="00555970" w:rsidRDefault="00555970"/>
    <w:p w14:paraId="260CFA33" w14:textId="77777777" w:rsidR="00555970" w:rsidRDefault="00555970"/>
    <w:p w14:paraId="5AE72EF2" w14:textId="77777777" w:rsidR="00555970" w:rsidRDefault="00555970"/>
    <w:p w14:paraId="7200F17F" w14:textId="77777777" w:rsidR="00555970" w:rsidRDefault="00555970"/>
    <w:p w14:paraId="293D9172" w14:textId="77777777" w:rsidR="00555970" w:rsidRDefault="00555970"/>
    <w:p w14:paraId="3A018314" w14:textId="77777777" w:rsidR="00555970" w:rsidRDefault="005559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93251A" wp14:editId="340342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2F698" w14:textId="77777777" w:rsidR="00555970" w:rsidRDefault="005559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9325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52F698" w14:textId="77777777" w:rsidR="00555970" w:rsidRDefault="005559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0E66BD" w14:textId="77777777" w:rsidR="00555970" w:rsidRDefault="00555970"/>
    <w:p w14:paraId="2E883DA6" w14:textId="77777777" w:rsidR="00555970" w:rsidRDefault="00555970"/>
    <w:p w14:paraId="3BB1CCBE" w14:textId="77777777" w:rsidR="00555970" w:rsidRDefault="005559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1D92B5" wp14:editId="159228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1FEC8" w14:textId="77777777" w:rsidR="00555970" w:rsidRDefault="00555970"/>
                          <w:p w14:paraId="6A18229C" w14:textId="77777777" w:rsidR="00555970" w:rsidRDefault="005559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1D92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81FEC8" w14:textId="77777777" w:rsidR="00555970" w:rsidRDefault="00555970"/>
                    <w:p w14:paraId="6A18229C" w14:textId="77777777" w:rsidR="00555970" w:rsidRDefault="005559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085AC8" w14:textId="77777777" w:rsidR="00555970" w:rsidRDefault="00555970"/>
    <w:p w14:paraId="6E8F889D" w14:textId="77777777" w:rsidR="00555970" w:rsidRDefault="00555970">
      <w:pPr>
        <w:rPr>
          <w:sz w:val="2"/>
          <w:szCs w:val="2"/>
        </w:rPr>
      </w:pPr>
    </w:p>
    <w:p w14:paraId="1378E6B3" w14:textId="77777777" w:rsidR="00555970" w:rsidRDefault="00555970"/>
    <w:p w14:paraId="203717A7" w14:textId="77777777" w:rsidR="00555970" w:rsidRDefault="00555970">
      <w:pPr>
        <w:spacing w:after="0" w:line="240" w:lineRule="auto"/>
      </w:pPr>
    </w:p>
  </w:footnote>
  <w:footnote w:type="continuationSeparator" w:id="0">
    <w:p w14:paraId="399B6F46" w14:textId="77777777" w:rsidR="00555970" w:rsidRDefault="00555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6BAB5404"/>
    <w:multiLevelType w:val="multilevel"/>
    <w:tmpl w:val="DDFA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70"/>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178828</TotalTime>
  <Pages>3</Pages>
  <Words>456</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5871</cp:revision>
  <cp:lastPrinted>2009-02-06T05:36:00Z</cp:lastPrinted>
  <dcterms:created xsi:type="dcterms:W3CDTF">2024-01-07T13:43:00Z</dcterms:created>
  <dcterms:modified xsi:type="dcterms:W3CDTF">2025-10-08T08:35:00Z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