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E458" w14:textId="5677B4BA" w:rsidR="00FA61A9" w:rsidRDefault="005E5A28" w:rsidP="005E5A28">
      <w:r w:rsidRPr="005E5A28">
        <w:rPr>
          <w:rFonts w:hint="eastAsia"/>
        </w:rPr>
        <w:t>Орехов</w:t>
      </w:r>
      <w:r w:rsidRPr="005E5A28">
        <w:t xml:space="preserve"> </w:t>
      </w:r>
      <w:r w:rsidRPr="005E5A28">
        <w:rPr>
          <w:rFonts w:hint="eastAsia"/>
        </w:rPr>
        <w:t>Дмитрий</w:t>
      </w:r>
      <w:r w:rsidRPr="005E5A28">
        <w:t xml:space="preserve"> </w:t>
      </w:r>
      <w:r w:rsidRPr="005E5A28">
        <w:rPr>
          <w:rFonts w:hint="eastAsia"/>
        </w:rPr>
        <w:t>Владимирович</w:t>
      </w:r>
      <w:r>
        <w:t xml:space="preserve"> </w:t>
      </w:r>
      <w:r w:rsidRPr="005E5A28">
        <w:rPr>
          <w:rFonts w:hint="eastAsia"/>
        </w:rPr>
        <w:t>Совершенствование</w:t>
      </w:r>
      <w:r w:rsidRPr="005E5A28">
        <w:t xml:space="preserve"> </w:t>
      </w:r>
      <w:r w:rsidRPr="005E5A28">
        <w:rPr>
          <w:rFonts w:hint="eastAsia"/>
        </w:rPr>
        <w:t>управления</w:t>
      </w:r>
      <w:r w:rsidRPr="005E5A28">
        <w:t xml:space="preserve"> </w:t>
      </w:r>
      <w:r w:rsidRPr="005E5A28">
        <w:rPr>
          <w:rFonts w:hint="eastAsia"/>
        </w:rPr>
        <w:t>интеллектуальной</w:t>
      </w:r>
      <w:r w:rsidRPr="005E5A28">
        <w:t xml:space="preserve"> </w:t>
      </w:r>
      <w:r w:rsidRPr="005E5A28">
        <w:rPr>
          <w:rFonts w:hint="eastAsia"/>
        </w:rPr>
        <w:t>деятельностью</w:t>
      </w:r>
      <w:r w:rsidRPr="005E5A28">
        <w:t xml:space="preserve"> </w:t>
      </w:r>
      <w:r w:rsidRPr="005E5A28">
        <w:rPr>
          <w:rFonts w:hint="eastAsia"/>
        </w:rPr>
        <w:t>при</w:t>
      </w:r>
      <w:r w:rsidRPr="005E5A28">
        <w:t xml:space="preserve"> </w:t>
      </w:r>
      <w:r w:rsidRPr="005E5A28">
        <w:rPr>
          <w:rFonts w:hint="eastAsia"/>
        </w:rPr>
        <w:t>выполнении</w:t>
      </w:r>
      <w:r w:rsidRPr="005E5A28">
        <w:t xml:space="preserve"> </w:t>
      </w:r>
      <w:r w:rsidRPr="005E5A28">
        <w:rPr>
          <w:rFonts w:hint="eastAsia"/>
        </w:rPr>
        <w:t>государственного</w:t>
      </w:r>
      <w:r w:rsidRPr="005E5A28">
        <w:t xml:space="preserve"> </w:t>
      </w:r>
      <w:r w:rsidRPr="005E5A28">
        <w:rPr>
          <w:rFonts w:hint="eastAsia"/>
        </w:rPr>
        <w:t>оборонного</w:t>
      </w:r>
      <w:r w:rsidRPr="005E5A28">
        <w:t xml:space="preserve"> </w:t>
      </w:r>
      <w:r w:rsidRPr="005E5A28">
        <w:rPr>
          <w:rFonts w:hint="eastAsia"/>
        </w:rPr>
        <w:t>заказа</w:t>
      </w:r>
    </w:p>
    <w:p w14:paraId="22E2F0A9" w14:textId="77777777" w:rsidR="005E5A28" w:rsidRDefault="005E5A28" w:rsidP="005E5A28">
      <w:r>
        <w:rPr>
          <w:rFonts w:hint="eastAsia"/>
        </w:rPr>
        <w:t>ОГЛАВЛЕНИЕ</w:t>
      </w:r>
      <w:r>
        <w:t xml:space="preserve"> </w:t>
      </w:r>
      <w:r>
        <w:rPr>
          <w:rFonts w:hint="eastAsia"/>
        </w:rPr>
        <w:t>ДИССЕРТАЦИИ</w:t>
      </w:r>
    </w:p>
    <w:p w14:paraId="773757E9" w14:textId="77777777" w:rsidR="005E5A28" w:rsidRDefault="005E5A28" w:rsidP="005E5A28">
      <w:r>
        <w:rPr>
          <w:rFonts w:hint="eastAsia"/>
        </w:rPr>
        <w:t>кандидат</w:t>
      </w:r>
      <w:r>
        <w:t xml:space="preserve"> </w:t>
      </w:r>
      <w:r>
        <w:rPr>
          <w:rFonts w:hint="eastAsia"/>
        </w:rPr>
        <w:t>наук</w:t>
      </w:r>
      <w:r>
        <w:t xml:space="preserve"> </w:t>
      </w:r>
      <w:r>
        <w:rPr>
          <w:rFonts w:hint="eastAsia"/>
        </w:rPr>
        <w:t>Орехов</w:t>
      </w:r>
      <w:r>
        <w:t xml:space="preserve"> </w:t>
      </w:r>
      <w:r>
        <w:rPr>
          <w:rFonts w:hint="eastAsia"/>
        </w:rPr>
        <w:t>Дмитрий</w:t>
      </w:r>
      <w:r>
        <w:t xml:space="preserve"> </w:t>
      </w:r>
      <w:r>
        <w:rPr>
          <w:rFonts w:hint="eastAsia"/>
        </w:rPr>
        <w:t>Владимирович</w:t>
      </w:r>
    </w:p>
    <w:p w14:paraId="213481A7" w14:textId="77777777" w:rsidR="005E5A28" w:rsidRDefault="005E5A28" w:rsidP="005E5A28">
      <w:r>
        <w:rPr>
          <w:rFonts w:hint="eastAsia"/>
        </w:rPr>
        <w:t>ВВЕДЕНИЕ</w:t>
      </w:r>
      <w:r>
        <w:t>........................................................................... 4</w:t>
      </w:r>
    </w:p>
    <w:p w14:paraId="765EAED1" w14:textId="77777777" w:rsidR="005E5A28" w:rsidRDefault="005E5A28" w:rsidP="005E5A28"/>
    <w:p w14:paraId="29658F3F" w14:textId="77777777" w:rsidR="005E5A28" w:rsidRDefault="005E5A28" w:rsidP="005E5A28">
      <w:r>
        <w:rPr>
          <w:rFonts w:hint="eastAsia"/>
        </w:rPr>
        <w:t>ГЛАВА</w:t>
      </w:r>
      <w:r>
        <w:t xml:space="preserve"> 1 </w:t>
      </w:r>
      <w:r>
        <w:rPr>
          <w:rFonts w:hint="eastAsia"/>
        </w:rPr>
        <w:t>ВЫЯВЛЕНИЕ</w:t>
      </w:r>
      <w:r>
        <w:t xml:space="preserve"> </w:t>
      </w:r>
      <w:r>
        <w:rPr>
          <w:rFonts w:hint="eastAsia"/>
        </w:rPr>
        <w:t>ОСОБЕННОСТЕЙ</w:t>
      </w:r>
      <w:r>
        <w:t xml:space="preserve"> </w:t>
      </w:r>
      <w:r>
        <w:rPr>
          <w:rFonts w:hint="eastAsia"/>
        </w:rPr>
        <w:t>И</w:t>
      </w:r>
      <w:r>
        <w:t xml:space="preserve"> </w:t>
      </w:r>
      <w:r>
        <w:rPr>
          <w:rFonts w:hint="eastAsia"/>
        </w:rPr>
        <w:t>ОБОСНОВАНИЕ</w:t>
      </w:r>
      <w:r>
        <w:t xml:space="preserve"> </w:t>
      </w:r>
      <w:r>
        <w:rPr>
          <w:rFonts w:hint="eastAsia"/>
        </w:rPr>
        <w:t>ТЕОРЕТИЧЕСКИХ</w:t>
      </w:r>
      <w:r>
        <w:t xml:space="preserve"> </w:t>
      </w:r>
      <w:r>
        <w:rPr>
          <w:rFonts w:hint="eastAsia"/>
        </w:rPr>
        <w:t>ПОЛОЖЕНИЙ</w:t>
      </w:r>
      <w:r>
        <w:t xml:space="preserve"> </w:t>
      </w:r>
      <w:r>
        <w:rPr>
          <w:rFonts w:hint="eastAsia"/>
        </w:rPr>
        <w:t>УПРАВЛЕНИЯ</w:t>
      </w:r>
      <w:r>
        <w:t xml:space="preserve"> </w:t>
      </w:r>
      <w:r>
        <w:rPr>
          <w:rFonts w:hint="eastAsia"/>
        </w:rPr>
        <w:t>ИНТЕЛЛЕКТУАЛЬНОЙ</w:t>
      </w:r>
      <w:r>
        <w:t xml:space="preserve"> </w:t>
      </w:r>
      <w:r>
        <w:rPr>
          <w:rFonts w:hint="eastAsia"/>
        </w:rPr>
        <w:t>ДЕЯТЕЛЬНОСТЬЮ</w:t>
      </w:r>
      <w:r>
        <w:t xml:space="preserve"> </w:t>
      </w:r>
      <w:r>
        <w:rPr>
          <w:rFonts w:hint="eastAsia"/>
        </w:rPr>
        <w:t>ПРИ</w:t>
      </w:r>
      <w:r>
        <w:t xml:space="preserve"> </w:t>
      </w:r>
      <w:r>
        <w:rPr>
          <w:rFonts w:hint="eastAsia"/>
        </w:rPr>
        <w:t>ВЫПОЛНЕНИИ</w:t>
      </w:r>
      <w:r>
        <w:t xml:space="preserve"> </w:t>
      </w:r>
      <w:r>
        <w:rPr>
          <w:rFonts w:hint="eastAsia"/>
        </w:rPr>
        <w:t>ГОСУДАРСТВЕННОГО</w:t>
      </w:r>
      <w:r>
        <w:t xml:space="preserve"> </w:t>
      </w:r>
      <w:r>
        <w:rPr>
          <w:rFonts w:hint="eastAsia"/>
        </w:rPr>
        <w:t>ОБОРОННОГО</w:t>
      </w:r>
      <w:r>
        <w:t xml:space="preserve"> </w:t>
      </w:r>
      <w:r>
        <w:rPr>
          <w:rFonts w:hint="eastAsia"/>
        </w:rPr>
        <w:t>ЗАКАЗА</w:t>
      </w:r>
      <w:r>
        <w:t>.......................... 16</w:t>
      </w:r>
    </w:p>
    <w:p w14:paraId="38353F86" w14:textId="77777777" w:rsidR="005E5A28" w:rsidRDefault="005E5A28" w:rsidP="005E5A28"/>
    <w:p w14:paraId="6DD2D723" w14:textId="77777777" w:rsidR="005E5A28" w:rsidRDefault="005E5A28" w:rsidP="005E5A28">
      <w:r>
        <w:t xml:space="preserve">1.1 </w:t>
      </w:r>
      <w:r>
        <w:rPr>
          <w:rFonts w:hint="eastAsia"/>
        </w:rPr>
        <w:t>Специфика</w:t>
      </w:r>
      <w:r>
        <w:t xml:space="preserve"> </w:t>
      </w:r>
      <w:r>
        <w:rPr>
          <w:rFonts w:hint="eastAsia"/>
        </w:rPr>
        <w:t>управления</w:t>
      </w:r>
      <w:r>
        <w:t xml:space="preserve"> </w:t>
      </w:r>
      <w:r>
        <w:rPr>
          <w:rFonts w:hint="eastAsia"/>
        </w:rPr>
        <w:t>интеллектуально</w:t>
      </w:r>
      <w:r>
        <w:t>-</w:t>
      </w:r>
      <w:r>
        <w:rPr>
          <w:rFonts w:hint="eastAsia"/>
        </w:rPr>
        <w:t>инновационной</w:t>
      </w:r>
      <w:r>
        <w:t xml:space="preserve"> </w:t>
      </w:r>
      <w:r>
        <w:rPr>
          <w:rFonts w:hint="eastAsia"/>
        </w:rPr>
        <w:t>деятельностью</w:t>
      </w:r>
      <w:r>
        <w:t xml:space="preserve"> </w:t>
      </w:r>
      <w:r>
        <w:rPr>
          <w:rFonts w:hint="eastAsia"/>
        </w:rPr>
        <w:t>при</w:t>
      </w:r>
      <w:r>
        <w:t xml:space="preserve"> </w:t>
      </w:r>
      <w:r>
        <w:rPr>
          <w:rFonts w:hint="eastAsia"/>
        </w:rPr>
        <w:t>выполнении</w:t>
      </w:r>
      <w:r>
        <w:t xml:space="preserve"> </w:t>
      </w:r>
      <w:r>
        <w:rPr>
          <w:rFonts w:hint="eastAsia"/>
        </w:rPr>
        <w:t>государственного</w:t>
      </w:r>
      <w:r>
        <w:t xml:space="preserve"> </w:t>
      </w:r>
      <w:r>
        <w:rPr>
          <w:rFonts w:hint="eastAsia"/>
        </w:rPr>
        <w:t>оборонного</w:t>
      </w:r>
      <w:r>
        <w:t xml:space="preserve"> </w:t>
      </w:r>
      <w:r>
        <w:rPr>
          <w:rFonts w:hint="eastAsia"/>
        </w:rPr>
        <w:t>заказа</w:t>
      </w:r>
      <w:r>
        <w:t xml:space="preserve"> 16</w:t>
      </w:r>
    </w:p>
    <w:p w14:paraId="4C94434A" w14:textId="77777777" w:rsidR="005E5A28" w:rsidRDefault="005E5A28" w:rsidP="005E5A28"/>
    <w:p w14:paraId="6EE6452C" w14:textId="77777777" w:rsidR="005E5A28" w:rsidRDefault="005E5A28" w:rsidP="005E5A28">
      <w:r>
        <w:t xml:space="preserve">1.2 </w:t>
      </w:r>
      <w:r>
        <w:rPr>
          <w:rFonts w:hint="eastAsia"/>
        </w:rPr>
        <w:t>Разработка</w:t>
      </w:r>
      <w:r>
        <w:t xml:space="preserve"> </w:t>
      </w:r>
      <w:r>
        <w:rPr>
          <w:rFonts w:hint="eastAsia"/>
        </w:rPr>
        <w:t>функциональных</w:t>
      </w:r>
      <w:r>
        <w:t xml:space="preserve"> </w:t>
      </w:r>
      <w:r>
        <w:rPr>
          <w:rFonts w:hint="eastAsia"/>
        </w:rPr>
        <w:t>схем</w:t>
      </w:r>
      <w:r>
        <w:t xml:space="preserve"> </w:t>
      </w:r>
      <w:r>
        <w:rPr>
          <w:rFonts w:hint="eastAsia"/>
        </w:rPr>
        <w:t>основных</w:t>
      </w:r>
      <w:r>
        <w:t xml:space="preserve"> </w:t>
      </w:r>
      <w:r>
        <w:rPr>
          <w:rFonts w:hint="eastAsia"/>
        </w:rPr>
        <w:t>стадий</w:t>
      </w:r>
      <w:r>
        <w:t xml:space="preserve"> </w:t>
      </w:r>
      <w:r>
        <w:rPr>
          <w:rFonts w:hint="eastAsia"/>
        </w:rPr>
        <w:t>инновационного</w:t>
      </w:r>
      <w:r>
        <w:t xml:space="preserve"> </w:t>
      </w:r>
      <w:r>
        <w:rPr>
          <w:rFonts w:hint="eastAsia"/>
        </w:rPr>
        <w:t>процесса</w:t>
      </w:r>
      <w:r>
        <w:t xml:space="preserve">, </w:t>
      </w:r>
      <w:r>
        <w:rPr>
          <w:rFonts w:hint="eastAsia"/>
        </w:rPr>
        <w:t>осуществляемого</w:t>
      </w:r>
      <w:r>
        <w:t xml:space="preserve"> </w:t>
      </w:r>
      <w:r>
        <w:rPr>
          <w:rFonts w:hint="eastAsia"/>
        </w:rPr>
        <w:t>при</w:t>
      </w:r>
      <w:r>
        <w:t xml:space="preserve"> </w:t>
      </w:r>
      <w:r>
        <w:rPr>
          <w:rFonts w:hint="eastAsia"/>
        </w:rPr>
        <w:t>выполнении</w:t>
      </w:r>
      <w:r>
        <w:t xml:space="preserve"> </w:t>
      </w:r>
      <w:r>
        <w:rPr>
          <w:rFonts w:hint="eastAsia"/>
        </w:rPr>
        <w:t>государственного</w:t>
      </w:r>
      <w:r>
        <w:t xml:space="preserve"> </w:t>
      </w:r>
      <w:r>
        <w:rPr>
          <w:rFonts w:hint="eastAsia"/>
        </w:rPr>
        <w:t>оборонного</w:t>
      </w:r>
      <w:r>
        <w:t xml:space="preserve"> </w:t>
      </w:r>
      <w:r>
        <w:rPr>
          <w:rFonts w:hint="eastAsia"/>
        </w:rPr>
        <w:t>заказа</w:t>
      </w:r>
      <w:r>
        <w:t>.......................................... 36</w:t>
      </w:r>
    </w:p>
    <w:p w14:paraId="12F89A47" w14:textId="77777777" w:rsidR="005E5A28" w:rsidRDefault="005E5A28" w:rsidP="005E5A28"/>
    <w:p w14:paraId="664361D8" w14:textId="77777777" w:rsidR="005E5A28" w:rsidRDefault="005E5A28" w:rsidP="005E5A28">
      <w:r>
        <w:t xml:space="preserve">1.3 </w:t>
      </w:r>
      <w:r>
        <w:rPr>
          <w:rFonts w:hint="eastAsia"/>
        </w:rPr>
        <w:t>Подходы</w:t>
      </w:r>
      <w:r>
        <w:t xml:space="preserve"> </w:t>
      </w:r>
      <w:r>
        <w:rPr>
          <w:rFonts w:hint="eastAsia"/>
        </w:rPr>
        <w:t>и</w:t>
      </w:r>
      <w:r>
        <w:t xml:space="preserve"> </w:t>
      </w:r>
      <w:r>
        <w:rPr>
          <w:rFonts w:hint="eastAsia"/>
        </w:rPr>
        <w:t>принципы</w:t>
      </w:r>
      <w:r>
        <w:t xml:space="preserve"> </w:t>
      </w:r>
      <w:r>
        <w:rPr>
          <w:rFonts w:hint="eastAsia"/>
        </w:rPr>
        <w:t>управления</w:t>
      </w:r>
      <w:r>
        <w:t xml:space="preserve"> </w:t>
      </w:r>
      <w:r>
        <w:rPr>
          <w:rFonts w:hint="eastAsia"/>
        </w:rPr>
        <w:t>интеллектуально</w:t>
      </w:r>
      <w:r>
        <w:t>-</w:t>
      </w:r>
      <w:r>
        <w:rPr>
          <w:rFonts w:hint="eastAsia"/>
        </w:rPr>
        <w:t>инновационной</w:t>
      </w:r>
      <w:r>
        <w:t xml:space="preserve"> </w:t>
      </w:r>
      <w:r>
        <w:rPr>
          <w:rFonts w:hint="eastAsia"/>
        </w:rPr>
        <w:t>деятельностью</w:t>
      </w:r>
      <w:r>
        <w:t xml:space="preserve"> </w:t>
      </w:r>
      <w:r>
        <w:rPr>
          <w:rFonts w:hint="eastAsia"/>
        </w:rPr>
        <w:t>при</w:t>
      </w:r>
      <w:r>
        <w:t xml:space="preserve"> </w:t>
      </w:r>
      <w:r>
        <w:rPr>
          <w:rFonts w:hint="eastAsia"/>
        </w:rPr>
        <w:t>выполнении</w:t>
      </w:r>
      <w:r>
        <w:t xml:space="preserve"> </w:t>
      </w:r>
      <w:r>
        <w:rPr>
          <w:rFonts w:hint="eastAsia"/>
        </w:rPr>
        <w:t>государственного</w:t>
      </w:r>
    </w:p>
    <w:p w14:paraId="420D8352" w14:textId="77777777" w:rsidR="005E5A28" w:rsidRDefault="005E5A28" w:rsidP="005E5A28"/>
    <w:p w14:paraId="1B73B131" w14:textId="77777777" w:rsidR="005E5A28" w:rsidRDefault="005E5A28" w:rsidP="005E5A28">
      <w:r>
        <w:rPr>
          <w:rFonts w:hint="eastAsia"/>
        </w:rPr>
        <w:t>оборонного</w:t>
      </w:r>
      <w:r>
        <w:t xml:space="preserve"> </w:t>
      </w:r>
      <w:r>
        <w:rPr>
          <w:rFonts w:hint="eastAsia"/>
        </w:rPr>
        <w:t>заказа</w:t>
      </w:r>
      <w:r>
        <w:t>.................................................................. 48</w:t>
      </w:r>
    </w:p>
    <w:p w14:paraId="40615475" w14:textId="77777777" w:rsidR="005E5A28" w:rsidRDefault="005E5A28" w:rsidP="005E5A28"/>
    <w:p w14:paraId="70F1D40F" w14:textId="77777777" w:rsidR="005E5A28" w:rsidRDefault="005E5A28" w:rsidP="005E5A28">
      <w:r>
        <w:rPr>
          <w:rFonts w:hint="eastAsia"/>
        </w:rPr>
        <w:t>ГЛАВА</w:t>
      </w:r>
      <w:r>
        <w:t xml:space="preserve"> 2 </w:t>
      </w:r>
      <w:r>
        <w:rPr>
          <w:rFonts w:hint="eastAsia"/>
        </w:rPr>
        <w:t>ФОРМИРОВАНИЕ</w:t>
      </w:r>
      <w:r>
        <w:t xml:space="preserve"> </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ИНТЕЛЛЕКТУАЛЬНО</w:t>
      </w:r>
      <w:r>
        <w:t>-</w:t>
      </w:r>
      <w:r>
        <w:rPr>
          <w:rFonts w:hint="eastAsia"/>
        </w:rPr>
        <w:t>ИННОВАЦИОННОЙ</w:t>
      </w:r>
      <w:r>
        <w:t xml:space="preserve"> </w:t>
      </w:r>
      <w:r>
        <w:rPr>
          <w:rFonts w:hint="eastAsia"/>
        </w:rPr>
        <w:t>ДЕЯТЕЛЬНОСТЬЮ</w:t>
      </w:r>
      <w:r>
        <w:t xml:space="preserve"> </w:t>
      </w:r>
      <w:r>
        <w:rPr>
          <w:rFonts w:hint="eastAsia"/>
        </w:rPr>
        <w:t>ПРИ</w:t>
      </w:r>
      <w:r>
        <w:t xml:space="preserve"> </w:t>
      </w:r>
      <w:r>
        <w:rPr>
          <w:rFonts w:hint="eastAsia"/>
        </w:rPr>
        <w:t>ВЫПОЛНЕНИИ</w:t>
      </w:r>
      <w:r>
        <w:t xml:space="preserve"> </w:t>
      </w:r>
      <w:r>
        <w:rPr>
          <w:rFonts w:hint="eastAsia"/>
        </w:rPr>
        <w:t>ГОСУДАРСТВЕННОГО</w:t>
      </w:r>
      <w:r>
        <w:t xml:space="preserve"> </w:t>
      </w:r>
      <w:r>
        <w:rPr>
          <w:rFonts w:hint="eastAsia"/>
        </w:rPr>
        <w:t>ОБОРОННОГО</w:t>
      </w:r>
      <w:r>
        <w:t xml:space="preserve"> </w:t>
      </w:r>
      <w:r>
        <w:rPr>
          <w:rFonts w:hint="eastAsia"/>
        </w:rPr>
        <w:t>ЗАКАЗА</w:t>
      </w:r>
      <w:r>
        <w:t>............................................................................... 66</w:t>
      </w:r>
    </w:p>
    <w:p w14:paraId="08612F33" w14:textId="77777777" w:rsidR="005E5A28" w:rsidRDefault="005E5A28" w:rsidP="005E5A28"/>
    <w:p w14:paraId="135C72CC" w14:textId="77777777" w:rsidR="005E5A28" w:rsidRDefault="005E5A28" w:rsidP="005E5A28">
      <w:r>
        <w:t xml:space="preserve">2.1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интеллектуально</w:t>
      </w:r>
      <w:r>
        <w:t>-</w:t>
      </w:r>
      <w:r>
        <w:rPr>
          <w:rFonts w:hint="eastAsia"/>
        </w:rPr>
        <w:t>инновационной</w:t>
      </w:r>
      <w:r>
        <w:t xml:space="preserve"> </w:t>
      </w:r>
      <w:r>
        <w:rPr>
          <w:rFonts w:hint="eastAsia"/>
        </w:rPr>
        <w:t>деятельностью</w:t>
      </w:r>
      <w:r>
        <w:t xml:space="preserve"> ........................... 66</w:t>
      </w:r>
    </w:p>
    <w:p w14:paraId="5CACC995" w14:textId="77777777" w:rsidR="005E5A28" w:rsidRDefault="005E5A28" w:rsidP="005E5A28"/>
    <w:p w14:paraId="6BBE5249" w14:textId="77777777" w:rsidR="005E5A28" w:rsidRDefault="005E5A28" w:rsidP="005E5A28">
      <w:r>
        <w:t xml:space="preserve">2.2 </w:t>
      </w:r>
      <w:r>
        <w:rPr>
          <w:rFonts w:hint="eastAsia"/>
        </w:rPr>
        <w:t>Построение</w:t>
      </w:r>
      <w:r>
        <w:t xml:space="preserve"> </w:t>
      </w:r>
      <w:r>
        <w:rPr>
          <w:rFonts w:hint="eastAsia"/>
        </w:rPr>
        <w:t>модели</w:t>
      </w:r>
      <w:r>
        <w:t xml:space="preserve"> </w:t>
      </w:r>
      <w:r>
        <w:rPr>
          <w:rFonts w:hint="eastAsia"/>
        </w:rPr>
        <w:t>формирования</w:t>
      </w:r>
      <w:r>
        <w:t xml:space="preserve"> </w:t>
      </w:r>
      <w:r>
        <w:rPr>
          <w:rFonts w:hint="eastAsia"/>
        </w:rPr>
        <w:t>экономическо</w:t>
      </w:r>
      <w:r>
        <w:rPr>
          <w:rFonts w:hint="eastAsia"/>
        </w:rPr>
        <w:lastRenderedPageBreak/>
        <w:t>го</w:t>
      </w:r>
      <w:r>
        <w:t xml:space="preserve"> </w:t>
      </w:r>
      <w:r>
        <w:rPr>
          <w:rFonts w:hint="eastAsia"/>
        </w:rPr>
        <w:t>эффекта</w:t>
      </w:r>
      <w:r>
        <w:t xml:space="preserve"> </w:t>
      </w:r>
      <w:r>
        <w:rPr>
          <w:rFonts w:hint="eastAsia"/>
        </w:rPr>
        <w:t>от</w:t>
      </w:r>
      <w:r>
        <w:t xml:space="preserve"> </w:t>
      </w:r>
      <w:r>
        <w:rPr>
          <w:rFonts w:hint="eastAsia"/>
        </w:rPr>
        <w:t>управления</w:t>
      </w:r>
      <w:r>
        <w:t xml:space="preserve"> </w:t>
      </w:r>
      <w:r>
        <w:rPr>
          <w:rFonts w:hint="eastAsia"/>
        </w:rPr>
        <w:t>интеллектуально</w:t>
      </w:r>
      <w:r>
        <w:t>-</w:t>
      </w:r>
      <w:r>
        <w:rPr>
          <w:rFonts w:hint="eastAsia"/>
        </w:rPr>
        <w:t>инновационной</w:t>
      </w:r>
      <w:r>
        <w:t xml:space="preserve"> </w:t>
      </w:r>
      <w:r>
        <w:rPr>
          <w:rFonts w:hint="eastAsia"/>
        </w:rPr>
        <w:t>деятельностью</w:t>
      </w:r>
      <w:r>
        <w:t xml:space="preserve"> </w:t>
      </w:r>
      <w:r>
        <w:rPr>
          <w:rFonts w:hint="eastAsia"/>
        </w:rPr>
        <w:t>при</w:t>
      </w:r>
      <w:r>
        <w:t xml:space="preserve"> </w:t>
      </w:r>
      <w:r>
        <w:rPr>
          <w:rFonts w:hint="eastAsia"/>
        </w:rPr>
        <w:t>выполнении</w:t>
      </w:r>
      <w:r>
        <w:t xml:space="preserve"> </w:t>
      </w:r>
      <w:r>
        <w:rPr>
          <w:rFonts w:hint="eastAsia"/>
        </w:rPr>
        <w:t>государственного</w:t>
      </w:r>
      <w:r>
        <w:t xml:space="preserve"> </w:t>
      </w:r>
      <w:r>
        <w:rPr>
          <w:rFonts w:hint="eastAsia"/>
        </w:rPr>
        <w:t>оборонного</w:t>
      </w:r>
      <w:r>
        <w:t xml:space="preserve"> </w:t>
      </w:r>
      <w:r>
        <w:rPr>
          <w:rFonts w:hint="eastAsia"/>
        </w:rPr>
        <w:t>заказа</w:t>
      </w:r>
      <w:r>
        <w:t>........................... 76</w:t>
      </w:r>
    </w:p>
    <w:p w14:paraId="7F67AFB4" w14:textId="77777777" w:rsidR="005E5A28" w:rsidRDefault="005E5A28" w:rsidP="005E5A28"/>
    <w:p w14:paraId="47CC8FE4" w14:textId="77777777" w:rsidR="005E5A28" w:rsidRDefault="005E5A28" w:rsidP="005E5A28">
      <w:r>
        <w:t xml:space="preserve">2.3 </w:t>
      </w:r>
      <w:r>
        <w:rPr>
          <w:rFonts w:hint="eastAsia"/>
        </w:rPr>
        <w:t>Состав</w:t>
      </w:r>
      <w:r>
        <w:t xml:space="preserve"> </w:t>
      </w:r>
      <w:r>
        <w:rPr>
          <w:rFonts w:hint="eastAsia"/>
        </w:rPr>
        <w:t>показателей</w:t>
      </w:r>
      <w:r>
        <w:t xml:space="preserve"> </w:t>
      </w:r>
      <w:r>
        <w:rPr>
          <w:rFonts w:hint="eastAsia"/>
        </w:rPr>
        <w:t>оценки</w:t>
      </w:r>
      <w:r>
        <w:t xml:space="preserve"> </w:t>
      </w:r>
      <w:r>
        <w:rPr>
          <w:rFonts w:hint="eastAsia"/>
        </w:rPr>
        <w:t>деятельности</w:t>
      </w:r>
      <w:r>
        <w:t xml:space="preserve"> </w:t>
      </w:r>
      <w:r>
        <w:rPr>
          <w:rFonts w:hint="eastAsia"/>
        </w:rPr>
        <w:t>государственных</w:t>
      </w:r>
      <w:r>
        <w:t xml:space="preserve"> </w:t>
      </w:r>
      <w:r>
        <w:rPr>
          <w:rFonts w:hint="eastAsia"/>
        </w:rPr>
        <w:t>заказчиков</w:t>
      </w:r>
      <w:r>
        <w:t xml:space="preserve"> </w:t>
      </w:r>
      <w:r>
        <w:rPr>
          <w:rFonts w:hint="eastAsia"/>
        </w:rPr>
        <w:t>по</w:t>
      </w:r>
      <w:r>
        <w:t xml:space="preserve"> </w:t>
      </w:r>
      <w:r>
        <w:rPr>
          <w:rFonts w:hint="eastAsia"/>
        </w:rPr>
        <w:t>управлению</w:t>
      </w:r>
      <w:r>
        <w:t xml:space="preserve"> </w:t>
      </w:r>
      <w:r>
        <w:rPr>
          <w:rFonts w:hint="eastAsia"/>
        </w:rPr>
        <w:t>интеллектуально</w:t>
      </w:r>
      <w:r>
        <w:t>-</w:t>
      </w:r>
      <w:r>
        <w:rPr>
          <w:rFonts w:hint="eastAsia"/>
        </w:rPr>
        <w:t>инновационной</w:t>
      </w:r>
      <w:r>
        <w:t xml:space="preserve"> </w:t>
      </w:r>
      <w:r>
        <w:rPr>
          <w:rFonts w:hint="eastAsia"/>
        </w:rPr>
        <w:t>деятельностью</w:t>
      </w:r>
      <w:r>
        <w:t xml:space="preserve"> </w:t>
      </w:r>
      <w:r>
        <w:rPr>
          <w:rFonts w:hint="eastAsia"/>
        </w:rPr>
        <w:t>при</w:t>
      </w:r>
      <w:r>
        <w:t xml:space="preserve"> </w:t>
      </w:r>
      <w:r>
        <w:rPr>
          <w:rFonts w:hint="eastAsia"/>
        </w:rPr>
        <w:t>выполнении</w:t>
      </w:r>
      <w:r>
        <w:t xml:space="preserve"> </w:t>
      </w:r>
      <w:r>
        <w:rPr>
          <w:rFonts w:hint="eastAsia"/>
        </w:rPr>
        <w:t>государственного</w:t>
      </w:r>
      <w:r>
        <w:t xml:space="preserve"> </w:t>
      </w:r>
      <w:r>
        <w:rPr>
          <w:rFonts w:hint="eastAsia"/>
        </w:rPr>
        <w:t>оборонного</w:t>
      </w:r>
      <w:r>
        <w:t xml:space="preserve"> </w:t>
      </w:r>
      <w:r>
        <w:rPr>
          <w:rFonts w:hint="eastAsia"/>
        </w:rPr>
        <w:t>заказа</w:t>
      </w:r>
      <w:r>
        <w:t xml:space="preserve">... 87 </w:t>
      </w:r>
      <w:r>
        <w:rPr>
          <w:rFonts w:hint="eastAsia"/>
        </w:rPr>
        <w:t>ГЛАВА</w:t>
      </w:r>
      <w:r>
        <w:t xml:space="preserve"> 3 </w:t>
      </w:r>
      <w:r>
        <w:rPr>
          <w:rFonts w:hint="eastAsia"/>
        </w:rPr>
        <w:t>РАЗРАБОТКА</w:t>
      </w:r>
      <w:r>
        <w:t xml:space="preserve"> </w:t>
      </w:r>
      <w:r>
        <w:rPr>
          <w:rFonts w:hint="eastAsia"/>
        </w:rPr>
        <w:t>КОМПЛЕКСА</w:t>
      </w:r>
      <w:r>
        <w:t xml:space="preserve"> </w:t>
      </w:r>
      <w:r>
        <w:rPr>
          <w:rFonts w:hint="eastAsia"/>
        </w:rPr>
        <w:t>МЕР</w:t>
      </w:r>
      <w:r>
        <w:t xml:space="preserve"> </w:t>
      </w:r>
      <w:r>
        <w:rPr>
          <w:rFonts w:hint="eastAsia"/>
        </w:rPr>
        <w:t>ПО</w:t>
      </w:r>
      <w:r>
        <w:t xml:space="preserve"> </w:t>
      </w:r>
      <w:r>
        <w:rPr>
          <w:rFonts w:hint="eastAsia"/>
        </w:rPr>
        <w:t>СОВЕРШЕНСТВОВАНИЮ</w:t>
      </w:r>
      <w:r>
        <w:t xml:space="preserve"> </w:t>
      </w:r>
      <w:r>
        <w:rPr>
          <w:rFonts w:hint="eastAsia"/>
        </w:rPr>
        <w:t>УПРАВЛЕНИЯ</w:t>
      </w:r>
      <w:r>
        <w:t xml:space="preserve"> </w:t>
      </w:r>
      <w:r>
        <w:rPr>
          <w:rFonts w:hint="eastAsia"/>
        </w:rPr>
        <w:t>ИНТЕЛЛЕКТУАЛЬНО</w:t>
      </w:r>
      <w:r>
        <w:t>-</w:t>
      </w:r>
    </w:p>
    <w:p w14:paraId="0DB8EF47" w14:textId="77777777" w:rsidR="005E5A28" w:rsidRDefault="005E5A28" w:rsidP="005E5A28"/>
    <w:p w14:paraId="0AC03B48" w14:textId="77777777" w:rsidR="005E5A28" w:rsidRDefault="005E5A28" w:rsidP="005E5A28">
      <w:r>
        <w:rPr>
          <w:rFonts w:hint="eastAsia"/>
        </w:rPr>
        <w:t>ИННОВАЦИОННОЙ</w:t>
      </w:r>
      <w:r>
        <w:t xml:space="preserve"> </w:t>
      </w:r>
      <w:r>
        <w:rPr>
          <w:rFonts w:hint="eastAsia"/>
        </w:rPr>
        <w:t>ДЕЯТЕЛЬНОСТЬЮ</w:t>
      </w:r>
      <w:r>
        <w:t xml:space="preserve"> </w:t>
      </w:r>
      <w:r>
        <w:rPr>
          <w:rFonts w:hint="eastAsia"/>
        </w:rPr>
        <w:t>ПРИ</w:t>
      </w:r>
      <w:r>
        <w:t xml:space="preserve"> </w:t>
      </w:r>
      <w:r>
        <w:rPr>
          <w:rFonts w:hint="eastAsia"/>
        </w:rPr>
        <w:t>ВЫПОЛНЕНИИ</w:t>
      </w:r>
      <w:r>
        <w:t xml:space="preserve"> </w:t>
      </w:r>
      <w:r>
        <w:rPr>
          <w:rFonts w:hint="eastAsia"/>
        </w:rPr>
        <w:t>ГОСУДАРСТВЕННОГО</w:t>
      </w:r>
      <w:r>
        <w:t xml:space="preserve"> </w:t>
      </w:r>
      <w:r>
        <w:rPr>
          <w:rFonts w:hint="eastAsia"/>
        </w:rPr>
        <w:t>ОБОРОННОГО</w:t>
      </w:r>
      <w:r>
        <w:t xml:space="preserve"> </w:t>
      </w:r>
      <w:r>
        <w:rPr>
          <w:rFonts w:hint="eastAsia"/>
        </w:rPr>
        <w:t>ЗАКАЗА</w:t>
      </w:r>
      <w:r>
        <w:t>......................... 110</w:t>
      </w:r>
    </w:p>
    <w:p w14:paraId="0BAEED63" w14:textId="77777777" w:rsidR="005E5A28" w:rsidRDefault="005E5A28" w:rsidP="005E5A28"/>
    <w:p w14:paraId="50D5933B" w14:textId="77777777" w:rsidR="005E5A28" w:rsidRDefault="005E5A28" w:rsidP="005E5A28">
      <w:r>
        <w:t xml:space="preserve">3.1 </w:t>
      </w:r>
      <w:r>
        <w:rPr>
          <w:rFonts w:hint="eastAsia"/>
        </w:rPr>
        <w:t>Повышение</w:t>
      </w:r>
      <w:r>
        <w:t xml:space="preserve"> </w:t>
      </w:r>
      <w:r>
        <w:rPr>
          <w:rFonts w:hint="eastAsia"/>
        </w:rPr>
        <w:t>эффективности</w:t>
      </w:r>
      <w:r>
        <w:t xml:space="preserve"> </w:t>
      </w:r>
      <w:r>
        <w:rPr>
          <w:rFonts w:hint="eastAsia"/>
        </w:rPr>
        <w:t>лицензионно</w:t>
      </w:r>
      <w:r>
        <w:t>-</w:t>
      </w:r>
      <w:r>
        <w:rPr>
          <w:rFonts w:hint="eastAsia"/>
        </w:rPr>
        <w:t>договорной</w:t>
      </w:r>
      <w:r>
        <w:t xml:space="preserve"> </w:t>
      </w:r>
      <w:r>
        <w:rPr>
          <w:rFonts w:hint="eastAsia"/>
        </w:rPr>
        <w:t>деятельности</w:t>
      </w:r>
      <w:r>
        <w:t xml:space="preserve"> </w:t>
      </w:r>
      <w:r>
        <w:rPr>
          <w:rFonts w:hint="eastAsia"/>
        </w:rPr>
        <w:t>государственных</w:t>
      </w:r>
      <w:r>
        <w:t xml:space="preserve"> </w:t>
      </w:r>
      <w:r>
        <w:rPr>
          <w:rFonts w:hint="eastAsia"/>
        </w:rPr>
        <w:t>заказчиков</w:t>
      </w:r>
      <w:r>
        <w:t xml:space="preserve"> </w:t>
      </w:r>
      <w:r>
        <w:rPr>
          <w:rFonts w:hint="eastAsia"/>
        </w:rPr>
        <w:t>при</w:t>
      </w:r>
      <w:r>
        <w:t xml:space="preserve"> </w:t>
      </w:r>
      <w:r>
        <w:rPr>
          <w:rFonts w:hint="eastAsia"/>
        </w:rPr>
        <w:t>выполнении</w:t>
      </w:r>
      <w:r>
        <w:t xml:space="preserve"> </w:t>
      </w:r>
      <w:r>
        <w:rPr>
          <w:rFonts w:hint="eastAsia"/>
        </w:rPr>
        <w:t>государственного</w:t>
      </w:r>
      <w:r>
        <w:t xml:space="preserve"> </w:t>
      </w:r>
      <w:r>
        <w:rPr>
          <w:rFonts w:hint="eastAsia"/>
        </w:rPr>
        <w:t>оборонного</w:t>
      </w:r>
      <w:r>
        <w:t xml:space="preserve"> </w:t>
      </w:r>
      <w:r>
        <w:rPr>
          <w:rFonts w:hint="eastAsia"/>
        </w:rPr>
        <w:t>заказа</w:t>
      </w:r>
      <w:r>
        <w:t>................................................ 110</w:t>
      </w:r>
    </w:p>
    <w:p w14:paraId="2C7E14FA" w14:textId="77777777" w:rsidR="005E5A28" w:rsidRDefault="005E5A28" w:rsidP="005E5A28"/>
    <w:p w14:paraId="7BF78CCA" w14:textId="77777777" w:rsidR="005E5A28" w:rsidRDefault="005E5A28" w:rsidP="005E5A28">
      <w:r>
        <w:t xml:space="preserve">3.1.1 </w:t>
      </w:r>
      <w:r>
        <w:rPr>
          <w:rFonts w:hint="eastAsia"/>
        </w:rPr>
        <w:t>Рекомендации</w:t>
      </w:r>
      <w:r>
        <w:t xml:space="preserve"> </w:t>
      </w:r>
      <w:r>
        <w:rPr>
          <w:rFonts w:hint="eastAsia"/>
        </w:rPr>
        <w:t>по</w:t>
      </w:r>
      <w:r>
        <w:t xml:space="preserve"> </w:t>
      </w:r>
      <w:r>
        <w:rPr>
          <w:rFonts w:hint="eastAsia"/>
        </w:rPr>
        <w:t>увеличению</w:t>
      </w:r>
      <w:r>
        <w:t xml:space="preserve"> </w:t>
      </w:r>
      <w:r>
        <w:rPr>
          <w:rFonts w:hint="eastAsia"/>
        </w:rPr>
        <w:t>доли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доходах</w:t>
      </w:r>
      <w:r>
        <w:t xml:space="preserve">, </w:t>
      </w:r>
      <w:r>
        <w:rPr>
          <w:rFonts w:hint="eastAsia"/>
        </w:rPr>
        <w:t>получаемых</w:t>
      </w:r>
      <w:r>
        <w:t xml:space="preserve"> </w:t>
      </w:r>
      <w:r>
        <w:rPr>
          <w:rFonts w:hint="eastAsia"/>
        </w:rPr>
        <w:t>от</w:t>
      </w:r>
      <w:r>
        <w:t xml:space="preserve"> </w:t>
      </w:r>
      <w:r>
        <w:rPr>
          <w:rFonts w:hint="eastAsia"/>
        </w:rPr>
        <w:t>использования</w:t>
      </w:r>
      <w:r>
        <w:t xml:space="preserve"> </w:t>
      </w:r>
      <w:r>
        <w:rPr>
          <w:rFonts w:hint="eastAsia"/>
        </w:rPr>
        <w:t>результатов</w:t>
      </w:r>
      <w:r>
        <w:t xml:space="preserve"> </w:t>
      </w:r>
      <w:r>
        <w:rPr>
          <w:rFonts w:hint="eastAsia"/>
        </w:rPr>
        <w:t>интеллектуальной</w:t>
      </w:r>
      <w:r>
        <w:t xml:space="preserve"> </w:t>
      </w:r>
      <w:r>
        <w:rPr>
          <w:rFonts w:hint="eastAsia"/>
        </w:rPr>
        <w:t>деятельности</w:t>
      </w:r>
      <w:r>
        <w:t xml:space="preserve"> </w:t>
      </w:r>
      <w:r>
        <w:rPr>
          <w:rFonts w:hint="eastAsia"/>
        </w:rPr>
        <w:t>в</w:t>
      </w:r>
      <w:r>
        <w:t xml:space="preserve"> </w:t>
      </w:r>
      <w:r>
        <w:rPr>
          <w:rFonts w:hint="eastAsia"/>
        </w:rPr>
        <w:t>производстве</w:t>
      </w:r>
      <w:r>
        <w:t xml:space="preserve"> </w:t>
      </w:r>
      <w:r>
        <w:rPr>
          <w:rFonts w:hint="eastAsia"/>
        </w:rPr>
        <w:t>экспортируемой</w:t>
      </w:r>
      <w:r>
        <w:t xml:space="preserve"> </w:t>
      </w:r>
      <w:r>
        <w:rPr>
          <w:rFonts w:hint="eastAsia"/>
        </w:rPr>
        <w:t>продукции</w:t>
      </w:r>
      <w:r>
        <w:t>............... 113</w:t>
      </w:r>
    </w:p>
    <w:p w14:paraId="62E116A5" w14:textId="77777777" w:rsidR="005E5A28" w:rsidRDefault="005E5A28" w:rsidP="005E5A28"/>
    <w:p w14:paraId="702E9C1E" w14:textId="77777777" w:rsidR="005E5A28" w:rsidRDefault="005E5A28" w:rsidP="005E5A28">
      <w:r>
        <w:t xml:space="preserve">3.1.2 </w:t>
      </w:r>
      <w:r>
        <w:rPr>
          <w:rFonts w:hint="eastAsia"/>
        </w:rPr>
        <w:t>Рекомендации</w:t>
      </w:r>
      <w:r>
        <w:t xml:space="preserve"> </w:t>
      </w:r>
      <w:r>
        <w:rPr>
          <w:rFonts w:hint="eastAsia"/>
        </w:rPr>
        <w:t>по</w:t>
      </w:r>
      <w:r>
        <w:t xml:space="preserve"> </w:t>
      </w:r>
      <w:r>
        <w:rPr>
          <w:rFonts w:hint="eastAsia"/>
        </w:rPr>
        <w:t>отбору</w:t>
      </w:r>
      <w:r>
        <w:t xml:space="preserve"> </w:t>
      </w:r>
      <w:r>
        <w:rPr>
          <w:rFonts w:hint="eastAsia"/>
        </w:rPr>
        <w:t>результатов</w:t>
      </w:r>
      <w:r>
        <w:t xml:space="preserve"> </w:t>
      </w:r>
      <w:r>
        <w:rPr>
          <w:rFonts w:hint="eastAsia"/>
        </w:rPr>
        <w:t>интеллектуальной</w:t>
      </w:r>
      <w:r>
        <w:t xml:space="preserve"> </w:t>
      </w:r>
      <w:r>
        <w:rPr>
          <w:rFonts w:hint="eastAsia"/>
        </w:rPr>
        <w:t>деятельности</w:t>
      </w:r>
      <w:r>
        <w:t xml:space="preserve"> </w:t>
      </w:r>
      <w:r>
        <w:rPr>
          <w:rFonts w:hint="eastAsia"/>
        </w:rPr>
        <w:t>для</w:t>
      </w:r>
      <w:r>
        <w:t xml:space="preserve"> </w:t>
      </w:r>
      <w:r>
        <w:rPr>
          <w:rFonts w:hint="eastAsia"/>
        </w:rPr>
        <w:t>передачи</w:t>
      </w:r>
      <w:r>
        <w:t xml:space="preserve"> </w:t>
      </w:r>
      <w:r>
        <w:rPr>
          <w:rFonts w:hint="eastAsia"/>
        </w:rPr>
        <w:t>в</w:t>
      </w:r>
      <w:r>
        <w:t xml:space="preserve"> </w:t>
      </w:r>
      <w:r>
        <w:rPr>
          <w:rFonts w:hint="eastAsia"/>
        </w:rPr>
        <w:t>гражданский</w:t>
      </w:r>
      <w:r>
        <w:t xml:space="preserve"> </w:t>
      </w:r>
      <w:r>
        <w:rPr>
          <w:rFonts w:hint="eastAsia"/>
        </w:rPr>
        <w:t>сектор</w:t>
      </w:r>
      <w:r>
        <w:t xml:space="preserve"> </w:t>
      </w:r>
      <w:r>
        <w:rPr>
          <w:rFonts w:hint="eastAsia"/>
        </w:rPr>
        <w:t>производства</w:t>
      </w:r>
      <w:r>
        <w:t>......... 129</w:t>
      </w:r>
    </w:p>
    <w:p w14:paraId="4728257B" w14:textId="77777777" w:rsidR="005E5A28" w:rsidRDefault="005E5A28" w:rsidP="005E5A28"/>
    <w:p w14:paraId="6A32BFD0" w14:textId="77777777" w:rsidR="005E5A28" w:rsidRDefault="005E5A28" w:rsidP="005E5A28">
      <w:r>
        <w:t xml:space="preserve">3.1.3 </w:t>
      </w:r>
      <w:r>
        <w:rPr>
          <w:rFonts w:hint="eastAsia"/>
        </w:rPr>
        <w:t>Рекомендации</w:t>
      </w:r>
      <w:r>
        <w:t xml:space="preserve"> </w:t>
      </w:r>
      <w:r>
        <w:rPr>
          <w:rFonts w:hint="eastAsia"/>
        </w:rPr>
        <w:t>по</w:t>
      </w:r>
      <w:r>
        <w:t xml:space="preserve"> </w:t>
      </w:r>
      <w:r>
        <w:rPr>
          <w:rFonts w:hint="eastAsia"/>
        </w:rPr>
        <w:t>подготовке</w:t>
      </w:r>
      <w:r>
        <w:t xml:space="preserve"> </w:t>
      </w:r>
      <w:r>
        <w:rPr>
          <w:rFonts w:hint="eastAsia"/>
        </w:rPr>
        <w:t>и</w:t>
      </w:r>
      <w:r>
        <w:t xml:space="preserve"> </w:t>
      </w:r>
      <w:r>
        <w:rPr>
          <w:rFonts w:hint="eastAsia"/>
        </w:rPr>
        <w:t>заключению</w:t>
      </w:r>
      <w:r>
        <w:t xml:space="preserve"> </w:t>
      </w:r>
      <w:r>
        <w:rPr>
          <w:rFonts w:hint="eastAsia"/>
        </w:rPr>
        <w:t>договоров</w:t>
      </w:r>
      <w:r>
        <w:t xml:space="preserve"> </w:t>
      </w:r>
      <w:r>
        <w:rPr>
          <w:rFonts w:hint="eastAsia"/>
        </w:rPr>
        <w:t>об</w:t>
      </w:r>
      <w:r>
        <w:t xml:space="preserve"> </w:t>
      </w:r>
      <w:r>
        <w:rPr>
          <w:rFonts w:hint="eastAsia"/>
        </w:rPr>
        <w:t>отчуждении</w:t>
      </w:r>
      <w:r>
        <w:t xml:space="preserve"> </w:t>
      </w:r>
      <w:r>
        <w:rPr>
          <w:rFonts w:hint="eastAsia"/>
        </w:rPr>
        <w:t>исключительных</w:t>
      </w:r>
      <w:r>
        <w:t xml:space="preserve"> </w:t>
      </w:r>
      <w:r>
        <w:rPr>
          <w:rFonts w:hint="eastAsia"/>
        </w:rPr>
        <w:t>прав</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результаты</w:t>
      </w:r>
      <w:r>
        <w:t xml:space="preserve"> </w:t>
      </w:r>
      <w:r>
        <w:rPr>
          <w:rFonts w:hint="eastAsia"/>
        </w:rPr>
        <w:t>интеллектуальной</w:t>
      </w:r>
      <w:r>
        <w:t xml:space="preserve"> </w:t>
      </w:r>
      <w:r>
        <w:rPr>
          <w:rFonts w:hint="eastAsia"/>
        </w:rPr>
        <w:t>деятельности</w:t>
      </w:r>
      <w:r>
        <w:t>........................................... 137</w:t>
      </w:r>
    </w:p>
    <w:p w14:paraId="37F5907D" w14:textId="77777777" w:rsidR="005E5A28" w:rsidRDefault="005E5A28" w:rsidP="005E5A28"/>
    <w:p w14:paraId="62B4E3E6" w14:textId="77777777" w:rsidR="005E5A28" w:rsidRDefault="005E5A28" w:rsidP="005E5A28">
      <w:r>
        <w:t xml:space="preserve">3.2 </w:t>
      </w:r>
      <w:r>
        <w:rPr>
          <w:rFonts w:hint="eastAsia"/>
        </w:rPr>
        <w:t>Стимулирование</w:t>
      </w:r>
      <w:r>
        <w:t xml:space="preserve"> </w:t>
      </w:r>
      <w:r>
        <w:rPr>
          <w:rFonts w:hint="eastAsia"/>
        </w:rPr>
        <w:t>инновационной</w:t>
      </w:r>
      <w:r>
        <w:t xml:space="preserve"> </w:t>
      </w:r>
      <w:r>
        <w:rPr>
          <w:rFonts w:hint="eastAsia"/>
        </w:rPr>
        <w:t>активности</w:t>
      </w:r>
      <w:r>
        <w:t xml:space="preserve"> </w:t>
      </w:r>
      <w:r>
        <w:rPr>
          <w:rFonts w:hint="eastAsia"/>
        </w:rPr>
        <w:t>предприятий</w:t>
      </w:r>
      <w:r>
        <w:t xml:space="preserve"> </w:t>
      </w:r>
      <w:r>
        <w:rPr>
          <w:rFonts w:hint="eastAsia"/>
        </w:rPr>
        <w:t>оборонно</w:t>
      </w:r>
      <w:r>
        <w:t>-</w:t>
      </w:r>
      <w:r>
        <w:rPr>
          <w:rFonts w:hint="eastAsia"/>
        </w:rPr>
        <w:t>промышленного</w:t>
      </w:r>
      <w:r>
        <w:t xml:space="preserve"> </w:t>
      </w:r>
      <w:r>
        <w:rPr>
          <w:rFonts w:hint="eastAsia"/>
        </w:rPr>
        <w:t>комплекса</w:t>
      </w:r>
      <w:r>
        <w:t xml:space="preserve"> </w:t>
      </w:r>
      <w:r>
        <w:rPr>
          <w:rFonts w:hint="eastAsia"/>
        </w:rPr>
        <w:t>при</w:t>
      </w:r>
      <w:r>
        <w:t xml:space="preserve"> </w:t>
      </w:r>
      <w:r>
        <w:rPr>
          <w:rFonts w:hint="eastAsia"/>
        </w:rPr>
        <w:t>выполнении</w:t>
      </w:r>
    </w:p>
    <w:p w14:paraId="5097DC40" w14:textId="77777777" w:rsidR="005E5A28" w:rsidRDefault="005E5A28" w:rsidP="005E5A28"/>
    <w:p w14:paraId="6CE95A17" w14:textId="77777777" w:rsidR="005E5A28" w:rsidRDefault="005E5A28" w:rsidP="005E5A28">
      <w:r>
        <w:rPr>
          <w:rFonts w:hint="eastAsia"/>
        </w:rPr>
        <w:t>государственного</w:t>
      </w:r>
      <w:r>
        <w:t xml:space="preserve"> </w:t>
      </w:r>
      <w:r>
        <w:rPr>
          <w:rFonts w:hint="eastAsia"/>
        </w:rPr>
        <w:t>оборонного</w:t>
      </w:r>
      <w:r>
        <w:t xml:space="preserve"> </w:t>
      </w:r>
      <w:r>
        <w:rPr>
          <w:rFonts w:hint="eastAsia"/>
        </w:rPr>
        <w:t>заказа</w:t>
      </w:r>
      <w:r>
        <w:t>............................................ 144</w:t>
      </w:r>
    </w:p>
    <w:p w14:paraId="4F321233" w14:textId="77777777" w:rsidR="005E5A28" w:rsidRDefault="005E5A28" w:rsidP="005E5A28"/>
    <w:p w14:paraId="4EF11375" w14:textId="77777777" w:rsidR="005E5A28" w:rsidRDefault="005E5A28" w:rsidP="005E5A28">
      <w:r>
        <w:rPr>
          <w:rFonts w:hint="eastAsia"/>
        </w:rPr>
        <w:t>ЗАКЛЮЧЕНИЕ</w:t>
      </w:r>
      <w:r>
        <w:t>...................................................................... 158</w:t>
      </w:r>
    </w:p>
    <w:p w14:paraId="11843CAF" w14:textId="77777777" w:rsidR="005E5A28" w:rsidRDefault="005E5A28" w:rsidP="005E5A28"/>
    <w:p w14:paraId="1918BC80" w14:textId="77777777" w:rsidR="005E5A28" w:rsidRDefault="005E5A28" w:rsidP="005E5A28">
      <w:r>
        <w:rPr>
          <w:rFonts w:hint="eastAsia"/>
        </w:rPr>
        <w:t>СПИСОК</w:t>
      </w:r>
      <w:r>
        <w:t xml:space="preserve"> </w:t>
      </w:r>
      <w:r>
        <w:rPr>
          <w:rFonts w:hint="eastAsia"/>
        </w:rPr>
        <w:t>ЛИТЕРАТУРЫ</w:t>
      </w:r>
      <w:r>
        <w:t>......................................................... 165</w:t>
      </w:r>
    </w:p>
    <w:p w14:paraId="65043372" w14:textId="77777777" w:rsidR="005E5A28" w:rsidRDefault="005E5A28" w:rsidP="005E5A28"/>
    <w:p w14:paraId="6D36780D" w14:textId="77777777" w:rsidR="005E5A28" w:rsidRDefault="005E5A28" w:rsidP="005E5A28">
      <w:r>
        <w:rPr>
          <w:rFonts w:hint="eastAsia"/>
        </w:rPr>
        <w:t>ПРИЛОЖЕНИЕ</w:t>
      </w:r>
      <w:r>
        <w:t xml:space="preserve"> </w:t>
      </w:r>
      <w:r>
        <w:rPr>
          <w:rFonts w:hint="eastAsia"/>
        </w:rPr>
        <w:t>А</w:t>
      </w:r>
      <w:r>
        <w:t xml:space="preserve"> </w:t>
      </w:r>
      <w:r>
        <w:rPr>
          <w:rFonts w:hint="eastAsia"/>
        </w:rPr>
        <w:t>Расчет</w:t>
      </w:r>
      <w:r>
        <w:t xml:space="preserve"> </w:t>
      </w:r>
      <w:r>
        <w:rPr>
          <w:rFonts w:hint="eastAsia"/>
        </w:rPr>
        <w:t>эффективности</w:t>
      </w:r>
      <w:r>
        <w:t xml:space="preserve"> </w:t>
      </w:r>
      <w:r>
        <w:rPr>
          <w:rFonts w:hint="eastAsia"/>
        </w:rPr>
        <w:t>управления</w:t>
      </w:r>
      <w:r>
        <w:t xml:space="preserve"> </w:t>
      </w:r>
      <w:r>
        <w:rPr>
          <w:rFonts w:hint="eastAsia"/>
        </w:rPr>
        <w:t>интеллектуально</w:t>
      </w:r>
      <w:r>
        <w:t>-</w:t>
      </w:r>
      <w:r>
        <w:rPr>
          <w:rFonts w:hint="eastAsia"/>
        </w:rPr>
        <w:t>инновационной</w:t>
      </w:r>
      <w:r>
        <w:t xml:space="preserve"> </w:t>
      </w:r>
      <w:r>
        <w:rPr>
          <w:rFonts w:hint="eastAsia"/>
        </w:rPr>
        <w:t>деятельностью</w:t>
      </w:r>
      <w:r>
        <w:t xml:space="preserve"> </w:t>
      </w:r>
      <w:r>
        <w:rPr>
          <w:rFonts w:hint="eastAsia"/>
        </w:rPr>
        <w:t>при</w:t>
      </w:r>
      <w:r>
        <w:t xml:space="preserve"> </w:t>
      </w:r>
      <w:r>
        <w:rPr>
          <w:rFonts w:hint="eastAsia"/>
        </w:rPr>
        <w:t>выполнении</w:t>
      </w:r>
    </w:p>
    <w:p w14:paraId="5DA86A2E" w14:textId="77777777" w:rsidR="005E5A28" w:rsidRDefault="005E5A28" w:rsidP="005E5A28"/>
    <w:p w14:paraId="20FE5070" w14:textId="77777777" w:rsidR="005E5A28" w:rsidRDefault="005E5A28" w:rsidP="005E5A28">
      <w:r>
        <w:rPr>
          <w:rFonts w:hint="eastAsia"/>
        </w:rPr>
        <w:t>государственного</w:t>
      </w:r>
      <w:r>
        <w:t xml:space="preserve"> </w:t>
      </w:r>
      <w:r>
        <w:rPr>
          <w:rFonts w:hint="eastAsia"/>
        </w:rPr>
        <w:t>оборонного</w:t>
      </w:r>
      <w:r>
        <w:t xml:space="preserve"> </w:t>
      </w:r>
      <w:r>
        <w:rPr>
          <w:rFonts w:hint="eastAsia"/>
        </w:rPr>
        <w:t>заказа</w:t>
      </w:r>
      <w:r>
        <w:t>............................................ 184</w:t>
      </w:r>
    </w:p>
    <w:p w14:paraId="5760977A" w14:textId="77777777" w:rsidR="005E5A28" w:rsidRDefault="005E5A28" w:rsidP="005E5A28"/>
    <w:p w14:paraId="2FA00567" w14:textId="77777777" w:rsidR="005E5A28" w:rsidRDefault="005E5A28" w:rsidP="005E5A28">
      <w:r>
        <w:rPr>
          <w:rFonts w:hint="eastAsia"/>
        </w:rPr>
        <w:t>ПРИЛОЖЕНИЕ</w:t>
      </w:r>
      <w:r>
        <w:t xml:space="preserve"> </w:t>
      </w:r>
      <w:r>
        <w:rPr>
          <w:rFonts w:hint="eastAsia"/>
        </w:rPr>
        <w:t>Б</w:t>
      </w:r>
      <w:r>
        <w:t xml:space="preserve"> </w:t>
      </w:r>
      <w:r>
        <w:rPr>
          <w:rFonts w:hint="eastAsia"/>
        </w:rPr>
        <w:t>Расчет</w:t>
      </w:r>
      <w:r>
        <w:t xml:space="preserve"> </w:t>
      </w:r>
      <w:r>
        <w:rPr>
          <w:rFonts w:hint="eastAsia"/>
        </w:rPr>
        <w:t>результативности</w:t>
      </w:r>
      <w:r>
        <w:t xml:space="preserve"> </w:t>
      </w:r>
      <w:r>
        <w:rPr>
          <w:rFonts w:hint="eastAsia"/>
        </w:rPr>
        <w:t>управления</w:t>
      </w:r>
      <w:r>
        <w:t xml:space="preserve"> </w:t>
      </w:r>
      <w:r>
        <w:rPr>
          <w:rFonts w:hint="eastAsia"/>
        </w:rPr>
        <w:t>интеллектуально</w:t>
      </w:r>
      <w:r>
        <w:t>-</w:t>
      </w:r>
      <w:r>
        <w:rPr>
          <w:rFonts w:hint="eastAsia"/>
        </w:rPr>
        <w:t>инновационной</w:t>
      </w:r>
      <w:r>
        <w:t xml:space="preserve"> </w:t>
      </w:r>
      <w:r>
        <w:rPr>
          <w:rFonts w:hint="eastAsia"/>
        </w:rPr>
        <w:t>деятельностью</w:t>
      </w:r>
      <w:r>
        <w:t xml:space="preserve"> </w:t>
      </w:r>
      <w:r>
        <w:rPr>
          <w:rFonts w:hint="eastAsia"/>
        </w:rPr>
        <w:t>в</w:t>
      </w:r>
      <w:r>
        <w:t xml:space="preserve"> </w:t>
      </w:r>
      <w:r>
        <w:rPr>
          <w:rFonts w:hint="eastAsia"/>
        </w:rPr>
        <w:t>Минобороны</w:t>
      </w:r>
    </w:p>
    <w:p w14:paraId="28FC1158" w14:textId="77777777" w:rsidR="005E5A28" w:rsidRDefault="005E5A28" w:rsidP="005E5A28"/>
    <w:p w14:paraId="69321709" w14:textId="77777777" w:rsidR="005E5A28" w:rsidRDefault="005E5A28" w:rsidP="005E5A28">
      <w:r>
        <w:rPr>
          <w:rFonts w:hint="eastAsia"/>
        </w:rPr>
        <w:t>России</w:t>
      </w:r>
      <w:r>
        <w:t xml:space="preserve"> </w:t>
      </w:r>
      <w:r>
        <w:rPr>
          <w:rFonts w:hint="eastAsia"/>
        </w:rPr>
        <w:t>за</w:t>
      </w:r>
      <w:r>
        <w:t xml:space="preserve"> </w:t>
      </w:r>
      <w:r>
        <w:rPr>
          <w:rFonts w:hint="eastAsia"/>
        </w:rPr>
        <w:t>период</w:t>
      </w:r>
      <w:r>
        <w:t xml:space="preserve"> </w:t>
      </w:r>
      <w:r>
        <w:rPr>
          <w:rFonts w:hint="eastAsia"/>
        </w:rPr>
        <w:t>с</w:t>
      </w:r>
      <w:r>
        <w:t xml:space="preserve"> 2013 </w:t>
      </w:r>
      <w:r>
        <w:rPr>
          <w:rFonts w:hint="eastAsia"/>
        </w:rPr>
        <w:t>по</w:t>
      </w:r>
      <w:r>
        <w:t xml:space="preserve"> 2017 </w:t>
      </w:r>
      <w:r>
        <w:rPr>
          <w:rFonts w:hint="eastAsia"/>
        </w:rPr>
        <w:t>год</w:t>
      </w:r>
      <w:r>
        <w:t>............................................ 192</w:t>
      </w:r>
    </w:p>
    <w:p w14:paraId="41AAABB5" w14:textId="77777777" w:rsidR="005E5A28" w:rsidRDefault="005E5A28" w:rsidP="005E5A28"/>
    <w:p w14:paraId="146EF49F" w14:textId="4B8A06C2" w:rsidR="005E5A28" w:rsidRPr="005E5A28" w:rsidRDefault="005E5A28" w:rsidP="005E5A28">
      <w:r>
        <w:rPr>
          <w:rFonts w:hint="eastAsia"/>
        </w:rPr>
        <w:t>ПРИЛОЖЕНИЕ</w:t>
      </w:r>
      <w:r>
        <w:t xml:space="preserve"> </w:t>
      </w:r>
      <w:r>
        <w:rPr>
          <w:rFonts w:hint="eastAsia"/>
        </w:rPr>
        <w:t>В</w:t>
      </w:r>
      <w:r>
        <w:t xml:space="preserve"> </w:t>
      </w:r>
      <w:r>
        <w:rPr>
          <w:rFonts w:hint="eastAsia"/>
        </w:rPr>
        <w:t>Зарубежный</w:t>
      </w:r>
      <w:r>
        <w:t xml:space="preserve"> </w:t>
      </w:r>
      <w:r>
        <w:rPr>
          <w:rFonts w:hint="eastAsia"/>
        </w:rPr>
        <w:t>опыт</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в</w:t>
      </w:r>
      <w:r>
        <w:t xml:space="preserve"> </w:t>
      </w:r>
      <w:r>
        <w:rPr>
          <w:rFonts w:hint="eastAsia"/>
        </w:rPr>
        <w:t>государственном</w:t>
      </w:r>
      <w:r>
        <w:t xml:space="preserve"> </w:t>
      </w:r>
      <w:r>
        <w:rPr>
          <w:rFonts w:hint="eastAsia"/>
        </w:rPr>
        <w:t>секторе</w:t>
      </w:r>
      <w:r>
        <w:t xml:space="preserve"> </w:t>
      </w:r>
      <w:r>
        <w:rPr>
          <w:rFonts w:hint="eastAsia"/>
        </w:rPr>
        <w:t>экономики</w:t>
      </w:r>
      <w:r>
        <w:t>...................... 195</w:t>
      </w:r>
    </w:p>
    <w:sectPr w:rsidR="005E5A28" w:rsidRPr="005E5A28" w:rsidSect="003E78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7D4E" w14:textId="77777777" w:rsidR="003E785B" w:rsidRDefault="003E785B">
      <w:pPr>
        <w:spacing w:after="0" w:line="240" w:lineRule="auto"/>
      </w:pPr>
      <w:r>
        <w:separator/>
      </w:r>
    </w:p>
  </w:endnote>
  <w:endnote w:type="continuationSeparator" w:id="0">
    <w:p w14:paraId="1FCED6F7" w14:textId="77777777" w:rsidR="003E785B" w:rsidRDefault="003E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4378" w14:textId="77777777" w:rsidR="003E785B" w:rsidRDefault="003E785B"/>
    <w:p w14:paraId="0D3540D1" w14:textId="77777777" w:rsidR="003E785B" w:rsidRDefault="003E785B"/>
    <w:p w14:paraId="4F044CE5" w14:textId="77777777" w:rsidR="003E785B" w:rsidRDefault="003E785B"/>
    <w:p w14:paraId="7306C528" w14:textId="77777777" w:rsidR="003E785B" w:rsidRDefault="003E785B"/>
    <w:p w14:paraId="65C672CF" w14:textId="77777777" w:rsidR="003E785B" w:rsidRDefault="003E785B"/>
    <w:p w14:paraId="092F62F8" w14:textId="77777777" w:rsidR="003E785B" w:rsidRDefault="003E785B"/>
    <w:p w14:paraId="79F4698E" w14:textId="77777777" w:rsidR="003E785B" w:rsidRDefault="003E78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A80B34" wp14:editId="4DC2B7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0CCD3" w14:textId="77777777" w:rsidR="003E785B" w:rsidRDefault="003E78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80B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50CCD3" w14:textId="77777777" w:rsidR="003E785B" w:rsidRDefault="003E78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8265E5" w14:textId="77777777" w:rsidR="003E785B" w:rsidRDefault="003E785B"/>
    <w:p w14:paraId="158BDF08" w14:textId="77777777" w:rsidR="003E785B" w:rsidRDefault="003E785B"/>
    <w:p w14:paraId="31F7EB68" w14:textId="77777777" w:rsidR="003E785B" w:rsidRDefault="003E78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F5AD3D" wp14:editId="0903E1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05B96" w14:textId="77777777" w:rsidR="003E785B" w:rsidRDefault="003E785B"/>
                          <w:p w14:paraId="1E16620F" w14:textId="77777777" w:rsidR="003E785B" w:rsidRDefault="003E78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F5AD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905B96" w14:textId="77777777" w:rsidR="003E785B" w:rsidRDefault="003E785B"/>
                    <w:p w14:paraId="1E16620F" w14:textId="77777777" w:rsidR="003E785B" w:rsidRDefault="003E78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0EC2C9" w14:textId="77777777" w:rsidR="003E785B" w:rsidRDefault="003E785B"/>
    <w:p w14:paraId="44534FDE" w14:textId="77777777" w:rsidR="003E785B" w:rsidRDefault="003E785B">
      <w:pPr>
        <w:rPr>
          <w:sz w:val="2"/>
          <w:szCs w:val="2"/>
        </w:rPr>
      </w:pPr>
    </w:p>
    <w:p w14:paraId="4B2BCFFD" w14:textId="77777777" w:rsidR="003E785B" w:rsidRDefault="003E785B"/>
    <w:p w14:paraId="6AD6FCAB" w14:textId="77777777" w:rsidR="003E785B" w:rsidRDefault="003E785B">
      <w:pPr>
        <w:spacing w:after="0" w:line="240" w:lineRule="auto"/>
      </w:pPr>
    </w:p>
  </w:footnote>
  <w:footnote w:type="continuationSeparator" w:id="0">
    <w:p w14:paraId="77154490" w14:textId="77777777" w:rsidR="003E785B" w:rsidRDefault="003E7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5B"/>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8089</TotalTime>
  <Pages>3</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1038</cp:revision>
  <cp:lastPrinted>2009-02-06T05:36:00Z</cp:lastPrinted>
  <dcterms:created xsi:type="dcterms:W3CDTF">2024-04-09T10:20:00Z</dcterms:created>
  <dcterms:modified xsi:type="dcterms:W3CDTF">2024-04-20T19:48:00Z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