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C7AF" w14:textId="77777777" w:rsidR="00301E4F" w:rsidRDefault="00301E4F" w:rsidP="00301E4F">
      <w:pPr>
        <w:pStyle w:val="afffffffffffffffffffffffffff5"/>
        <w:rPr>
          <w:rFonts w:ascii="Verdana" w:hAnsi="Verdana"/>
          <w:color w:val="000000"/>
          <w:sz w:val="21"/>
          <w:szCs w:val="21"/>
        </w:rPr>
      </w:pPr>
      <w:r>
        <w:rPr>
          <w:rFonts w:ascii="Helvetica Neue" w:hAnsi="Helvetica Neue"/>
          <w:b/>
          <w:bCs w:val="0"/>
          <w:color w:val="222222"/>
          <w:sz w:val="21"/>
          <w:szCs w:val="21"/>
        </w:rPr>
        <w:t>Михеев, Владимир Александрович.</w:t>
      </w:r>
    </w:p>
    <w:p w14:paraId="36F22D43" w14:textId="77777777" w:rsidR="00301E4F" w:rsidRDefault="00301E4F" w:rsidP="00301E4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влияния среды на переход протона в комплексах карбоновая кислота-амин по спектрам поглощения и </w:t>
      </w:r>
      <w:proofErr w:type="gramStart"/>
      <w:r>
        <w:rPr>
          <w:rFonts w:ascii="Helvetica Neue" w:hAnsi="Helvetica Neue" w:cs="Arial"/>
          <w:caps/>
          <w:color w:val="222222"/>
          <w:sz w:val="21"/>
          <w:szCs w:val="21"/>
        </w:rPr>
        <w:t>люминесценции :</w:t>
      </w:r>
      <w:proofErr w:type="gramEnd"/>
      <w:r>
        <w:rPr>
          <w:rFonts w:ascii="Helvetica Neue" w:hAnsi="Helvetica Neue" w:cs="Arial"/>
          <w:caps/>
          <w:color w:val="222222"/>
          <w:sz w:val="21"/>
          <w:szCs w:val="21"/>
        </w:rPr>
        <w:t xml:space="preserve"> диссертация ... кандидата физико-математических наук : 01.04.05. - Ленинград, 1984. - 150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3BF2F05" w14:textId="77777777" w:rsidR="00301E4F" w:rsidRDefault="00301E4F" w:rsidP="00301E4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Михеев, Владимир Александрович</w:t>
      </w:r>
    </w:p>
    <w:p w14:paraId="587B97D3"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ВЕЕДЕШЕ И ПОСТАНОВКА ЗАДАЧИ</w:t>
      </w:r>
    </w:p>
    <w:p w14:paraId="187C5EA9"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ПРОБЛЕМЫ СПЕКТРОСКОПИЧЕСКОГО ИССЛЕДОВАНИЯ СИСТЕМ С СИЛЬНОЙ ВОДОРОДНОЙ СВЯЗЬЮ В КОНДЕНСИРОВАННОЙ ФАЗЕ II</w:t>
      </w:r>
    </w:p>
    <w:p w14:paraId="7648272C"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Типы равновесий в системах с сильной водородной связью и применение спектроскопического метода для их исследования II</w:t>
      </w:r>
    </w:p>
    <w:p w14:paraId="4913C283"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-Влияние среды на структуру комплекса с водородной связью</w:t>
      </w:r>
    </w:p>
    <w:p w14:paraId="1619FB6D"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Спектроскопические исследования перехода протона в комплексах с сильной водородной связью</w:t>
      </w:r>
    </w:p>
    <w:p w14:paraId="7DCF4449"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Переход протона в возбужденном электронном состоянии</w:t>
      </w:r>
    </w:p>
    <w:p w14:paraId="137B8D7F"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ТЕХНИКА И МЕТОДИКА ЭКСПЕРИМЕНТА</w:t>
      </w:r>
    </w:p>
    <w:p w14:paraId="05F0070C"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СТРУКТУРЫ КОМПЛЕКСОВ И ПЕРЕХОДА ПРОТОНА В СИСТЕМАХ КАРБОНОВАЯ КИСЛОТА - ТРЕТИЧНЫЙ АМИН МЕТОДАМИ НИЗКОТЕМПЕРАТУРНОЙ Ж СПЕКТРОСКОПИИ</w:t>
      </w:r>
    </w:p>
    <w:p w14:paraId="644B1CE4"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ИК спектры комплексов уксусной кислоты</w:t>
      </w:r>
    </w:p>
    <w:p w14:paraId="30A0463F"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ИК спектры комплексов монохлоруксусной кислоты</w:t>
      </w:r>
    </w:p>
    <w:p w14:paraId="0FB3BC8D"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ПЕРЕХОД ПРОТОНА В ОСНОВНОМ И ВОЗБУЖДЕННОМ ЭЛЕКТРОННЫХ СОСТОЯНИЯХ В КОМПЛЕКСАХ АНИЛИНОВ С КИСЛОТАМИ</w:t>
      </w:r>
    </w:p>
    <w:p w14:paraId="7D5522A5"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Переход протона в комплексах анилинов с кислотами в основном состоянии</w:t>
      </w:r>
    </w:p>
    <w:p w14:paraId="461F0156"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Фотоперенос протона в системе анилин - И СЕ.</w:t>
      </w:r>
    </w:p>
    <w:p w14:paraId="2E832193"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ВЛИЯНИЕ СРЕДЫ НА СПЕКТРЫ ПОГЛОЩЕНИЯ И ИСПУСКАНИЯ КОМПЛЕКСОВ И30ХИН0ЛИН -ТРИФТОРУКСУСНАЯ КИСЛОТА</w:t>
      </w:r>
    </w:p>
    <w:p w14:paraId="77ABDC5D"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5.1. Исследование состава и структуры комплексов </w:t>
      </w:r>
      <w:proofErr w:type="spellStart"/>
      <w:r>
        <w:rPr>
          <w:rFonts w:ascii="Arial" w:hAnsi="Arial" w:cs="Arial"/>
          <w:color w:val="333333"/>
          <w:sz w:val="21"/>
          <w:szCs w:val="21"/>
        </w:rPr>
        <w:t>изохинолина</w:t>
      </w:r>
      <w:proofErr w:type="spellEnd"/>
      <w:r>
        <w:rPr>
          <w:rFonts w:ascii="Arial" w:hAnsi="Arial" w:cs="Arial"/>
          <w:color w:val="333333"/>
          <w:sz w:val="21"/>
          <w:szCs w:val="21"/>
        </w:rPr>
        <w:t xml:space="preserve"> с </w:t>
      </w:r>
      <w:proofErr w:type="spellStart"/>
      <w:proofErr w:type="gramStart"/>
      <w:r>
        <w:rPr>
          <w:rFonts w:ascii="Arial" w:hAnsi="Arial" w:cs="Arial"/>
          <w:color w:val="333333"/>
          <w:sz w:val="21"/>
          <w:szCs w:val="21"/>
        </w:rPr>
        <w:t>трифтор</w:t>
      </w:r>
      <w:proofErr w:type="spellEnd"/>
      <w:r>
        <w:rPr>
          <w:rFonts w:ascii="Arial" w:hAnsi="Arial" w:cs="Arial"/>
          <w:color w:val="333333"/>
          <w:sz w:val="21"/>
          <w:szCs w:val="21"/>
        </w:rPr>
        <w:t>-уксусной</w:t>
      </w:r>
      <w:proofErr w:type="gramEnd"/>
      <w:r>
        <w:rPr>
          <w:rFonts w:ascii="Arial" w:hAnsi="Arial" w:cs="Arial"/>
          <w:color w:val="333333"/>
          <w:sz w:val="21"/>
          <w:szCs w:val="21"/>
        </w:rPr>
        <w:t xml:space="preserve"> кислотой в растворах по колебательным спектрам</w:t>
      </w:r>
    </w:p>
    <w:p w14:paraId="1731E56E" w14:textId="77777777" w:rsidR="00301E4F" w:rsidRDefault="00301E4F" w:rsidP="00301E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Электронные спектры поглощения</w:t>
      </w:r>
    </w:p>
    <w:p w14:paraId="071EBB05" w14:textId="6953FEBF" w:rsidR="00E67B85" w:rsidRPr="00301E4F" w:rsidRDefault="00E67B85" w:rsidP="00301E4F"/>
    <w:sectPr w:rsidR="00E67B85" w:rsidRPr="00301E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7FD3" w14:textId="77777777" w:rsidR="000F2AD7" w:rsidRDefault="000F2AD7">
      <w:pPr>
        <w:spacing w:after="0" w:line="240" w:lineRule="auto"/>
      </w:pPr>
      <w:r>
        <w:separator/>
      </w:r>
    </w:p>
  </w:endnote>
  <w:endnote w:type="continuationSeparator" w:id="0">
    <w:p w14:paraId="40138823" w14:textId="77777777" w:rsidR="000F2AD7" w:rsidRDefault="000F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3229" w14:textId="77777777" w:rsidR="000F2AD7" w:rsidRDefault="000F2AD7"/>
    <w:p w14:paraId="3EB24056" w14:textId="77777777" w:rsidR="000F2AD7" w:rsidRDefault="000F2AD7"/>
    <w:p w14:paraId="575AFD3B" w14:textId="77777777" w:rsidR="000F2AD7" w:rsidRDefault="000F2AD7"/>
    <w:p w14:paraId="58B1A00A" w14:textId="77777777" w:rsidR="000F2AD7" w:rsidRDefault="000F2AD7"/>
    <w:p w14:paraId="31559725" w14:textId="77777777" w:rsidR="000F2AD7" w:rsidRDefault="000F2AD7"/>
    <w:p w14:paraId="3B94356B" w14:textId="77777777" w:rsidR="000F2AD7" w:rsidRDefault="000F2AD7"/>
    <w:p w14:paraId="3FD20E95" w14:textId="77777777" w:rsidR="000F2AD7" w:rsidRDefault="000F2A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ABE9CE" wp14:editId="6F3556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265AB" w14:textId="77777777" w:rsidR="000F2AD7" w:rsidRDefault="000F2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BE9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C265AB" w14:textId="77777777" w:rsidR="000F2AD7" w:rsidRDefault="000F2A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863341" w14:textId="77777777" w:rsidR="000F2AD7" w:rsidRDefault="000F2AD7"/>
    <w:p w14:paraId="4F694F9B" w14:textId="77777777" w:rsidR="000F2AD7" w:rsidRDefault="000F2AD7"/>
    <w:p w14:paraId="161FC50D" w14:textId="77777777" w:rsidR="000F2AD7" w:rsidRDefault="000F2A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4953AC" wp14:editId="541BF0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7895A" w14:textId="77777777" w:rsidR="000F2AD7" w:rsidRDefault="000F2AD7"/>
                          <w:p w14:paraId="449D2294" w14:textId="77777777" w:rsidR="000F2AD7" w:rsidRDefault="000F2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4953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37895A" w14:textId="77777777" w:rsidR="000F2AD7" w:rsidRDefault="000F2AD7"/>
                    <w:p w14:paraId="449D2294" w14:textId="77777777" w:rsidR="000F2AD7" w:rsidRDefault="000F2A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D75219" w14:textId="77777777" w:rsidR="000F2AD7" w:rsidRDefault="000F2AD7"/>
    <w:p w14:paraId="6E7562C5" w14:textId="77777777" w:rsidR="000F2AD7" w:rsidRDefault="000F2AD7">
      <w:pPr>
        <w:rPr>
          <w:sz w:val="2"/>
          <w:szCs w:val="2"/>
        </w:rPr>
      </w:pPr>
    </w:p>
    <w:p w14:paraId="285B09AB" w14:textId="77777777" w:rsidR="000F2AD7" w:rsidRDefault="000F2AD7"/>
    <w:p w14:paraId="478EA064" w14:textId="77777777" w:rsidR="000F2AD7" w:rsidRDefault="000F2AD7">
      <w:pPr>
        <w:spacing w:after="0" w:line="240" w:lineRule="auto"/>
      </w:pPr>
    </w:p>
  </w:footnote>
  <w:footnote w:type="continuationSeparator" w:id="0">
    <w:p w14:paraId="38AA2F1F" w14:textId="77777777" w:rsidR="000F2AD7" w:rsidRDefault="000F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D7"/>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121370</TotalTime>
  <Pages>2</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2872</cp:revision>
  <cp:lastPrinted>2009-02-06T05:36:00Z</cp:lastPrinted>
  <dcterms:created xsi:type="dcterms:W3CDTF">2024-01-07T13:43:00Z</dcterms:created>
  <dcterms:modified xsi:type="dcterms:W3CDTF">2025-06-24T18:52:00Z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