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7046A" w14:textId="77777777" w:rsidR="00707041" w:rsidRPr="00707041" w:rsidRDefault="00707041" w:rsidP="00707041">
      <w:pPr>
        <w:rPr>
          <w:rFonts w:ascii="Arial" w:hAnsi="Arial" w:cs="Arial"/>
          <w:caps/>
          <w:color w:val="333333"/>
          <w:sz w:val="27"/>
          <w:szCs w:val="27"/>
        </w:rPr>
      </w:pPr>
      <w:r w:rsidRPr="00707041">
        <w:rPr>
          <w:rFonts w:ascii="Arial" w:hAnsi="Arial" w:cs="Arial" w:hint="eastAsia"/>
          <w:caps/>
          <w:color w:val="333333"/>
          <w:sz w:val="27"/>
          <w:szCs w:val="27"/>
        </w:rPr>
        <w:t>Данзанов</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Павел</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Геннадьевич</w:t>
      </w:r>
      <w:r w:rsidRPr="00707041">
        <w:rPr>
          <w:rFonts w:ascii="Arial" w:hAnsi="Arial" w:cs="Arial"/>
          <w:caps/>
          <w:color w:val="333333"/>
          <w:sz w:val="27"/>
          <w:szCs w:val="27"/>
        </w:rPr>
        <w:t>.</w:t>
      </w:r>
    </w:p>
    <w:p w14:paraId="22211440" w14:textId="77777777" w:rsidR="00707041" w:rsidRPr="00707041" w:rsidRDefault="00707041" w:rsidP="00707041">
      <w:pPr>
        <w:rPr>
          <w:rFonts w:ascii="Arial" w:hAnsi="Arial" w:cs="Arial"/>
          <w:caps/>
          <w:color w:val="333333"/>
          <w:sz w:val="27"/>
          <w:szCs w:val="27"/>
        </w:rPr>
      </w:pPr>
      <w:r w:rsidRPr="00707041">
        <w:rPr>
          <w:rFonts w:ascii="Arial" w:hAnsi="Arial" w:cs="Arial" w:hint="eastAsia"/>
          <w:caps/>
          <w:color w:val="333333"/>
          <w:sz w:val="27"/>
          <w:szCs w:val="27"/>
        </w:rPr>
        <w:t>Социальные</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ценности</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современного</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городского</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учительства</w:t>
      </w:r>
      <w:r w:rsidRPr="00707041">
        <w:rPr>
          <w:rFonts w:ascii="Arial" w:hAnsi="Arial" w:cs="Arial"/>
          <w:caps/>
          <w:color w:val="333333"/>
          <w:sz w:val="27"/>
          <w:szCs w:val="27"/>
        </w:rPr>
        <w:t xml:space="preserve"> : </w:t>
      </w:r>
      <w:r w:rsidRPr="00707041">
        <w:rPr>
          <w:rFonts w:ascii="Arial" w:hAnsi="Arial" w:cs="Arial" w:hint="eastAsia"/>
          <w:caps/>
          <w:color w:val="333333"/>
          <w:sz w:val="27"/>
          <w:szCs w:val="27"/>
        </w:rPr>
        <w:t>На</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материалах</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г</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Улан</w:t>
      </w:r>
      <w:r w:rsidRPr="00707041">
        <w:rPr>
          <w:rFonts w:ascii="Arial" w:hAnsi="Arial" w:cs="Arial"/>
          <w:caps/>
          <w:color w:val="333333"/>
          <w:sz w:val="27"/>
          <w:szCs w:val="27"/>
        </w:rPr>
        <w:t>-</w:t>
      </w:r>
      <w:r w:rsidRPr="00707041">
        <w:rPr>
          <w:rFonts w:ascii="Arial" w:hAnsi="Arial" w:cs="Arial" w:hint="eastAsia"/>
          <w:caps/>
          <w:color w:val="333333"/>
          <w:sz w:val="27"/>
          <w:szCs w:val="27"/>
        </w:rPr>
        <w:t>Удэ</w:t>
      </w:r>
      <w:r w:rsidRPr="00707041">
        <w:rPr>
          <w:rFonts w:ascii="Arial" w:hAnsi="Arial" w:cs="Arial"/>
          <w:caps/>
          <w:color w:val="333333"/>
          <w:sz w:val="27"/>
          <w:szCs w:val="27"/>
        </w:rPr>
        <w:t xml:space="preserve"> : </w:t>
      </w:r>
      <w:r w:rsidRPr="00707041">
        <w:rPr>
          <w:rFonts w:ascii="Arial" w:hAnsi="Arial" w:cs="Arial" w:hint="eastAsia"/>
          <w:caps/>
          <w:color w:val="333333"/>
          <w:sz w:val="27"/>
          <w:szCs w:val="27"/>
        </w:rPr>
        <w:t>диссертация</w:t>
      </w:r>
      <w:r w:rsidRPr="00707041">
        <w:rPr>
          <w:rFonts w:ascii="Arial" w:hAnsi="Arial" w:cs="Arial"/>
          <w:caps/>
          <w:color w:val="333333"/>
          <w:sz w:val="27"/>
          <w:szCs w:val="27"/>
        </w:rPr>
        <w:t xml:space="preserve"> ... </w:t>
      </w:r>
      <w:r w:rsidRPr="00707041">
        <w:rPr>
          <w:rFonts w:ascii="Arial" w:hAnsi="Arial" w:cs="Arial" w:hint="eastAsia"/>
          <w:caps/>
          <w:color w:val="333333"/>
          <w:sz w:val="27"/>
          <w:szCs w:val="27"/>
        </w:rPr>
        <w:t>кандидата</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социологических</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наук</w:t>
      </w:r>
      <w:r w:rsidRPr="00707041">
        <w:rPr>
          <w:rFonts w:ascii="Arial" w:hAnsi="Arial" w:cs="Arial"/>
          <w:caps/>
          <w:color w:val="333333"/>
          <w:sz w:val="27"/>
          <w:szCs w:val="27"/>
        </w:rPr>
        <w:t xml:space="preserve"> : 22.00.04. - </w:t>
      </w:r>
      <w:r w:rsidRPr="00707041">
        <w:rPr>
          <w:rFonts w:ascii="Arial" w:hAnsi="Arial" w:cs="Arial" w:hint="eastAsia"/>
          <w:caps/>
          <w:color w:val="333333"/>
          <w:sz w:val="27"/>
          <w:szCs w:val="27"/>
        </w:rPr>
        <w:t>Улан</w:t>
      </w:r>
      <w:r w:rsidRPr="00707041">
        <w:rPr>
          <w:rFonts w:ascii="Arial" w:hAnsi="Arial" w:cs="Arial"/>
          <w:caps/>
          <w:color w:val="333333"/>
          <w:sz w:val="27"/>
          <w:szCs w:val="27"/>
        </w:rPr>
        <w:t>-</w:t>
      </w:r>
      <w:r w:rsidRPr="00707041">
        <w:rPr>
          <w:rFonts w:ascii="Arial" w:hAnsi="Arial" w:cs="Arial" w:hint="eastAsia"/>
          <w:caps/>
          <w:color w:val="333333"/>
          <w:sz w:val="27"/>
          <w:szCs w:val="27"/>
        </w:rPr>
        <w:t>Удэ</w:t>
      </w:r>
      <w:r w:rsidRPr="00707041">
        <w:rPr>
          <w:rFonts w:ascii="Arial" w:hAnsi="Arial" w:cs="Arial"/>
          <w:caps/>
          <w:color w:val="333333"/>
          <w:sz w:val="27"/>
          <w:szCs w:val="27"/>
        </w:rPr>
        <w:t xml:space="preserve">, 2001. - 157 </w:t>
      </w:r>
      <w:r w:rsidRPr="00707041">
        <w:rPr>
          <w:rFonts w:ascii="Arial" w:hAnsi="Arial" w:cs="Arial" w:hint="eastAsia"/>
          <w:caps/>
          <w:color w:val="333333"/>
          <w:sz w:val="27"/>
          <w:szCs w:val="27"/>
        </w:rPr>
        <w:t>с</w:t>
      </w:r>
      <w:r w:rsidRPr="00707041">
        <w:rPr>
          <w:rFonts w:ascii="Arial" w:hAnsi="Arial" w:cs="Arial"/>
          <w:caps/>
          <w:color w:val="333333"/>
          <w:sz w:val="27"/>
          <w:szCs w:val="27"/>
        </w:rPr>
        <w:t>.</w:t>
      </w:r>
    </w:p>
    <w:p w14:paraId="6A12A880" w14:textId="77777777" w:rsidR="00707041" w:rsidRPr="00707041" w:rsidRDefault="00707041" w:rsidP="00707041">
      <w:pPr>
        <w:rPr>
          <w:rFonts w:ascii="Arial" w:hAnsi="Arial" w:cs="Arial"/>
          <w:caps/>
          <w:color w:val="333333"/>
          <w:sz w:val="27"/>
          <w:szCs w:val="27"/>
        </w:rPr>
      </w:pPr>
      <w:r w:rsidRPr="00707041">
        <w:rPr>
          <w:rFonts w:ascii="Arial" w:hAnsi="Arial" w:cs="Arial" w:hint="eastAsia"/>
          <w:caps/>
          <w:color w:val="333333"/>
          <w:sz w:val="27"/>
          <w:szCs w:val="27"/>
        </w:rPr>
        <w:t>больше</w:t>
      </w:r>
    </w:p>
    <w:p w14:paraId="68D71AC0" w14:textId="77777777" w:rsidR="00707041" w:rsidRPr="00707041" w:rsidRDefault="00707041" w:rsidP="00707041">
      <w:pPr>
        <w:rPr>
          <w:rFonts w:ascii="Arial" w:hAnsi="Arial" w:cs="Arial"/>
          <w:caps/>
          <w:color w:val="333333"/>
          <w:sz w:val="27"/>
          <w:szCs w:val="27"/>
        </w:rPr>
      </w:pPr>
      <w:r w:rsidRPr="00707041">
        <w:rPr>
          <w:rFonts w:ascii="Arial" w:hAnsi="Arial" w:cs="Arial" w:hint="eastAsia"/>
          <w:caps/>
          <w:color w:val="333333"/>
          <w:sz w:val="27"/>
          <w:szCs w:val="27"/>
        </w:rPr>
        <w:t>Цитаты</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из</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текста</w:t>
      </w:r>
      <w:r w:rsidRPr="00707041">
        <w:rPr>
          <w:rFonts w:ascii="Arial" w:hAnsi="Arial" w:cs="Arial"/>
          <w:caps/>
          <w:color w:val="333333"/>
          <w:sz w:val="27"/>
          <w:szCs w:val="27"/>
        </w:rPr>
        <w:t>:</w:t>
      </w:r>
    </w:p>
    <w:p w14:paraId="1F2A394E" w14:textId="77777777" w:rsidR="00707041" w:rsidRPr="00707041" w:rsidRDefault="00707041" w:rsidP="00707041">
      <w:pPr>
        <w:rPr>
          <w:rFonts w:ascii="Arial" w:hAnsi="Arial" w:cs="Arial"/>
          <w:caps/>
          <w:color w:val="333333"/>
          <w:sz w:val="27"/>
          <w:szCs w:val="27"/>
        </w:rPr>
      </w:pPr>
      <w:r w:rsidRPr="00707041">
        <w:rPr>
          <w:rFonts w:ascii="Arial" w:hAnsi="Arial" w:cs="Arial" w:hint="eastAsia"/>
          <w:caps/>
          <w:color w:val="333333"/>
          <w:sz w:val="27"/>
          <w:szCs w:val="27"/>
        </w:rPr>
        <w:t>стр</w:t>
      </w:r>
      <w:r w:rsidRPr="00707041">
        <w:rPr>
          <w:rFonts w:ascii="Arial" w:hAnsi="Arial" w:cs="Arial"/>
          <w:caps/>
          <w:color w:val="333333"/>
          <w:sz w:val="27"/>
          <w:szCs w:val="27"/>
        </w:rPr>
        <w:t>. 1</w:t>
      </w:r>
    </w:p>
    <w:p w14:paraId="31E51AFC" w14:textId="77777777" w:rsidR="00707041" w:rsidRPr="00707041" w:rsidRDefault="00707041" w:rsidP="00707041">
      <w:pPr>
        <w:rPr>
          <w:rFonts w:ascii="Arial" w:hAnsi="Arial" w:cs="Arial"/>
          <w:caps/>
          <w:color w:val="333333"/>
          <w:sz w:val="27"/>
          <w:szCs w:val="27"/>
        </w:rPr>
      </w:pPr>
      <w:r w:rsidRPr="00707041">
        <w:rPr>
          <w:rFonts w:ascii="Arial" w:hAnsi="Arial" w:cs="Arial" w:hint="eastAsia"/>
          <w:caps/>
          <w:color w:val="333333"/>
          <w:sz w:val="27"/>
          <w:szCs w:val="27"/>
        </w:rPr>
        <w:t>Ы</w:t>
      </w:r>
      <w:r w:rsidRPr="00707041">
        <w:rPr>
          <w:rFonts w:ascii="Arial" w:hAnsi="Arial" w:cs="Arial"/>
          <w:caps/>
          <w:color w:val="333333"/>
          <w:sz w:val="27"/>
          <w:szCs w:val="27"/>
        </w:rPr>
        <w:t>^ &lt;^t- / 7 (\. h -</w:t>
      </w:r>
      <w:r w:rsidRPr="00707041">
        <w:rPr>
          <w:rFonts w:ascii="Arial" w:hAnsi="Arial" w:cs="Arial" w:hint="eastAsia"/>
          <w:caps/>
          <w:color w:val="333333"/>
          <w:sz w:val="27"/>
          <w:szCs w:val="27"/>
        </w:rPr>
        <w:t>—</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БУРЯТСКИЙ</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ГОСУДАРСТВЕННЫЙ</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УНИВЕРСИТЕТ</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На</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правах</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рукописи</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Данзанов</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Павел</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Геннадьевич</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СОЦИАЛЬНЫЕ</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ЦЕННОСТИ</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СОВРЕМЕННОГО</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ГОРОДСКОГО</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УЧИТЕЛЬСТВА</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на</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материале</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г</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Улан</w:t>
      </w:r>
      <w:r w:rsidRPr="00707041">
        <w:rPr>
          <w:rFonts w:ascii="Arial" w:hAnsi="Arial" w:cs="Arial"/>
          <w:caps/>
          <w:color w:val="333333"/>
          <w:sz w:val="27"/>
          <w:szCs w:val="27"/>
        </w:rPr>
        <w:t>-</w:t>
      </w:r>
      <w:r w:rsidRPr="00707041">
        <w:rPr>
          <w:rFonts w:ascii="Arial" w:hAnsi="Arial" w:cs="Arial" w:hint="eastAsia"/>
          <w:caps/>
          <w:color w:val="333333"/>
          <w:sz w:val="27"/>
          <w:szCs w:val="27"/>
        </w:rPr>
        <w:t>Удэ</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Специальность</w:t>
      </w:r>
      <w:r w:rsidRPr="00707041">
        <w:rPr>
          <w:rFonts w:ascii="Arial" w:hAnsi="Arial" w:cs="Arial"/>
          <w:caps/>
          <w:color w:val="333333"/>
          <w:sz w:val="27"/>
          <w:szCs w:val="27"/>
        </w:rPr>
        <w:t xml:space="preserve"> 22.00.04 </w:t>
      </w:r>
      <w:r w:rsidRPr="00707041">
        <w:rPr>
          <w:rFonts w:ascii="Arial" w:hAnsi="Arial" w:cs="Arial" w:hint="eastAsia"/>
          <w:caps/>
          <w:color w:val="333333"/>
          <w:sz w:val="27"/>
          <w:szCs w:val="27"/>
        </w:rPr>
        <w:t>—</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Социальная</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структура</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социальные</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институты</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и</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процессы</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Диссертация</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на</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соискание</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ученой</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степени</w:t>
      </w:r>
    </w:p>
    <w:p w14:paraId="3D49117C" w14:textId="77777777" w:rsidR="00707041" w:rsidRPr="00707041" w:rsidRDefault="00707041" w:rsidP="00707041">
      <w:pPr>
        <w:rPr>
          <w:rFonts w:ascii="Arial" w:hAnsi="Arial" w:cs="Arial"/>
          <w:caps/>
          <w:color w:val="333333"/>
          <w:sz w:val="27"/>
          <w:szCs w:val="27"/>
        </w:rPr>
      </w:pPr>
      <w:r w:rsidRPr="00707041">
        <w:rPr>
          <w:rFonts w:ascii="Arial" w:hAnsi="Arial" w:cs="Arial" w:hint="eastAsia"/>
          <w:caps/>
          <w:color w:val="333333"/>
          <w:sz w:val="27"/>
          <w:szCs w:val="27"/>
        </w:rPr>
        <w:t>стр</w:t>
      </w:r>
      <w:r w:rsidRPr="00707041">
        <w:rPr>
          <w:rFonts w:ascii="Arial" w:hAnsi="Arial" w:cs="Arial"/>
          <w:caps/>
          <w:color w:val="333333"/>
          <w:sz w:val="27"/>
          <w:szCs w:val="27"/>
        </w:rPr>
        <w:t>. 8</w:t>
      </w:r>
    </w:p>
    <w:p w14:paraId="37309704" w14:textId="77777777" w:rsidR="00707041" w:rsidRPr="00707041" w:rsidRDefault="00707041" w:rsidP="00707041">
      <w:pPr>
        <w:rPr>
          <w:rFonts w:ascii="Arial" w:hAnsi="Arial" w:cs="Arial"/>
          <w:caps/>
          <w:color w:val="333333"/>
          <w:sz w:val="27"/>
          <w:szCs w:val="27"/>
        </w:rPr>
      </w:pPr>
      <w:r w:rsidRPr="00707041">
        <w:rPr>
          <w:rFonts w:ascii="Arial" w:hAnsi="Arial" w:cs="Arial" w:hint="eastAsia"/>
          <w:caps/>
          <w:color w:val="333333"/>
          <w:sz w:val="27"/>
          <w:szCs w:val="27"/>
        </w:rPr>
        <w:t>ИССЛЕДОВАНИЯ</w:t>
      </w:r>
      <w:r w:rsidRPr="00707041">
        <w:rPr>
          <w:rFonts w:ascii="Arial" w:hAnsi="Arial" w:cs="Arial"/>
          <w:caps/>
          <w:color w:val="333333"/>
          <w:sz w:val="27"/>
          <w:szCs w:val="27"/>
        </w:rPr>
        <w:t xml:space="preserve"> - </w:t>
      </w:r>
      <w:r w:rsidRPr="00707041">
        <w:rPr>
          <w:rFonts w:ascii="Arial" w:hAnsi="Arial" w:cs="Arial" w:hint="eastAsia"/>
          <w:caps/>
          <w:color w:val="333333"/>
          <w:sz w:val="27"/>
          <w:szCs w:val="27"/>
        </w:rPr>
        <w:t>учительство</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г</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Улан</w:t>
      </w:r>
      <w:r w:rsidRPr="00707041">
        <w:rPr>
          <w:rFonts w:ascii="Arial" w:hAnsi="Arial" w:cs="Arial"/>
          <w:caps/>
          <w:color w:val="333333"/>
          <w:sz w:val="27"/>
          <w:szCs w:val="27"/>
        </w:rPr>
        <w:t>-</w:t>
      </w:r>
      <w:r w:rsidRPr="00707041">
        <w:rPr>
          <w:rFonts w:ascii="Arial" w:hAnsi="Arial" w:cs="Arial" w:hint="eastAsia"/>
          <w:caps/>
          <w:color w:val="333333"/>
          <w:sz w:val="27"/>
          <w:szCs w:val="27"/>
        </w:rPr>
        <w:t>Удэ</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как</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значимая</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социально</w:t>
      </w:r>
      <w:r w:rsidRPr="00707041">
        <w:rPr>
          <w:rFonts w:ascii="Arial" w:hAnsi="Arial" w:cs="Arial"/>
          <w:caps/>
          <w:color w:val="333333"/>
          <w:sz w:val="27"/>
          <w:szCs w:val="27"/>
        </w:rPr>
        <w:t>-</w:t>
      </w:r>
      <w:r w:rsidRPr="00707041">
        <w:rPr>
          <w:rFonts w:ascii="Arial" w:hAnsi="Arial" w:cs="Arial" w:hint="eastAsia"/>
          <w:caps/>
          <w:color w:val="333333"/>
          <w:sz w:val="27"/>
          <w:szCs w:val="27"/>
        </w:rPr>
        <w:t>профессиональная</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группа</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общества</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составная</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часть</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российской</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гу­</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манитарной</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интеллигенции</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ПРЕДМЕТ</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ИССЛЕДОВАНИЯ</w:t>
      </w:r>
      <w:r w:rsidRPr="00707041">
        <w:rPr>
          <w:rFonts w:ascii="Arial" w:hAnsi="Arial" w:cs="Arial"/>
          <w:caps/>
          <w:color w:val="333333"/>
          <w:sz w:val="27"/>
          <w:szCs w:val="27"/>
        </w:rPr>
        <w:t xml:space="preserve"> - </w:t>
      </w:r>
      <w:r w:rsidRPr="00707041">
        <w:rPr>
          <w:rFonts w:ascii="Arial" w:hAnsi="Arial" w:cs="Arial" w:hint="eastAsia"/>
          <w:caps/>
          <w:color w:val="333333"/>
          <w:sz w:val="27"/>
          <w:szCs w:val="27"/>
        </w:rPr>
        <w:t>социальные</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ценности</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современного</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го­</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родского</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учительства</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ЦЕЛЬ</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ИССЛЕДОВАНИЯ</w:t>
      </w:r>
      <w:r w:rsidRPr="00707041">
        <w:rPr>
          <w:rFonts w:ascii="Arial" w:hAnsi="Arial" w:cs="Arial"/>
          <w:caps/>
          <w:color w:val="333333"/>
          <w:sz w:val="27"/>
          <w:szCs w:val="27"/>
        </w:rPr>
        <w:t xml:space="preserve"> - </w:t>
      </w:r>
      <w:r w:rsidRPr="00707041">
        <w:rPr>
          <w:rFonts w:ascii="Arial" w:hAnsi="Arial" w:cs="Arial" w:hint="eastAsia"/>
          <w:caps/>
          <w:color w:val="333333"/>
          <w:sz w:val="27"/>
          <w:szCs w:val="27"/>
        </w:rPr>
        <w:t>выявление</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своеобразия</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и</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тенденций</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развития</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динамики</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социальных</w:t>
      </w:r>
    </w:p>
    <w:p w14:paraId="5E1E4D8B" w14:textId="77777777" w:rsidR="00707041" w:rsidRPr="00707041" w:rsidRDefault="00707041" w:rsidP="00707041">
      <w:pPr>
        <w:rPr>
          <w:rFonts w:ascii="Arial" w:hAnsi="Arial" w:cs="Arial"/>
          <w:caps/>
          <w:color w:val="333333"/>
          <w:sz w:val="27"/>
          <w:szCs w:val="27"/>
        </w:rPr>
      </w:pPr>
      <w:r w:rsidRPr="00707041">
        <w:rPr>
          <w:rFonts w:ascii="Arial" w:hAnsi="Arial" w:cs="Arial" w:hint="eastAsia"/>
          <w:caps/>
          <w:color w:val="333333"/>
          <w:sz w:val="27"/>
          <w:szCs w:val="27"/>
        </w:rPr>
        <w:lastRenderedPageBreak/>
        <w:t>стр</w:t>
      </w:r>
      <w:r w:rsidRPr="00707041">
        <w:rPr>
          <w:rFonts w:ascii="Arial" w:hAnsi="Arial" w:cs="Arial"/>
          <w:caps/>
          <w:color w:val="333333"/>
          <w:sz w:val="27"/>
          <w:szCs w:val="27"/>
        </w:rPr>
        <w:t>. 59</w:t>
      </w:r>
    </w:p>
    <w:p w14:paraId="4B91A636" w14:textId="77777777" w:rsidR="00707041" w:rsidRPr="00707041" w:rsidRDefault="00707041" w:rsidP="00707041">
      <w:pPr>
        <w:rPr>
          <w:rFonts w:ascii="Arial" w:hAnsi="Arial" w:cs="Arial"/>
          <w:caps/>
          <w:color w:val="333333"/>
          <w:sz w:val="27"/>
          <w:szCs w:val="27"/>
        </w:rPr>
      </w:pPr>
      <w:r w:rsidRPr="00707041">
        <w:rPr>
          <w:rFonts w:ascii="Arial" w:hAnsi="Arial" w:cs="Arial" w:hint="eastAsia"/>
          <w:caps/>
          <w:color w:val="333333"/>
          <w:sz w:val="27"/>
          <w:szCs w:val="27"/>
        </w:rPr>
        <w:t>составили</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исходные</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элемен­</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ты</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построения</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методологии</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исследования</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социальных</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ценностей</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современ­</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ного</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городского</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учительства</w:t>
      </w:r>
      <w:r w:rsidRPr="00707041">
        <w:rPr>
          <w:rFonts w:ascii="Arial" w:hAnsi="Arial" w:cs="Arial"/>
          <w:caps/>
          <w:color w:val="333333"/>
          <w:sz w:val="27"/>
          <w:szCs w:val="27"/>
        </w:rPr>
        <w:t xml:space="preserve">. 60 </w:t>
      </w:r>
      <w:r w:rsidRPr="00707041">
        <w:rPr>
          <w:rFonts w:ascii="Arial" w:hAnsi="Arial" w:cs="Arial" w:hint="eastAsia"/>
          <w:caps/>
          <w:color w:val="333333"/>
          <w:sz w:val="27"/>
          <w:szCs w:val="27"/>
        </w:rPr>
        <w:t>Глава</w:t>
      </w:r>
      <w:r w:rsidRPr="00707041">
        <w:rPr>
          <w:rFonts w:ascii="Arial" w:hAnsi="Arial" w:cs="Arial"/>
          <w:caps/>
          <w:color w:val="333333"/>
          <w:sz w:val="27"/>
          <w:szCs w:val="27"/>
        </w:rPr>
        <w:t xml:space="preserve"> 2 </w:t>
      </w:r>
      <w:r w:rsidRPr="00707041">
        <w:rPr>
          <w:rFonts w:ascii="Arial" w:hAnsi="Arial" w:cs="Arial" w:hint="eastAsia"/>
          <w:caps/>
          <w:color w:val="333333"/>
          <w:sz w:val="27"/>
          <w:szCs w:val="27"/>
        </w:rPr>
        <w:t>СТРУКТУРА</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СОЦИАЛЬНЫХ</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ЦЕННОСТЕЙ</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ГОРОДСКОГО</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УЧИТЕЛЬСТВА</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НА</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СОВРЕМЕННОМ</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ЭТАПЕ</w:t>
      </w:r>
      <w:r w:rsidRPr="00707041">
        <w:rPr>
          <w:rFonts w:ascii="Arial" w:hAnsi="Arial" w:cs="Arial"/>
          <w:caps/>
          <w:color w:val="333333"/>
          <w:sz w:val="27"/>
          <w:szCs w:val="27"/>
        </w:rPr>
        <w:t xml:space="preserve"> 2.1. </w:t>
      </w:r>
      <w:r w:rsidRPr="00707041">
        <w:rPr>
          <w:rFonts w:ascii="Arial" w:hAnsi="Arial" w:cs="Arial" w:hint="eastAsia"/>
          <w:caps/>
          <w:color w:val="333333"/>
          <w:sz w:val="27"/>
          <w:szCs w:val="27"/>
        </w:rPr>
        <w:t>Изменение</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объективных</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условий</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жизни</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учительства</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г</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Улан</w:t>
      </w:r>
      <w:r w:rsidRPr="00707041">
        <w:rPr>
          <w:rFonts w:ascii="Arial" w:hAnsi="Arial" w:cs="Arial"/>
          <w:caps/>
          <w:color w:val="333333"/>
          <w:sz w:val="27"/>
          <w:szCs w:val="27"/>
        </w:rPr>
        <w:t>-</w:t>
      </w:r>
      <w:r w:rsidRPr="00707041">
        <w:rPr>
          <w:rFonts w:ascii="Arial" w:hAnsi="Arial" w:cs="Arial" w:hint="eastAsia"/>
          <w:caps/>
          <w:color w:val="333333"/>
          <w:sz w:val="27"/>
          <w:szCs w:val="27"/>
        </w:rPr>
        <w:t>Удэ</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в</w:t>
      </w:r>
      <w:r w:rsidRPr="00707041">
        <w:rPr>
          <w:rFonts w:ascii="Arial" w:hAnsi="Arial" w:cs="Arial"/>
          <w:caps/>
          <w:color w:val="333333"/>
          <w:sz w:val="27"/>
          <w:szCs w:val="27"/>
        </w:rPr>
        <w:t xml:space="preserve"> 90-</w:t>
      </w:r>
      <w:r w:rsidRPr="00707041">
        <w:rPr>
          <w:rFonts w:ascii="Arial" w:hAnsi="Arial" w:cs="Arial" w:hint="eastAsia"/>
          <w:caps/>
          <w:color w:val="333333"/>
          <w:sz w:val="27"/>
          <w:szCs w:val="27"/>
        </w:rPr>
        <w:t>е</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гг</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Отношение</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учителей</w:t>
      </w:r>
    </w:p>
    <w:p w14:paraId="2DA241DB" w14:textId="77777777" w:rsidR="00707041" w:rsidRPr="00707041" w:rsidRDefault="00707041" w:rsidP="00707041">
      <w:pPr>
        <w:rPr>
          <w:rFonts w:ascii="Arial" w:hAnsi="Arial" w:cs="Arial"/>
          <w:caps/>
          <w:color w:val="333333"/>
          <w:sz w:val="27"/>
          <w:szCs w:val="27"/>
        </w:rPr>
      </w:pPr>
    </w:p>
    <w:p w14:paraId="44C5390A" w14:textId="77777777" w:rsidR="00707041" w:rsidRPr="00707041" w:rsidRDefault="00707041" w:rsidP="00707041">
      <w:pPr>
        <w:rPr>
          <w:rFonts w:ascii="Arial" w:hAnsi="Arial" w:cs="Arial"/>
          <w:caps/>
          <w:color w:val="333333"/>
          <w:sz w:val="27"/>
          <w:szCs w:val="27"/>
        </w:rPr>
      </w:pPr>
      <w:r w:rsidRPr="00707041">
        <w:rPr>
          <w:rFonts w:ascii="Arial" w:hAnsi="Arial" w:cs="Arial" w:hint="eastAsia"/>
          <w:caps/>
          <w:color w:val="333333"/>
          <w:sz w:val="27"/>
          <w:szCs w:val="27"/>
        </w:rPr>
        <w:t>Оглавление</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диссертации</w:t>
      </w:r>
    </w:p>
    <w:p w14:paraId="5D29FD3D" w14:textId="77777777" w:rsidR="00707041" w:rsidRPr="00707041" w:rsidRDefault="00707041" w:rsidP="00707041">
      <w:pPr>
        <w:rPr>
          <w:rFonts w:ascii="Arial" w:hAnsi="Arial" w:cs="Arial"/>
          <w:caps/>
          <w:color w:val="333333"/>
          <w:sz w:val="27"/>
          <w:szCs w:val="27"/>
        </w:rPr>
      </w:pPr>
      <w:r w:rsidRPr="00707041">
        <w:rPr>
          <w:rFonts w:ascii="Arial" w:hAnsi="Arial" w:cs="Arial" w:hint="eastAsia"/>
          <w:caps/>
          <w:color w:val="333333"/>
          <w:sz w:val="27"/>
          <w:szCs w:val="27"/>
        </w:rPr>
        <w:t>кандидат</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социологических</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наук</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Данзанов</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Павел</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Геннадьевич</w:t>
      </w:r>
    </w:p>
    <w:p w14:paraId="2EE4E760" w14:textId="77777777" w:rsidR="00707041" w:rsidRPr="00707041" w:rsidRDefault="00707041" w:rsidP="00707041">
      <w:pPr>
        <w:rPr>
          <w:rFonts w:ascii="Arial" w:hAnsi="Arial" w:cs="Arial"/>
          <w:caps/>
          <w:color w:val="333333"/>
          <w:sz w:val="27"/>
          <w:szCs w:val="27"/>
        </w:rPr>
      </w:pPr>
      <w:r w:rsidRPr="00707041">
        <w:rPr>
          <w:rFonts w:ascii="Arial" w:hAnsi="Arial" w:cs="Arial" w:hint="eastAsia"/>
          <w:caps/>
          <w:color w:val="333333"/>
          <w:sz w:val="27"/>
          <w:szCs w:val="27"/>
        </w:rPr>
        <w:t>Введение</w:t>
      </w:r>
    </w:p>
    <w:p w14:paraId="1E8D1C07" w14:textId="77777777" w:rsidR="00707041" w:rsidRPr="00707041" w:rsidRDefault="00707041" w:rsidP="00707041">
      <w:pPr>
        <w:rPr>
          <w:rFonts w:ascii="Arial" w:hAnsi="Arial" w:cs="Arial"/>
          <w:caps/>
          <w:color w:val="333333"/>
          <w:sz w:val="27"/>
          <w:szCs w:val="27"/>
        </w:rPr>
      </w:pPr>
    </w:p>
    <w:p w14:paraId="2678FD54" w14:textId="77777777" w:rsidR="00707041" w:rsidRPr="00707041" w:rsidRDefault="00707041" w:rsidP="00707041">
      <w:pPr>
        <w:rPr>
          <w:rFonts w:ascii="Arial" w:hAnsi="Arial" w:cs="Arial"/>
          <w:caps/>
          <w:color w:val="333333"/>
          <w:sz w:val="27"/>
          <w:szCs w:val="27"/>
        </w:rPr>
      </w:pPr>
      <w:r w:rsidRPr="00707041">
        <w:rPr>
          <w:rFonts w:ascii="Arial" w:hAnsi="Arial" w:cs="Arial" w:hint="eastAsia"/>
          <w:caps/>
          <w:color w:val="333333"/>
          <w:sz w:val="27"/>
          <w:szCs w:val="27"/>
        </w:rPr>
        <w:t>Глава</w:t>
      </w:r>
      <w:r w:rsidRPr="00707041">
        <w:rPr>
          <w:rFonts w:ascii="Arial" w:hAnsi="Arial" w:cs="Arial"/>
          <w:caps/>
          <w:color w:val="333333"/>
          <w:sz w:val="27"/>
          <w:szCs w:val="27"/>
        </w:rPr>
        <w:t xml:space="preserve"> 1. </w:t>
      </w:r>
      <w:r w:rsidRPr="00707041">
        <w:rPr>
          <w:rFonts w:ascii="Arial" w:hAnsi="Arial" w:cs="Arial" w:hint="eastAsia"/>
          <w:caps/>
          <w:color w:val="333333"/>
          <w:sz w:val="27"/>
          <w:szCs w:val="27"/>
        </w:rPr>
        <w:t>Методологические</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и</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теоретические</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аспекты</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исследования</w:t>
      </w:r>
    </w:p>
    <w:p w14:paraId="0A9B4F9E" w14:textId="77777777" w:rsidR="00707041" w:rsidRPr="00707041" w:rsidRDefault="00707041" w:rsidP="00707041">
      <w:pPr>
        <w:rPr>
          <w:rFonts w:ascii="Arial" w:hAnsi="Arial" w:cs="Arial"/>
          <w:caps/>
          <w:color w:val="333333"/>
          <w:sz w:val="27"/>
          <w:szCs w:val="27"/>
        </w:rPr>
      </w:pPr>
    </w:p>
    <w:p w14:paraId="034A1A8C" w14:textId="77777777" w:rsidR="00707041" w:rsidRPr="00707041" w:rsidRDefault="00707041" w:rsidP="00707041">
      <w:pPr>
        <w:rPr>
          <w:rFonts w:ascii="Arial" w:hAnsi="Arial" w:cs="Arial"/>
          <w:caps/>
          <w:color w:val="333333"/>
          <w:sz w:val="27"/>
          <w:szCs w:val="27"/>
        </w:rPr>
      </w:pPr>
      <w:r w:rsidRPr="00707041">
        <w:rPr>
          <w:rFonts w:ascii="Arial" w:hAnsi="Arial" w:cs="Arial"/>
          <w:caps/>
          <w:color w:val="333333"/>
          <w:sz w:val="27"/>
          <w:szCs w:val="27"/>
        </w:rPr>
        <w:t xml:space="preserve">1.1. </w:t>
      </w:r>
      <w:r w:rsidRPr="00707041">
        <w:rPr>
          <w:rFonts w:ascii="Arial" w:hAnsi="Arial" w:cs="Arial" w:hint="eastAsia"/>
          <w:caps/>
          <w:color w:val="333333"/>
          <w:sz w:val="27"/>
          <w:szCs w:val="27"/>
        </w:rPr>
        <w:t>Методологические</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вопросы</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исследования</w:t>
      </w:r>
    </w:p>
    <w:p w14:paraId="4CE91E89" w14:textId="77777777" w:rsidR="00707041" w:rsidRPr="00707041" w:rsidRDefault="00707041" w:rsidP="00707041">
      <w:pPr>
        <w:rPr>
          <w:rFonts w:ascii="Arial" w:hAnsi="Arial" w:cs="Arial"/>
          <w:caps/>
          <w:color w:val="333333"/>
          <w:sz w:val="27"/>
          <w:szCs w:val="27"/>
        </w:rPr>
      </w:pPr>
    </w:p>
    <w:p w14:paraId="26455806" w14:textId="77777777" w:rsidR="00707041" w:rsidRPr="00707041" w:rsidRDefault="00707041" w:rsidP="00707041">
      <w:pPr>
        <w:rPr>
          <w:rFonts w:ascii="Arial" w:hAnsi="Arial" w:cs="Arial"/>
          <w:caps/>
          <w:color w:val="333333"/>
          <w:sz w:val="27"/>
          <w:szCs w:val="27"/>
        </w:rPr>
      </w:pPr>
      <w:r w:rsidRPr="00707041">
        <w:rPr>
          <w:rFonts w:ascii="Arial" w:hAnsi="Arial" w:cs="Arial"/>
          <w:caps/>
          <w:color w:val="333333"/>
          <w:sz w:val="27"/>
          <w:szCs w:val="27"/>
        </w:rPr>
        <w:t xml:space="preserve">1.2. </w:t>
      </w:r>
      <w:r w:rsidRPr="00707041">
        <w:rPr>
          <w:rFonts w:ascii="Arial" w:hAnsi="Arial" w:cs="Arial" w:hint="eastAsia"/>
          <w:caps/>
          <w:color w:val="333333"/>
          <w:sz w:val="27"/>
          <w:szCs w:val="27"/>
        </w:rPr>
        <w:t>Генезис</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и</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эволюция</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теории</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ценностей</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в</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западной</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социологии</w:t>
      </w:r>
    </w:p>
    <w:p w14:paraId="4D4E9806" w14:textId="77777777" w:rsidR="00707041" w:rsidRPr="00707041" w:rsidRDefault="00707041" w:rsidP="00707041">
      <w:pPr>
        <w:rPr>
          <w:rFonts w:ascii="Arial" w:hAnsi="Arial" w:cs="Arial"/>
          <w:caps/>
          <w:color w:val="333333"/>
          <w:sz w:val="27"/>
          <w:szCs w:val="27"/>
        </w:rPr>
      </w:pPr>
    </w:p>
    <w:p w14:paraId="5B2B00B6" w14:textId="77777777" w:rsidR="00707041" w:rsidRPr="00707041" w:rsidRDefault="00707041" w:rsidP="00707041">
      <w:pPr>
        <w:rPr>
          <w:rFonts w:ascii="Arial" w:hAnsi="Arial" w:cs="Arial"/>
          <w:caps/>
          <w:color w:val="333333"/>
          <w:sz w:val="27"/>
          <w:szCs w:val="27"/>
        </w:rPr>
      </w:pPr>
      <w:r w:rsidRPr="00707041">
        <w:rPr>
          <w:rFonts w:ascii="Arial" w:hAnsi="Arial" w:cs="Arial"/>
          <w:caps/>
          <w:color w:val="333333"/>
          <w:sz w:val="27"/>
          <w:szCs w:val="27"/>
        </w:rPr>
        <w:t xml:space="preserve">1.3. </w:t>
      </w:r>
      <w:r w:rsidRPr="00707041">
        <w:rPr>
          <w:rFonts w:ascii="Arial" w:hAnsi="Arial" w:cs="Arial" w:hint="eastAsia"/>
          <w:caps/>
          <w:color w:val="333333"/>
          <w:sz w:val="27"/>
          <w:szCs w:val="27"/>
        </w:rPr>
        <w:t>Генезис</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и</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эволюция</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теории</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ценност</w:t>
      </w:r>
      <w:r w:rsidRPr="00707041">
        <w:rPr>
          <w:rFonts w:ascii="Arial" w:hAnsi="Arial" w:cs="Arial" w:hint="eastAsia"/>
          <w:caps/>
          <w:color w:val="333333"/>
          <w:sz w:val="27"/>
          <w:szCs w:val="27"/>
        </w:rPr>
        <w:lastRenderedPageBreak/>
        <w:t>ей</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в</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отечественной</w:t>
      </w:r>
      <w:r w:rsidRPr="00707041">
        <w:rPr>
          <w:rFonts w:ascii="Arial" w:hAnsi="Arial" w:cs="Arial"/>
          <w:caps/>
          <w:color w:val="333333"/>
          <w:sz w:val="27"/>
          <w:szCs w:val="27"/>
        </w:rPr>
        <w:t xml:space="preserve"> 38 </w:t>
      </w:r>
      <w:r w:rsidRPr="00707041">
        <w:rPr>
          <w:rFonts w:ascii="Arial" w:hAnsi="Arial" w:cs="Arial" w:hint="eastAsia"/>
          <w:caps/>
          <w:color w:val="333333"/>
          <w:sz w:val="27"/>
          <w:szCs w:val="27"/>
        </w:rPr>
        <w:t>социологии</w:t>
      </w:r>
    </w:p>
    <w:p w14:paraId="1BC71A7D" w14:textId="77777777" w:rsidR="00707041" w:rsidRPr="00707041" w:rsidRDefault="00707041" w:rsidP="00707041">
      <w:pPr>
        <w:rPr>
          <w:rFonts w:ascii="Arial" w:hAnsi="Arial" w:cs="Arial"/>
          <w:caps/>
          <w:color w:val="333333"/>
          <w:sz w:val="27"/>
          <w:szCs w:val="27"/>
        </w:rPr>
      </w:pPr>
    </w:p>
    <w:p w14:paraId="404FF51E" w14:textId="77777777" w:rsidR="00707041" w:rsidRPr="00707041" w:rsidRDefault="00707041" w:rsidP="00707041">
      <w:pPr>
        <w:rPr>
          <w:rFonts w:ascii="Arial" w:hAnsi="Arial" w:cs="Arial"/>
          <w:caps/>
          <w:color w:val="333333"/>
          <w:sz w:val="27"/>
          <w:szCs w:val="27"/>
        </w:rPr>
      </w:pPr>
      <w:r w:rsidRPr="00707041">
        <w:rPr>
          <w:rFonts w:ascii="Arial" w:hAnsi="Arial" w:cs="Arial"/>
          <w:caps/>
          <w:color w:val="333333"/>
          <w:sz w:val="27"/>
          <w:szCs w:val="27"/>
        </w:rPr>
        <w:t xml:space="preserve">1.4. </w:t>
      </w:r>
      <w:r w:rsidRPr="00707041">
        <w:rPr>
          <w:rFonts w:ascii="Arial" w:hAnsi="Arial" w:cs="Arial" w:hint="eastAsia"/>
          <w:caps/>
          <w:color w:val="333333"/>
          <w:sz w:val="27"/>
          <w:szCs w:val="27"/>
        </w:rPr>
        <w:t>Методические</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вопросы</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исследования</w:t>
      </w:r>
    </w:p>
    <w:p w14:paraId="567B5338" w14:textId="77777777" w:rsidR="00707041" w:rsidRPr="00707041" w:rsidRDefault="00707041" w:rsidP="00707041">
      <w:pPr>
        <w:rPr>
          <w:rFonts w:ascii="Arial" w:hAnsi="Arial" w:cs="Arial"/>
          <w:caps/>
          <w:color w:val="333333"/>
          <w:sz w:val="27"/>
          <w:szCs w:val="27"/>
        </w:rPr>
      </w:pPr>
    </w:p>
    <w:p w14:paraId="54346495" w14:textId="77777777" w:rsidR="00707041" w:rsidRPr="00707041" w:rsidRDefault="00707041" w:rsidP="00707041">
      <w:pPr>
        <w:rPr>
          <w:rFonts w:ascii="Arial" w:hAnsi="Arial" w:cs="Arial"/>
          <w:caps/>
          <w:color w:val="333333"/>
          <w:sz w:val="27"/>
          <w:szCs w:val="27"/>
        </w:rPr>
      </w:pPr>
      <w:r w:rsidRPr="00707041">
        <w:rPr>
          <w:rFonts w:ascii="Arial" w:hAnsi="Arial" w:cs="Arial" w:hint="eastAsia"/>
          <w:caps/>
          <w:color w:val="333333"/>
          <w:sz w:val="27"/>
          <w:szCs w:val="27"/>
        </w:rPr>
        <w:t>Глава</w:t>
      </w:r>
      <w:r w:rsidRPr="00707041">
        <w:rPr>
          <w:rFonts w:ascii="Arial" w:hAnsi="Arial" w:cs="Arial"/>
          <w:caps/>
          <w:color w:val="333333"/>
          <w:sz w:val="27"/>
          <w:szCs w:val="27"/>
        </w:rPr>
        <w:t xml:space="preserve"> 2. </w:t>
      </w:r>
      <w:r w:rsidRPr="00707041">
        <w:rPr>
          <w:rFonts w:ascii="Arial" w:hAnsi="Arial" w:cs="Arial" w:hint="eastAsia"/>
          <w:caps/>
          <w:color w:val="333333"/>
          <w:sz w:val="27"/>
          <w:szCs w:val="27"/>
        </w:rPr>
        <w:t>Структура</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социальных</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ценностей</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городского</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учительства</w:t>
      </w:r>
      <w:r w:rsidRPr="00707041">
        <w:rPr>
          <w:rFonts w:ascii="Arial" w:hAnsi="Arial" w:cs="Arial"/>
          <w:caps/>
          <w:color w:val="333333"/>
          <w:sz w:val="27"/>
          <w:szCs w:val="27"/>
        </w:rPr>
        <w:t xml:space="preserve"> 60 </w:t>
      </w:r>
      <w:r w:rsidRPr="00707041">
        <w:rPr>
          <w:rFonts w:ascii="Arial" w:hAnsi="Arial" w:cs="Arial" w:hint="eastAsia"/>
          <w:caps/>
          <w:color w:val="333333"/>
          <w:sz w:val="27"/>
          <w:szCs w:val="27"/>
        </w:rPr>
        <w:t>на</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современном</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этапе</w:t>
      </w:r>
    </w:p>
    <w:p w14:paraId="79038EC7" w14:textId="77777777" w:rsidR="00707041" w:rsidRPr="00707041" w:rsidRDefault="00707041" w:rsidP="00707041">
      <w:pPr>
        <w:rPr>
          <w:rFonts w:ascii="Arial" w:hAnsi="Arial" w:cs="Arial"/>
          <w:caps/>
          <w:color w:val="333333"/>
          <w:sz w:val="27"/>
          <w:szCs w:val="27"/>
        </w:rPr>
      </w:pPr>
    </w:p>
    <w:p w14:paraId="188962A7" w14:textId="77777777" w:rsidR="00707041" w:rsidRPr="00707041" w:rsidRDefault="00707041" w:rsidP="00707041">
      <w:pPr>
        <w:rPr>
          <w:rFonts w:ascii="Arial" w:hAnsi="Arial" w:cs="Arial"/>
          <w:caps/>
          <w:color w:val="333333"/>
          <w:sz w:val="27"/>
          <w:szCs w:val="27"/>
        </w:rPr>
      </w:pPr>
      <w:r w:rsidRPr="00707041">
        <w:rPr>
          <w:rFonts w:ascii="Arial" w:hAnsi="Arial" w:cs="Arial"/>
          <w:caps/>
          <w:color w:val="333333"/>
          <w:sz w:val="27"/>
          <w:szCs w:val="27"/>
        </w:rPr>
        <w:t xml:space="preserve">2.1. </w:t>
      </w:r>
      <w:r w:rsidRPr="00707041">
        <w:rPr>
          <w:rFonts w:ascii="Arial" w:hAnsi="Arial" w:cs="Arial" w:hint="eastAsia"/>
          <w:caps/>
          <w:color w:val="333333"/>
          <w:sz w:val="27"/>
          <w:szCs w:val="27"/>
        </w:rPr>
        <w:t>Изменение</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объективных</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условий</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жизни</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учительства</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г</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Улан</w:t>
      </w:r>
      <w:r w:rsidRPr="00707041">
        <w:rPr>
          <w:rFonts w:ascii="Arial" w:hAnsi="Arial" w:cs="Arial"/>
          <w:caps/>
          <w:color w:val="333333"/>
          <w:sz w:val="27"/>
          <w:szCs w:val="27"/>
        </w:rPr>
        <w:t xml:space="preserve">- 60 </w:t>
      </w:r>
      <w:r w:rsidRPr="00707041">
        <w:rPr>
          <w:rFonts w:ascii="Arial" w:hAnsi="Arial" w:cs="Arial" w:hint="eastAsia"/>
          <w:caps/>
          <w:color w:val="333333"/>
          <w:sz w:val="27"/>
          <w:szCs w:val="27"/>
        </w:rPr>
        <w:t>Удэ</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в</w:t>
      </w:r>
      <w:r w:rsidRPr="00707041">
        <w:rPr>
          <w:rFonts w:ascii="Arial" w:hAnsi="Arial" w:cs="Arial"/>
          <w:caps/>
          <w:color w:val="333333"/>
          <w:sz w:val="27"/>
          <w:szCs w:val="27"/>
        </w:rPr>
        <w:t xml:space="preserve"> 90-</w:t>
      </w:r>
      <w:r w:rsidRPr="00707041">
        <w:rPr>
          <w:rFonts w:ascii="Arial" w:hAnsi="Arial" w:cs="Arial" w:hint="eastAsia"/>
          <w:caps/>
          <w:color w:val="333333"/>
          <w:sz w:val="27"/>
          <w:szCs w:val="27"/>
        </w:rPr>
        <w:t>е</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гг</w:t>
      </w:r>
      <w:r w:rsidRPr="00707041">
        <w:rPr>
          <w:rFonts w:ascii="Arial" w:hAnsi="Arial" w:cs="Arial"/>
          <w:caps/>
          <w:color w:val="333333"/>
          <w:sz w:val="27"/>
          <w:szCs w:val="27"/>
        </w:rPr>
        <w:t>.</w:t>
      </w:r>
    </w:p>
    <w:p w14:paraId="699A6BF8" w14:textId="77777777" w:rsidR="00707041" w:rsidRPr="00707041" w:rsidRDefault="00707041" w:rsidP="00707041">
      <w:pPr>
        <w:rPr>
          <w:rFonts w:ascii="Arial" w:hAnsi="Arial" w:cs="Arial"/>
          <w:caps/>
          <w:color w:val="333333"/>
          <w:sz w:val="27"/>
          <w:szCs w:val="27"/>
        </w:rPr>
      </w:pPr>
    </w:p>
    <w:p w14:paraId="642CF7FC" w14:textId="77777777" w:rsidR="00707041" w:rsidRPr="00707041" w:rsidRDefault="00707041" w:rsidP="00707041">
      <w:pPr>
        <w:rPr>
          <w:rFonts w:ascii="Arial" w:hAnsi="Arial" w:cs="Arial"/>
          <w:caps/>
          <w:color w:val="333333"/>
          <w:sz w:val="27"/>
          <w:szCs w:val="27"/>
        </w:rPr>
      </w:pPr>
      <w:r w:rsidRPr="00707041">
        <w:rPr>
          <w:rFonts w:ascii="Arial" w:hAnsi="Arial" w:cs="Arial"/>
          <w:caps/>
          <w:color w:val="333333"/>
          <w:sz w:val="27"/>
          <w:szCs w:val="27"/>
        </w:rPr>
        <w:t xml:space="preserve">2.2. </w:t>
      </w:r>
      <w:r w:rsidRPr="00707041">
        <w:rPr>
          <w:rFonts w:ascii="Arial" w:hAnsi="Arial" w:cs="Arial" w:hint="eastAsia"/>
          <w:caps/>
          <w:color w:val="333333"/>
          <w:sz w:val="27"/>
          <w:szCs w:val="27"/>
        </w:rPr>
        <w:t>Витальные</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профессиональные</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и</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социально</w:t>
      </w:r>
      <w:r w:rsidRPr="00707041">
        <w:rPr>
          <w:rFonts w:ascii="Arial" w:hAnsi="Arial" w:cs="Arial"/>
          <w:caps/>
          <w:color w:val="333333"/>
          <w:sz w:val="27"/>
          <w:szCs w:val="27"/>
        </w:rPr>
        <w:t>-</w:t>
      </w:r>
      <w:r w:rsidRPr="00707041">
        <w:rPr>
          <w:rFonts w:ascii="Arial" w:hAnsi="Arial" w:cs="Arial" w:hint="eastAsia"/>
          <w:caps/>
          <w:color w:val="333333"/>
          <w:sz w:val="27"/>
          <w:szCs w:val="27"/>
        </w:rPr>
        <w:t>политические</w:t>
      </w:r>
      <w:r w:rsidRPr="00707041">
        <w:rPr>
          <w:rFonts w:ascii="Arial" w:hAnsi="Arial" w:cs="Arial"/>
          <w:caps/>
          <w:color w:val="333333"/>
          <w:sz w:val="27"/>
          <w:szCs w:val="27"/>
        </w:rPr>
        <w:t xml:space="preserve"> 69 </w:t>
      </w:r>
      <w:r w:rsidRPr="00707041">
        <w:rPr>
          <w:rFonts w:ascii="Arial" w:hAnsi="Arial" w:cs="Arial" w:hint="eastAsia"/>
          <w:caps/>
          <w:color w:val="333333"/>
          <w:sz w:val="27"/>
          <w:szCs w:val="27"/>
        </w:rPr>
        <w:t>ценности</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учительства</w:t>
      </w:r>
    </w:p>
    <w:p w14:paraId="2C327828" w14:textId="77777777" w:rsidR="00707041" w:rsidRPr="00707041" w:rsidRDefault="00707041" w:rsidP="00707041">
      <w:pPr>
        <w:rPr>
          <w:rFonts w:ascii="Arial" w:hAnsi="Arial" w:cs="Arial"/>
          <w:caps/>
          <w:color w:val="333333"/>
          <w:sz w:val="27"/>
          <w:szCs w:val="27"/>
        </w:rPr>
      </w:pPr>
    </w:p>
    <w:p w14:paraId="4A7ADEAA" w14:textId="273868CE" w:rsidR="00967B66" w:rsidRPr="00707041" w:rsidRDefault="00707041" w:rsidP="00707041">
      <w:r w:rsidRPr="00707041">
        <w:rPr>
          <w:rFonts w:ascii="Arial" w:hAnsi="Arial" w:cs="Arial"/>
          <w:caps/>
          <w:color w:val="333333"/>
          <w:sz w:val="27"/>
          <w:szCs w:val="27"/>
        </w:rPr>
        <w:t xml:space="preserve">2.3. </w:t>
      </w:r>
      <w:r w:rsidRPr="00707041">
        <w:rPr>
          <w:rFonts w:ascii="Arial" w:hAnsi="Arial" w:cs="Arial" w:hint="eastAsia"/>
          <w:caps/>
          <w:color w:val="333333"/>
          <w:sz w:val="27"/>
          <w:szCs w:val="27"/>
        </w:rPr>
        <w:t>Духовно</w:t>
      </w:r>
      <w:r w:rsidRPr="00707041">
        <w:rPr>
          <w:rFonts w:ascii="Arial" w:hAnsi="Arial" w:cs="Arial"/>
          <w:caps/>
          <w:color w:val="333333"/>
          <w:sz w:val="27"/>
          <w:szCs w:val="27"/>
        </w:rPr>
        <w:t>-</w:t>
      </w:r>
      <w:r w:rsidRPr="00707041">
        <w:rPr>
          <w:rFonts w:ascii="Arial" w:hAnsi="Arial" w:cs="Arial" w:hint="eastAsia"/>
          <w:caps/>
          <w:color w:val="333333"/>
          <w:sz w:val="27"/>
          <w:szCs w:val="27"/>
        </w:rPr>
        <w:t>нравственные</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культурно</w:t>
      </w:r>
      <w:r w:rsidRPr="00707041">
        <w:rPr>
          <w:rFonts w:ascii="Arial" w:hAnsi="Arial" w:cs="Arial"/>
          <w:caps/>
          <w:color w:val="333333"/>
          <w:sz w:val="27"/>
          <w:szCs w:val="27"/>
        </w:rPr>
        <w:t>-</w:t>
      </w:r>
      <w:r w:rsidRPr="00707041">
        <w:rPr>
          <w:rFonts w:ascii="Arial" w:hAnsi="Arial" w:cs="Arial" w:hint="eastAsia"/>
          <w:caps/>
          <w:color w:val="333333"/>
          <w:sz w:val="27"/>
          <w:szCs w:val="27"/>
        </w:rPr>
        <w:t>эстетические</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и</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этно</w:t>
      </w:r>
      <w:r w:rsidRPr="00707041">
        <w:rPr>
          <w:rFonts w:ascii="Arial" w:hAnsi="Arial" w:cs="Arial"/>
          <w:caps/>
          <w:color w:val="333333"/>
          <w:sz w:val="27"/>
          <w:szCs w:val="27"/>
        </w:rPr>
        <w:t xml:space="preserve">- 97 </w:t>
      </w:r>
      <w:r w:rsidRPr="00707041">
        <w:rPr>
          <w:rFonts w:ascii="Arial" w:hAnsi="Arial" w:cs="Arial" w:hint="eastAsia"/>
          <w:caps/>
          <w:color w:val="333333"/>
          <w:sz w:val="27"/>
          <w:szCs w:val="27"/>
        </w:rPr>
        <w:t>культурные</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ценности</w:t>
      </w:r>
      <w:r w:rsidRPr="00707041">
        <w:rPr>
          <w:rFonts w:ascii="Arial" w:hAnsi="Arial" w:cs="Arial"/>
          <w:caps/>
          <w:color w:val="333333"/>
          <w:sz w:val="27"/>
          <w:szCs w:val="27"/>
        </w:rPr>
        <w:t xml:space="preserve"> </w:t>
      </w:r>
      <w:r w:rsidRPr="00707041">
        <w:rPr>
          <w:rFonts w:ascii="Arial" w:hAnsi="Arial" w:cs="Arial" w:hint="eastAsia"/>
          <w:caps/>
          <w:color w:val="333333"/>
          <w:sz w:val="27"/>
          <w:szCs w:val="27"/>
        </w:rPr>
        <w:t>учительства</w:t>
      </w:r>
    </w:p>
    <w:sectPr w:rsidR="00967B66" w:rsidRPr="0070704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A2F3C" w14:textId="77777777" w:rsidR="001E53F6" w:rsidRDefault="001E53F6">
      <w:pPr>
        <w:spacing w:after="0" w:line="240" w:lineRule="auto"/>
      </w:pPr>
      <w:r>
        <w:separator/>
      </w:r>
    </w:p>
  </w:endnote>
  <w:endnote w:type="continuationSeparator" w:id="0">
    <w:p w14:paraId="7770F954" w14:textId="77777777" w:rsidR="001E53F6" w:rsidRDefault="001E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1F4B5" w14:textId="77777777" w:rsidR="001E53F6" w:rsidRDefault="001E53F6"/>
    <w:p w14:paraId="4BE5664C" w14:textId="77777777" w:rsidR="001E53F6" w:rsidRDefault="001E53F6"/>
    <w:p w14:paraId="3A924156" w14:textId="77777777" w:rsidR="001E53F6" w:rsidRDefault="001E53F6"/>
    <w:p w14:paraId="17E14B8C" w14:textId="77777777" w:rsidR="001E53F6" w:rsidRDefault="001E53F6"/>
    <w:p w14:paraId="391C0264" w14:textId="77777777" w:rsidR="001E53F6" w:rsidRDefault="001E53F6"/>
    <w:p w14:paraId="02948994" w14:textId="77777777" w:rsidR="001E53F6" w:rsidRDefault="001E53F6"/>
    <w:p w14:paraId="176E9EAD" w14:textId="77777777" w:rsidR="001E53F6" w:rsidRDefault="001E53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B24720" wp14:editId="3F5F6E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79A90" w14:textId="77777777" w:rsidR="001E53F6" w:rsidRDefault="001E53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B247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879A90" w14:textId="77777777" w:rsidR="001E53F6" w:rsidRDefault="001E53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CA1743" w14:textId="77777777" w:rsidR="001E53F6" w:rsidRDefault="001E53F6"/>
    <w:p w14:paraId="28EB299A" w14:textId="77777777" w:rsidR="001E53F6" w:rsidRDefault="001E53F6"/>
    <w:p w14:paraId="60A7BEA1" w14:textId="77777777" w:rsidR="001E53F6" w:rsidRDefault="001E53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141AC8" wp14:editId="5D544C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14036" w14:textId="77777777" w:rsidR="001E53F6" w:rsidRDefault="001E53F6"/>
                          <w:p w14:paraId="26A94769" w14:textId="77777777" w:rsidR="001E53F6" w:rsidRDefault="001E53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141A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214036" w14:textId="77777777" w:rsidR="001E53F6" w:rsidRDefault="001E53F6"/>
                    <w:p w14:paraId="26A94769" w14:textId="77777777" w:rsidR="001E53F6" w:rsidRDefault="001E53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48FD7B" w14:textId="77777777" w:rsidR="001E53F6" w:rsidRDefault="001E53F6"/>
    <w:p w14:paraId="71312D19" w14:textId="77777777" w:rsidR="001E53F6" w:rsidRDefault="001E53F6">
      <w:pPr>
        <w:rPr>
          <w:sz w:val="2"/>
          <w:szCs w:val="2"/>
        </w:rPr>
      </w:pPr>
    </w:p>
    <w:p w14:paraId="069C1AFC" w14:textId="77777777" w:rsidR="001E53F6" w:rsidRDefault="001E53F6"/>
    <w:p w14:paraId="2DC3F59D" w14:textId="77777777" w:rsidR="001E53F6" w:rsidRDefault="001E53F6">
      <w:pPr>
        <w:spacing w:after="0" w:line="240" w:lineRule="auto"/>
      </w:pPr>
    </w:p>
  </w:footnote>
  <w:footnote w:type="continuationSeparator" w:id="0">
    <w:p w14:paraId="6F05C3C7" w14:textId="77777777" w:rsidR="001E53F6" w:rsidRDefault="001E5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3F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59232</TotalTime>
  <Pages>3</Pages>
  <Words>283</Words>
  <Characters>1619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2879</cp:revision>
  <cp:lastPrinted>2009-02-06T05:36:00Z</cp:lastPrinted>
  <dcterms:created xsi:type="dcterms:W3CDTF">2025-11-25T20:19:00Z</dcterms:created>
  <dcterms:modified xsi:type="dcterms:W3CDTF">2026-02-02T07:29:00Z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