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C81C"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Махінько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Антон</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Володимирович</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Надійність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під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дією</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змінних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 </w:t>
      </w:r>
      <w:r w:rsidRPr="00D40DE6">
        <w:rPr>
          <w:rFonts w:ascii="Helvetica" w:hAnsi="Helvetica" w:cs="Helvetica" w:hint="eastAsia"/>
          <w:b/>
          <w:bCs/>
          <w:color w:val="222222"/>
          <w:sz w:val="21"/>
          <w:szCs w:val="21"/>
        </w:rPr>
        <w:t>Дис</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канд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техн</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наук</w:t>
      </w:r>
      <w:r w:rsidRPr="00D40DE6">
        <w:rPr>
          <w:rFonts w:ascii="Helvetica" w:hAnsi="Helvetica" w:cs="Helvetica"/>
          <w:b/>
          <w:bCs/>
          <w:color w:val="222222"/>
          <w:sz w:val="21"/>
          <w:szCs w:val="21"/>
        </w:rPr>
        <w:t xml:space="preserve">: 05.23.01 / </w:t>
      </w:r>
      <w:r w:rsidRPr="00D40DE6">
        <w:rPr>
          <w:rFonts w:ascii="Helvetica" w:hAnsi="Helvetica" w:cs="Helvetica" w:hint="eastAsia"/>
          <w:b/>
          <w:bCs/>
          <w:color w:val="222222"/>
          <w:sz w:val="21"/>
          <w:szCs w:val="21"/>
        </w:rPr>
        <w:t>Полтавський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національний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технічний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ун</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т</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ім</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Юрія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Кондратюка</w:t>
      </w:r>
      <w:r w:rsidRPr="00D40DE6">
        <w:rPr>
          <w:rFonts w:ascii="Helvetica" w:hAnsi="Helvetica" w:cs="Helvetica"/>
          <w:b/>
          <w:bCs/>
          <w:color w:val="222222"/>
          <w:sz w:val="21"/>
          <w:szCs w:val="21"/>
        </w:rPr>
        <w:t>. &amp;</w:t>
      </w:r>
      <w:proofErr w:type="spellStart"/>
      <w:r w:rsidRPr="00D40DE6">
        <w:rPr>
          <w:rFonts w:ascii="Helvetica" w:hAnsi="Helvetica" w:cs="Helvetica"/>
          <w:b/>
          <w:bCs/>
          <w:color w:val="222222"/>
          <w:sz w:val="21"/>
          <w:szCs w:val="21"/>
        </w:rPr>
        <w:t>mdash</w:t>
      </w:r>
      <w:proofErr w:type="spellEnd"/>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Полтава</w:t>
      </w:r>
      <w:r w:rsidRPr="00D40DE6">
        <w:rPr>
          <w:rFonts w:ascii="Helvetica" w:hAnsi="Helvetica" w:cs="Helvetica"/>
          <w:b/>
          <w:bCs/>
          <w:color w:val="222222"/>
          <w:sz w:val="21"/>
          <w:szCs w:val="21"/>
        </w:rPr>
        <w:t>, 2006. &amp;</w:t>
      </w:r>
      <w:proofErr w:type="spellStart"/>
      <w:r w:rsidRPr="00D40DE6">
        <w:rPr>
          <w:rFonts w:ascii="Helvetica" w:hAnsi="Helvetica" w:cs="Helvetica"/>
          <w:b/>
          <w:bCs/>
          <w:color w:val="222222"/>
          <w:sz w:val="21"/>
          <w:szCs w:val="21"/>
        </w:rPr>
        <w:t>mdash</w:t>
      </w:r>
      <w:proofErr w:type="spellEnd"/>
      <w:r w:rsidRPr="00D40DE6">
        <w:rPr>
          <w:rFonts w:ascii="Helvetica" w:hAnsi="Helvetica" w:cs="Helvetica"/>
          <w:b/>
          <w:bCs/>
          <w:color w:val="222222"/>
          <w:sz w:val="21"/>
          <w:szCs w:val="21"/>
        </w:rPr>
        <w:t>; 348</w:t>
      </w:r>
      <w:r w:rsidRPr="00D40DE6">
        <w:rPr>
          <w:rFonts w:ascii="Helvetica" w:hAnsi="Helvetica" w:cs="Helvetica" w:hint="eastAsia"/>
          <w:b/>
          <w:bCs/>
          <w:color w:val="222222"/>
          <w:sz w:val="21"/>
          <w:szCs w:val="21"/>
        </w:rPr>
        <w:t>арк</w:t>
      </w:r>
      <w:r w:rsidRPr="00D40DE6">
        <w:rPr>
          <w:rFonts w:ascii="Helvetica" w:hAnsi="Helvetica" w:cs="Helvetica"/>
          <w:b/>
          <w:bCs/>
          <w:color w:val="222222"/>
          <w:sz w:val="21"/>
          <w:szCs w:val="21"/>
        </w:rPr>
        <w:t>. &amp;</w:t>
      </w:r>
      <w:proofErr w:type="spellStart"/>
      <w:r w:rsidRPr="00D40DE6">
        <w:rPr>
          <w:rFonts w:ascii="Helvetica" w:hAnsi="Helvetica" w:cs="Helvetica"/>
          <w:b/>
          <w:bCs/>
          <w:color w:val="222222"/>
          <w:sz w:val="21"/>
          <w:szCs w:val="21"/>
        </w:rPr>
        <w:t>mdash</w:t>
      </w:r>
      <w:proofErr w:type="spellEnd"/>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Бібліогр</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арк</w:t>
      </w:r>
      <w:r w:rsidRPr="00D40DE6">
        <w:rPr>
          <w:rFonts w:ascii="Helvetica" w:hAnsi="Helvetica" w:cs="Helvetica"/>
          <w:b/>
          <w:bCs/>
          <w:color w:val="222222"/>
          <w:sz w:val="21"/>
          <w:szCs w:val="21"/>
        </w:rPr>
        <w:t>. 229-260</w:t>
      </w:r>
    </w:p>
    <w:p w14:paraId="56A89165" w14:textId="77777777" w:rsidR="00D40DE6" w:rsidRPr="00D40DE6" w:rsidRDefault="00D40DE6" w:rsidP="00D40DE6">
      <w:pPr>
        <w:rPr>
          <w:rFonts w:ascii="Helvetica" w:hAnsi="Helvetica" w:cs="Helvetica"/>
          <w:b/>
          <w:bCs/>
          <w:color w:val="222222"/>
          <w:sz w:val="21"/>
          <w:szCs w:val="21"/>
        </w:rPr>
      </w:pPr>
    </w:p>
    <w:p w14:paraId="1BDEA483" w14:textId="77777777" w:rsidR="00D40DE6" w:rsidRPr="00D40DE6" w:rsidRDefault="00D40DE6" w:rsidP="00D40DE6">
      <w:pPr>
        <w:rPr>
          <w:rFonts w:ascii="Helvetica" w:hAnsi="Helvetica" w:cs="Helvetica"/>
          <w:b/>
          <w:bCs/>
          <w:color w:val="222222"/>
          <w:sz w:val="21"/>
          <w:szCs w:val="21"/>
        </w:rPr>
      </w:pPr>
    </w:p>
    <w:p w14:paraId="475A00BE" w14:textId="77777777" w:rsidR="00D40DE6" w:rsidRPr="00D40DE6" w:rsidRDefault="00D40DE6" w:rsidP="00D40DE6">
      <w:pPr>
        <w:rPr>
          <w:rFonts w:ascii="Helvetica" w:hAnsi="Helvetica" w:cs="Helvetica"/>
          <w:b/>
          <w:bCs/>
          <w:color w:val="222222"/>
          <w:sz w:val="21"/>
          <w:szCs w:val="21"/>
        </w:rPr>
      </w:pPr>
    </w:p>
    <w:p w14:paraId="62DB59FB" w14:textId="77777777" w:rsidR="00D40DE6" w:rsidRPr="00D40DE6" w:rsidRDefault="00D40DE6" w:rsidP="00D40DE6">
      <w:pPr>
        <w:rPr>
          <w:rFonts w:ascii="Helvetica" w:hAnsi="Helvetica" w:cs="Helvetica"/>
          <w:b/>
          <w:bCs/>
          <w:color w:val="222222"/>
          <w:sz w:val="21"/>
          <w:szCs w:val="21"/>
        </w:rPr>
      </w:pPr>
    </w:p>
    <w:p w14:paraId="1417CDAD" w14:textId="77777777" w:rsidR="00D40DE6" w:rsidRPr="00D40DE6" w:rsidRDefault="00D40DE6" w:rsidP="00D40DE6">
      <w:pPr>
        <w:rPr>
          <w:rFonts w:ascii="Helvetica" w:hAnsi="Helvetica" w:cs="Helvetica"/>
          <w:b/>
          <w:bCs/>
          <w:color w:val="222222"/>
          <w:sz w:val="21"/>
          <w:szCs w:val="21"/>
        </w:rPr>
      </w:pPr>
    </w:p>
    <w:p w14:paraId="703A1101"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ПОЛТАВСЬКИЙ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НАЦІОНАЛЬНИЙ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ТЕХНІЧНИЙ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УНІВЕРСИТЕТ</w:t>
      </w:r>
    </w:p>
    <w:p w14:paraId="7EAB452D"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ІМЕНІ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ЮРІЯ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КОНДРАТЮКА</w:t>
      </w:r>
    </w:p>
    <w:p w14:paraId="0B89CC42" w14:textId="77777777" w:rsidR="00D40DE6" w:rsidRPr="00D40DE6" w:rsidRDefault="00D40DE6" w:rsidP="00D40DE6">
      <w:pPr>
        <w:rPr>
          <w:rFonts w:ascii="Helvetica" w:hAnsi="Helvetica" w:cs="Helvetica"/>
          <w:b/>
          <w:bCs/>
          <w:color w:val="222222"/>
          <w:sz w:val="21"/>
          <w:szCs w:val="21"/>
        </w:rPr>
      </w:pPr>
    </w:p>
    <w:p w14:paraId="406DABA9"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правах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рукопису</w:t>
      </w:r>
    </w:p>
    <w:p w14:paraId="4A5F4843" w14:textId="77777777" w:rsidR="00D40DE6" w:rsidRPr="00D40DE6" w:rsidRDefault="00D40DE6" w:rsidP="00D40DE6">
      <w:pPr>
        <w:rPr>
          <w:rFonts w:ascii="Helvetica" w:hAnsi="Helvetica" w:cs="Helvetica"/>
          <w:b/>
          <w:bCs/>
          <w:color w:val="222222"/>
          <w:sz w:val="21"/>
          <w:szCs w:val="21"/>
        </w:rPr>
      </w:pPr>
    </w:p>
    <w:p w14:paraId="44641253"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МАХІНЬКО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АНТОН</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ВОЛОДИМИРОВИЧ</w:t>
      </w:r>
    </w:p>
    <w:p w14:paraId="4E1FC7C7" w14:textId="77777777" w:rsidR="00D40DE6" w:rsidRPr="00D40DE6" w:rsidRDefault="00D40DE6" w:rsidP="00D40DE6">
      <w:pPr>
        <w:rPr>
          <w:rFonts w:ascii="Helvetica" w:hAnsi="Helvetica" w:cs="Helvetica"/>
          <w:b/>
          <w:bCs/>
          <w:color w:val="222222"/>
          <w:sz w:val="21"/>
          <w:szCs w:val="21"/>
        </w:rPr>
      </w:pPr>
    </w:p>
    <w:p w14:paraId="343FFE07"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УДК</w:t>
      </w:r>
      <w:r w:rsidRPr="00D40DE6">
        <w:rPr>
          <w:rFonts w:ascii="Helvetica" w:hAnsi="Helvetica" w:cs="Helvetica"/>
          <w:b/>
          <w:bCs/>
          <w:color w:val="222222"/>
          <w:sz w:val="21"/>
          <w:szCs w:val="21"/>
        </w:rPr>
        <w:t xml:space="preserve"> 624.046.5:624.042.3</w:t>
      </w:r>
    </w:p>
    <w:p w14:paraId="16011921" w14:textId="77777777" w:rsidR="00D40DE6" w:rsidRPr="00D40DE6" w:rsidRDefault="00D40DE6" w:rsidP="00D40DE6">
      <w:pPr>
        <w:rPr>
          <w:rFonts w:ascii="Helvetica" w:hAnsi="Helvetica" w:cs="Helvetica"/>
          <w:b/>
          <w:bCs/>
          <w:color w:val="222222"/>
          <w:sz w:val="21"/>
          <w:szCs w:val="21"/>
        </w:rPr>
      </w:pPr>
    </w:p>
    <w:p w14:paraId="432DBE83" w14:textId="77777777" w:rsidR="00D40DE6" w:rsidRPr="00D40DE6" w:rsidRDefault="00D40DE6" w:rsidP="00D40DE6">
      <w:pPr>
        <w:rPr>
          <w:rFonts w:ascii="Helvetica" w:hAnsi="Helvetica" w:cs="Helvetica"/>
          <w:b/>
          <w:bCs/>
          <w:color w:val="222222"/>
          <w:sz w:val="21"/>
          <w:szCs w:val="21"/>
        </w:rPr>
      </w:pPr>
    </w:p>
    <w:p w14:paraId="4CF271EB"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НАДІЙНІСТЬ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МЕТАЛОКОНСТРУКЦІЙ</w:t>
      </w:r>
    </w:p>
    <w:p w14:paraId="0C092568"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ПІД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ДІЄЮ</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ЗМІННИХ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p>
    <w:p w14:paraId="55ECC2DF" w14:textId="77777777" w:rsidR="00D40DE6" w:rsidRPr="00D40DE6" w:rsidRDefault="00D40DE6" w:rsidP="00D40DE6">
      <w:pPr>
        <w:rPr>
          <w:rFonts w:ascii="Helvetica" w:hAnsi="Helvetica" w:cs="Helvetica"/>
          <w:b/>
          <w:bCs/>
          <w:color w:val="222222"/>
          <w:sz w:val="21"/>
          <w:szCs w:val="21"/>
        </w:rPr>
      </w:pPr>
    </w:p>
    <w:p w14:paraId="76FCD8C6"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Спеціальність</w:t>
      </w:r>
      <w:r w:rsidRPr="00D40DE6">
        <w:rPr>
          <w:rFonts w:ascii="Helvetica" w:hAnsi="Helvetica" w:cs="Helvetica"/>
          <w:b/>
          <w:bCs/>
          <w:color w:val="222222"/>
          <w:sz w:val="21"/>
          <w:szCs w:val="21"/>
        </w:rPr>
        <w:t xml:space="preserve"> 05.23.01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Будівельні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конструкції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будівлі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споруди</w:t>
      </w:r>
    </w:p>
    <w:p w14:paraId="5D15161E" w14:textId="77777777" w:rsidR="00D40DE6" w:rsidRPr="00D40DE6" w:rsidRDefault="00D40DE6" w:rsidP="00D40DE6">
      <w:pPr>
        <w:rPr>
          <w:rFonts w:ascii="Helvetica" w:hAnsi="Helvetica" w:cs="Helvetica"/>
          <w:b/>
          <w:bCs/>
          <w:color w:val="222222"/>
          <w:sz w:val="21"/>
          <w:szCs w:val="21"/>
        </w:rPr>
      </w:pPr>
    </w:p>
    <w:p w14:paraId="0CFE7636" w14:textId="77777777" w:rsidR="00D40DE6" w:rsidRPr="00D40DE6" w:rsidRDefault="00D40DE6" w:rsidP="00D40DE6">
      <w:pPr>
        <w:rPr>
          <w:rFonts w:ascii="Helvetica" w:hAnsi="Helvetica" w:cs="Helvetica"/>
          <w:b/>
          <w:bCs/>
          <w:color w:val="222222"/>
          <w:sz w:val="21"/>
          <w:szCs w:val="21"/>
        </w:rPr>
      </w:pPr>
    </w:p>
    <w:p w14:paraId="1909AC05"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ДИСЕРТАЦІЯ</w:t>
      </w:r>
    </w:p>
    <w:p w14:paraId="2318EA59"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здобуття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наукового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ступеня</w:t>
      </w:r>
    </w:p>
    <w:p w14:paraId="0DE32A75"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lastRenderedPageBreak/>
        <w:t>кандидата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технічних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наук</w:t>
      </w:r>
    </w:p>
    <w:p w14:paraId="5EE080FA" w14:textId="77777777" w:rsidR="00D40DE6" w:rsidRPr="00D40DE6" w:rsidRDefault="00D40DE6" w:rsidP="00D40DE6">
      <w:pPr>
        <w:rPr>
          <w:rFonts w:ascii="Helvetica" w:hAnsi="Helvetica" w:cs="Helvetica"/>
          <w:b/>
          <w:bCs/>
          <w:color w:val="222222"/>
          <w:sz w:val="21"/>
          <w:szCs w:val="21"/>
        </w:rPr>
      </w:pPr>
    </w:p>
    <w:p w14:paraId="65C0D2AE" w14:textId="77777777" w:rsidR="00D40DE6" w:rsidRPr="00D40DE6" w:rsidRDefault="00D40DE6" w:rsidP="00D40DE6">
      <w:pPr>
        <w:rPr>
          <w:rFonts w:ascii="Helvetica" w:hAnsi="Helvetica" w:cs="Helvetica"/>
          <w:b/>
          <w:bCs/>
          <w:color w:val="222222"/>
          <w:sz w:val="21"/>
          <w:szCs w:val="21"/>
        </w:rPr>
      </w:pPr>
    </w:p>
    <w:p w14:paraId="315F5193" w14:textId="77777777" w:rsidR="00D40DE6" w:rsidRPr="00D40DE6" w:rsidRDefault="00D40DE6" w:rsidP="00D40DE6">
      <w:pPr>
        <w:rPr>
          <w:rFonts w:ascii="Helvetica" w:hAnsi="Helvetica" w:cs="Helvetica"/>
          <w:b/>
          <w:bCs/>
          <w:color w:val="222222"/>
          <w:sz w:val="21"/>
          <w:szCs w:val="21"/>
        </w:rPr>
      </w:pPr>
    </w:p>
    <w:p w14:paraId="30C9519D" w14:textId="77777777" w:rsidR="00D40DE6" w:rsidRPr="00D40DE6" w:rsidRDefault="00D40DE6" w:rsidP="00D40DE6">
      <w:pPr>
        <w:rPr>
          <w:rFonts w:ascii="Helvetica" w:hAnsi="Helvetica" w:cs="Helvetica"/>
          <w:b/>
          <w:bCs/>
          <w:color w:val="222222"/>
          <w:sz w:val="21"/>
          <w:szCs w:val="21"/>
        </w:rPr>
      </w:pPr>
    </w:p>
    <w:p w14:paraId="364CCC60"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ab/>
      </w:r>
      <w:r w:rsidRPr="00D40DE6">
        <w:rPr>
          <w:rFonts w:ascii="Helvetica" w:hAnsi="Helvetica" w:cs="Helvetica" w:hint="eastAsia"/>
          <w:b/>
          <w:bCs/>
          <w:color w:val="222222"/>
          <w:sz w:val="21"/>
          <w:szCs w:val="21"/>
        </w:rPr>
        <w:t>Науковий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керівник</w:t>
      </w:r>
    </w:p>
    <w:p w14:paraId="3B495EA2"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ПІЧУГІН</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Ф</w:t>
      </w:r>
      <w:r w:rsidRPr="00D40DE6">
        <w:rPr>
          <w:rFonts w:ascii="Helvetica" w:hAnsi="Helvetica" w:cs="Helvetica"/>
          <w:b/>
          <w:bCs/>
          <w:color w:val="222222"/>
          <w:sz w:val="21"/>
          <w:szCs w:val="21"/>
        </w:rPr>
        <w:t>.</w:t>
      </w:r>
    </w:p>
    <w:p w14:paraId="08C04BF0"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доктор</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технічних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наук</w:t>
      </w:r>
      <w:r w:rsidRPr="00D40DE6">
        <w:rPr>
          <w:rFonts w:ascii="Helvetica" w:hAnsi="Helvetica" w:cs="Helvetica"/>
          <w:b/>
          <w:bCs/>
          <w:color w:val="222222"/>
          <w:sz w:val="21"/>
          <w:szCs w:val="21"/>
        </w:rPr>
        <w:t>,</w:t>
      </w:r>
    </w:p>
    <w:p w14:paraId="542DFCEB"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професор</w:t>
      </w:r>
    </w:p>
    <w:p w14:paraId="034CAF32" w14:textId="77777777" w:rsidR="00D40DE6" w:rsidRPr="00D40DE6" w:rsidRDefault="00D40DE6" w:rsidP="00D40DE6">
      <w:pPr>
        <w:rPr>
          <w:rFonts w:ascii="Helvetica" w:hAnsi="Helvetica" w:cs="Helvetica"/>
          <w:b/>
          <w:bCs/>
          <w:color w:val="222222"/>
          <w:sz w:val="21"/>
          <w:szCs w:val="21"/>
        </w:rPr>
      </w:pPr>
    </w:p>
    <w:p w14:paraId="2FE9D341" w14:textId="77777777" w:rsidR="00D40DE6" w:rsidRPr="00D40DE6" w:rsidRDefault="00D40DE6" w:rsidP="00D40DE6">
      <w:pPr>
        <w:rPr>
          <w:rFonts w:ascii="Helvetica" w:hAnsi="Helvetica" w:cs="Helvetica"/>
          <w:b/>
          <w:bCs/>
          <w:color w:val="222222"/>
          <w:sz w:val="21"/>
          <w:szCs w:val="21"/>
        </w:rPr>
      </w:pPr>
    </w:p>
    <w:p w14:paraId="385A2009"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Полтава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 xml:space="preserve"> 2006</w:t>
      </w:r>
    </w:p>
    <w:p w14:paraId="748BC552"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ЗМІСТ</w:t>
      </w:r>
    </w:p>
    <w:p w14:paraId="311DC2A4" w14:textId="77777777" w:rsidR="00D40DE6" w:rsidRPr="00D40DE6" w:rsidRDefault="00D40DE6" w:rsidP="00D40DE6">
      <w:pPr>
        <w:rPr>
          <w:rFonts w:ascii="Helvetica" w:hAnsi="Helvetica" w:cs="Helvetica"/>
          <w:b/>
          <w:bCs/>
          <w:color w:val="222222"/>
          <w:sz w:val="21"/>
          <w:szCs w:val="21"/>
        </w:rPr>
      </w:pPr>
    </w:p>
    <w:p w14:paraId="5DC0DE20" w14:textId="77777777" w:rsidR="00D40DE6" w:rsidRPr="00D40DE6" w:rsidRDefault="00D40DE6" w:rsidP="00D40DE6">
      <w:pPr>
        <w:rPr>
          <w:rFonts w:ascii="Helvetica" w:hAnsi="Helvetica" w:cs="Helvetica"/>
          <w:b/>
          <w:bCs/>
          <w:color w:val="222222"/>
          <w:sz w:val="21"/>
          <w:szCs w:val="21"/>
        </w:rPr>
      </w:pPr>
    </w:p>
    <w:p w14:paraId="4B165594"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ВСТУП</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p>
    <w:p w14:paraId="32DDF472"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РОЗДІЛ</w:t>
      </w:r>
      <w:r w:rsidRPr="00D40DE6">
        <w:rPr>
          <w:rFonts w:ascii="Helvetica" w:hAnsi="Helvetica" w:cs="Helvetica"/>
          <w:b/>
          <w:bCs/>
          <w:color w:val="222222"/>
          <w:sz w:val="21"/>
          <w:szCs w:val="21"/>
        </w:rPr>
        <w:t xml:space="preserve"> 1. </w:t>
      </w:r>
      <w:r w:rsidRPr="00D40DE6">
        <w:rPr>
          <w:rFonts w:ascii="Helvetica" w:hAnsi="Helvetica" w:cs="Helvetica" w:hint="eastAsia"/>
          <w:b/>
          <w:bCs/>
          <w:color w:val="222222"/>
          <w:sz w:val="21"/>
          <w:szCs w:val="21"/>
        </w:rPr>
        <w:t>ОГЛЯД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РОБІТ</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АНАЛІЗ</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СТАНУ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ПИТАННЯ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РОЗРА</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ХУНКУ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НАДІЙНІСТЬ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БУДІВЕЛЬНИХ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07F77F8D"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1.1. </w:t>
      </w:r>
      <w:r w:rsidRPr="00D40DE6">
        <w:rPr>
          <w:rFonts w:ascii="Helvetica" w:hAnsi="Helvetica" w:cs="Helvetica" w:hint="eastAsia"/>
          <w:b/>
          <w:bCs/>
          <w:color w:val="222222"/>
          <w:sz w:val="21"/>
          <w:szCs w:val="21"/>
        </w:rPr>
        <w:t>Історія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розвитку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теорії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надійності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будівельних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p>
    <w:p w14:paraId="3CE4F84C"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1.2. </w:t>
      </w:r>
      <w:r w:rsidRPr="00D40DE6">
        <w:rPr>
          <w:rFonts w:ascii="Helvetica" w:hAnsi="Helvetica" w:cs="Helvetica" w:hint="eastAsia"/>
          <w:b/>
          <w:bCs/>
          <w:color w:val="222222"/>
          <w:sz w:val="21"/>
          <w:szCs w:val="21"/>
        </w:rPr>
        <w:t>Основні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положення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сучасної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теорії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надійності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буді</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вельних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37165EAA"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1.3. </w:t>
      </w:r>
      <w:r w:rsidRPr="00D40DE6">
        <w:rPr>
          <w:rFonts w:ascii="Helvetica" w:hAnsi="Helvetica" w:cs="Helvetica" w:hint="eastAsia"/>
          <w:b/>
          <w:bCs/>
          <w:color w:val="222222"/>
          <w:sz w:val="21"/>
          <w:szCs w:val="21"/>
        </w:rPr>
        <w:t>Характеристика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імовірнісних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моделей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особливості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їх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сумісної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будівельних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703A7E8A"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1.4. </w:t>
      </w:r>
      <w:r w:rsidRPr="00D40DE6">
        <w:rPr>
          <w:rFonts w:ascii="Helvetica" w:hAnsi="Helvetica" w:cs="Helvetica" w:hint="eastAsia"/>
          <w:b/>
          <w:bCs/>
          <w:color w:val="222222"/>
          <w:sz w:val="21"/>
          <w:szCs w:val="21"/>
        </w:rPr>
        <w:t>Результати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вивчення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0F156BB9"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1.5. </w:t>
      </w:r>
      <w:r w:rsidRPr="00D40DE6">
        <w:rPr>
          <w:rFonts w:ascii="Helvetica" w:hAnsi="Helvetica" w:cs="Helvetica" w:hint="eastAsia"/>
          <w:b/>
          <w:bCs/>
          <w:color w:val="222222"/>
          <w:sz w:val="21"/>
          <w:szCs w:val="21"/>
        </w:rPr>
        <w:t>Висновки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результатами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аналізу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літератури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завдання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дисер</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таційної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роботи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hint="eastAsia"/>
          <w:b/>
          <w:bCs/>
          <w:color w:val="222222"/>
          <w:sz w:val="21"/>
          <w:szCs w:val="21"/>
        </w:rPr>
        <w:lastRenderedPageBreak/>
        <w:t>……………………………</w:t>
      </w:r>
      <w:r w:rsidRPr="00D40DE6">
        <w:rPr>
          <w:rFonts w:ascii="Helvetica" w:hAnsi="Helvetica" w:cs="Helvetica"/>
          <w:b/>
          <w:bCs/>
          <w:color w:val="222222"/>
          <w:sz w:val="21"/>
          <w:szCs w:val="21"/>
        </w:rPr>
        <w:t>.</w:t>
      </w:r>
    </w:p>
    <w:p w14:paraId="43D247C9"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РОЗДІЛ</w:t>
      </w:r>
      <w:r w:rsidRPr="00D40DE6">
        <w:rPr>
          <w:rFonts w:ascii="Helvetica" w:hAnsi="Helvetica" w:cs="Helvetica"/>
          <w:b/>
          <w:bCs/>
          <w:color w:val="222222"/>
          <w:sz w:val="21"/>
          <w:szCs w:val="21"/>
        </w:rPr>
        <w:t xml:space="preserve"> 2. </w:t>
      </w:r>
      <w:r w:rsidRPr="00D40DE6">
        <w:rPr>
          <w:rFonts w:ascii="Helvetica" w:hAnsi="Helvetica" w:cs="Helvetica" w:hint="eastAsia"/>
          <w:b/>
          <w:bCs/>
          <w:color w:val="222222"/>
          <w:sz w:val="21"/>
          <w:szCs w:val="21"/>
        </w:rPr>
        <w:t>РОЗВИТОК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МОДЕЛЕЙ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ПРЕДСТАВЛЕННЯ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МАКСИ</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МАЛЬНИХ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ЗНАЧЕНЬ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p>
    <w:p w14:paraId="7518D0F8"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2.1. </w:t>
      </w:r>
      <w:r w:rsidRPr="00D40DE6">
        <w:rPr>
          <w:rFonts w:ascii="Helvetica" w:hAnsi="Helvetica" w:cs="Helvetica" w:hint="eastAsia"/>
          <w:b/>
          <w:bCs/>
          <w:color w:val="222222"/>
          <w:sz w:val="21"/>
          <w:szCs w:val="21"/>
        </w:rPr>
        <w:t>Загальні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положення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екстремальних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моделей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5415A9F6"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2.2. </w:t>
      </w:r>
      <w:r w:rsidRPr="00D40DE6">
        <w:rPr>
          <w:rFonts w:ascii="Helvetica" w:hAnsi="Helvetica" w:cs="Helvetica" w:hint="eastAsia"/>
          <w:b/>
          <w:bCs/>
          <w:color w:val="222222"/>
          <w:sz w:val="21"/>
          <w:szCs w:val="21"/>
        </w:rPr>
        <w:t>Імовірнісний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аналіз</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спрощеної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експоненціальної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спро</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щеної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абсолютних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максимумів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для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атмосферних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мостових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кранів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5E26238C"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2.3. </w:t>
      </w:r>
      <w:r w:rsidRPr="00D40DE6">
        <w:rPr>
          <w:rFonts w:ascii="Helvetica" w:hAnsi="Helvetica" w:cs="Helvetica" w:hint="eastAsia"/>
          <w:b/>
          <w:bCs/>
          <w:color w:val="222222"/>
          <w:sz w:val="21"/>
          <w:szCs w:val="21"/>
        </w:rPr>
        <w:t>Особливості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оцінки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максимумів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сумарного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внутрішнього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зусилля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напруження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сумісній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декількох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p>
    <w:p w14:paraId="782EA240"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2.4. </w:t>
      </w:r>
      <w:r w:rsidRPr="00D40DE6">
        <w:rPr>
          <w:rFonts w:ascii="Helvetica" w:hAnsi="Helvetica" w:cs="Helvetica" w:hint="eastAsia"/>
          <w:b/>
          <w:bCs/>
          <w:color w:val="222222"/>
          <w:sz w:val="21"/>
          <w:szCs w:val="21"/>
        </w:rPr>
        <w:t>Імовірнісний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аналіз</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спрощеної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експоненціальної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спро</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щеної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абсолютних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максимумів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для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випадку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сумісної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атмос</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ферних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мостових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кранів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30135CC6"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2.5. </w:t>
      </w:r>
      <w:r w:rsidRPr="00D40DE6">
        <w:rPr>
          <w:rFonts w:ascii="Helvetica" w:hAnsi="Helvetica" w:cs="Helvetica" w:hint="eastAsia"/>
          <w:b/>
          <w:bCs/>
          <w:color w:val="222222"/>
          <w:sz w:val="21"/>
          <w:szCs w:val="21"/>
        </w:rPr>
        <w:t>Рекомендації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нормуванню</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коефіцієнту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сполучення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кранових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атмосферних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71DAE494"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2.6. </w:t>
      </w:r>
      <w:r w:rsidRPr="00D40DE6">
        <w:rPr>
          <w:rFonts w:ascii="Helvetica" w:hAnsi="Helvetica" w:cs="Helvetica" w:hint="eastAsia"/>
          <w:b/>
          <w:bCs/>
          <w:color w:val="222222"/>
          <w:sz w:val="21"/>
          <w:szCs w:val="21"/>
        </w:rPr>
        <w:t>Висновки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другому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розділу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757FFAFF"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РОЗДІЛ</w:t>
      </w:r>
      <w:r w:rsidRPr="00D40DE6">
        <w:rPr>
          <w:rFonts w:ascii="Helvetica" w:hAnsi="Helvetica" w:cs="Helvetica"/>
          <w:b/>
          <w:bCs/>
          <w:color w:val="222222"/>
          <w:sz w:val="21"/>
          <w:szCs w:val="21"/>
        </w:rPr>
        <w:t xml:space="preserve"> 3. </w:t>
      </w:r>
      <w:r w:rsidRPr="00D40DE6">
        <w:rPr>
          <w:rFonts w:ascii="Helvetica" w:hAnsi="Helvetica" w:cs="Helvetica" w:hint="eastAsia"/>
          <w:b/>
          <w:bCs/>
          <w:color w:val="222222"/>
          <w:sz w:val="21"/>
          <w:szCs w:val="21"/>
        </w:rPr>
        <w:t>РОЗВИТОК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МЕТОДІВ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РОЗРАХУНКУ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НІСТЬ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ОКРЕМУ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СУМІСНУ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ДІЮ</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49CD04F1"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3.1. </w:t>
      </w:r>
      <w:r w:rsidRPr="00D40DE6">
        <w:rPr>
          <w:rFonts w:ascii="Helvetica" w:hAnsi="Helvetica" w:cs="Helvetica" w:hint="eastAsia"/>
          <w:b/>
          <w:bCs/>
          <w:color w:val="222222"/>
          <w:sz w:val="21"/>
          <w:szCs w:val="21"/>
        </w:rPr>
        <w:t>Передумови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розрахунку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будівельних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надійність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p>
    <w:p w14:paraId="59437893"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3.2. </w:t>
      </w:r>
      <w:r w:rsidRPr="00D40DE6">
        <w:rPr>
          <w:rFonts w:ascii="Helvetica" w:hAnsi="Helvetica" w:cs="Helvetica" w:hint="eastAsia"/>
          <w:b/>
          <w:bCs/>
          <w:color w:val="222222"/>
          <w:sz w:val="21"/>
          <w:szCs w:val="21"/>
        </w:rPr>
        <w:t>Оцінка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надійності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із</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використанням</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спрощеної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експоненціальної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0C75963E"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3.3. </w:t>
      </w:r>
      <w:r w:rsidRPr="00D40DE6">
        <w:rPr>
          <w:rFonts w:ascii="Helvetica" w:hAnsi="Helvetica" w:cs="Helvetica" w:hint="eastAsia"/>
          <w:b/>
          <w:bCs/>
          <w:color w:val="222222"/>
          <w:sz w:val="21"/>
          <w:szCs w:val="21"/>
        </w:rPr>
        <w:t>Оцінка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надійності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основі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концеп</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ції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С</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Стрєлецького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„гарантія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неруйнівності”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16117F26"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3.4. </w:t>
      </w:r>
      <w:r w:rsidRPr="00D40DE6">
        <w:rPr>
          <w:rFonts w:ascii="Helvetica" w:hAnsi="Helvetica" w:cs="Helvetica" w:hint="eastAsia"/>
          <w:b/>
          <w:bCs/>
          <w:color w:val="222222"/>
          <w:sz w:val="21"/>
          <w:szCs w:val="21"/>
        </w:rPr>
        <w:t>Порівняльна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оцінка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методів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розрахунку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надійності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талоконструкцій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завантажених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випадковими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навантаженнями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3847983E"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lastRenderedPageBreak/>
        <w:t xml:space="preserve">3.5. </w:t>
      </w:r>
      <w:r w:rsidRPr="00D40DE6">
        <w:rPr>
          <w:rFonts w:ascii="Helvetica" w:hAnsi="Helvetica" w:cs="Helvetica" w:hint="eastAsia"/>
          <w:b/>
          <w:bCs/>
          <w:color w:val="222222"/>
          <w:sz w:val="21"/>
          <w:szCs w:val="21"/>
        </w:rPr>
        <w:t>Аналіз</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надійності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позицій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оптимі</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заційних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критеріїв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теорії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ризиків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p>
    <w:p w14:paraId="2DA84848"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3.6. </w:t>
      </w:r>
      <w:r w:rsidRPr="00D40DE6">
        <w:rPr>
          <w:rFonts w:ascii="Helvetica" w:hAnsi="Helvetica" w:cs="Helvetica" w:hint="eastAsia"/>
          <w:b/>
          <w:bCs/>
          <w:color w:val="222222"/>
          <w:sz w:val="21"/>
          <w:szCs w:val="21"/>
        </w:rPr>
        <w:t>Висновки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третьому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розділу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2BE9D01E"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РОЗДІЛ</w:t>
      </w:r>
      <w:r w:rsidRPr="00D40DE6">
        <w:rPr>
          <w:rFonts w:ascii="Helvetica" w:hAnsi="Helvetica" w:cs="Helvetica"/>
          <w:b/>
          <w:bCs/>
          <w:color w:val="222222"/>
          <w:sz w:val="21"/>
          <w:szCs w:val="21"/>
        </w:rPr>
        <w:t xml:space="preserve"> 4. </w:t>
      </w:r>
      <w:r w:rsidRPr="00D40DE6">
        <w:rPr>
          <w:rFonts w:ascii="Helvetica" w:hAnsi="Helvetica" w:cs="Helvetica" w:hint="eastAsia"/>
          <w:b/>
          <w:bCs/>
          <w:color w:val="222222"/>
          <w:sz w:val="21"/>
          <w:szCs w:val="21"/>
        </w:rPr>
        <w:t>СТАТИСТИЧНА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ОЦІНКА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ХАРАКТЕРИСТИК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ТУРБУ</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ЛЕНТНОГО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ВІТРОВОГО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ПОТОКУ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МІСЦЕВОСТІ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ОСНОВІ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НАТУРНИХ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ЕКСПЕРИМЕНТАЛЬНИХ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ДОСЛІДЖЕНЬ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43E1E032"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4.1. </w:t>
      </w:r>
      <w:r w:rsidRPr="00D40DE6">
        <w:rPr>
          <w:rFonts w:ascii="Helvetica" w:hAnsi="Helvetica" w:cs="Helvetica" w:hint="eastAsia"/>
          <w:b/>
          <w:bCs/>
          <w:color w:val="222222"/>
          <w:sz w:val="21"/>
          <w:szCs w:val="21"/>
        </w:rPr>
        <w:t>Первинна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експериментальна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оцінка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статистичних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характеристик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турбулентних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пульсацій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вітру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w:t>
      </w:r>
    </w:p>
    <w:p w14:paraId="4B62BB13"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4.2. </w:t>
      </w:r>
      <w:r w:rsidRPr="00D40DE6">
        <w:rPr>
          <w:rFonts w:ascii="Helvetica" w:hAnsi="Helvetica" w:cs="Helvetica" w:hint="eastAsia"/>
          <w:b/>
          <w:bCs/>
          <w:color w:val="222222"/>
          <w:sz w:val="21"/>
          <w:szCs w:val="21"/>
        </w:rPr>
        <w:t>Експериментальна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оцінка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частотної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структури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турбулентних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пуль</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сацій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вітру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w:t>
      </w:r>
    </w:p>
    <w:p w14:paraId="25AFAABC"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4.3. </w:t>
      </w:r>
      <w:r w:rsidRPr="00D40DE6">
        <w:rPr>
          <w:rFonts w:ascii="Helvetica" w:hAnsi="Helvetica" w:cs="Helvetica" w:hint="eastAsia"/>
          <w:b/>
          <w:bCs/>
          <w:color w:val="222222"/>
          <w:sz w:val="21"/>
          <w:szCs w:val="21"/>
        </w:rPr>
        <w:t>Чисельно</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аналітична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методика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оцінки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статистичних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характеристик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поривів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вітру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5F35B82D"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4.4. </w:t>
      </w:r>
      <w:r w:rsidRPr="00D40DE6">
        <w:rPr>
          <w:rFonts w:ascii="Helvetica" w:hAnsi="Helvetica" w:cs="Helvetica" w:hint="eastAsia"/>
          <w:b/>
          <w:bCs/>
          <w:color w:val="222222"/>
          <w:sz w:val="21"/>
          <w:szCs w:val="21"/>
        </w:rPr>
        <w:t>Висновки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четвертому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розділу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2AE773EF"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РОЗДІЛ</w:t>
      </w:r>
      <w:r w:rsidRPr="00D40DE6">
        <w:rPr>
          <w:rFonts w:ascii="Helvetica" w:hAnsi="Helvetica" w:cs="Helvetica"/>
          <w:b/>
          <w:bCs/>
          <w:color w:val="222222"/>
          <w:sz w:val="21"/>
          <w:szCs w:val="21"/>
        </w:rPr>
        <w:t xml:space="preserve"> 5. </w:t>
      </w:r>
      <w:r w:rsidRPr="00D40DE6">
        <w:rPr>
          <w:rFonts w:ascii="Helvetica" w:hAnsi="Helvetica" w:cs="Helvetica" w:hint="eastAsia"/>
          <w:b/>
          <w:bCs/>
          <w:color w:val="222222"/>
          <w:sz w:val="21"/>
          <w:szCs w:val="21"/>
        </w:rPr>
        <w:t>ІМОВІРНІСНИЙ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РОЗРАХУНОК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СТАТИЧНІЙ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ДИНАМІЧНІЙ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ПАДКОВИХ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w:t>
      </w:r>
    </w:p>
    <w:p w14:paraId="0C576CA6"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5.1. </w:t>
      </w:r>
      <w:r w:rsidRPr="00D40DE6">
        <w:rPr>
          <w:rFonts w:ascii="Helvetica" w:hAnsi="Helvetica" w:cs="Helvetica" w:hint="eastAsia"/>
          <w:b/>
          <w:bCs/>
          <w:color w:val="222222"/>
          <w:sz w:val="21"/>
          <w:szCs w:val="21"/>
        </w:rPr>
        <w:t>Імовірнісний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розрахунок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межах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пружної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роботи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матеріалу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p>
    <w:p w14:paraId="10EFC119" w14:textId="77777777" w:rsidR="00D40DE6" w:rsidRPr="00D40DE6" w:rsidRDefault="00D40DE6" w:rsidP="00D40DE6">
      <w:pPr>
        <w:rPr>
          <w:rFonts w:ascii="Helvetica" w:hAnsi="Helvetica" w:cs="Helvetica"/>
          <w:b/>
          <w:bCs/>
          <w:color w:val="222222"/>
          <w:sz w:val="21"/>
          <w:szCs w:val="21"/>
        </w:rPr>
      </w:pPr>
    </w:p>
    <w:p w14:paraId="58CF96AD"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5.2. </w:t>
      </w:r>
      <w:r w:rsidRPr="00D40DE6">
        <w:rPr>
          <w:rFonts w:ascii="Helvetica" w:hAnsi="Helvetica" w:cs="Helvetica" w:hint="eastAsia"/>
          <w:b/>
          <w:bCs/>
          <w:color w:val="222222"/>
          <w:sz w:val="21"/>
          <w:szCs w:val="21"/>
        </w:rPr>
        <w:t>Імовірнісний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підхід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задачі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накопичення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залишкових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деформа</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під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дією</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2ED44656"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5.3. </w:t>
      </w:r>
      <w:r w:rsidRPr="00D40DE6">
        <w:rPr>
          <w:rFonts w:ascii="Helvetica" w:hAnsi="Helvetica" w:cs="Helvetica" w:hint="eastAsia"/>
          <w:b/>
          <w:bCs/>
          <w:color w:val="222222"/>
          <w:sz w:val="21"/>
          <w:szCs w:val="21"/>
        </w:rPr>
        <w:t>Імовірнісний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розрахунок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суміс</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ній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статичної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пульсаційної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складової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вітрового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209B22C4"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t xml:space="preserve">5.4. </w:t>
      </w:r>
      <w:r w:rsidRPr="00D40DE6">
        <w:rPr>
          <w:rFonts w:ascii="Helvetica" w:hAnsi="Helvetica" w:cs="Helvetica" w:hint="eastAsia"/>
          <w:b/>
          <w:bCs/>
          <w:color w:val="222222"/>
          <w:sz w:val="21"/>
          <w:szCs w:val="21"/>
        </w:rPr>
        <w:t>Імовірнісний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розрахунок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металоконструкцій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втомле</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ність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вібраційній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турбулентного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вітру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7A9184A7"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b/>
          <w:bCs/>
          <w:color w:val="222222"/>
          <w:sz w:val="21"/>
          <w:szCs w:val="21"/>
        </w:rPr>
        <w:lastRenderedPageBreak/>
        <w:t xml:space="preserve">5.5. </w:t>
      </w:r>
      <w:r w:rsidRPr="00D40DE6">
        <w:rPr>
          <w:rFonts w:ascii="Helvetica" w:hAnsi="Helvetica" w:cs="Helvetica" w:hint="eastAsia"/>
          <w:b/>
          <w:bCs/>
          <w:color w:val="222222"/>
          <w:sz w:val="21"/>
          <w:szCs w:val="21"/>
        </w:rPr>
        <w:t>Висновки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п’ятому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розділу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3B9AF780"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ВИСНОВКИ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ЗА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РЕЗУЛЬТАТАМИ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ДОСЛІДЖЕНЬ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4315B4A7"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СПИСОК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ВИКОРИСТАНИХ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ДЖЕРЕЛ</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32C04BA0"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ДОДАТОК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ПОБУДОВА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СУМІСНИХ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РОЗПОДІЛІВ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1622149E"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ДОДАТОК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Б</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КОМП’ЮТЕРНІ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АТМОСФЕРНИХ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МОСТОВИХ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КРАНІВ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347D9C8F"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Б</w:t>
      </w:r>
      <w:r w:rsidRPr="00D40DE6">
        <w:rPr>
          <w:rFonts w:ascii="Helvetica" w:hAnsi="Helvetica" w:cs="Helvetica"/>
          <w:b/>
          <w:bCs/>
          <w:color w:val="222222"/>
          <w:sz w:val="21"/>
          <w:szCs w:val="21"/>
        </w:rPr>
        <w:t xml:space="preserve">.1. </w:t>
      </w:r>
      <w:r w:rsidRPr="00D40DE6">
        <w:rPr>
          <w:rFonts w:ascii="Helvetica" w:hAnsi="Helvetica" w:cs="Helvetica" w:hint="eastAsia"/>
          <w:b/>
          <w:bCs/>
          <w:color w:val="222222"/>
          <w:sz w:val="21"/>
          <w:szCs w:val="21"/>
        </w:rPr>
        <w:t>Методичні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аспекти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моделювання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випадкових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процесів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ПЕОМ</w:t>
      </w:r>
      <w:r w:rsidRPr="00D40DE6">
        <w:rPr>
          <w:rFonts w:ascii="Helvetica" w:hAnsi="Helvetica" w:cs="Helvetica"/>
          <w:b/>
          <w:bCs/>
          <w:color w:val="222222"/>
          <w:sz w:val="21"/>
          <w:szCs w:val="21"/>
        </w:rPr>
        <w:t xml:space="preserve"> ..</w:t>
      </w:r>
    </w:p>
    <w:p w14:paraId="51EBE567"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Б</w:t>
      </w:r>
      <w:r w:rsidRPr="00D40DE6">
        <w:rPr>
          <w:rFonts w:ascii="Helvetica" w:hAnsi="Helvetica" w:cs="Helvetica"/>
          <w:b/>
          <w:bCs/>
          <w:color w:val="222222"/>
          <w:sz w:val="21"/>
          <w:szCs w:val="21"/>
        </w:rPr>
        <w:t xml:space="preserve">.2. </w:t>
      </w:r>
      <w:r w:rsidRPr="00D40DE6">
        <w:rPr>
          <w:rFonts w:ascii="Helvetica" w:hAnsi="Helvetica" w:cs="Helvetica" w:hint="eastAsia"/>
          <w:b/>
          <w:bCs/>
          <w:color w:val="222222"/>
          <w:sz w:val="21"/>
          <w:szCs w:val="21"/>
        </w:rPr>
        <w:t>Комп’ютерна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мостових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кранів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61CC76E2"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Б</w:t>
      </w:r>
      <w:r w:rsidRPr="00D40DE6">
        <w:rPr>
          <w:rFonts w:ascii="Helvetica" w:hAnsi="Helvetica" w:cs="Helvetica"/>
          <w:b/>
          <w:bCs/>
          <w:color w:val="222222"/>
          <w:sz w:val="21"/>
          <w:szCs w:val="21"/>
        </w:rPr>
        <w:t xml:space="preserve">.3. </w:t>
      </w:r>
      <w:r w:rsidRPr="00D40DE6">
        <w:rPr>
          <w:rFonts w:ascii="Helvetica" w:hAnsi="Helvetica" w:cs="Helvetica" w:hint="eastAsia"/>
          <w:b/>
          <w:bCs/>
          <w:color w:val="222222"/>
          <w:sz w:val="21"/>
          <w:szCs w:val="21"/>
        </w:rPr>
        <w:t>Комп’ютерна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снігового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7BF9AD77"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Б</w:t>
      </w:r>
      <w:r w:rsidRPr="00D40DE6">
        <w:rPr>
          <w:rFonts w:ascii="Helvetica" w:hAnsi="Helvetica" w:cs="Helvetica"/>
          <w:b/>
          <w:bCs/>
          <w:color w:val="222222"/>
          <w:sz w:val="21"/>
          <w:szCs w:val="21"/>
        </w:rPr>
        <w:t xml:space="preserve">.4. </w:t>
      </w:r>
      <w:r w:rsidRPr="00D40DE6">
        <w:rPr>
          <w:rFonts w:ascii="Helvetica" w:hAnsi="Helvetica" w:cs="Helvetica" w:hint="eastAsia"/>
          <w:b/>
          <w:bCs/>
          <w:color w:val="222222"/>
          <w:sz w:val="21"/>
          <w:szCs w:val="21"/>
        </w:rPr>
        <w:t>Комп’ютерна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модель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статичної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складової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вітрового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навантаження</w:t>
      </w:r>
    </w:p>
    <w:p w14:paraId="3480A79E"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ДОДАТОК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РЕЗУЛЬТАТИ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СТАТИСТИЧНОЇ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ОБРОБКИ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ЕКС</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ПЕРИМЕНТАЛЬНИХ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РЕАЛІЗАЦІЙ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ШВИДКОСТІ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ВІТРУ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46AB15C4"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ДОДАТОК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Г</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ПРОГРАМНИЙ</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МОДУЛЬ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ДЛЯ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ВИДІЛЕННЯ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РИВІВ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ШВИДКОСТІ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ВІТРУ</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p>
    <w:p w14:paraId="2C6ED0FA" w14:textId="77777777" w:rsidR="00D40DE6" w:rsidRPr="00D40DE6"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ДОДАТОК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ГРАНИЧНІ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ОЦІНКИ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ПОКАЗНИКА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НАДІЙНОСТІ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СТАЛЕВИХ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ЕЛЕМЕНТІВ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БУДІВЕЛЬ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І</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СПОРУД</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ДІЇ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СНІ</w:t>
      </w:r>
      <w:r w:rsidRPr="00D40DE6">
        <w:rPr>
          <w:rFonts w:ascii="Helvetica" w:hAnsi="Helvetica" w:cs="Helvetica"/>
          <w:b/>
          <w:bCs/>
          <w:color w:val="222222"/>
          <w:sz w:val="21"/>
          <w:szCs w:val="21"/>
        </w:rPr>
        <w:t>-</w:t>
      </w:r>
      <w:r w:rsidRPr="00D40DE6">
        <w:rPr>
          <w:rFonts w:ascii="Helvetica" w:hAnsi="Helvetica" w:cs="Helvetica" w:hint="eastAsia"/>
          <w:b/>
          <w:bCs/>
          <w:color w:val="222222"/>
          <w:sz w:val="21"/>
          <w:szCs w:val="21"/>
        </w:rPr>
        <w:t>ГОВОГО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ТА</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ВІТРОВОГО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НАВАНТАЖЕНЬ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p>
    <w:p w14:paraId="3EE76DB3" w14:textId="55C4D1BD" w:rsidR="00DF39BC" w:rsidRDefault="00D40DE6" w:rsidP="00D40DE6">
      <w:pPr>
        <w:rPr>
          <w:rFonts w:ascii="Helvetica" w:hAnsi="Helvetica" w:cs="Helvetica"/>
          <w:b/>
          <w:bCs/>
          <w:color w:val="222222"/>
          <w:sz w:val="21"/>
          <w:szCs w:val="21"/>
        </w:rPr>
      </w:pPr>
      <w:r w:rsidRPr="00D40DE6">
        <w:rPr>
          <w:rFonts w:ascii="Helvetica" w:hAnsi="Helvetica" w:cs="Helvetica" w:hint="eastAsia"/>
          <w:b/>
          <w:bCs/>
          <w:color w:val="222222"/>
          <w:sz w:val="21"/>
          <w:szCs w:val="21"/>
        </w:rPr>
        <w:t>ДОДАТОК</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Е</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ДОВІДКИ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ПРО</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ВПРОВАДЖЕННЯ</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РЕЗУЛЬТАТІВ</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НАУКОВИХ</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ДОСЛІДЖЕНЬ</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ДИСЕРТАЦІЙНОЇ</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РОБОТИ</w:t>
      </w:r>
      <w:r w:rsidRPr="00D40DE6">
        <w:rPr>
          <w:rFonts w:ascii="Helvetica" w:hAnsi="Helvetica" w:cs="Helvetica"/>
          <w:b/>
          <w:bCs/>
          <w:color w:val="222222"/>
          <w:sz w:val="21"/>
          <w:szCs w:val="21"/>
        </w:rPr>
        <w:t xml:space="preserve"> </w:t>
      </w:r>
      <w:r w:rsidRPr="00D40DE6">
        <w:rPr>
          <w:rFonts w:ascii="Helvetica" w:hAnsi="Helvetica" w:cs="Helvetica" w:hint="eastAsia"/>
          <w:b/>
          <w:bCs/>
          <w:color w:val="222222"/>
          <w:sz w:val="21"/>
          <w:szCs w:val="21"/>
        </w:rPr>
        <w:t>………</w:t>
      </w:r>
      <w:r w:rsidRPr="00D40DE6">
        <w:rPr>
          <w:rFonts w:ascii="Helvetica" w:hAnsi="Helvetica" w:cs="Helvetica"/>
          <w:b/>
          <w:bCs/>
          <w:color w:val="222222"/>
          <w:sz w:val="21"/>
          <w:szCs w:val="21"/>
        </w:rPr>
        <w:t>...</w:t>
      </w:r>
      <w:r w:rsidRPr="00D40DE6">
        <w:rPr>
          <w:rFonts w:ascii="Helvetica" w:hAnsi="Helvetica" w:cs="Helvetica"/>
          <w:b/>
          <w:bCs/>
          <w:color w:val="222222"/>
          <w:sz w:val="21"/>
          <w:szCs w:val="21"/>
        </w:rPr>
        <w:tab/>
        <w:t>5</w:t>
      </w:r>
    </w:p>
    <w:p w14:paraId="7AAF2D47" w14:textId="72BD305E" w:rsidR="00D40DE6" w:rsidRDefault="00D40DE6" w:rsidP="00D40DE6">
      <w:pPr>
        <w:rPr>
          <w:rFonts w:ascii="Helvetica" w:hAnsi="Helvetica" w:cs="Helvetica"/>
          <w:b/>
          <w:bCs/>
          <w:color w:val="222222"/>
          <w:sz w:val="21"/>
          <w:szCs w:val="21"/>
        </w:rPr>
      </w:pPr>
    </w:p>
    <w:p w14:paraId="5EF58D64" w14:textId="0D3E304A" w:rsidR="00D40DE6" w:rsidRDefault="00D40DE6" w:rsidP="00D40DE6">
      <w:pPr>
        <w:rPr>
          <w:rFonts w:ascii="Helvetica" w:hAnsi="Helvetica" w:cs="Helvetica"/>
          <w:b/>
          <w:bCs/>
          <w:color w:val="222222"/>
          <w:sz w:val="21"/>
          <w:szCs w:val="21"/>
        </w:rPr>
      </w:pPr>
    </w:p>
    <w:p w14:paraId="6B2DA3BA" w14:textId="77777777" w:rsidR="00D40DE6" w:rsidRDefault="00D40DE6" w:rsidP="00D40DE6">
      <w:r>
        <w:rPr>
          <w:rFonts w:hint="eastAsia"/>
        </w:rPr>
        <w:t>ВИСНОВКИ</w:t>
      </w:r>
      <w:r>
        <w:t xml:space="preserve"> </w:t>
      </w:r>
      <w:r>
        <w:rPr>
          <w:rFonts w:hint="eastAsia"/>
        </w:rPr>
        <w:t>ЗА</w:t>
      </w:r>
      <w:r>
        <w:t xml:space="preserve"> </w:t>
      </w:r>
      <w:r>
        <w:rPr>
          <w:rFonts w:hint="eastAsia"/>
        </w:rPr>
        <w:t>РЕЗУЛЬТАТАМИ</w:t>
      </w:r>
      <w:r>
        <w:t xml:space="preserve"> </w:t>
      </w:r>
      <w:r>
        <w:rPr>
          <w:rFonts w:hint="eastAsia"/>
        </w:rPr>
        <w:t>ДОСЛІДЖЕНЬ</w:t>
      </w:r>
    </w:p>
    <w:p w14:paraId="50EF0AC9" w14:textId="77777777" w:rsidR="00D40DE6" w:rsidRDefault="00D40DE6" w:rsidP="00D40DE6"/>
    <w:p w14:paraId="7D7D905D" w14:textId="77777777" w:rsidR="00D40DE6" w:rsidRDefault="00D40DE6" w:rsidP="00D40DE6">
      <w:r>
        <w:rPr>
          <w:rFonts w:hint="eastAsia"/>
        </w:rPr>
        <w:t>Отримані</w:t>
      </w:r>
      <w:r>
        <w:t xml:space="preserve"> </w:t>
      </w:r>
      <w:r>
        <w:rPr>
          <w:rFonts w:hint="eastAsia"/>
        </w:rPr>
        <w:t>в</w:t>
      </w:r>
      <w:r>
        <w:t xml:space="preserve"> </w:t>
      </w:r>
      <w:r>
        <w:rPr>
          <w:rFonts w:hint="eastAsia"/>
        </w:rPr>
        <w:t>роботі</w:t>
      </w:r>
      <w:r>
        <w:t xml:space="preserve"> </w:t>
      </w:r>
      <w:r>
        <w:rPr>
          <w:rFonts w:hint="eastAsia"/>
        </w:rPr>
        <w:t>дослідні</w:t>
      </w:r>
      <w:r>
        <w:t xml:space="preserve"> </w:t>
      </w:r>
      <w:r>
        <w:rPr>
          <w:rFonts w:hint="eastAsia"/>
        </w:rPr>
        <w:t>дані</w:t>
      </w:r>
      <w:r>
        <w:t xml:space="preserve"> </w:t>
      </w:r>
      <w:r>
        <w:rPr>
          <w:rFonts w:hint="eastAsia"/>
        </w:rPr>
        <w:t>і</w:t>
      </w:r>
      <w:r>
        <w:t xml:space="preserve"> </w:t>
      </w:r>
      <w:r>
        <w:rPr>
          <w:rFonts w:hint="eastAsia"/>
        </w:rPr>
        <w:t>залежності</w:t>
      </w:r>
      <w:r>
        <w:t xml:space="preserve">, </w:t>
      </w:r>
      <w:r>
        <w:rPr>
          <w:rFonts w:hint="eastAsia"/>
        </w:rPr>
        <w:t>розроблений</w:t>
      </w:r>
      <w:r>
        <w:t xml:space="preserve"> </w:t>
      </w:r>
      <w:r>
        <w:rPr>
          <w:rFonts w:hint="eastAsia"/>
        </w:rPr>
        <w:t>математичний</w:t>
      </w:r>
      <w:r>
        <w:t xml:space="preserve"> </w:t>
      </w:r>
      <w:r>
        <w:rPr>
          <w:rFonts w:hint="eastAsia"/>
        </w:rPr>
        <w:t>апарат</w:t>
      </w:r>
      <w:r>
        <w:t xml:space="preserve"> </w:t>
      </w:r>
      <w:r>
        <w:rPr>
          <w:rFonts w:hint="eastAsia"/>
        </w:rPr>
        <w:t>та</w:t>
      </w:r>
      <w:r>
        <w:t xml:space="preserve"> </w:t>
      </w:r>
      <w:r>
        <w:rPr>
          <w:rFonts w:hint="eastAsia"/>
        </w:rPr>
        <w:t>аналітичні</w:t>
      </w:r>
      <w:r>
        <w:t xml:space="preserve"> </w:t>
      </w:r>
      <w:r>
        <w:rPr>
          <w:rFonts w:hint="eastAsia"/>
        </w:rPr>
        <w:t>рішення</w:t>
      </w:r>
      <w:r>
        <w:t xml:space="preserve">, </w:t>
      </w:r>
      <w:r>
        <w:rPr>
          <w:rFonts w:hint="eastAsia"/>
        </w:rPr>
        <w:t>які</w:t>
      </w:r>
      <w:r>
        <w:t xml:space="preserve"> </w:t>
      </w:r>
      <w:r>
        <w:rPr>
          <w:rFonts w:hint="eastAsia"/>
        </w:rPr>
        <w:t>представлені</w:t>
      </w:r>
      <w:r>
        <w:t xml:space="preserve"> </w:t>
      </w:r>
      <w:r>
        <w:rPr>
          <w:rFonts w:hint="eastAsia"/>
        </w:rPr>
        <w:t>у</w:t>
      </w:r>
      <w:r>
        <w:t xml:space="preserve"> </w:t>
      </w:r>
      <w:r>
        <w:rPr>
          <w:rFonts w:hint="eastAsia"/>
        </w:rPr>
        <w:t>вигляді</w:t>
      </w:r>
      <w:r>
        <w:t xml:space="preserve"> </w:t>
      </w:r>
      <w:r>
        <w:rPr>
          <w:rFonts w:hint="eastAsia"/>
        </w:rPr>
        <w:t>комплексу</w:t>
      </w:r>
      <w:r>
        <w:t xml:space="preserve"> </w:t>
      </w:r>
      <w:r>
        <w:rPr>
          <w:rFonts w:hint="eastAsia"/>
        </w:rPr>
        <w:lastRenderedPageBreak/>
        <w:t>програм</w:t>
      </w:r>
      <w:r>
        <w:t xml:space="preserve">, </w:t>
      </w:r>
      <w:r>
        <w:rPr>
          <w:rFonts w:hint="eastAsia"/>
        </w:rPr>
        <w:t>слід</w:t>
      </w:r>
      <w:r>
        <w:t xml:space="preserve"> </w:t>
      </w:r>
      <w:r>
        <w:rPr>
          <w:rFonts w:hint="eastAsia"/>
        </w:rPr>
        <w:t>розглядати</w:t>
      </w:r>
      <w:r>
        <w:t xml:space="preserve"> </w:t>
      </w:r>
      <w:r>
        <w:rPr>
          <w:rFonts w:hint="eastAsia"/>
        </w:rPr>
        <w:t>як</w:t>
      </w:r>
      <w:r>
        <w:t xml:space="preserve"> </w:t>
      </w:r>
      <w:r>
        <w:rPr>
          <w:rFonts w:hint="eastAsia"/>
        </w:rPr>
        <w:t>достовірний</w:t>
      </w:r>
      <w:r>
        <w:t xml:space="preserve"> </w:t>
      </w:r>
      <w:r>
        <w:rPr>
          <w:rFonts w:hint="eastAsia"/>
        </w:rPr>
        <w:t>метод</w:t>
      </w:r>
      <w:r>
        <w:t xml:space="preserve"> </w:t>
      </w:r>
      <w:r>
        <w:rPr>
          <w:rFonts w:hint="eastAsia"/>
        </w:rPr>
        <w:t>розрахунку</w:t>
      </w:r>
      <w:r>
        <w:t xml:space="preserve"> </w:t>
      </w:r>
      <w:r>
        <w:rPr>
          <w:rFonts w:hint="eastAsia"/>
        </w:rPr>
        <w:t>надійності</w:t>
      </w:r>
      <w:r>
        <w:t xml:space="preserve"> </w:t>
      </w:r>
      <w:r>
        <w:rPr>
          <w:rFonts w:hint="eastAsia"/>
        </w:rPr>
        <w:t>елементів</w:t>
      </w:r>
      <w:r>
        <w:t xml:space="preserve"> </w:t>
      </w:r>
      <w:r>
        <w:rPr>
          <w:rFonts w:hint="eastAsia"/>
        </w:rPr>
        <w:t>металоконструкцій</w:t>
      </w:r>
      <w:r>
        <w:t xml:space="preserve"> </w:t>
      </w:r>
      <w:r>
        <w:rPr>
          <w:rFonts w:hint="eastAsia"/>
        </w:rPr>
        <w:t>за</w:t>
      </w:r>
      <w:r>
        <w:t xml:space="preserve"> </w:t>
      </w:r>
      <w:r>
        <w:rPr>
          <w:rFonts w:hint="eastAsia"/>
        </w:rPr>
        <w:t>критерієм</w:t>
      </w:r>
      <w:r>
        <w:t xml:space="preserve"> </w:t>
      </w:r>
      <w:r>
        <w:rPr>
          <w:rFonts w:hint="eastAsia"/>
        </w:rPr>
        <w:t>несучої</w:t>
      </w:r>
      <w:r>
        <w:t xml:space="preserve"> </w:t>
      </w:r>
      <w:r>
        <w:rPr>
          <w:rFonts w:hint="eastAsia"/>
        </w:rPr>
        <w:t>здатності</w:t>
      </w:r>
      <w:r>
        <w:t xml:space="preserve">, </w:t>
      </w:r>
      <w:r>
        <w:rPr>
          <w:rFonts w:hint="eastAsia"/>
        </w:rPr>
        <w:t>що</w:t>
      </w:r>
      <w:r>
        <w:t xml:space="preserve"> </w:t>
      </w:r>
      <w:r>
        <w:rPr>
          <w:rFonts w:hint="eastAsia"/>
        </w:rPr>
        <w:t>враховує</w:t>
      </w:r>
      <w:r>
        <w:t xml:space="preserve"> </w:t>
      </w:r>
      <w:r>
        <w:rPr>
          <w:rFonts w:hint="eastAsia"/>
        </w:rPr>
        <w:t>випадковий</w:t>
      </w:r>
      <w:r>
        <w:t xml:space="preserve"> </w:t>
      </w:r>
      <w:r>
        <w:rPr>
          <w:rFonts w:hint="eastAsia"/>
        </w:rPr>
        <w:t>характер</w:t>
      </w:r>
      <w:r>
        <w:t xml:space="preserve"> </w:t>
      </w:r>
      <w:r>
        <w:rPr>
          <w:rFonts w:hint="eastAsia"/>
        </w:rPr>
        <w:t>навантажень</w:t>
      </w:r>
      <w:r>
        <w:t xml:space="preserve">, </w:t>
      </w:r>
      <w:r>
        <w:rPr>
          <w:rFonts w:hint="eastAsia"/>
        </w:rPr>
        <w:t>міцності</w:t>
      </w:r>
      <w:r>
        <w:t xml:space="preserve"> </w:t>
      </w:r>
      <w:r>
        <w:rPr>
          <w:rFonts w:hint="eastAsia"/>
        </w:rPr>
        <w:t>матеріалу</w:t>
      </w:r>
      <w:r>
        <w:t xml:space="preserve">, </w:t>
      </w:r>
      <w:r>
        <w:rPr>
          <w:rFonts w:hint="eastAsia"/>
        </w:rPr>
        <w:t>особливості</w:t>
      </w:r>
      <w:r>
        <w:t xml:space="preserve"> </w:t>
      </w:r>
      <w:r>
        <w:rPr>
          <w:rFonts w:hint="eastAsia"/>
        </w:rPr>
        <w:t>сумісної</w:t>
      </w:r>
      <w:r>
        <w:t xml:space="preserve"> </w:t>
      </w:r>
      <w:r>
        <w:rPr>
          <w:rFonts w:hint="eastAsia"/>
        </w:rPr>
        <w:t>дії</w:t>
      </w:r>
      <w:r>
        <w:t xml:space="preserve"> </w:t>
      </w:r>
      <w:r>
        <w:rPr>
          <w:rFonts w:hint="eastAsia"/>
        </w:rPr>
        <w:t>навантажень</w:t>
      </w:r>
      <w:r>
        <w:t xml:space="preserve"> </w:t>
      </w:r>
      <w:r>
        <w:rPr>
          <w:rFonts w:hint="eastAsia"/>
        </w:rPr>
        <w:t>та</w:t>
      </w:r>
      <w:r>
        <w:t xml:space="preserve"> </w:t>
      </w:r>
      <w:r>
        <w:rPr>
          <w:rFonts w:hint="eastAsia"/>
        </w:rPr>
        <w:t>специфіку</w:t>
      </w:r>
      <w:r>
        <w:t xml:space="preserve"> </w:t>
      </w:r>
      <w:r>
        <w:rPr>
          <w:rFonts w:hint="eastAsia"/>
        </w:rPr>
        <w:t>відмов</w:t>
      </w:r>
      <w:r>
        <w:t xml:space="preserve"> </w:t>
      </w:r>
      <w:r>
        <w:rPr>
          <w:rFonts w:hint="eastAsia"/>
        </w:rPr>
        <w:t>металевих</w:t>
      </w:r>
      <w:r>
        <w:t xml:space="preserve"> </w:t>
      </w:r>
      <w:r>
        <w:rPr>
          <w:rFonts w:hint="eastAsia"/>
        </w:rPr>
        <w:t>елементів</w:t>
      </w:r>
      <w:r>
        <w:t xml:space="preserve">. </w:t>
      </w:r>
      <w:r>
        <w:rPr>
          <w:rFonts w:hint="eastAsia"/>
        </w:rPr>
        <w:t>Розроблені</w:t>
      </w:r>
      <w:r>
        <w:t xml:space="preserve"> </w:t>
      </w:r>
      <w:r>
        <w:rPr>
          <w:rFonts w:hint="eastAsia"/>
        </w:rPr>
        <w:t>методики</w:t>
      </w:r>
      <w:r>
        <w:t xml:space="preserve"> </w:t>
      </w:r>
      <w:r>
        <w:rPr>
          <w:rFonts w:hint="eastAsia"/>
        </w:rPr>
        <w:t>дозволили</w:t>
      </w:r>
      <w:r>
        <w:t xml:space="preserve"> </w:t>
      </w:r>
      <w:r>
        <w:rPr>
          <w:rFonts w:hint="eastAsia"/>
        </w:rPr>
        <w:t>вирішити</w:t>
      </w:r>
      <w:r>
        <w:t xml:space="preserve"> </w:t>
      </w:r>
      <w:r>
        <w:rPr>
          <w:rFonts w:hint="eastAsia"/>
        </w:rPr>
        <w:t>поставлені</w:t>
      </w:r>
      <w:r>
        <w:t xml:space="preserve"> </w:t>
      </w:r>
      <w:r>
        <w:rPr>
          <w:rFonts w:hint="eastAsia"/>
        </w:rPr>
        <w:t>задачі</w:t>
      </w:r>
      <w:r>
        <w:t xml:space="preserve"> </w:t>
      </w:r>
      <w:r>
        <w:rPr>
          <w:rFonts w:hint="eastAsia"/>
        </w:rPr>
        <w:t>та</w:t>
      </w:r>
      <w:r>
        <w:t xml:space="preserve"> </w:t>
      </w:r>
      <w:r>
        <w:rPr>
          <w:rFonts w:hint="eastAsia"/>
        </w:rPr>
        <w:t>обґрунтувати</w:t>
      </w:r>
      <w:r>
        <w:t xml:space="preserve"> </w:t>
      </w:r>
      <w:r>
        <w:rPr>
          <w:rFonts w:hint="eastAsia"/>
        </w:rPr>
        <w:t>на</w:t>
      </w:r>
      <w:r>
        <w:t xml:space="preserve"> </w:t>
      </w:r>
      <w:r>
        <w:rPr>
          <w:rFonts w:hint="eastAsia"/>
        </w:rPr>
        <w:t>їх</w:t>
      </w:r>
      <w:r>
        <w:t xml:space="preserve"> </w:t>
      </w:r>
      <w:r>
        <w:rPr>
          <w:rFonts w:hint="eastAsia"/>
        </w:rPr>
        <w:t>основі</w:t>
      </w:r>
      <w:r>
        <w:t xml:space="preserve"> </w:t>
      </w:r>
      <w:r>
        <w:rPr>
          <w:rFonts w:hint="eastAsia"/>
        </w:rPr>
        <w:t>пропозиції</w:t>
      </w:r>
      <w:r>
        <w:t xml:space="preserve"> </w:t>
      </w:r>
      <w:r>
        <w:rPr>
          <w:rFonts w:hint="eastAsia"/>
        </w:rPr>
        <w:t>по</w:t>
      </w:r>
      <w:r>
        <w:t xml:space="preserve"> </w:t>
      </w:r>
      <w:r>
        <w:rPr>
          <w:rFonts w:hint="eastAsia"/>
        </w:rPr>
        <w:t>корегуванню</w:t>
      </w:r>
      <w:r>
        <w:t xml:space="preserve"> </w:t>
      </w:r>
      <w:r>
        <w:rPr>
          <w:rFonts w:hint="eastAsia"/>
        </w:rPr>
        <w:t>ряду</w:t>
      </w:r>
      <w:r>
        <w:t xml:space="preserve"> </w:t>
      </w:r>
      <w:r>
        <w:rPr>
          <w:rFonts w:hint="eastAsia"/>
        </w:rPr>
        <w:t>коефіцієнтів</w:t>
      </w:r>
      <w:r>
        <w:t xml:space="preserve"> </w:t>
      </w:r>
      <w:r>
        <w:rPr>
          <w:rFonts w:hint="eastAsia"/>
        </w:rPr>
        <w:t>норм</w:t>
      </w:r>
      <w:r>
        <w:t xml:space="preserve"> </w:t>
      </w:r>
      <w:r>
        <w:rPr>
          <w:rFonts w:hint="eastAsia"/>
        </w:rPr>
        <w:t>проектування</w:t>
      </w:r>
      <w:r>
        <w:t xml:space="preserve">. </w:t>
      </w:r>
      <w:r>
        <w:rPr>
          <w:rFonts w:hint="eastAsia"/>
        </w:rPr>
        <w:t>В</w:t>
      </w:r>
      <w:r>
        <w:t xml:space="preserve"> </w:t>
      </w:r>
      <w:r>
        <w:rPr>
          <w:rFonts w:hint="eastAsia"/>
        </w:rPr>
        <w:t>цілому</w:t>
      </w:r>
      <w:r>
        <w:t xml:space="preserve"> </w:t>
      </w:r>
      <w:r>
        <w:rPr>
          <w:rFonts w:hint="eastAsia"/>
        </w:rPr>
        <w:t>проведені</w:t>
      </w:r>
      <w:r>
        <w:t xml:space="preserve"> </w:t>
      </w:r>
      <w:r>
        <w:rPr>
          <w:rFonts w:hint="eastAsia"/>
        </w:rPr>
        <w:t>дослідження</w:t>
      </w:r>
      <w:r>
        <w:t xml:space="preserve"> </w:t>
      </w:r>
      <w:r>
        <w:rPr>
          <w:rFonts w:hint="eastAsia"/>
        </w:rPr>
        <w:t>дозволили</w:t>
      </w:r>
      <w:r>
        <w:t xml:space="preserve"> </w:t>
      </w:r>
      <w:r>
        <w:rPr>
          <w:rFonts w:hint="eastAsia"/>
        </w:rPr>
        <w:t>отримати</w:t>
      </w:r>
      <w:r>
        <w:t xml:space="preserve"> </w:t>
      </w:r>
      <w:r>
        <w:rPr>
          <w:rFonts w:hint="eastAsia"/>
        </w:rPr>
        <w:t>наступні</w:t>
      </w:r>
      <w:r>
        <w:t xml:space="preserve"> </w:t>
      </w:r>
      <w:r>
        <w:rPr>
          <w:rFonts w:hint="eastAsia"/>
        </w:rPr>
        <w:t>результати</w:t>
      </w:r>
      <w:r>
        <w:t>.</w:t>
      </w:r>
    </w:p>
    <w:p w14:paraId="55184DB3" w14:textId="77777777" w:rsidR="00D40DE6" w:rsidRDefault="00D40DE6" w:rsidP="00D40DE6">
      <w:r>
        <w:t>1.</w:t>
      </w:r>
      <w:r>
        <w:tab/>
      </w:r>
      <w:r>
        <w:rPr>
          <w:rFonts w:hint="eastAsia"/>
        </w:rPr>
        <w:t>Розроблена</w:t>
      </w:r>
      <w:r>
        <w:t xml:space="preserve"> </w:t>
      </w:r>
      <w:r>
        <w:rPr>
          <w:rFonts w:hint="eastAsia"/>
        </w:rPr>
        <w:t>проста</w:t>
      </w:r>
      <w:r>
        <w:t xml:space="preserve"> </w:t>
      </w:r>
      <w:r>
        <w:rPr>
          <w:rFonts w:hint="eastAsia"/>
        </w:rPr>
        <w:t>обґрунтована</w:t>
      </w:r>
      <w:r>
        <w:t xml:space="preserve"> </w:t>
      </w:r>
      <w:r>
        <w:rPr>
          <w:rFonts w:hint="eastAsia"/>
        </w:rPr>
        <w:t>імовірнісна</w:t>
      </w:r>
      <w:r>
        <w:t xml:space="preserve"> </w:t>
      </w:r>
      <w:r>
        <w:rPr>
          <w:rFonts w:hint="eastAsia"/>
        </w:rPr>
        <w:t>модель</w:t>
      </w:r>
      <w:r>
        <w:t xml:space="preserve"> </w:t>
      </w:r>
      <w:r>
        <w:rPr>
          <w:rFonts w:hint="eastAsia"/>
        </w:rPr>
        <w:t>максимумів</w:t>
      </w:r>
      <w:r>
        <w:t xml:space="preserve"> </w:t>
      </w:r>
      <w:r>
        <w:rPr>
          <w:rFonts w:hint="eastAsia"/>
        </w:rPr>
        <w:t>випадкових</w:t>
      </w:r>
      <w:r>
        <w:t xml:space="preserve"> </w:t>
      </w:r>
      <w:r>
        <w:rPr>
          <w:rFonts w:hint="eastAsia"/>
        </w:rPr>
        <w:t>навантажень</w:t>
      </w:r>
      <w:r>
        <w:t xml:space="preserve"> </w:t>
      </w:r>
      <w:r>
        <w:rPr>
          <w:rFonts w:hint="eastAsia"/>
        </w:rPr>
        <w:t>та</w:t>
      </w:r>
      <w:r>
        <w:t xml:space="preserve"> </w:t>
      </w:r>
      <w:r>
        <w:rPr>
          <w:rFonts w:hint="eastAsia"/>
        </w:rPr>
        <w:t>максимумів</w:t>
      </w:r>
      <w:r>
        <w:t xml:space="preserve"> </w:t>
      </w:r>
      <w:r>
        <w:rPr>
          <w:rFonts w:hint="eastAsia"/>
        </w:rPr>
        <w:t>внутрішніх</w:t>
      </w:r>
      <w:r>
        <w:t xml:space="preserve"> </w:t>
      </w:r>
      <w:r>
        <w:rPr>
          <w:rFonts w:hint="eastAsia"/>
        </w:rPr>
        <w:t>силових</w:t>
      </w:r>
      <w:r>
        <w:t xml:space="preserve"> </w:t>
      </w:r>
      <w:r>
        <w:rPr>
          <w:rFonts w:hint="eastAsia"/>
        </w:rPr>
        <w:t>факторів</w:t>
      </w:r>
      <w:r>
        <w:t xml:space="preserve"> </w:t>
      </w:r>
      <w:r>
        <w:rPr>
          <w:rFonts w:hint="eastAsia"/>
        </w:rPr>
        <w:t>в</w:t>
      </w:r>
      <w:r>
        <w:t xml:space="preserve"> </w:t>
      </w:r>
      <w:r>
        <w:rPr>
          <w:rFonts w:hint="eastAsia"/>
        </w:rPr>
        <w:t>елементах</w:t>
      </w:r>
      <w:r>
        <w:t xml:space="preserve"> </w:t>
      </w:r>
      <w:r>
        <w:rPr>
          <w:rFonts w:hint="eastAsia"/>
        </w:rPr>
        <w:t>металоконструкцій</w:t>
      </w:r>
      <w:r>
        <w:t xml:space="preserve"> (</w:t>
      </w:r>
      <w:r>
        <w:rPr>
          <w:rFonts w:hint="eastAsia"/>
        </w:rPr>
        <w:t>напружень</w:t>
      </w:r>
      <w:r>
        <w:t xml:space="preserve">, </w:t>
      </w:r>
      <w:r>
        <w:rPr>
          <w:rFonts w:hint="eastAsia"/>
        </w:rPr>
        <w:t>зусиль</w:t>
      </w:r>
      <w:r>
        <w:t xml:space="preserve">) </w:t>
      </w:r>
      <w:r>
        <w:rPr>
          <w:rFonts w:hint="eastAsia"/>
        </w:rPr>
        <w:t>при</w:t>
      </w:r>
      <w:r>
        <w:t xml:space="preserve"> </w:t>
      </w:r>
      <w:r>
        <w:rPr>
          <w:rFonts w:hint="eastAsia"/>
        </w:rPr>
        <w:t>сумісній</w:t>
      </w:r>
      <w:r>
        <w:t xml:space="preserve"> </w:t>
      </w:r>
      <w:r>
        <w:rPr>
          <w:rFonts w:hint="eastAsia"/>
        </w:rPr>
        <w:t>дії</w:t>
      </w:r>
      <w:r>
        <w:t xml:space="preserve"> </w:t>
      </w:r>
      <w:r>
        <w:rPr>
          <w:rFonts w:hint="eastAsia"/>
        </w:rPr>
        <w:t>випадкових</w:t>
      </w:r>
      <w:r>
        <w:t xml:space="preserve"> </w:t>
      </w:r>
      <w:r>
        <w:rPr>
          <w:rFonts w:hint="eastAsia"/>
        </w:rPr>
        <w:t>процесів</w:t>
      </w:r>
      <w:r>
        <w:t xml:space="preserve"> </w:t>
      </w:r>
      <w:r>
        <w:rPr>
          <w:rFonts w:hint="eastAsia"/>
        </w:rPr>
        <w:t>навантаження</w:t>
      </w:r>
      <w:r>
        <w:t xml:space="preserve">. </w:t>
      </w:r>
      <w:r>
        <w:rPr>
          <w:rFonts w:hint="eastAsia"/>
        </w:rPr>
        <w:t>Модель</w:t>
      </w:r>
      <w:r>
        <w:t xml:space="preserve"> </w:t>
      </w:r>
      <w:r>
        <w:rPr>
          <w:rFonts w:hint="eastAsia"/>
        </w:rPr>
        <w:t>апробована</w:t>
      </w:r>
      <w:r>
        <w:t xml:space="preserve"> </w:t>
      </w:r>
      <w:r>
        <w:rPr>
          <w:rFonts w:hint="eastAsia"/>
        </w:rPr>
        <w:t>на</w:t>
      </w:r>
      <w:r>
        <w:t xml:space="preserve"> </w:t>
      </w:r>
      <w:r>
        <w:rPr>
          <w:rFonts w:hint="eastAsia"/>
        </w:rPr>
        <w:t>прикладах</w:t>
      </w:r>
      <w:r>
        <w:t xml:space="preserve"> </w:t>
      </w:r>
      <w:r>
        <w:rPr>
          <w:rFonts w:hint="eastAsia"/>
        </w:rPr>
        <w:t>атмосферних</w:t>
      </w:r>
      <w:r>
        <w:t xml:space="preserve"> </w:t>
      </w:r>
      <w:r>
        <w:rPr>
          <w:rFonts w:hint="eastAsia"/>
        </w:rPr>
        <w:t>та</w:t>
      </w:r>
      <w:r>
        <w:t xml:space="preserve"> </w:t>
      </w:r>
      <w:r>
        <w:rPr>
          <w:rFonts w:hint="eastAsia"/>
        </w:rPr>
        <w:t>кранових</w:t>
      </w:r>
      <w:r>
        <w:t xml:space="preserve"> </w:t>
      </w:r>
      <w:r>
        <w:rPr>
          <w:rFonts w:hint="eastAsia"/>
        </w:rPr>
        <w:t>навантажень</w:t>
      </w:r>
      <w:r>
        <w:t xml:space="preserve">, </w:t>
      </w:r>
      <w:r>
        <w:rPr>
          <w:rFonts w:hint="eastAsia"/>
        </w:rPr>
        <w:t>чим</w:t>
      </w:r>
      <w:r>
        <w:t xml:space="preserve"> </w:t>
      </w:r>
      <w:r>
        <w:rPr>
          <w:rFonts w:hint="eastAsia"/>
        </w:rPr>
        <w:t>підтверджена</w:t>
      </w:r>
      <w:r>
        <w:t xml:space="preserve"> </w:t>
      </w:r>
      <w:r>
        <w:rPr>
          <w:rFonts w:hint="eastAsia"/>
        </w:rPr>
        <w:t>правомірність</w:t>
      </w:r>
      <w:r>
        <w:t xml:space="preserve"> </w:t>
      </w:r>
      <w:r>
        <w:rPr>
          <w:rFonts w:hint="eastAsia"/>
        </w:rPr>
        <w:t>її</w:t>
      </w:r>
      <w:r>
        <w:t xml:space="preserve"> </w:t>
      </w:r>
      <w:r>
        <w:rPr>
          <w:rFonts w:hint="eastAsia"/>
        </w:rPr>
        <w:t>застосування</w:t>
      </w:r>
      <w:r>
        <w:t xml:space="preserve"> </w:t>
      </w:r>
      <w:r>
        <w:rPr>
          <w:rFonts w:hint="eastAsia"/>
        </w:rPr>
        <w:t>на</w:t>
      </w:r>
      <w:r>
        <w:t xml:space="preserve"> </w:t>
      </w:r>
      <w:r>
        <w:rPr>
          <w:rFonts w:hint="eastAsia"/>
        </w:rPr>
        <w:t>практиці</w:t>
      </w:r>
      <w:r>
        <w:t>.</w:t>
      </w:r>
    </w:p>
    <w:p w14:paraId="2069A711" w14:textId="77777777" w:rsidR="00D40DE6" w:rsidRDefault="00D40DE6" w:rsidP="00D40DE6">
      <w:r>
        <w:t>2.</w:t>
      </w:r>
      <w:r>
        <w:tab/>
      </w:r>
      <w:r>
        <w:rPr>
          <w:rFonts w:hint="eastAsia"/>
        </w:rPr>
        <w:t>Розроблений</w:t>
      </w:r>
      <w:r>
        <w:t xml:space="preserve"> </w:t>
      </w:r>
      <w:r>
        <w:rPr>
          <w:rFonts w:hint="eastAsia"/>
        </w:rPr>
        <w:t>ряд</w:t>
      </w:r>
      <w:r>
        <w:t xml:space="preserve"> </w:t>
      </w:r>
      <w:r>
        <w:rPr>
          <w:rFonts w:hint="eastAsia"/>
        </w:rPr>
        <w:t>аналітичних</w:t>
      </w:r>
      <w:r>
        <w:t xml:space="preserve"> </w:t>
      </w:r>
      <w:r>
        <w:rPr>
          <w:rFonts w:hint="eastAsia"/>
        </w:rPr>
        <w:t>методик</w:t>
      </w:r>
      <w:r>
        <w:t xml:space="preserve"> </w:t>
      </w:r>
      <w:r>
        <w:rPr>
          <w:rFonts w:hint="eastAsia"/>
        </w:rPr>
        <w:t>розрахунку</w:t>
      </w:r>
      <w:r>
        <w:t xml:space="preserve"> </w:t>
      </w:r>
      <w:r>
        <w:rPr>
          <w:rFonts w:hint="eastAsia"/>
        </w:rPr>
        <w:t>надійності</w:t>
      </w:r>
      <w:r>
        <w:t xml:space="preserve"> </w:t>
      </w:r>
      <w:r>
        <w:rPr>
          <w:rFonts w:hint="eastAsia"/>
        </w:rPr>
        <w:t>елементів</w:t>
      </w:r>
      <w:r>
        <w:t xml:space="preserve"> </w:t>
      </w:r>
      <w:r>
        <w:rPr>
          <w:rFonts w:hint="eastAsia"/>
        </w:rPr>
        <w:t>металоконструкцій</w:t>
      </w:r>
      <w:r>
        <w:t xml:space="preserve">. </w:t>
      </w:r>
      <w:r>
        <w:rPr>
          <w:rFonts w:hint="eastAsia"/>
        </w:rPr>
        <w:t>Виконаний</w:t>
      </w:r>
      <w:r>
        <w:t xml:space="preserve"> </w:t>
      </w:r>
      <w:r>
        <w:rPr>
          <w:rFonts w:hint="eastAsia"/>
        </w:rPr>
        <w:t>порівняльний</w:t>
      </w:r>
      <w:r>
        <w:t xml:space="preserve"> </w:t>
      </w:r>
      <w:r>
        <w:rPr>
          <w:rFonts w:hint="eastAsia"/>
        </w:rPr>
        <w:t>аналіз</w:t>
      </w:r>
      <w:r>
        <w:t xml:space="preserve"> </w:t>
      </w:r>
      <w:r>
        <w:rPr>
          <w:rFonts w:hint="eastAsia"/>
        </w:rPr>
        <w:t>методик</w:t>
      </w:r>
      <w:r>
        <w:t xml:space="preserve"> </w:t>
      </w:r>
      <w:r>
        <w:rPr>
          <w:rFonts w:hint="eastAsia"/>
        </w:rPr>
        <w:t>та</w:t>
      </w:r>
      <w:r>
        <w:t xml:space="preserve"> </w:t>
      </w:r>
      <w:r>
        <w:rPr>
          <w:rFonts w:hint="eastAsia"/>
        </w:rPr>
        <w:t>обґрунтована</w:t>
      </w:r>
      <w:r>
        <w:t xml:space="preserve"> </w:t>
      </w:r>
      <w:r>
        <w:rPr>
          <w:rFonts w:hint="eastAsia"/>
        </w:rPr>
        <w:t>можливість</w:t>
      </w:r>
      <w:r>
        <w:t xml:space="preserve"> </w:t>
      </w:r>
      <w:r>
        <w:rPr>
          <w:rFonts w:hint="eastAsia"/>
        </w:rPr>
        <w:t>їхнього</w:t>
      </w:r>
      <w:r>
        <w:t xml:space="preserve"> </w:t>
      </w:r>
      <w:r>
        <w:rPr>
          <w:rFonts w:hint="eastAsia"/>
        </w:rPr>
        <w:t>використання</w:t>
      </w:r>
      <w:r>
        <w:t xml:space="preserve"> </w:t>
      </w:r>
      <w:r>
        <w:rPr>
          <w:rFonts w:hint="eastAsia"/>
        </w:rPr>
        <w:t>в</w:t>
      </w:r>
      <w:r>
        <w:t xml:space="preserve"> </w:t>
      </w:r>
      <w:r>
        <w:rPr>
          <w:rFonts w:hint="eastAsia"/>
        </w:rPr>
        <w:t>інженерній</w:t>
      </w:r>
      <w:r>
        <w:t xml:space="preserve"> </w:t>
      </w:r>
      <w:r>
        <w:rPr>
          <w:rFonts w:hint="eastAsia"/>
        </w:rPr>
        <w:t>практиці</w:t>
      </w:r>
      <w:r>
        <w:t xml:space="preserve">. </w:t>
      </w:r>
      <w:r>
        <w:rPr>
          <w:rFonts w:hint="eastAsia"/>
        </w:rPr>
        <w:t>Вибір</w:t>
      </w:r>
      <w:r>
        <w:t xml:space="preserve"> </w:t>
      </w:r>
      <w:r>
        <w:rPr>
          <w:rFonts w:hint="eastAsia"/>
        </w:rPr>
        <w:t>конкретної</w:t>
      </w:r>
      <w:r>
        <w:t xml:space="preserve"> </w:t>
      </w:r>
      <w:r>
        <w:rPr>
          <w:rFonts w:hint="eastAsia"/>
        </w:rPr>
        <w:t>методики</w:t>
      </w:r>
      <w:r>
        <w:t xml:space="preserve"> </w:t>
      </w:r>
      <w:r>
        <w:rPr>
          <w:rFonts w:hint="eastAsia"/>
        </w:rPr>
        <w:t>визначається</w:t>
      </w:r>
      <w:r>
        <w:t xml:space="preserve"> </w:t>
      </w:r>
      <w:r>
        <w:rPr>
          <w:rFonts w:hint="eastAsia"/>
        </w:rPr>
        <w:t>специфікою</w:t>
      </w:r>
      <w:r>
        <w:t xml:space="preserve"> </w:t>
      </w:r>
      <w:r>
        <w:rPr>
          <w:rFonts w:hint="eastAsia"/>
        </w:rPr>
        <w:t>вирішуваної</w:t>
      </w:r>
      <w:r>
        <w:t xml:space="preserve"> </w:t>
      </w:r>
      <w:r>
        <w:rPr>
          <w:rFonts w:hint="eastAsia"/>
        </w:rPr>
        <w:t>задачі</w:t>
      </w:r>
      <w:r>
        <w:t>.</w:t>
      </w:r>
    </w:p>
    <w:p w14:paraId="103B0541" w14:textId="77777777" w:rsidR="00D40DE6" w:rsidRDefault="00D40DE6" w:rsidP="00D40DE6">
      <w:r>
        <w:t>3.</w:t>
      </w:r>
      <w:r>
        <w:tab/>
      </w:r>
      <w:r>
        <w:rPr>
          <w:rFonts w:hint="eastAsia"/>
        </w:rPr>
        <w:t>Розроблена</w:t>
      </w:r>
      <w:r>
        <w:t xml:space="preserve"> </w:t>
      </w:r>
      <w:r>
        <w:rPr>
          <w:rFonts w:hint="eastAsia"/>
        </w:rPr>
        <w:t>узагальнена</w:t>
      </w:r>
      <w:r>
        <w:t xml:space="preserve"> </w:t>
      </w:r>
      <w:r>
        <w:rPr>
          <w:rFonts w:hint="eastAsia"/>
        </w:rPr>
        <w:t>математична</w:t>
      </w:r>
      <w:r>
        <w:t xml:space="preserve"> </w:t>
      </w:r>
      <w:r>
        <w:rPr>
          <w:rFonts w:hint="eastAsia"/>
        </w:rPr>
        <w:t>модель</w:t>
      </w:r>
      <w:r>
        <w:t xml:space="preserve"> </w:t>
      </w:r>
      <w:r>
        <w:rPr>
          <w:rFonts w:hint="eastAsia"/>
        </w:rPr>
        <w:t>вітрового</w:t>
      </w:r>
      <w:r>
        <w:t xml:space="preserve"> </w:t>
      </w:r>
      <w:r>
        <w:rPr>
          <w:rFonts w:hint="eastAsia"/>
        </w:rPr>
        <w:t>навантаження</w:t>
      </w:r>
      <w:r>
        <w:t xml:space="preserve"> </w:t>
      </w:r>
      <w:r>
        <w:rPr>
          <w:rFonts w:hint="eastAsia"/>
        </w:rPr>
        <w:t>з</w:t>
      </w:r>
      <w:r>
        <w:t xml:space="preserve"> </w:t>
      </w:r>
      <w:r>
        <w:rPr>
          <w:rFonts w:hint="eastAsia"/>
        </w:rPr>
        <w:t>урахуванням</w:t>
      </w:r>
      <w:r>
        <w:t xml:space="preserve"> </w:t>
      </w:r>
      <w:r>
        <w:rPr>
          <w:rFonts w:hint="eastAsia"/>
        </w:rPr>
        <w:t>специфіки</w:t>
      </w:r>
      <w:r>
        <w:t xml:space="preserve"> </w:t>
      </w:r>
      <w:r>
        <w:rPr>
          <w:rFonts w:hint="eastAsia"/>
        </w:rPr>
        <w:t>імовірнісного</w:t>
      </w:r>
      <w:r>
        <w:t xml:space="preserve"> </w:t>
      </w:r>
      <w:r>
        <w:rPr>
          <w:rFonts w:hint="eastAsia"/>
        </w:rPr>
        <w:t>представлення</w:t>
      </w:r>
      <w:r>
        <w:t xml:space="preserve"> </w:t>
      </w:r>
      <w:r>
        <w:rPr>
          <w:rFonts w:hint="eastAsia"/>
        </w:rPr>
        <w:t>двох</w:t>
      </w:r>
      <w:r>
        <w:t xml:space="preserve"> </w:t>
      </w:r>
      <w:r>
        <w:rPr>
          <w:rFonts w:hint="eastAsia"/>
        </w:rPr>
        <w:t>складових</w:t>
      </w:r>
      <w:r>
        <w:t xml:space="preserve"> </w:t>
      </w:r>
      <w:r>
        <w:rPr>
          <w:rFonts w:hint="eastAsia"/>
        </w:rPr>
        <w:t>швидкості</w:t>
      </w:r>
      <w:r>
        <w:t xml:space="preserve"> </w:t>
      </w:r>
      <w:r>
        <w:rPr>
          <w:rFonts w:hint="eastAsia"/>
        </w:rPr>
        <w:t>вітру</w:t>
      </w:r>
      <w:r>
        <w:t xml:space="preserve">: </w:t>
      </w:r>
      <w:r>
        <w:rPr>
          <w:rFonts w:hint="eastAsia"/>
        </w:rPr>
        <w:t>статичної</w:t>
      </w:r>
      <w:r>
        <w:t xml:space="preserve"> </w:t>
      </w:r>
      <w:r>
        <w:rPr>
          <w:rFonts w:hint="eastAsia"/>
        </w:rPr>
        <w:t>і</w:t>
      </w:r>
      <w:r>
        <w:t xml:space="preserve"> </w:t>
      </w:r>
      <w:r>
        <w:rPr>
          <w:rFonts w:hint="eastAsia"/>
        </w:rPr>
        <w:t>пульсаційної</w:t>
      </w:r>
      <w:r>
        <w:t xml:space="preserve">. </w:t>
      </w:r>
      <w:r>
        <w:rPr>
          <w:rFonts w:hint="eastAsia"/>
        </w:rPr>
        <w:t>На</w:t>
      </w:r>
      <w:r>
        <w:t xml:space="preserve"> </w:t>
      </w:r>
      <w:r>
        <w:rPr>
          <w:rFonts w:hint="eastAsia"/>
        </w:rPr>
        <w:t>основі</w:t>
      </w:r>
      <w:r>
        <w:t xml:space="preserve"> </w:t>
      </w:r>
      <w:r>
        <w:rPr>
          <w:rFonts w:hint="eastAsia"/>
        </w:rPr>
        <w:t>розробленої</w:t>
      </w:r>
      <w:r>
        <w:t xml:space="preserve"> </w:t>
      </w:r>
      <w:r>
        <w:rPr>
          <w:rFonts w:hint="eastAsia"/>
        </w:rPr>
        <w:t>моделі</w:t>
      </w:r>
      <w:r>
        <w:t xml:space="preserve"> </w:t>
      </w:r>
      <w:r>
        <w:rPr>
          <w:rFonts w:hint="eastAsia"/>
        </w:rPr>
        <w:t>вирішено</w:t>
      </w:r>
      <w:r>
        <w:t xml:space="preserve"> </w:t>
      </w:r>
      <w:r>
        <w:rPr>
          <w:rFonts w:hint="eastAsia"/>
        </w:rPr>
        <w:t>питання</w:t>
      </w:r>
      <w:r>
        <w:t xml:space="preserve"> </w:t>
      </w:r>
      <w:r>
        <w:rPr>
          <w:rFonts w:hint="eastAsia"/>
        </w:rPr>
        <w:t>стосовно</w:t>
      </w:r>
      <w:r>
        <w:t xml:space="preserve"> </w:t>
      </w:r>
      <w:r>
        <w:rPr>
          <w:rFonts w:hint="eastAsia"/>
        </w:rPr>
        <w:t>розподілу</w:t>
      </w:r>
      <w:r>
        <w:t xml:space="preserve"> </w:t>
      </w:r>
      <w:r>
        <w:rPr>
          <w:rFonts w:hint="eastAsia"/>
        </w:rPr>
        <w:t>максимумів</w:t>
      </w:r>
      <w:r>
        <w:t xml:space="preserve"> </w:t>
      </w:r>
      <w:r>
        <w:rPr>
          <w:rFonts w:hint="eastAsia"/>
        </w:rPr>
        <w:t>сумарного</w:t>
      </w:r>
      <w:r>
        <w:t xml:space="preserve"> </w:t>
      </w:r>
      <w:r>
        <w:rPr>
          <w:rFonts w:hint="eastAsia"/>
        </w:rPr>
        <w:t>процесу</w:t>
      </w:r>
      <w:r>
        <w:t xml:space="preserve"> </w:t>
      </w:r>
      <w:r>
        <w:rPr>
          <w:rFonts w:hint="eastAsia"/>
        </w:rPr>
        <w:t>вітрового</w:t>
      </w:r>
      <w:r>
        <w:t xml:space="preserve"> </w:t>
      </w:r>
      <w:r>
        <w:rPr>
          <w:rFonts w:hint="eastAsia"/>
        </w:rPr>
        <w:t>навантаження</w:t>
      </w:r>
      <w:r>
        <w:t xml:space="preserve"> </w:t>
      </w:r>
      <w:r>
        <w:rPr>
          <w:rFonts w:hint="eastAsia"/>
        </w:rPr>
        <w:t>за</w:t>
      </w:r>
      <w:r>
        <w:t xml:space="preserve"> </w:t>
      </w:r>
      <w:r>
        <w:rPr>
          <w:rFonts w:hint="eastAsia"/>
        </w:rPr>
        <w:t>встановлений</w:t>
      </w:r>
      <w:r>
        <w:t xml:space="preserve"> </w:t>
      </w:r>
      <w:r>
        <w:rPr>
          <w:rFonts w:hint="eastAsia"/>
        </w:rPr>
        <w:t>термін</w:t>
      </w:r>
      <w:r>
        <w:t xml:space="preserve"> </w:t>
      </w:r>
      <w:r>
        <w:rPr>
          <w:rFonts w:hint="eastAsia"/>
        </w:rPr>
        <w:t>дії</w:t>
      </w:r>
      <w:r>
        <w:t xml:space="preserve">. </w:t>
      </w:r>
      <w:r>
        <w:rPr>
          <w:rFonts w:hint="eastAsia"/>
        </w:rPr>
        <w:t>На</w:t>
      </w:r>
      <w:r>
        <w:t xml:space="preserve"> </w:t>
      </w:r>
      <w:r>
        <w:rPr>
          <w:rFonts w:hint="eastAsia"/>
        </w:rPr>
        <w:t>основі</w:t>
      </w:r>
      <w:r>
        <w:t xml:space="preserve"> </w:t>
      </w:r>
      <w:r>
        <w:rPr>
          <w:rFonts w:hint="eastAsia"/>
        </w:rPr>
        <w:t>формули</w:t>
      </w:r>
      <w:r>
        <w:t xml:space="preserve"> (5.25) </w:t>
      </w:r>
      <w:r>
        <w:rPr>
          <w:rFonts w:hint="eastAsia"/>
        </w:rPr>
        <w:t>дані</w:t>
      </w:r>
      <w:r>
        <w:t xml:space="preserve"> </w:t>
      </w:r>
      <w:r>
        <w:rPr>
          <w:rFonts w:hint="eastAsia"/>
        </w:rPr>
        <w:t>рекомендації</w:t>
      </w:r>
      <w:r>
        <w:t xml:space="preserve"> </w:t>
      </w:r>
      <w:r>
        <w:rPr>
          <w:rFonts w:hint="eastAsia"/>
        </w:rPr>
        <w:t>по</w:t>
      </w:r>
      <w:r>
        <w:t xml:space="preserve"> </w:t>
      </w:r>
      <w:r>
        <w:rPr>
          <w:rFonts w:hint="eastAsia"/>
        </w:rPr>
        <w:t>нормуванню</w:t>
      </w:r>
      <w:r>
        <w:t xml:space="preserve"> </w:t>
      </w:r>
      <w:r>
        <w:rPr>
          <w:rFonts w:hint="eastAsia"/>
        </w:rPr>
        <w:t>коефіцієнту</w:t>
      </w:r>
      <w:r>
        <w:t xml:space="preserve"> </w:t>
      </w:r>
      <w:r>
        <w:rPr>
          <w:rFonts w:hint="eastAsia"/>
        </w:rPr>
        <w:t>експозиції</w:t>
      </w:r>
      <w:r>
        <w:t xml:space="preserve">   </w:t>
      </w:r>
      <w:r>
        <w:rPr>
          <w:rFonts w:hint="eastAsia"/>
        </w:rPr>
        <w:t>вітрового</w:t>
      </w:r>
      <w:r>
        <w:t xml:space="preserve"> </w:t>
      </w:r>
      <w:r>
        <w:rPr>
          <w:rFonts w:hint="eastAsia"/>
        </w:rPr>
        <w:t>навантаження</w:t>
      </w:r>
      <w:r>
        <w:t>.</w:t>
      </w:r>
    </w:p>
    <w:p w14:paraId="43454C6E" w14:textId="77777777" w:rsidR="00D40DE6" w:rsidRDefault="00D40DE6" w:rsidP="00D40DE6">
      <w:r>
        <w:t>4.</w:t>
      </w:r>
      <w:r>
        <w:tab/>
      </w:r>
      <w:r>
        <w:rPr>
          <w:rFonts w:hint="eastAsia"/>
        </w:rPr>
        <w:t>Розроблена</w:t>
      </w:r>
      <w:r>
        <w:t xml:space="preserve"> </w:t>
      </w:r>
      <w:r>
        <w:rPr>
          <w:rFonts w:hint="eastAsia"/>
        </w:rPr>
        <w:t>аналітична</w:t>
      </w:r>
      <w:r>
        <w:t xml:space="preserve"> </w:t>
      </w:r>
      <w:r>
        <w:rPr>
          <w:rFonts w:hint="eastAsia"/>
        </w:rPr>
        <w:t>методика</w:t>
      </w:r>
      <w:r>
        <w:t xml:space="preserve"> </w:t>
      </w:r>
      <w:r>
        <w:rPr>
          <w:rFonts w:hint="eastAsia"/>
        </w:rPr>
        <w:t>імовірнісного</w:t>
      </w:r>
      <w:r>
        <w:t xml:space="preserve"> </w:t>
      </w:r>
      <w:r>
        <w:rPr>
          <w:rFonts w:hint="eastAsia"/>
        </w:rPr>
        <w:t>розрахунку</w:t>
      </w:r>
      <w:r>
        <w:t xml:space="preserve"> </w:t>
      </w:r>
      <w:r>
        <w:rPr>
          <w:rFonts w:hint="eastAsia"/>
        </w:rPr>
        <w:t>металевих</w:t>
      </w:r>
      <w:r>
        <w:t xml:space="preserve"> </w:t>
      </w:r>
      <w:r>
        <w:rPr>
          <w:rFonts w:hint="eastAsia"/>
        </w:rPr>
        <w:t>конструкцій</w:t>
      </w:r>
      <w:r>
        <w:t xml:space="preserve"> </w:t>
      </w:r>
      <w:r>
        <w:rPr>
          <w:rFonts w:hint="eastAsia"/>
        </w:rPr>
        <w:t>на</w:t>
      </w:r>
      <w:r>
        <w:t xml:space="preserve"> </w:t>
      </w:r>
      <w:r>
        <w:rPr>
          <w:rFonts w:hint="eastAsia"/>
        </w:rPr>
        <w:t>вто</w:t>
      </w:r>
      <w:r>
        <w:rPr>
          <w:rFonts w:hint="eastAsia"/>
        </w:rPr>
        <w:lastRenderedPageBreak/>
        <w:t>мленість</w:t>
      </w:r>
      <w:r>
        <w:t xml:space="preserve"> </w:t>
      </w:r>
      <w:r>
        <w:rPr>
          <w:rFonts w:hint="eastAsia"/>
        </w:rPr>
        <w:t>при</w:t>
      </w:r>
      <w:r>
        <w:t xml:space="preserve"> </w:t>
      </w:r>
      <w:r>
        <w:rPr>
          <w:rFonts w:hint="eastAsia"/>
        </w:rPr>
        <w:t>вібраційній</w:t>
      </w:r>
      <w:r>
        <w:t xml:space="preserve"> </w:t>
      </w:r>
      <w:r>
        <w:rPr>
          <w:rFonts w:hint="eastAsia"/>
        </w:rPr>
        <w:t>дії</w:t>
      </w:r>
      <w:r>
        <w:t xml:space="preserve"> </w:t>
      </w:r>
      <w:r>
        <w:rPr>
          <w:rFonts w:hint="eastAsia"/>
        </w:rPr>
        <w:t>турбулентного</w:t>
      </w:r>
      <w:r>
        <w:t xml:space="preserve"> </w:t>
      </w:r>
      <w:r>
        <w:rPr>
          <w:rFonts w:hint="eastAsia"/>
        </w:rPr>
        <w:t>вітру</w:t>
      </w:r>
      <w:r>
        <w:t xml:space="preserve">. </w:t>
      </w:r>
      <w:r>
        <w:rPr>
          <w:rFonts w:hint="eastAsia"/>
        </w:rPr>
        <w:t>Методика</w:t>
      </w:r>
      <w:r>
        <w:t xml:space="preserve"> </w:t>
      </w:r>
      <w:r>
        <w:rPr>
          <w:rFonts w:hint="eastAsia"/>
        </w:rPr>
        <w:t>враховує</w:t>
      </w:r>
      <w:r>
        <w:t xml:space="preserve"> </w:t>
      </w:r>
      <w:r>
        <w:rPr>
          <w:rFonts w:hint="eastAsia"/>
        </w:rPr>
        <w:t>стохастичні</w:t>
      </w:r>
      <w:r>
        <w:t xml:space="preserve"> </w:t>
      </w:r>
      <w:r>
        <w:rPr>
          <w:rFonts w:hint="eastAsia"/>
        </w:rPr>
        <w:t>властивості</w:t>
      </w:r>
      <w:r>
        <w:t xml:space="preserve"> </w:t>
      </w:r>
      <w:r>
        <w:rPr>
          <w:rFonts w:hint="eastAsia"/>
        </w:rPr>
        <w:t>опору</w:t>
      </w:r>
      <w:r>
        <w:t xml:space="preserve"> </w:t>
      </w:r>
      <w:r>
        <w:rPr>
          <w:rFonts w:hint="eastAsia"/>
        </w:rPr>
        <w:t>втомленості</w:t>
      </w:r>
      <w:r>
        <w:t xml:space="preserve"> </w:t>
      </w:r>
      <w:r>
        <w:rPr>
          <w:rFonts w:hint="eastAsia"/>
        </w:rPr>
        <w:t>конструкцій</w:t>
      </w:r>
      <w:r>
        <w:t xml:space="preserve"> </w:t>
      </w:r>
      <w:r>
        <w:rPr>
          <w:rFonts w:hint="eastAsia"/>
        </w:rPr>
        <w:t>та</w:t>
      </w:r>
      <w:r>
        <w:t xml:space="preserve"> </w:t>
      </w:r>
      <w:r>
        <w:rPr>
          <w:rFonts w:hint="eastAsia"/>
        </w:rPr>
        <w:t>випадковий</w:t>
      </w:r>
      <w:r>
        <w:t xml:space="preserve"> </w:t>
      </w:r>
      <w:r>
        <w:rPr>
          <w:rFonts w:hint="eastAsia"/>
        </w:rPr>
        <w:t>характер</w:t>
      </w:r>
      <w:r>
        <w:t xml:space="preserve"> </w:t>
      </w:r>
      <w:r>
        <w:rPr>
          <w:rFonts w:hint="eastAsia"/>
        </w:rPr>
        <w:t>статичної</w:t>
      </w:r>
      <w:r>
        <w:t xml:space="preserve"> </w:t>
      </w:r>
      <w:r>
        <w:rPr>
          <w:rFonts w:hint="eastAsia"/>
        </w:rPr>
        <w:t>та</w:t>
      </w:r>
      <w:r>
        <w:t xml:space="preserve"> </w:t>
      </w:r>
      <w:r>
        <w:rPr>
          <w:rFonts w:hint="eastAsia"/>
        </w:rPr>
        <w:t>пульсаційної</w:t>
      </w:r>
      <w:r>
        <w:t xml:space="preserve"> </w:t>
      </w:r>
      <w:r>
        <w:rPr>
          <w:rFonts w:hint="eastAsia"/>
        </w:rPr>
        <w:t>складових</w:t>
      </w:r>
      <w:r>
        <w:t xml:space="preserve"> </w:t>
      </w:r>
      <w:r>
        <w:rPr>
          <w:rFonts w:hint="eastAsia"/>
        </w:rPr>
        <w:t>вітрового</w:t>
      </w:r>
      <w:r>
        <w:t xml:space="preserve"> </w:t>
      </w:r>
      <w:r>
        <w:rPr>
          <w:rFonts w:hint="eastAsia"/>
        </w:rPr>
        <w:t>навантаження</w:t>
      </w:r>
      <w:r>
        <w:t xml:space="preserve">. </w:t>
      </w:r>
      <w:r>
        <w:rPr>
          <w:rFonts w:hint="eastAsia"/>
        </w:rPr>
        <w:t>Відмітною</w:t>
      </w:r>
      <w:r>
        <w:t xml:space="preserve"> </w:t>
      </w:r>
      <w:r>
        <w:rPr>
          <w:rFonts w:hint="eastAsia"/>
        </w:rPr>
        <w:t>рисою</w:t>
      </w:r>
      <w:r>
        <w:t xml:space="preserve"> </w:t>
      </w:r>
      <w:r>
        <w:rPr>
          <w:rFonts w:hint="eastAsia"/>
        </w:rPr>
        <w:t>методики</w:t>
      </w:r>
      <w:r>
        <w:t xml:space="preserve"> </w:t>
      </w:r>
      <w:r>
        <w:rPr>
          <w:rFonts w:hint="eastAsia"/>
        </w:rPr>
        <w:t>являється</w:t>
      </w:r>
      <w:r>
        <w:t xml:space="preserve"> </w:t>
      </w:r>
      <w:r>
        <w:rPr>
          <w:rFonts w:hint="eastAsia"/>
        </w:rPr>
        <w:t>розв’язання</w:t>
      </w:r>
      <w:r>
        <w:t xml:space="preserve"> </w:t>
      </w:r>
      <w:r>
        <w:rPr>
          <w:rFonts w:hint="eastAsia"/>
        </w:rPr>
        <w:t>задачі</w:t>
      </w:r>
      <w:r>
        <w:t xml:space="preserve"> </w:t>
      </w:r>
      <w:r>
        <w:rPr>
          <w:rFonts w:hint="eastAsia"/>
        </w:rPr>
        <w:t>у</w:t>
      </w:r>
      <w:r>
        <w:t xml:space="preserve"> </w:t>
      </w:r>
      <w:r>
        <w:rPr>
          <w:rFonts w:hint="eastAsia"/>
        </w:rPr>
        <w:t>дискретній</w:t>
      </w:r>
      <w:r>
        <w:t xml:space="preserve"> </w:t>
      </w:r>
      <w:r>
        <w:rPr>
          <w:rFonts w:hint="eastAsia"/>
        </w:rPr>
        <w:t>постановці</w:t>
      </w:r>
      <w:r>
        <w:t xml:space="preserve">, </w:t>
      </w:r>
      <w:r>
        <w:rPr>
          <w:rFonts w:hint="eastAsia"/>
        </w:rPr>
        <w:t>що</w:t>
      </w:r>
      <w:r>
        <w:t xml:space="preserve"> </w:t>
      </w:r>
      <w:r>
        <w:rPr>
          <w:rFonts w:hint="eastAsia"/>
        </w:rPr>
        <w:t>дозволяє</w:t>
      </w:r>
      <w:r>
        <w:t xml:space="preserve"> </w:t>
      </w:r>
      <w:r>
        <w:rPr>
          <w:rFonts w:hint="eastAsia"/>
        </w:rPr>
        <w:t>представляти</w:t>
      </w:r>
      <w:r>
        <w:t xml:space="preserve"> </w:t>
      </w:r>
      <w:r>
        <w:rPr>
          <w:rFonts w:hint="eastAsia"/>
        </w:rPr>
        <w:t>результати</w:t>
      </w:r>
      <w:r>
        <w:t xml:space="preserve"> </w:t>
      </w:r>
      <w:r>
        <w:rPr>
          <w:rFonts w:hint="eastAsia"/>
        </w:rPr>
        <w:t>розрахунку</w:t>
      </w:r>
      <w:r>
        <w:t xml:space="preserve"> </w:t>
      </w:r>
      <w:r>
        <w:rPr>
          <w:rFonts w:hint="eastAsia"/>
        </w:rPr>
        <w:t>в</w:t>
      </w:r>
      <w:r>
        <w:t xml:space="preserve"> </w:t>
      </w:r>
      <w:r>
        <w:rPr>
          <w:rFonts w:hint="eastAsia"/>
        </w:rPr>
        <w:t>наочній</w:t>
      </w:r>
      <w:r>
        <w:t xml:space="preserve"> </w:t>
      </w:r>
      <w:r>
        <w:rPr>
          <w:rFonts w:hint="eastAsia"/>
        </w:rPr>
        <w:t>формі</w:t>
      </w:r>
      <w:r>
        <w:t>.</w:t>
      </w:r>
    </w:p>
    <w:p w14:paraId="5491EC2E" w14:textId="77777777" w:rsidR="00D40DE6" w:rsidRDefault="00D40DE6" w:rsidP="00D40DE6">
      <w:r>
        <w:t>5.</w:t>
      </w:r>
      <w:r>
        <w:tab/>
      </w:r>
      <w:r>
        <w:rPr>
          <w:rFonts w:hint="eastAsia"/>
        </w:rPr>
        <w:t>В</w:t>
      </w:r>
      <w:r>
        <w:t xml:space="preserve"> </w:t>
      </w:r>
      <w:r>
        <w:rPr>
          <w:rFonts w:hint="eastAsia"/>
        </w:rPr>
        <w:t>рамках</w:t>
      </w:r>
      <w:r>
        <w:t xml:space="preserve"> </w:t>
      </w:r>
      <w:r>
        <w:rPr>
          <w:rFonts w:hint="eastAsia"/>
        </w:rPr>
        <w:t>кумулятивної</w:t>
      </w:r>
      <w:r>
        <w:t xml:space="preserve"> </w:t>
      </w:r>
      <w:r>
        <w:rPr>
          <w:rFonts w:hint="eastAsia"/>
        </w:rPr>
        <w:t>моделі</w:t>
      </w:r>
      <w:r>
        <w:t xml:space="preserve"> </w:t>
      </w:r>
      <w:r>
        <w:rPr>
          <w:rFonts w:hint="eastAsia"/>
        </w:rPr>
        <w:t>відмов</w:t>
      </w:r>
      <w:r>
        <w:t xml:space="preserve"> </w:t>
      </w:r>
      <w:r>
        <w:rPr>
          <w:rFonts w:hint="eastAsia"/>
        </w:rPr>
        <w:t>наведений</w:t>
      </w:r>
      <w:r>
        <w:t xml:space="preserve"> </w:t>
      </w:r>
      <w:r>
        <w:rPr>
          <w:rFonts w:hint="eastAsia"/>
        </w:rPr>
        <w:t>один</w:t>
      </w:r>
      <w:r>
        <w:t xml:space="preserve"> </w:t>
      </w:r>
      <w:r>
        <w:rPr>
          <w:rFonts w:hint="eastAsia"/>
        </w:rPr>
        <w:t>з</w:t>
      </w:r>
      <w:r>
        <w:t xml:space="preserve"> </w:t>
      </w:r>
      <w:r>
        <w:rPr>
          <w:rFonts w:hint="eastAsia"/>
        </w:rPr>
        <w:t>можливих</w:t>
      </w:r>
      <w:r>
        <w:t xml:space="preserve"> </w:t>
      </w:r>
      <w:r>
        <w:rPr>
          <w:rFonts w:hint="eastAsia"/>
        </w:rPr>
        <w:t>розв’язків</w:t>
      </w:r>
      <w:r>
        <w:t xml:space="preserve"> </w:t>
      </w:r>
      <w:r>
        <w:rPr>
          <w:rFonts w:hint="eastAsia"/>
        </w:rPr>
        <w:t>задачі</w:t>
      </w:r>
      <w:r>
        <w:t xml:space="preserve"> </w:t>
      </w:r>
      <w:r>
        <w:rPr>
          <w:rFonts w:hint="eastAsia"/>
        </w:rPr>
        <w:t>про</w:t>
      </w:r>
      <w:r>
        <w:t xml:space="preserve"> </w:t>
      </w:r>
      <w:r>
        <w:rPr>
          <w:rFonts w:hint="eastAsia"/>
        </w:rPr>
        <w:t>накопичення</w:t>
      </w:r>
      <w:r>
        <w:t xml:space="preserve"> </w:t>
      </w:r>
      <w:r>
        <w:rPr>
          <w:rFonts w:hint="eastAsia"/>
        </w:rPr>
        <w:t>залишкових</w:t>
      </w:r>
      <w:r>
        <w:t xml:space="preserve"> </w:t>
      </w:r>
      <w:r>
        <w:rPr>
          <w:rFonts w:hint="eastAsia"/>
        </w:rPr>
        <w:t>деформацій</w:t>
      </w:r>
      <w:r>
        <w:t xml:space="preserve"> </w:t>
      </w:r>
      <w:r>
        <w:rPr>
          <w:rFonts w:hint="eastAsia"/>
        </w:rPr>
        <w:t>в</w:t>
      </w:r>
      <w:r>
        <w:t xml:space="preserve"> </w:t>
      </w:r>
      <w:r>
        <w:rPr>
          <w:rFonts w:hint="eastAsia"/>
        </w:rPr>
        <w:t>елементах</w:t>
      </w:r>
      <w:r>
        <w:t xml:space="preserve"> </w:t>
      </w:r>
      <w:r>
        <w:rPr>
          <w:rFonts w:hint="eastAsia"/>
        </w:rPr>
        <w:t>металоконструкцій</w:t>
      </w:r>
      <w:r>
        <w:t xml:space="preserve">. </w:t>
      </w:r>
      <w:r>
        <w:rPr>
          <w:rFonts w:hint="eastAsia"/>
        </w:rPr>
        <w:t>Показано</w:t>
      </w:r>
      <w:r>
        <w:t xml:space="preserve">, </w:t>
      </w:r>
      <w:r>
        <w:rPr>
          <w:rFonts w:hint="eastAsia"/>
        </w:rPr>
        <w:t>що</w:t>
      </w:r>
      <w:r>
        <w:t xml:space="preserve"> </w:t>
      </w:r>
      <w:r>
        <w:rPr>
          <w:rFonts w:hint="eastAsia"/>
        </w:rPr>
        <w:t>імовірнісний</w:t>
      </w:r>
      <w:r>
        <w:t xml:space="preserve"> </w:t>
      </w:r>
      <w:r>
        <w:rPr>
          <w:rFonts w:hint="eastAsia"/>
        </w:rPr>
        <w:t>розрахунок</w:t>
      </w:r>
      <w:r>
        <w:t xml:space="preserve"> </w:t>
      </w:r>
      <w:r>
        <w:rPr>
          <w:rFonts w:hint="eastAsia"/>
        </w:rPr>
        <w:t>по</w:t>
      </w:r>
      <w:r>
        <w:t xml:space="preserve"> </w:t>
      </w:r>
      <w:r>
        <w:rPr>
          <w:rFonts w:hint="eastAsia"/>
        </w:rPr>
        <w:t>обмеженню</w:t>
      </w:r>
      <w:r>
        <w:t xml:space="preserve"> </w:t>
      </w:r>
      <w:r>
        <w:rPr>
          <w:rFonts w:hint="eastAsia"/>
        </w:rPr>
        <w:t>залишкових</w:t>
      </w:r>
      <w:r>
        <w:t xml:space="preserve"> </w:t>
      </w:r>
      <w:r>
        <w:rPr>
          <w:rFonts w:hint="eastAsia"/>
        </w:rPr>
        <w:t>деформацій</w:t>
      </w:r>
      <w:r>
        <w:t xml:space="preserve"> </w:t>
      </w:r>
      <w:r>
        <w:rPr>
          <w:rFonts w:hint="eastAsia"/>
        </w:rPr>
        <w:t>може</w:t>
      </w:r>
      <w:r>
        <w:t xml:space="preserve"> </w:t>
      </w:r>
      <w:r>
        <w:rPr>
          <w:rFonts w:hint="eastAsia"/>
        </w:rPr>
        <w:t>дати</w:t>
      </w:r>
      <w:r>
        <w:t xml:space="preserve"> </w:t>
      </w:r>
      <w:r>
        <w:rPr>
          <w:rFonts w:hint="eastAsia"/>
        </w:rPr>
        <w:t>певний</w:t>
      </w:r>
      <w:r>
        <w:t xml:space="preserve"> </w:t>
      </w:r>
      <w:r>
        <w:rPr>
          <w:rFonts w:hint="eastAsia"/>
        </w:rPr>
        <w:t>економічний</w:t>
      </w:r>
      <w:r>
        <w:t xml:space="preserve"> </w:t>
      </w:r>
      <w:r>
        <w:rPr>
          <w:rFonts w:hint="eastAsia"/>
        </w:rPr>
        <w:t>ефект</w:t>
      </w:r>
      <w:r>
        <w:t>.</w:t>
      </w:r>
    </w:p>
    <w:p w14:paraId="7D1E80D7" w14:textId="77777777" w:rsidR="00D40DE6" w:rsidRDefault="00D40DE6" w:rsidP="00D40DE6">
      <w:r>
        <w:t>6.</w:t>
      </w:r>
      <w:r>
        <w:tab/>
      </w:r>
      <w:r>
        <w:rPr>
          <w:rFonts w:hint="eastAsia"/>
        </w:rPr>
        <w:t>На</w:t>
      </w:r>
      <w:r>
        <w:t xml:space="preserve"> </w:t>
      </w:r>
      <w:r>
        <w:rPr>
          <w:rFonts w:hint="eastAsia"/>
        </w:rPr>
        <w:t>основі</w:t>
      </w:r>
      <w:r>
        <w:t xml:space="preserve"> </w:t>
      </w:r>
      <w:r>
        <w:rPr>
          <w:rFonts w:hint="eastAsia"/>
        </w:rPr>
        <w:t>оптимізаційних</w:t>
      </w:r>
      <w:r>
        <w:t xml:space="preserve"> </w:t>
      </w:r>
      <w:r>
        <w:rPr>
          <w:rFonts w:hint="eastAsia"/>
        </w:rPr>
        <w:t>критеріїв</w:t>
      </w:r>
      <w:r>
        <w:t xml:space="preserve"> </w:t>
      </w:r>
      <w:r>
        <w:rPr>
          <w:rFonts w:hint="eastAsia"/>
        </w:rPr>
        <w:t>теорії</w:t>
      </w:r>
      <w:r>
        <w:t xml:space="preserve"> </w:t>
      </w:r>
      <w:r>
        <w:rPr>
          <w:rFonts w:hint="eastAsia"/>
        </w:rPr>
        <w:t>ризиків</w:t>
      </w:r>
      <w:r>
        <w:t xml:space="preserve"> </w:t>
      </w:r>
      <w:r>
        <w:rPr>
          <w:rFonts w:hint="eastAsia"/>
        </w:rPr>
        <w:t>визначені</w:t>
      </w:r>
      <w:r>
        <w:t xml:space="preserve"> </w:t>
      </w:r>
      <w:r>
        <w:rPr>
          <w:rFonts w:hint="eastAsia"/>
        </w:rPr>
        <w:t>оптимальні</w:t>
      </w:r>
      <w:r>
        <w:t xml:space="preserve"> </w:t>
      </w:r>
      <w:r>
        <w:rPr>
          <w:rFonts w:hint="eastAsia"/>
        </w:rPr>
        <w:t>рівні</w:t>
      </w:r>
      <w:r>
        <w:t xml:space="preserve"> </w:t>
      </w:r>
      <w:r>
        <w:rPr>
          <w:rFonts w:hint="eastAsia"/>
        </w:rPr>
        <w:t>надійності</w:t>
      </w:r>
      <w:r>
        <w:t xml:space="preserve">, </w:t>
      </w:r>
      <w:r>
        <w:rPr>
          <w:rFonts w:hint="eastAsia"/>
        </w:rPr>
        <w:t>яким</w:t>
      </w:r>
      <w:r>
        <w:t xml:space="preserve"> </w:t>
      </w:r>
      <w:r>
        <w:rPr>
          <w:rFonts w:hint="eastAsia"/>
        </w:rPr>
        <w:t>повинні</w:t>
      </w:r>
      <w:r>
        <w:t xml:space="preserve"> </w:t>
      </w:r>
      <w:r>
        <w:rPr>
          <w:rFonts w:hint="eastAsia"/>
        </w:rPr>
        <w:t>задовольняти</w:t>
      </w:r>
      <w:r>
        <w:t xml:space="preserve"> </w:t>
      </w:r>
      <w:r>
        <w:rPr>
          <w:rFonts w:hint="eastAsia"/>
        </w:rPr>
        <w:t>елементи</w:t>
      </w:r>
      <w:r>
        <w:t xml:space="preserve"> </w:t>
      </w:r>
      <w:r>
        <w:rPr>
          <w:rFonts w:hint="eastAsia"/>
        </w:rPr>
        <w:t>металоконструкцій</w:t>
      </w:r>
      <w:r>
        <w:t xml:space="preserve"> </w:t>
      </w:r>
      <w:r>
        <w:rPr>
          <w:rFonts w:hint="eastAsia"/>
        </w:rPr>
        <w:t>при</w:t>
      </w:r>
      <w:r>
        <w:t xml:space="preserve"> </w:t>
      </w:r>
      <w:r>
        <w:rPr>
          <w:rFonts w:hint="eastAsia"/>
        </w:rPr>
        <w:t>статичній</w:t>
      </w:r>
      <w:r>
        <w:t xml:space="preserve"> </w:t>
      </w:r>
      <w:r>
        <w:rPr>
          <w:rFonts w:hint="eastAsia"/>
        </w:rPr>
        <w:t>дії</w:t>
      </w:r>
      <w:r>
        <w:t xml:space="preserve"> </w:t>
      </w:r>
      <w:r>
        <w:rPr>
          <w:rFonts w:hint="eastAsia"/>
        </w:rPr>
        <w:t>випадкових</w:t>
      </w:r>
      <w:r>
        <w:t xml:space="preserve"> </w:t>
      </w:r>
      <w:r>
        <w:rPr>
          <w:rFonts w:hint="eastAsia"/>
        </w:rPr>
        <w:t>навантажень</w:t>
      </w:r>
      <w:r>
        <w:t xml:space="preserve">. </w:t>
      </w:r>
      <w:r>
        <w:rPr>
          <w:rFonts w:hint="eastAsia"/>
        </w:rPr>
        <w:t>Оптимальні</w:t>
      </w:r>
      <w:r>
        <w:t xml:space="preserve"> </w:t>
      </w:r>
      <w:r>
        <w:rPr>
          <w:rFonts w:hint="eastAsia"/>
        </w:rPr>
        <w:t>рівні</w:t>
      </w:r>
      <w:r>
        <w:t xml:space="preserve"> </w:t>
      </w:r>
      <w:r>
        <w:rPr>
          <w:rFonts w:hint="eastAsia"/>
        </w:rPr>
        <w:t>надійності</w:t>
      </w:r>
      <w:r>
        <w:t xml:space="preserve"> </w:t>
      </w:r>
      <w:r>
        <w:rPr>
          <w:rFonts w:hint="eastAsia"/>
        </w:rPr>
        <w:t>рекомендується</w:t>
      </w:r>
      <w:r>
        <w:t xml:space="preserve"> </w:t>
      </w:r>
      <w:r>
        <w:rPr>
          <w:rFonts w:hint="eastAsia"/>
        </w:rPr>
        <w:t>визначати</w:t>
      </w:r>
      <w:r>
        <w:t xml:space="preserve"> </w:t>
      </w:r>
      <w:r>
        <w:rPr>
          <w:rFonts w:hint="eastAsia"/>
        </w:rPr>
        <w:t>за</w:t>
      </w:r>
      <w:r>
        <w:t xml:space="preserve"> </w:t>
      </w:r>
      <w:r>
        <w:rPr>
          <w:rFonts w:hint="eastAsia"/>
        </w:rPr>
        <w:t>формулою</w:t>
      </w:r>
      <w:r>
        <w:t xml:space="preserve"> (3.94) </w:t>
      </w:r>
      <w:r>
        <w:rPr>
          <w:rFonts w:hint="eastAsia"/>
        </w:rPr>
        <w:t>залежно</w:t>
      </w:r>
      <w:r>
        <w:t xml:space="preserve"> </w:t>
      </w:r>
      <w:r>
        <w:rPr>
          <w:rFonts w:hint="eastAsia"/>
        </w:rPr>
        <w:t>від</w:t>
      </w:r>
      <w:r>
        <w:t xml:space="preserve"> </w:t>
      </w:r>
      <w:r>
        <w:rPr>
          <w:rFonts w:hint="eastAsia"/>
        </w:rPr>
        <w:t>значень</w:t>
      </w:r>
      <w:r>
        <w:t xml:space="preserve"> </w:t>
      </w:r>
      <w:r>
        <w:rPr>
          <w:rFonts w:hint="eastAsia"/>
        </w:rPr>
        <w:t>параметру</w:t>
      </w:r>
      <w:r>
        <w:t xml:space="preserve"> </w:t>
      </w:r>
      <w:r>
        <w:rPr>
          <w:rFonts w:hint="eastAsia"/>
        </w:rPr>
        <w:t>економічного</w:t>
      </w:r>
      <w:r>
        <w:t xml:space="preserve"> </w:t>
      </w:r>
      <w:r>
        <w:rPr>
          <w:rFonts w:hint="eastAsia"/>
        </w:rPr>
        <w:t>збитку</w:t>
      </w:r>
      <w:r>
        <w:t xml:space="preserve">. </w:t>
      </w:r>
      <w:r>
        <w:rPr>
          <w:rFonts w:hint="eastAsia"/>
        </w:rPr>
        <w:t>Практично</w:t>
      </w:r>
      <w:r>
        <w:t xml:space="preserve"> </w:t>
      </w:r>
      <w:r>
        <w:rPr>
          <w:rFonts w:hint="eastAsia"/>
        </w:rPr>
        <w:t>важливі</w:t>
      </w:r>
      <w:r>
        <w:t xml:space="preserve"> </w:t>
      </w:r>
      <w:r>
        <w:rPr>
          <w:rFonts w:hint="eastAsia"/>
        </w:rPr>
        <w:t>значення</w:t>
      </w:r>
      <w:r>
        <w:t xml:space="preserve"> </w:t>
      </w:r>
      <w:r>
        <w:rPr>
          <w:rFonts w:hint="eastAsia"/>
        </w:rPr>
        <w:t>оптимального</w:t>
      </w:r>
      <w:r>
        <w:t xml:space="preserve"> </w:t>
      </w:r>
      <w:r>
        <w:rPr>
          <w:rFonts w:hint="eastAsia"/>
        </w:rPr>
        <w:t>рівня</w:t>
      </w:r>
      <w:r>
        <w:t xml:space="preserve"> </w:t>
      </w:r>
      <w:r>
        <w:rPr>
          <w:rFonts w:hint="eastAsia"/>
        </w:rPr>
        <w:t>надійності</w:t>
      </w:r>
      <w:r>
        <w:t xml:space="preserve"> </w:t>
      </w:r>
      <w:r>
        <w:rPr>
          <w:rFonts w:hint="eastAsia"/>
        </w:rPr>
        <w:t>знаходяться</w:t>
      </w:r>
      <w:r>
        <w:t xml:space="preserve"> </w:t>
      </w:r>
      <w:r>
        <w:rPr>
          <w:rFonts w:hint="eastAsia"/>
        </w:rPr>
        <w:t>в</w:t>
      </w:r>
      <w:r>
        <w:t xml:space="preserve"> </w:t>
      </w:r>
      <w:r>
        <w:rPr>
          <w:rFonts w:hint="eastAsia"/>
        </w:rPr>
        <w:t>межах</w:t>
      </w:r>
      <w:r>
        <w:t xml:space="preserve">  </w:t>
      </w:r>
      <w:r>
        <w:rPr>
          <w:rFonts w:hint="eastAsia"/>
        </w:rPr>
        <w:t>бел</w:t>
      </w:r>
      <w:r>
        <w:t>.</w:t>
      </w:r>
    </w:p>
    <w:p w14:paraId="1641BA09" w14:textId="77777777" w:rsidR="00D40DE6" w:rsidRDefault="00D40DE6" w:rsidP="00D40DE6">
      <w:r>
        <w:t>7.</w:t>
      </w:r>
      <w:r>
        <w:tab/>
      </w:r>
      <w:r>
        <w:rPr>
          <w:rFonts w:hint="eastAsia"/>
        </w:rPr>
        <w:t>Експериментально</w:t>
      </w:r>
      <w:r>
        <w:t xml:space="preserve"> </w:t>
      </w:r>
      <w:r>
        <w:rPr>
          <w:rFonts w:hint="eastAsia"/>
        </w:rPr>
        <w:t>досліджена</w:t>
      </w:r>
      <w:r>
        <w:t xml:space="preserve"> </w:t>
      </w:r>
      <w:r>
        <w:rPr>
          <w:rFonts w:hint="eastAsia"/>
        </w:rPr>
        <w:t>імовірнісна</w:t>
      </w:r>
      <w:r>
        <w:t xml:space="preserve"> </w:t>
      </w:r>
      <w:r>
        <w:rPr>
          <w:rFonts w:hint="eastAsia"/>
        </w:rPr>
        <w:t>природа</w:t>
      </w:r>
      <w:r>
        <w:t xml:space="preserve"> </w:t>
      </w:r>
      <w:r>
        <w:rPr>
          <w:rFonts w:hint="eastAsia"/>
        </w:rPr>
        <w:t>турбулентних</w:t>
      </w:r>
      <w:r>
        <w:t xml:space="preserve"> </w:t>
      </w:r>
      <w:r>
        <w:rPr>
          <w:rFonts w:hint="eastAsia"/>
        </w:rPr>
        <w:t>пуль</w:t>
      </w:r>
      <w:r>
        <w:t>-</w:t>
      </w:r>
      <w:r>
        <w:rPr>
          <w:rFonts w:hint="eastAsia"/>
        </w:rPr>
        <w:t>сацій</w:t>
      </w:r>
      <w:r>
        <w:t xml:space="preserve"> </w:t>
      </w:r>
      <w:r>
        <w:rPr>
          <w:rFonts w:hint="eastAsia"/>
        </w:rPr>
        <w:t>вітру</w:t>
      </w:r>
      <w:r>
        <w:t xml:space="preserve"> </w:t>
      </w:r>
      <w:r>
        <w:rPr>
          <w:rFonts w:hint="eastAsia"/>
        </w:rPr>
        <w:t>та</w:t>
      </w:r>
      <w:r>
        <w:t xml:space="preserve"> </w:t>
      </w:r>
      <w:r>
        <w:rPr>
          <w:rFonts w:hint="eastAsia"/>
        </w:rPr>
        <w:t>отримані</w:t>
      </w:r>
      <w:r>
        <w:t xml:space="preserve"> </w:t>
      </w:r>
      <w:r>
        <w:rPr>
          <w:rFonts w:hint="eastAsia"/>
        </w:rPr>
        <w:t>аналітичні</w:t>
      </w:r>
      <w:r>
        <w:t xml:space="preserve"> </w:t>
      </w:r>
      <w:r>
        <w:rPr>
          <w:rFonts w:hint="eastAsia"/>
        </w:rPr>
        <w:t>регресійні</w:t>
      </w:r>
      <w:r>
        <w:t xml:space="preserve"> </w:t>
      </w:r>
      <w:r>
        <w:rPr>
          <w:rFonts w:hint="eastAsia"/>
        </w:rPr>
        <w:t>залежності</w:t>
      </w:r>
      <w:r>
        <w:t xml:space="preserve"> </w:t>
      </w:r>
      <w:r>
        <w:rPr>
          <w:rFonts w:hint="eastAsia"/>
        </w:rPr>
        <w:t>для</w:t>
      </w:r>
      <w:r>
        <w:t xml:space="preserve"> </w:t>
      </w:r>
      <w:r>
        <w:rPr>
          <w:rFonts w:hint="eastAsia"/>
        </w:rPr>
        <w:t>основних</w:t>
      </w:r>
      <w:r>
        <w:t xml:space="preserve"> </w:t>
      </w:r>
      <w:r>
        <w:rPr>
          <w:rFonts w:hint="eastAsia"/>
        </w:rPr>
        <w:t>статистичних</w:t>
      </w:r>
      <w:r>
        <w:t xml:space="preserve"> </w:t>
      </w:r>
      <w:r>
        <w:rPr>
          <w:rFonts w:hint="eastAsia"/>
        </w:rPr>
        <w:t>і</w:t>
      </w:r>
      <w:r>
        <w:t xml:space="preserve"> </w:t>
      </w:r>
      <w:r>
        <w:rPr>
          <w:rFonts w:hint="eastAsia"/>
        </w:rPr>
        <w:t>частотних</w:t>
      </w:r>
      <w:r>
        <w:t xml:space="preserve"> </w:t>
      </w:r>
      <w:r>
        <w:rPr>
          <w:rFonts w:hint="eastAsia"/>
        </w:rPr>
        <w:t>параметрів</w:t>
      </w:r>
      <w:r>
        <w:t xml:space="preserve"> </w:t>
      </w:r>
      <w:r>
        <w:rPr>
          <w:rFonts w:hint="eastAsia"/>
        </w:rPr>
        <w:t>пульсаційної</w:t>
      </w:r>
      <w:r>
        <w:t xml:space="preserve"> </w:t>
      </w:r>
      <w:r>
        <w:rPr>
          <w:rFonts w:hint="eastAsia"/>
        </w:rPr>
        <w:t>складової</w:t>
      </w:r>
      <w:r>
        <w:t xml:space="preserve"> </w:t>
      </w:r>
      <w:r>
        <w:rPr>
          <w:rFonts w:hint="eastAsia"/>
        </w:rPr>
        <w:t>вітрового</w:t>
      </w:r>
      <w:r>
        <w:t xml:space="preserve"> </w:t>
      </w:r>
      <w:r>
        <w:rPr>
          <w:rFonts w:hint="eastAsia"/>
        </w:rPr>
        <w:t>навантаження</w:t>
      </w:r>
      <w:r>
        <w:t xml:space="preserve">. </w:t>
      </w:r>
      <w:r>
        <w:rPr>
          <w:rFonts w:hint="eastAsia"/>
        </w:rPr>
        <w:t>На</w:t>
      </w:r>
      <w:r>
        <w:t xml:space="preserve"> </w:t>
      </w:r>
      <w:r>
        <w:rPr>
          <w:rFonts w:hint="eastAsia"/>
        </w:rPr>
        <w:t>основі</w:t>
      </w:r>
      <w:r>
        <w:t xml:space="preserve"> </w:t>
      </w:r>
      <w:r>
        <w:rPr>
          <w:rFonts w:hint="eastAsia"/>
        </w:rPr>
        <w:t>отриманих</w:t>
      </w:r>
      <w:r>
        <w:t xml:space="preserve"> </w:t>
      </w:r>
      <w:r>
        <w:rPr>
          <w:rFonts w:hint="eastAsia"/>
        </w:rPr>
        <w:t>даних</w:t>
      </w:r>
      <w:r>
        <w:t xml:space="preserve"> </w:t>
      </w:r>
      <w:r>
        <w:rPr>
          <w:rFonts w:hint="eastAsia"/>
        </w:rPr>
        <w:t>розроблена</w:t>
      </w:r>
      <w:r>
        <w:t xml:space="preserve"> </w:t>
      </w:r>
      <w:r>
        <w:rPr>
          <w:rFonts w:hint="eastAsia"/>
        </w:rPr>
        <w:t>методика</w:t>
      </w:r>
      <w:r>
        <w:t xml:space="preserve">, </w:t>
      </w:r>
      <w:r>
        <w:rPr>
          <w:rFonts w:hint="eastAsia"/>
        </w:rPr>
        <w:t>з</w:t>
      </w:r>
      <w:r>
        <w:t xml:space="preserve"> </w:t>
      </w:r>
      <w:r>
        <w:rPr>
          <w:rFonts w:hint="eastAsia"/>
        </w:rPr>
        <w:t>відповідним</w:t>
      </w:r>
      <w:r>
        <w:t xml:space="preserve"> </w:t>
      </w:r>
      <w:r>
        <w:rPr>
          <w:rFonts w:hint="eastAsia"/>
        </w:rPr>
        <w:t>програмним</w:t>
      </w:r>
      <w:r>
        <w:t xml:space="preserve"> </w:t>
      </w:r>
      <w:r>
        <w:rPr>
          <w:rFonts w:hint="eastAsia"/>
        </w:rPr>
        <w:t>забезпеченням</w:t>
      </w:r>
      <w:r>
        <w:t xml:space="preserve">, </w:t>
      </w:r>
      <w:r>
        <w:rPr>
          <w:rFonts w:hint="eastAsia"/>
        </w:rPr>
        <w:t>по</w:t>
      </w:r>
      <w:r>
        <w:t xml:space="preserve"> </w:t>
      </w:r>
      <w:r>
        <w:rPr>
          <w:rFonts w:hint="eastAsia"/>
        </w:rPr>
        <w:t>відстеженню</w:t>
      </w:r>
      <w:r>
        <w:t xml:space="preserve"> </w:t>
      </w:r>
      <w:r>
        <w:rPr>
          <w:rFonts w:hint="eastAsia"/>
        </w:rPr>
        <w:t>та</w:t>
      </w:r>
      <w:r>
        <w:t xml:space="preserve"> </w:t>
      </w:r>
      <w:r>
        <w:rPr>
          <w:rFonts w:hint="eastAsia"/>
        </w:rPr>
        <w:t>статистичній</w:t>
      </w:r>
      <w:r>
        <w:t xml:space="preserve"> </w:t>
      </w:r>
      <w:r>
        <w:rPr>
          <w:rFonts w:hint="eastAsia"/>
        </w:rPr>
        <w:t>оцінці</w:t>
      </w:r>
      <w:r>
        <w:t xml:space="preserve"> </w:t>
      </w:r>
      <w:r>
        <w:rPr>
          <w:rFonts w:hint="eastAsia"/>
        </w:rPr>
        <w:t>локальних</w:t>
      </w:r>
      <w:r>
        <w:t xml:space="preserve"> </w:t>
      </w:r>
      <w:r>
        <w:rPr>
          <w:rFonts w:hint="eastAsia"/>
        </w:rPr>
        <w:t>характеристик</w:t>
      </w:r>
      <w:r>
        <w:t xml:space="preserve"> </w:t>
      </w:r>
      <w:r>
        <w:rPr>
          <w:rFonts w:hint="eastAsia"/>
        </w:rPr>
        <w:t>поривів</w:t>
      </w:r>
      <w:r>
        <w:t xml:space="preserve"> </w:t>
      </w:r>
      <w:r>
        <w:rPr>
          <w:rFonts w:hint="eastAsia"/>
        </w:rPr>
        <w:t>вітру</w:t>
      </w:r>
      <w:r>
        <w:t xml:space="preserve"> </w:t>
      </w:r>
      <w:r>
        <w:rPr>
          <w:rFonts w:hint="eastAsia"/>
        </w:rPr>
        <w:t>у</w:t>
      </w:r>
      <w:r>
        <w:t xml:space="preserve"> </w:t>
      </w:r>
      <w:r>
        <w:rPr>
          <w:rFonts w:hint="eastAsia"/>
        </w:rPr>
        <w:t>вихідній</w:t>
      </w:r>
      <w:r>
        <w:t xml:space="preserve"> </w:t>
      </w:r>
      <w:r>
        <w:rPr>
          <w:rFonts w:hint="eastAsia"/>
        </w:rPr>
        <w:t>реалізації</w:t>
      </w:r>
      <w:r>
        <w:t xml:space="preserve"> </w:t>
      </w:r>
      <w:r>
        <w:rPr>
          <w:rFonts w:hint="eastAsia"/>
        </w:rPr>
        <w:t>пульсацій</w:t>
      </w:r>
      <w:r>
        <w:t xml:space="preserve"> </w:t>
      </w:r>
      <w:r>
        <w:rPr>
          <w:rFonts w:hint="eastAsia"/>
        </w:rPr>
        <w:t>швидкості</w:t>
      </w:r>
      <w:r>
        <w:t xml:space="preserve"> </w:t>
      </w:r>
      <w:r>
        <w:rPr>
          <w:rFonts w:hint="eastAsia"/>
        </w:rPr>
        <w:t>вітру</w:t>
      </w:r>
      <w:r>
        <w:t>.</w:t>
      </w:r>
    </w:p>
    <w:p w14:paraId="728A9D8B" w14:textId="77777777" w:rsidR="00D40DE6" w:rsidRDefault="00D40DE6" w:rsidP="00D40DE6">
      <w:r>
        <w:t>8.</w:t>
      </w:r>
      <w:r>
        <w:tab/>
      </w:r>
      <w:r>
        <w:rPr>
          <w:rFonts w:hint="eastAsia"/>
        </w:rPr>
        <w:t>Дані</w:t>
      </w:r>
      <w:r>
        <w:t xml:space="preserve"> </w:t>
      </w:r>
      <w:r>
        <w:rPr>
          <w:rFonts w:hint="eastAsia"/>
        </w:rPr>
        <w:t>рекомендації</w:t>
      </w:r>
      <w:r>
        <w:t xml:space="preserve"> </w:t>
      </w:r>
      <w:r>
        <w:rPr>
          <w:rFonts w:hint="eastAsia"/>
        </w:rPr>
        <w:t>по</w:t>
      </w:r>
      <w:r>
        <w:t xml:space="preserve"> </w:t>
      </w:r>
      <w:r>
        <w:rPr>
          <w:rFonts w:hint="eastAsia"/>
        </w:rPr>
        <w:t>нормуванню</w:t>
      </w:r>
      <w:r>
        <w:t xml:space="preserve"> </w:t>
      </w:r>
      <w:r>
        <w:rPr>
          <w:rFonts w:hint="eastAsia"/>
        </w:rPr>
        <w:t>коефіцієнту</w:t>
      </w:r>
      <w:r>
        <w:t xml:space="preserve"> </w:t>
      </w:r>
      <w:r>
        <w:rPr>
          <w:rFonts w:hint="eastAsia"/>
        </w:rPr>
        <w:t>сполучення</w:t>
      </w:r>
      <w:r>
        <w:t xml:space="preserve">   </w:t>
      </w:r>
      <w:r>
        <w:rPr>
          <w:rFonts w:hint="eastAsia"/>
        </w:rPr>
        <w:t>кранових</w:t>
      </w:r>
      <w:r>
        <w:t xml:space="preserve"> </w:t>
      </w:r>
      <w:r>
        <w:rPr>
          <w:rFonts w:hint="eastAsia"/>
        </w:rPr>
        <w:t>та</w:t>
      </w:r>
      <w:r>
        <w:t xml:space="preserve"> </w:t>
      </w:r>
      <w:r>
        <w:rPr>
          <w:rFonts w:hint="eastAsia"/>
        </w:rPr>
        <w:t>атмосферних</w:t>
      </w:r>
      <w:r>
        <w:t xml:space="preserve"> </w:t>
      </w:r>
      <w:r>
        <w:rPr>
          <w:rFonts w:hint="eastAsia"/>
        </w:rPr>
        <w:t>навантажень</w:t>
      </w:r>
      <w:r>
        <w:t xml:space="preserve">. </w:t>
      </w:r>
      <w:r>
        <w:rPr>
          <w:rFonts w:hint="eastAsia"/>
        </w:rPr>
        <w:t>Коефіцієнти</w:t>
      </w:r>
      <w:r>
        <w:t xml:space="preserve"> </w:t>
      </w:r>
      <w:r>
        <w:rPr>
          <w:rFonts w:hint="eastAsia"/>
        </w:rPr>
        <w:t>сполучення</w:t>
      </w:r>
      <w:r>
        <w:t xml:space="preserve"> </w:t>
      </w:r>
      <w:r>
        <w:rPr>
          <w:rFonts w:hint="eastAsia"/>
        </w:rPr>
        <w:t>визначаються</w:t>
      </w:r>
      <w:r>
        <w:t xml:space="preserve"> </w:t>
      </w:r>
      <w:r>
        <w:rPr>
          <w:rFonts w:hint="eastAsia"/>
        </w:rPr>
        <w:t>за</w:t>
      </w:r>
      <w:r>
        <w:t xml:space="preserve"> </w:t>
      </w:r>
      <w:r>
        <w:rPr>
          <w:rFonts w:hint="eastAsia"/>
        </w:rPr>
        <w:t>методикою</w:t>
      </w:r>
      <w:r>
        <w:t xml:space="preserve">, </w:t>
      </w:r>
      <w:r>
        <w:rPr>
          <w:rFonts w:hint="eastAsia"/>
        </w:rPr>
        <w:t>розробленою</w:t>
      </w:r>
      <w:r>
        <w:t xml:space="preserve"> </w:t>
      </w:r>
      <w:r>
        <w:rPr>
          <w:rFonts w:hint="eastAsia"/>
        </w:rPr>
        <w:t>у</w:t>
      </w:r>
      <w:r>
        <w:t xml:space="preserve"> </w:t>
      </w:r>
      <w:r>
        <w:rPr>
          <w:rFonts w:hint="eastAsia"/>
        </w:rPr>
        <w:t>параграфі</w:t>
      </w:r>
      <w:r>
        <w:t xml:space="preserve"> 2.3. </w:t>
      </w:r>
      <w:r>
        <w:rPr>
          <w:rFonts w:hint="eastAsia"/>
        </w:rPr>
        <w:t>Значення</w:t>
      </w:r>
      <w:r>
        <w:lastRenderedPageBreak/>
        <w:t xml:space="preserve"> </w:t>
      </w:r>
      <w:r>
        <w:rPr>
          <w:rFonts w:hint="eastAsia"/>
        </w:rPr>
        <w:t>коефіцієнтів</w:t>
      </w:r>
      <w:r>
        <w:t xml:space="preserve"> </w:t>
      </w:r>
      <w:r>
        <w:rPr>
          <w:rFonts w:hint="eastAsia"/>
        </w:rPr>
        <w:t>сполучення</w:t>
      </w:r>
      <w:r>
        <w:t xml:space="preserve"> </w:t>
      </w:r>
      <w:r>
        <w:rPr>
          <w:rFonts w:hint="eastAsia"/>
        </w:rPr>
        <w:t>слід</w:t>
      </w:r>
      <w:r>
        <w:t xml:space="preserve"> </w:t>
      </w:r>
      <w:r>
        <w:rPr>
          <w:rFonts w:hint="eastAsia"/>
        </w:rPr>
        <w:t>визначати</w:t>
      </w:r>
      <w:r>
        <w:t xml:space="preserve"> </w:t>
      </w:r>
      <w:r>
        <w:rPr>
          <w:rFonts w:hint="eastAsia"/>
        </w:rPr>
        <w:t>за</w:t>
      </w:r>
      <w:r>
        <w:t xml:space="preserve"> </w:t>
      </w:r>
      <w:r>
        <w:rPr>
          <w:rFonts w:hint="eastAsia"/>
        </w:rPr>
        <w:t>табл</w:t>
      </w:r>
      <w:r>
        <w:t xml:space="preserve">. 2.4 </w:t>
      </w:r>
      <w:r>
        <w:rPr>
          <w:rFonts w:hint="eastAsia"/>
        </w:rPr>
        <w:t>або</w:t>
      </w:r>
      <w:r>
        <w:t xml:space="preserve"> </w:t>
      </w:r>
      <w:r>
        <w:rPr>
          <w:rFonts w:hint="eastAsia"/>
        </w:rPr>
        <w:t>рис</w:t>
      </w:r>
      <w:r>
        <w:t>. 2.9-2.11.</w:t>
      </w:r>
    </w:p>
    <w:p w14:paraId="4ACAD921" w14:textId="77777777" w:rsidR="00D40DE6" w:rsidRDefault="00D40DE6" w:rsidP="00D40DE6">
      <w:r>
        <w:t>9.</w:t>
      </w:r>
      <w:r>
        <w:tab/>
      </w:r>
      <w:r>
        <w:rPr>
          <w:rFonts w:hint="eastAsia"/>
        </w:rPr>
        <w:t>Дані</w:t>
      </w:r>
      <w:r>
        <w:t xml:space="preserve"> </w:t>
      </w:r>
      <w:r>
        <w:rPr>
          <w:rFonts w:hint="eastAsia"/>
        </w:rPr>
        <w:t>пропозиції</w:t>
      </w:r>
      <w:r>
        <w:t xml:space="preserve"> </w:t>
      </w:r>
      <w:r>
        <w:rPr>
          <w:rFonts w:hint="eastAsia"/>
        </w:rPr>
        <w:t>по</w:t>
      </w:r>
      <w:r>
        <w:t xml:space="preserve"> </w:t>
      </w:r>
      <w:r>
        <w:rPr>
          <w:rFonts w:hint="eastAsia"/>
        </w:rPr>
        <w:t>нормуванню</w:t>
      </w:r>
      <w:r>
        <w:t xml:space="preserve"> </w:t>
      </w:r>
      <w:r>
        <w:rPr>
          <w:rFonts w:hint="eastAsia"/>
        </w:rPr>
        <w:t>коефіцієнту</w:t>
      </w:r>
      <w:r>
        <w:t xml:space="preserve"> </w:t>
      </w:r>
      <w:r>
        <w:rPr>
          <w:rFonts w:hint="eastAsia"/>
        </w:rPr>
        <w:t>надійності</w:t>
      </w:r>
      <w:r>
        <w:t xml:space="preserve"> </w:t>
      </w:r>
      <w:r>
        <w:rPr>
          <w:rFonts w:hint="eastAsia"/>
        </w:rPr>
        <w:t>за</w:t>
      </w:r>
      <w:r>
        <w:t xml:space="preserve"> </w:t>
      </w:r>
      <w:r>
        <w:rPr>
          <w:rFonts w:hint="eastAsia"/>
        </w:rPr>
        <w:t>призначенням</w:t>
      </w:r>
      <w:r>
        <w:t xml:space="preserve"> </w:t>
      </w:r>
      <w:r>
        <w:rPr>
          <w:rFonts w:hint="eastAsia"/>
        </w:rPr>
        <w:t>конструкцій</w:t>
      </w:r>
      <w:r>
        <w:t xml:space="preserve">  . </w:t>
      </w:r>
      <w:r>
        <w:rPr>
          <w:rFonts w:hint="eastAsia"/>
        </w:rPr>
        <w:t>Значення</w:t>
      </w:r>
      <w:r>
        <w:t xml:space="preserve"> </w:t>
      </w:r>
      <w:r>
        <w:rPr>
          <w:rFonts w:hint="eastAsia"/>
        </w:rPr>
        <w:t>коефіцієнту</w:t>
      </w:r>
      <w:r>
        <w:t xml:space="preserve">   </w:t>
      </w:r>
      <w:r>
        <w:rPr>
          <w:rFonts w:hint="eastAsia"/>
        </w:rPr>
        <w:t>слід</w:t>
      </w:r>
      <w:r>
        <w:t xml:space="preserve"> </w:t>
      </w:r>
      <w:r>
        <w:rPr>
          <w:rFonts w:hint="eastAsia"/>
        </w:rPr>
        <w:t>визначати</w:t>
      </w:r>
      <w:r>
        <w:t xml:space="preserve"> </w:t>
      </w:r>
      <w:r>
        <w:rPr>
          <w:rFonts w:hint="eastAsia"/>
        </w:rPr>
        <w:t>залежно</w:t>
      </w:r>
      <w:r>
        <w:t xml:space="preserve"> </w:t>
      </w:r>
      <w:r>
        <w:rPr>
          <w:rFonts w:hint="eastAsia"/>
        </w:rPr>
        <w:t>від</w:t>
      </w:r>
      <w:r>
        <w:t xml:space="preserve"> </w:t>
      </w:r>
      <w:r>
        <w:rPr>
          <w:rFonts w:hint="eastAsia"/>
        </w:rPr>
        <w:t>значень</w:t>
      </w:r>
      <w:r>
        <w:t xml:space="preserve"> </w:t>
      </w:r>
      <w:r>
        <w:rPr>
          <w:rFonts w:hint="eastAsia"/>
        </w:rPr>
        <w:t>параметру</w:t>
      </w:r>
      <w:r>
        <w:t xml:space="preserve"> </w:t>
      </w:r>
      <w:r>
        <w:rPr>
          <w:rFonts w:hint="eastAsia"/>
        </w:rPr>
        <w:t>економічного</w:t>
      </w:r>
      <w:r>
        <w:t xml:space="preserve"> </w:t>
      </w:r>
      <w:r>
        <w:rPr>
          <w:rFonts w:hint="eastAsia"/>
        </w:rPr>
        <w:t>збитку</w:t>
      </w:r>
      <w:r>
        <w:t xml:space="preserve"> </w:t>
      </w:r>
      <w:r>
        <w:rPr>
          <w:rFonts w:hint="eastAsia"/>
        </w:rPr>
        <w:t>за</w:t>
      </w:r>
      <w:r>
        <w:t xml:space="preserve"> </w:t>
      </w:r>
      <w:r>
        <w:rPr>
          <w:rFonts w:hint="eastAsia"/>
        </w:rPr>
        <w:t>формулою</w:t>
      </w:r>
      <w:r>
        <w:t xml:space="preserve"> (3.96) </w:t>
      </w:r>
      <w:r>
        <w:rPr>
          <w:rFonts w:hint="eastAsia"/>
        </w:rPr>
        <w:t>або</w:t>
      </w:r>
      <w:r>
        <w:t xml:space="preserve"> </w:t>
      </w:r>
      <w:r>
        <w:rPr>
          <w:rFonts w:hint="eastAsia"/>
        </w:rPr>
        <w:t>табл</w:t>
      </w:r>
      <w:r>
        <w:t xml:space="preserve">. 3.2. </w:t>
      </w:r>
      <w:r>
        <w:rPr>
          <w:rFonts w:hint="eastAsia"/>
        </w:rPr>
        <w:t>Практично</w:t>
      </w:r>
      <w:r>
        <w:t xml:space="preserve"> </w:t>
      </w:r>
      <w:r>
        <w:rPr>
          <w:rFonts w:hint="eastAsia"/>
        </w:rPr>
        <w:t>важливі</w:t>
      </w:r>
      <w:r>
        <w:t xml:space="preserve"> </w:t>
      </w:r>
      <w:r>
        <w:rPr>
          <w:rFonts w:hint="eastAsia"/>
        </w:rPr>
        <w:t>значення</w:t>
      </w:r>
      <w:r>
        <w:t xml:space="preserve"> </w:t>
      </w:r>
      <w:r>
        <w:rPr>
          <w:rFonts w:hint="eastAsia"/>
        </w:rPr>
        <w:t>коефіцієнту</w:t>
      </w:r>
      <w:r>
        <w:t xml:space="preserve"> </w:t>
      </w:r>
      <w:r>
        <w:rPr>
          <w:rFonts w:hint="eastAsia"/>
        </w:rPr>
        <w:t>надійності</w:t>
      </w:r>
      <w:r>
        <w:t xml:space="preserve"> </w:t>
      </w:r>
      <w:r>
        <w:rPr>
          <w:rFonts w:hint="eastAsia"/>
        </w:rPr>
        <w:t>за</w:t>
      </w:r>
      <w:r>
        <w:t xml:space="preserve"> </w:t>
      </w:r>
      <w:r>
        <w:rPr>
          <w:rFonts w:hint="eastAsia"/>
        </w:rPr>
        <w:t>призначенням</w:t>
      </w:r>
      <w:r>
        <w:t xml:space="preserve"> </w:t>
      </w:r>
      <w:r>
        <w:rPr>
          <w:rFonts w:hint="eastAsia"/>
        </w:rPr>
        <w:t>знаходяться</w:t>
      </w:r>
      <w:r>
        <w:t xml:space="preserve"> </w:t>
      </w:r>
      <w:r>
        <w:rPr>
          <w:rFonts w:hint="eastAsia"/>
        </w:rPr>
        <w:t>в</w:t>
      </w:r>
      <w:r>
        <w:t xml:space="preserve"> </w:t>
      </w:r>
      <w:r>
        <w:rPr>
          <w:rFonts w:hint="eastAsia"/>
        </w:rPr>
        <w:t>межах</w:t>
      </w:r>
      <w:r>
        <w:t xml:space="preserve">  .</w:t>
      </w:r>
    </w:p>
    <w:p w14:paraId="25CF3D22" w14:textId="62F895BC" w:rsidR="00D40DE6" w:rsidRPr="00D40DE6" w:rsidRDefault="00D40DE6" w:rsidP="00D40DE6">
      <w:r>
        <w:rPr>
          <w:rFonts w:hint="eastAsia"/>
        </w:rPr>
        <w:t>Основні</w:t>
      </w:r>
      <w:r>
        <w:t xml:space="preserve"> </w:t>
      </w:r>
      <w:r>
        <w:rPr>
          <w:rFonts w:hint="eastAsia"/>
        </w:rPr>
        <w:t>положення</w:t>
      </w:r>
      <w:r>
        <w:t xml:space="preserve"> </w:t>
      </w:r>
      <w:r>
        <w:rPr>
          <w:rFonts w:hint="eastAsia"/>
        </w:rPr>
        <w:t>дисертаційної</w:t>
      </w:r>
      <w:r>
        <w:t xml:space="preserve"> </w:t>
      </w:r>
      <w:r>
        <w:rPr>
          <w:rFonts w:hint="eastAsia"/>
        </w:rPr>
        <w:t>роботи</w:t>
      </w:r>
      <w:r>
        <w:t xml:space="preserve"> </w:t>
      </w:r>
      <w:r>
        <w:rPr>
          <w:rFonts w:hint="eastAsia"/>
        </w:rPr>
        <w:t>опубліковані</w:t>
      </w:r>
      <w:r>
        <w:t xml:space="preserve"> </w:t>
      </w:r>
      <w:r>
        <w:rPr>
          <w:rFonts w:hint="eastAsia"/>
        </w:rPr>
        <w:t>в</w:t>
      </w:r>
      <w:r>
        <w:t xml:space="preserve"> </w:t>
      </w:r>
      <w:r>
        <w:rPr>
          <w:rFonts w:hint="eastAsia"/>
        </w:rPr>
        <w:t>роботах</w:t>
      </w:r>
      <w:r>
        <w:t xml:space="preserve"> </w:t>
      </w:r>
      <w:r>
        <w:rPr>
          <w:rFonts w:hint="eastAsia"/>
        </w:rPr>
        <w:t>автора</w:t>
      </w:r>
      <w:r>
        <w:t xml:space="preserve"> [119, 120, 121, 129, 130, 174, 175, 176, 177, 178, 179, 180, 181, 182, 183, 184, 185, 186, 187, 188, 189, 190].</w:t>
      </w:r>
    </w:p>
    <w:sectPr w:rsidR="00D40DE6" w:rsidRPr="00D40DE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E900" w14:textId="77777777" w:rsidR="007E34D3" w:rsidRDefault="007E34D3">
      <w:pPr>
        <w:spacing w:after="0" w:line="240" w:lineRule="auto"/>
      </w:pPr>
      <w:r>
        <w:separator/>
      </w:r>
    </w:p>
  </w:endnote>
  <w:endnote w:type="continuationSeparator" w:id="0">
    <w:p w14:paraId="10075FD1" w14:textId="77777777" w:rsidR="007E34D3" w:rsidRDefault="007E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CC14" w14:textId="77777777" w:rsidR="007E34D3" w:rsidRDefault="007E34D3"/>
    <w:p w14:paraId="5BB9250F" w14:textId="77777777" w:rsidR="007E34D3" w:rsidRDefault="007E34D3"/>
    <w:p w14:paraId="68CF8BC9" w14:textId="77777777" w:rsidR="007E34D3" w:rsidRDefault="007E34D3"/>
    <w:p w14:paraId="7D3287F7" w14:textId="77777777" w:rsidR="007E34D3" w:rsidRDefault="007E34D3"/>
    <w:p w14:paraId="169708CB" w14:textId="77777777" w:rsidR="007E34D3" w:rsidRDefault="007E34D3"/>
    <w:p w14:paraId="3B39032D" w14:textId="77777777" w:rsidR="007E34D3" w:rsidRDefault="007E34D3"/>
    <w:p w14:paraId="153BAE5E" w14:textId="77777777" w:rsidR="007E34D3" w:rsidRDefault="007E34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B774B5" wp14:editId="570514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109F3" w14:textId="77777777" w:rsidR="007E34D3" w:rsidRDefault="007E34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B774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2109F3" w14:textId="77777777" w:rsidR="007E34D3" w:rsidRDefault="007E34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9CF789" w14:textId="77777777" w:rsidR="007E34D3" w:rsidRDefault="007E34D3"/>
    <w:p w14:paraId="79D0FCC3" w14:textId="77777777" w:rsidR="007E34D3" w:rsidRDefault="007E34D3"/>
    <w:p w14:paraId="617DB54E" w14:textId="77777777" w:rsidR="007E34D3" w:rsidRDefault="007E34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0120C9" wp14:editId="3B53CA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75F6" w14:textId="77777777" w:rsidR="007E34D3" w:rsidRDefault="007E34D3"/>
                          <w:p w14:paraId="36091DC2" w14:textId="77777777" w:rsidR="007E34D3" w:rsidRDefault="007E34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120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9B75F6" w14:textId="77777777" w:rsidR="007E34D3" w:rsidRDefault="007E34D3"/>
                    <w:p w14:paraId="36091DC2" w14:textId="77777777" w:rsidR="007E34D3" w:rsidRDefault="007E34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A163E7" w14:textId="77777777" w:rsidR="007E34D3" w:rsidRDefault="007E34D3"/>
    <w:p w14:paraId="00826459" w14:textId="77777777" w:rsidR="007E34D3" w:rsidRDefault="007E34D3">
      <w:pPr>
        <w:rPr>
          <w:sz w:val="2"/>
          <w:szCs w:val="2"/>
        </w:rPr>
      </w:pPr>
    </w:p>
    <w:p w14:paraId="25504C20" w14:textId="77777777" w:rsidR="007E34D3" w:rsidRDefault="007E34D3"/>
    <w:p w14:paraId="14853E65" w14:textId="77777777" w:rsidR="007E34D3" w:rsidRDefault="007E34D3">
      <w:pPr>
        <w:spacing w:after="0" w:line="240" w:lineRule="auto"/>
      </w:pPr>
    </w:p>
  </w:footnote>
  <w:footnote w:type="continuationSeparator" w:id="0">
    <w:p w14:paraId="3A352C71" w14:textId="77777777" w:rsidR="007E34D3" w:rsidRDefault="007E3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4D3"/>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5896</TotalTime>
  <Pages>8</Pages>
  <Words>1354</Words>
  <Characters>7721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cp:revision>
  <cp:lastPrinted>2009-02-06T05:36:00Z</cp:lastPrinted>
  <dcterms:created xsi:type="dcterms:W3CDTF">2025-11-25T20:19:00Z</dcterms:created>
  <dcterms:modified xsi:type="dcterms:W3CDTF">2025-12-01T15:20:00Z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