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F37" w:rsidRPr="00F85F37" w:rsidRDefault="00F85F37" w:rsidP="00F85F37">
      <w:pPr>
        <w:rPr>
          <w:rFonts w:ascii="Times New Roman" w:eastAsia="Times New Roman" w:hAnsi="Times New Roman" w:cs="Times New Roman"/>
          <w:kern w:val="0"/>
          <w:sz w:val="28"/>
          <w:szCs w:val="28"/>
          <w:lang w:eastAsia="ru-RU"/>
        </w:rPr>
      </w:pPr>
      <w:r w:rsidRPr="00F85F37">
        <w:rPr>
          <w:rFonts w:ascii="Times New Roman" w:eastAsia="Times New Roman" w:hAnsi="Times New Roman" w:cs="Times New Roman" w:hint="eastAsia"/>
          <w:kern w:val="0"/>
          <w:sz w:val="28"/>
          <w:szCs w:val="28"/>
          <w:lang w:eastAsia="ru-RU"/>
        </w:rPr>
        <w:t>Зміст</w:t>
      </w:r>
    </w:p>
    <w:p w:rsidR="00F85F37" w:rsidRPr="00F85F37" w:rsidRDefault="00F85F37" w:rsidP="00F85F37">
      <w:pPr>
        <w:rPr>
          <w:rFonts w:ascii="Times New Roman" w:eastAsia="Times New Roman" w:hAnsi="Times New Roman" w:cs="Times New Roman"/>
          <w:kern w:val="0"/>
          <w:sz w:val="28"/>
          <w:szCs w:val="28"/>
          <w:lang w:eastAsia="ru-RU"/>
        </w:rPr>
      </w:pPr>
      <w:r w:rsidRPr="00F85F37">
        <w:rPr>
          <w:rFonts w:ascii="Times New Roman" w:eastAsia="Times New Roman" w:hAnsi="Times New Roman" w:cs="Times New Roman" w:hint="eastAsia"/>
          <w:kern w:val="0"/>
          <w:sz w:val="28"/>
          <w:szCs w:val="28"/>
          <w:lang w:eastAsia="ru-RU"/>
        </w:rPr>
        <w:t>Вступ…………………………………………………………………………</w:t>
      </w:r>
      <w:r w:rsidRPr="00F85F37">
        <w:rPr>
          <w:rFonts w:ascii="Times New Roman" w:eastAsia="Times New Roman" w:hAnsi="Times New Roman" w:cs="Times New Roman"/>
          <w:kern w:val="0"/>
          <w:sz w:val="28"/>
          <w:szCs w:val="28"/>
          <w:lang w:eastAsia="ru-RU"/>
        </w:rPr>
        <w:t>..4</w:t>
      </w:r>
    </w:p>
    <w:p w:rsidR="00F85F37" w:rsidRPr="00F85F37" w:rsidRDefault="00F85F37" w:rsidP="00F85F37">
      <w:pPr>
        <w:rPr>
          <w:rFonts w:ascii="Times New Roman" w:eastAsia="Times New Roman" w:hAnsi="Times New Roman" w:cs="Times New Roman"/>
          <w:kern w:val="0"/>
          <w:sz w:val="28"/>
          <w:szCs w:val="28"/>
          <w:lang w:eastAsia="ru-RU"/>
        </w:rPr>
      </w:pPr>
      <w:r w:rsidRPr="00F85F37">
        <w:rPr>
          <w:rFonts w:ascii="Times New Roman" w:eastAsia="Times New Roman" w:hAnsi="Times New Roman" w:cs="Times New Roman" w:hint="eastAsia"/>
          <w:kern w:val="0"/>
          <w:sz w:val="28"/>
          <w:szCs w:val="28"/>
          <w:lang w:eastAsia="ru-RU"/>
        </w:rPr>
        <w:t>Розділ</w:t>
      </w:r>
      <w:r w:rsidRPr="00F85F37">
        <w:rPr>
          <w:rFonts w:ascii="Times New Roman" w:eastAsia="Times New Roman" w:hAnsi="Times New Roman" w:cs="Times New Roman"/>
          <w:kern w:val="0"/>
          <w:sz w:val="28"/>
          <w:szCs w:val="28"/>
          <w:lang w:eastAsia="ru-RU"/>
        </w:rPr>
        <w:t xml:space="preserve"> 1. </w:t>
      </w:r>
      <w:r w:rsidRPr="00F85F37">
        <w:rPr>
          <w:rFonts w:ascii="Times New Roman" w:eastAsia="Times New Roman" w:hAnsi="Times New Roman" w:cs="Times New Roman" w:hint="eastAsia"/>
          <w:kern w:val="0"/>
          <w:sz w:val="28"/>
          <w:szCs w:val="28"/>
          <w:lang w:eastAsia="ru-RU"/>
        </w:rPr>
        <w:t>Основи</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та</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сучасні</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тенденції</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функціонування</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рекреаційно</w:t>
      </w:r>
      <w:r w:rsidRPr="00F85F37">
        <w:rPr>
          <w:rFonts w:ascii="Times New Roman" w:eastAsia="Times New Roman" w:hAnsi="Times New Roman" w:cs="Times New Roman"/>
          <w:kern w:val="0"/>
          <w:sz w:val="28"/>
          <w:szCs w:val="28"/>
          <w:lang w:eastAsia="ru-RU"/>
        </w:rPr>
        <w:t>-</w:t>
      </w:r>
      <w:r w:rsidRPr="00F85F37">
        <w:rPr>
          <w:rFonts w:ascii="Times New Roman" w:eastAsia="Times New Roman" w:hAnsi="Times New Roman" w:cs="Times New Roman" w:hint="eastAsia"/>
          <w:kern w:val="0"/>
          <w:sz w:val="28"/>
          <w:szCs w:val="28"/>
          <w:lang w:eastAsia="ru-RU"/>
        </w:rPr>
        <w:t>оздоровчих</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комплексів…………………………………………………………</w:t>
      </w:r>
      <w:r w:rsidRPr="00F85F37">
        <w:rPr>
          <w:rFonts w:ascii="Times New Roman" w:eastAsia="Times New Roman" w:hAnsi="Times New Roman" w:cs="Times New Roman"/>
          <w:kern w:val="0"/>
          <w:sz w:val="28"/>
          <w:szCs w:val="28"/>
          <w:lang w:eastAsia="ru-RU"/>
        </w:rPr>
        <w:t>...11</w:t>
      </w:r>
    </w:p>
    <w:p w:rsidR="00F85F37" w:rsidRPr="00F85F37" w:rsidRDefault="00F85F37" w:rsidP="00F85F37">
      <w:pPr>
        <w:rPr>
          <w:rFonts w:ascii="Times New Roman" w:eastAsia="Times New Roman" w:hAnsi="Times New Roman" w:cs="Times New Roman"/>
          <w:kern w:val="0"/>
          <w:sz w:val="28"/>
          <w:szCs w:val="28"/>
          <w:lang w:eastAsia="ru-RU"/>
        </w:rPr>
      </w:pPr>
      <w:r w:rsidRPr="00F85F37">
        <w:rPr>
          <w:rFonts w:ascii="Times New Roman" w:eastAsia="Times New Roman" w:hAnsi="Times New Roman" w:cs="Times New Roman"/>
          <w:kern w:val="0"/>
          <w:sz w:val="28"/>
          <w:szCs w:val="28"/>
          <w:lang w:eastAsia="ru-RU"/>
        </w:rPr>
        <w:t xml:space="preserve">1.1. </w:t>
      </w:r>
      <w:r w:rsidRPr="00F85F37">
        <w:rPr>
          <w:rFonts w:ascii="Times New Roman" w:eastAsia="Times New Roman" w:hAnsi="Times New Roman" w:cs="Times New Roman" w:hint="eastAsia"/>
          <w:kern w:val="0"/>
          <w:sz w:val="28"/>
          <w:szCs w:val="28"/>
          <w:lang w:eastAsia="ru-RU"/>
        </w:rPr>
        <w:t>Рекреаційно</w:t>
      </w:r>
      <w:r w:rsidRPr="00F85F37">
        <w:rPr>
          <w:rFonts w:ascii="Times New Roman" w:eastAsia="Times New Roman" w:hAnsi="Times New Roman" w:cs="Times New Roman"/>
          <w:kern w:val="0"/>
          <w:sz w:val="28"/>
          <w:szCs w:val="28"/>
          <w:lang w:eastAsia="ru-RU"/>
        </w:rPr>
        <w:t>-</w:t>
      </w:r>
      <w:r w:rsidRPr="00F85F37">
        <w:rPr>
          <w:rFonts w:ascii="Times New Roman" w:eastAsia="Times New Roman" w:hAnsi="Times New Roman" w:cs="Times New Roman" w:hint="eastAsia"/>
          <w:kern w:val="0"/>
          <w:sz w:val="28"/>
          <w:szCs w:val="28"/>
          <w:lang w:eastAsia="ru-RU"/>
        </w:rPr>
        <w:t>оздоровчий</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комплекс</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як</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складова</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економіки</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країни</w:t>
      </w:r>
      <w:r w:rsidRPr="00F85F37">
        <w:rPr>
          <w:rFonts w:ascii="Times New Roman" w:eastAsia="Times New Roman" w:hAnsi="Times New Roman" w:cs="Times New Roman"/>
          <w:kern w:val="0"/>
          <w:sz w:val="28"/>
          <w:szCs w:val="28"/>
          <w:lang w:eastAsia="ru-RU"/>
        </w:rPr>
        <w:t>..11</w:t>
      </w:r>
    </w:p>
    <w:p w:rsidR="00F85F37" w:rsidRPr="00F85F37" w:rsidRDefault="00F85F37" w:rsidP="00F85F37">
      <w:pPr>
        <w:rPr>
          <w:rFonts w:ascii="Times New Roman" w:eastAsia="Times New Roman" w:hAnsi="Times New Roman" w:cs="Times New Roman"/>
          <w:kern w:val="0"/>
          <w:sz w:val="28"/>
          <w:szCs w:val="28"/>
          <w:lang w:eastAsia="ru-RU"/>
        </w:rPr>
      </w:pPr>
      <w:r w:rsidRPr="00F85F37">
        <w:rPr>
          <w:rFonts w:ascii="Times New Roman" w:eastAsia="Times New Roman" w:hAnsi="Times New Roman" w:cs="Times New Roman"/>
          <w:kern w:val="0"/>
          <w:sz w:val="28"/>
          <w:szCs w:val="28"/>
          <w:lang w:eastAsia="ru-RU"/>
        </w:rPr>
        <w:t xml:space="preserve">1.2. </w:t>
      </w:r>
      <w:r w:rsidRPr="00F85F37">
        <w:rPr>
          <w:rFonts w:ascii="Times New Roman" w:eastAsia="Times New Roman" w:hAnsi="Times New Roman" w:cs="Times New Roman" w:hint="eastAsia"/>
          <w:kern w:val="0"/>
          <w:sz w:val="28"/>
          <w:szCs w:val="28"/>
          <w:lang w:eastAsia="ru-RU"/>
        </w:rPr>
        <w:t>Законодавче</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та</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нормативно</w:t>
      </w:r>
      <w:r w:rsidRPr="00F85F37">
        <w:rPr>
          <w:rFonts w:ascii="Times New Roman" w:eastAsia="Times New Roman" w:hAnsi="Times New Roman" w:cs="Times New Roman"/>
          <w:kern w:val="0"/>
          <w:sz w:val="28"/>
          <w:szCs w:val="28"/>
          <w:lang w:eastAsia="ru-RU"/>
        </w:rPr>
        <w:t>-</w:t>
      </w:r>
      <w:r w:rsidRPr="00F85F37">
        <w:rPr>
          <w:rFonts w:ascii="Times New Roman" w:eastAsia="Times New Roman" w:hAnsi="Times New Roman" w:cs="Times New Roman" w:hint="eastAsia"/>
          <w:kern w:val="0"/>
          <w:sz w:val="28"/>
          <w:szCs w:val="28"/>
          <w:lang w:eastAsia="ru-RU"/>
        </w:rPr>
        <w:t>правове</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забезпечення</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рекреаційно</w:t>
      </w:r>
      <w:r w:rsidRPr="00F85F37">
        <w:rPr>
          <w:rFonts w:ascii="Times New Roman" w:eastAsia="Times New Roman" w:hAnsi="Times New Roman" w:cs="Times New Roman"/>
          <w:kern w:val="0"/>
          <w:sz w:val="28"/>
          <w:szCs w:val="28"/>
          <w:lang w:eastAsia="ru-RU"/>
        </w:rPr>
        <w:t>-</w:t>
      </w:r>
      <w:r w:rsidRPr="00F85F37">
        <w:rPr>
          <w:rFonts w:ascii="Times New Roman" w:eastAsia="Times New Roman" w:hAnsi="Times New Roman" w:cs="Times New Roman" w:hint="eastAsia"/>
          <w:kern w:val="0"/>
          <w:sz w:val="28"/>
          <w:szCs w:val="28"/>
          <w:lang w:eastAsia="ru-RU"/>
        </w:rPr>
        <w:t>оздоровчої</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діяльності………………………………………………………</w:t>
      </w:r>
      <w:r w:rsidRPr="00F85F37">
        <w:rPr>
          <w:rFonts w:ascii="Times New Roman" w:eastAsia="Times New Roman" w:hAnsi="Times New Roman" w:cs="Times New Roman"/>
          <w:kern w:val="0"/>
          <w:sz w:val="28"/>
          <w:szCs w:val="28"/>
          <w:lang w:eastAsia="ru-RU"/>
        </w:rPr>
        <w:t>..27</w:t>
      </w:r>
    </w:p>
    <w:p w:rsidR="00F85F37" w:rsidRPr="00F85F37" w:rsidRDefault="00F85F37" w:rsidP="00F85F37">
      <w:pPr>
        <w:rPr>
          <w:rFonts w:ascii="Times New Roman" w:eastAsia="Times New Roman" w:hAnsi="Times New Roman" w:cs="Times New Roman"/>
          <w:kern w:val="0"/>
          <w:sz w:val="28"/>
          <w:szCs w:val="28"/>
          <w:lang w:eastAsia="ru-RU"/>
        </w:rPr>
      </w:pPr>
      <w:r w:rsidRPr="00F85F37">
        <w:rPr>
          <w:rFonts w:ascii="Times New Roman" w:eastAsia="Times New Roman" w:hAnsi="Times New Roman" w:cs="Times New Roman"/>
          <w:kern w:val="0"/>
          <w:sz w:val="28"/>
          <w:szCs w:val="28"/>
          <w:lang w:eastAsia="ru-RU"/>
        </w:rPr>
        <w:t xml:space="preserve">1.3. </w:t>
      </w:r>
      <w:r w:rsidRPr="00F85F37">
        <w:rPr>
          <w:rFonts w:ascii="Times New Roman" w:eastAsia="Times New Roman" w:hAnsi="Times New Roman" w:cs="Times New Roman" w:hint="eastAsia"/>
          <w:kern w:val="0"/>
          <w:sz w:val="28"/>
          <w:szCs w:val="28"/>
          <w:lang w:eastAsia="ru-RU"/>
        </w:rPr>
        <w:t>Природнокліматичні</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ресурси</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як</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база</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рекреаційно</w:t>
      </w:r>
      <w:r w:rsidRPr="00F85F37">
        <w:rPr>
          <w:rFonts w:ascii="Times New Roman" w:eastAsia="Times New Roman" w:hAnsi="Times New Roman" w:cs="Times New Roman"/>
          <w:kern w:val="0"/>
          <w:sz w:val="28"/>
          <w:szCs w:val="28"/>
          <w:lang w:eastAsia="ru-RU"/>
        </w:rPr>
        <w:t>-</w:t>
      </w:r>
      <w:r w:rsidRPr="00F85F37">
        <w:rPr>
          <w:rFonts w:ascii="Times New Roman" w:eastAsia="Times New Roman" w:hAnsi="Times New Roman" w:cs="Times New Roman" w:hint="eastAsia"/>
          <w:kern w:val="0"/>
          <w:sz w:val="28"/>
          <w:szCs w:val="28"/>
          <w:lang w:eastAsia="ru-RU"/>
        </w:rPr>
        <w:t>оздоровчих</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комплексів……………………………………………………………………</w:t>
      </w:r>
      <w:r w:rsidRPr="00F85F37">
        <w:rPr>
          <w:rFonts w:ascii="Times New Roman" w:eastAsia="Times New Roman" w:hAnsi="Times New Roman" w:cs="Times New Roman"/>
          <w:kern w:val="0"/>
          <w:sz w:val="28"/>
          <w:szCs w:val="28"/>
          <w:lang w:eastAsia="ru-RU"/>
        </w:rPr>
        <w:t>42</w:t>
      </w:r>
    </w:p>
    <w:p w:rsidR="00F85F37" w:rsidRPr="00F85F37" w:rsidRDefault="00F85F37" w:rsidP="00F85F37">
      <w:pPr>
        <w:rPr>
          <w:rFonts w:ascii="Times New Roman" w:eastAsia="Times New Roman" w:hAnsi="Times New Roman" w:cs="Times New Roman"/>
          <w:kern w:val="0"/>
          <w:sz w:val="28"/>
          <w:szCs w:val="28"/>
          <w:lang w:eastAsia="ru-RU"/>
        </w:rPr>
      </w:pPr>
      <w:r w:rsidRPr="00F85F37">
        <w:rPr>
          <w:rFonts w:ascii="Times New Roman" w:eastAsia="Times New Roman" w:hAnsi="Times New Roman" w:cs="Times New Roman" w:hint="eastAsia"/>
          <w:kern w:val="0"/>
          <w:sz w:val="28"/>
          <w:szCs w:val="28"/>
          <w:lang w:eastAsia="ru-RU"/>
        </w:rPr>
        <w:t>Висновки</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до</w:t>
      </w:r>
      <w:r w:rsidRPr="00F85F37">
        <w:rPr>
          <w:rFonts w:ascii="Times New Roman" w:eastAsia="Times New Roman" w:hAnsi="Times New Roman" w:cs="Times New Roman"/>
          <w:kern w:val="0"/>
          <w:sz w:val="28"/>
          <w:szCs w:val="28"/>
          <w:lang w:eastAsia="ru-RU"/>
        </w:rPr>
        <w:t xml:space="preserve"> 1 </w:t>
      </w:r>
      <w:r w:rsidRPr="00F85F37">
        <w:rPr>
          <w:rFonts w:ascii="Times New Roman" w:eastAsia="Times New Roman" w:hAnsi="Times New Roman" w:cs="Times New Roman" w:hint="eastAsia"/>
          <w:kern w:val="0"/>
          <w:sz w:val="28"/>
          <w:szCs w:val="28"/>
          <w:lang w:eastAsia="ru-RU"/>
        </w:rPr>
        <w:t>розділу……………………………………………………</w:t>
      </w:r>
      <w:r w:rsidRPr="00F85F37">
        <w:rPr>
          <w:rFonts w:ascii="Times New Roman" w:eastAsia="Times New Roman" w:hAnsi="Times New Roman" w:cs="Times New Roman"/>
          <w:kern w:val="0"/>
          <w:sz w:val="28"/>
          <w:szCs w:val="28"/>
          <w:lang w:eastAsia="ru-RU"/>
        </w:rPr>
        <w:t>...59</w:t>
      </w:r>
    </w:p>
    <w:p w:rsidR="00F85F37" w:rsidRPr="00F85F37" w:rsidRDefault="00F85F37" w:rsidP="00F85F37">
      <w:pPr>
        <w:rPr>
          <w:rFonts w:ascii="Times New Roman" w:eastAsia="Times New Roman" w:hAnsi="Times New Roman" w:cs="Times New Roman"/>
          <w:kern w:val="0"/>
          <w:sz w:val="28"/>
          <w:szCs w:val="28"/>
          <w:lang w:eastAsia="ru-RU"/>
        </w:rPr>
      </w:pPr>
      <w:r w:rsidRPr="00F85F37">
        <w:rPr>
          <w:rFonts w:ascii="Times New Roman" w:eastAsia="Times New Roman" w:hAnsi="Times New Roman" w:cs="Times New Roman" w:hint="eastAsia"/>
          <w:kern w:val="0"/>
          <w:sz w:val="28"/>
          <w:szCs w:val="28"/>
          <w:lang w:eastAsia="ru-RU"/>
        </w:rPr>
        <w:t>Розділ</w:t>
      </w:r>
      <w:r w:rsidRPr="00F85F37">
        <w:rPr>
          <w:rFonts w:ascii="Times New Roman" w:eastAsia="Times New Roman" w:hAnsi="Times New Roman" w:cs="Times New Roman"/>
          <w:kern w:val="0"/>
          <w:sz w:val="28"/>
          <w:szCs w:val="28"/>
          <w:lang w:eastAsia="ru-RU"/>
        </w:rPr>
        <w:t xml:space="preserve"> 2. </w:t>
      </w:r>
      <w:r w:rsidRPr="00F85F37">
        <w:rPr>
          <w:rFonts w:ascii="Times New Roman" w:eastAsia="Times New Roman" w:hAnsi="Times New Roman" w:cs="Times New Roman" w:hint="eastAsia"/>
          <w:kern w:val="0"/>
          <w:sz w:val="28"/>
          <w:szCs w:val="28"/>
          <w:lang w:eastAsia="ru-RU"/>
        </w:rPr>
        <w:t>Принципові</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засади</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та</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методична</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база</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дігностики</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функціонування</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рекреаційно</w:t>
      </w:r>
      <w:r w:rsidRPr="00F85F37">
        <w:rPr>
          <w:rFonts w:ascii="Times New Roman" w:eastAsia="Times New Roman" w:hAnsi="Times New Roman" w:cs="Times New Roman"/>
          <w:kern w:val="0"/>
          <w:sz w:val="28"/>
          <w:szCs w:val="28"/>
          <w:lang w:eastAsia="ru-RU"/>
        </w:rPr>
        <w:t>-</w:t>
      </w:r>
      <w:r w:rsidRPr="00F85F37">
        <w:rPr>
          <w:rFonts w:ascii="Times New Roman" w:eastAsia="Times New Roman" w:hAnsi="Times New Roman" w:cs="Times New Roman" w:hint="eastAsia"/>
          <w:kern w:val="0"/>
          <w:sz w:val="28"/>
          <w:szCs w:val="28"/>
          <w:lang w:eastAsia="ru-RU"/>
        </w:rPr>
        <w:t>оздоровчих</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комплексів</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середніх</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міст</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України</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w:t>
      </w:r>
      <w:r w:rsidRPr="00F85F37">
        <w:rPr>
          <w:rFonts w:ascii="Times New Roman" w:eastAsia="Times New Roman" w:hAnsi="Times New Roman" w:cs="Times New Roman"/>
          <w:kern w:val="0"/>
          <w:sz w:val="28"/>
          <w:szCs w:val="28"/>
          <w:lang w:eastAsia="ru-RU"/>
        </w:rPr>
        <w:t>..63</w:t>
      </w:r>
    </w:p>
    <w:p w:rsidR="00F85F37" w:rsidRPr="00F85F37" w:rsidRDefault="00F85F37" w:rsidP="00F85F37">
      <w:pPr>
        <w:rPr>
          <w:rFonts w:ascii="Times New Roman" w:eastAsia="Times New Roman" w:hAnsi="Times New Roman" w:cs="Times New Roman"/>
          <w:kern w:val="0"/>
          <w:sz w:val="28"/>
          <w:szCs w:val="28"/>
          <w:lang w:eastAsia="ru-RU"/>
        </w:rPr>
      </w:pPr>
      <w:r w:rsidRPr="00F85F37">
        <w:rPr>
          <w:rFonts w:ascii="Times New Roman" w:eastAsia="Times New Roman" w:hAnsi="Times New Roman" w:cs="Times New Roman"/>
          <w:kern w:val="0"/>
          <w:sz w:val="28"/>
          <w:szCs w:val="28"/>
          <w:lang w:eastAsia="ru-RU"/>
        </w:rPr>
        <w:t xml:space="preserve">2.1. </w:t>
      </w:r>
      <w:r w:rsidRPr="00F85F37">
        <w:rPr>
          <w:rFonts w:ascii="Times New Roman" w:eastAsia="Times New Roman" w:hAnsi="Times New Roman" w:cs="Times New Roman" w:hint="eastAsia"/>
          <w:kern w:val="0"/>
          <w:sz w:val="28"/>
          <w:szCs w:val="28"/>
          <w:lang w:eastAsia="ru-RU"/>
        </w:rPr>
        <w:t>Особливості</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розвитку</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рекреаційно</w:t>
      </w:r>
      <w:r w:rsidRPr="00F85F37">
        <w:rPr>
          <w:rFonts w:ascii="Times New Roman" w:eastAsia="Times New Roman" w:hAnsi="Times New Roman" w:cs="Times New Roman"/>
          <w:kern w:val="0"/>
          <w:sz w:val="28"/>
          <w:szCs w:val="28"/>
          <w:lang w:eastAsia="ru-RU"/>
        </w:rPr>
        <w:t>-</w:t>
      </w:r>
      <w:r w:rsidRPr="00F85F37">
        <w:rPr>
          <w:rFonts w:ascii="Times New Roman" w:eastAsia="Times New Roman" w:hAnsi="Times New Roman" w:cs="Times New Roman" w:hint="eastAsia"/>
          <w:kern w:val="0"/>
          <w:sz w:val="28"/>
          <w:szCs w:val="28"/>
          <w:lang w:eastAsia="ru-RU"/>
        </w:rPr>
        <w:t>оздоровчих</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комплексів</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середніх</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міст</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України…………………………………………………………………</w:t>
      </w:r>
      <w:r w:rsidRPr="00F85F37">
        <w:rPr>
          <w:rFonts w:ascii="Times New Roman" w:eastAsia="Times New Roman" w:hAnsi="Times New Roman" w:cs="Times New Roman"/>
          <w:kern w:val="0"/>
          <w:sz w:val="28"/>
          <w:szCs w:val="28"/>
          <w:lang w:eastAsia="ru-RU"/>
        </w:rPr>
        <w:t>.63</w:t>
      </w:r>
    </w:p>
    <w:p w:rsidR="00F85F37" w:rsidRPr="00F85F37" w:rsidRDefault="00F85F37" w:rsidP="00F85F37">
      <w:pPr>
        <w:rPr>
          <w:rFonts w:ascii="Times New Roman" w:eastAsia="Times New Roman" w:hAnsi="Times New Roman" w:cs="Times New Roman"/>
          <w:kern w:val="0"/>
          <w:sz w:val="28"/>
          <w:szCs w:val="28"/>
          <w:lang w:eastAsia="ru-RU"/>
        </w:rPr>
      </w:pPr>
      <w:r w:rsidRPr="00F85F37">
        <w:rPr>
          <w:rFonts w:ascii="Times New Roman" w:eastAsia="Times New Roman" w:hAnsi="Times New Roman" w:cs="Times New Roman"/>
          <w:kern w:val="0"/>
          <w:sz w:val="28"/>
          <w:szCs w:val="28"/>
          <w:lang w:eastAsia="ru-RU"/>
        </w:rPr>
        <w:t xml:space="preserve">2.2. </w:t>
      </w:r>
      <w:r w:rsidRPr="00F85F37">
        <w:rPr>
          <w:rFonts w:ascii="Times New Roman" w:eastAsia="Times New Roman" w:hAnsi="Times New Roman" w:cs="Times New Roman" w:hint="eastAsia"/>
          <w:kern w:val="0"/>
          <w:sz w:val="28"/>
          <w:szCs w:val="28"/>
          <w:lang w:eastAsia="ru-RU"/>
        </w:rPr>
        <w:t>Принципові</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засади</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діагностики</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функціонування</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рекреаційно</w:t>
      </w:r>
      <w:r w:rsidRPr="00F85F37">
        <w:rPr>
          <w:rFonts w:ascii="Times New Roman" w:eastAsia="Times New Roman" w:hAnsi="Times New Roman" w:cs="Times New Roman"/>
          <w:kern w:val="0"/>
          <w:sz w:val="28"/>
          <w:szCs w:val="28"/>
          <w:lang w:eastAsia="ru-RU"/>
        </w:rPr>
        <w:t>-</w:t>
      </w:r>
      <w:r w:rsidRPr="00F85F37">
        <w:rPr>
          <w:rFonts w:ascii="Times New Roman" w:eastAsia="Times New Roman" w:hAnsi="Times New Roman" w:cs="Times New Roman" w:hint="eastAsia"/>
          <w:kern w:val="0"/>
          <w:sz w:val="28"/>
          <w:szCs w:val="28"/>
          <w:lang w:eastAsia="ru-RU"/>
        </w:rPr>
        <w:t>оздоровчих</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комплексів</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середніх</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міст</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України……………………………</w:t>
      </w:r>
      <w:r w:rsidRPr="00F85F37">
        <w:rPr>
          <w:rFonts w:ascii="Times New Roman" w:eastAsia="Times New Roman" w:hAnsi="Times New Roman" w:cs="Times New Roman"/>
          <w:kern w:val="0"/>
          <w:sz w:val="28"/>
          <w:szCs w:val="28"/>
          <w:lang w:eastAsia="ru-RU"/>
        </w:rPr>
        <w:t>.76</w:t>
      </w:r>
    </w:p>
    <w:p w:rsidR="00F85F37" w:rsidRPr="00F85F37" w:rsidRDefault="00F85F37" w:rsidP="00F85F37">
      <w:pPr>
        <w:rPr>
          <w:rFonts w:ascii="Times New Roman" w:eastAsia="Times New Roman" w:hAnsi="Times New Roman" w:cs="Times New Roman"/>
          <w:kern w:val="0"/>
          <w:sz w:val="28"/>
          <w:szCs w:val="28"/>
          <w:lang w:eastAsia="ru-RU"/>
        </w:rPr>
      </w:pPr>
      <w:r w:rsidRPr="00F85F37">
        <w:rPr>
          <w:rFonts w:ascii="Times New Roman" w:eastAsia="Times New Roman" w:hAnsi="Times New Roman" w:cs="Times New Roman"/>
          <w:kern w:val="0"/>
          <w:sz w:val="28"/>
          <w:szCs w:val="28"/>
          <w:lang w:eastAsia="ru-RU"/>
        </w:rPr>
        <w:t xml:space="preserve">2.3. </w:t>
      </w:r>
      <w:r w:rsidRPr="00F85F37">
        <w:rPr>
          <w:rFonts w:ascii="Times New Roman" w:eastAsia="Times New Roman" w:hAnsi="Times New Roman" w:cs="Times New Roman" w:hint="eastAsia"/>
          <w:kern w:val="0"/>
          <w:sz w:val="28"/>
          <w:szCs w:val="28"/>
          <w:lang w:eastAsia="ru-RU"/>
        </w:rPr>
        <w:t>Формування</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системи</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показників</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функціонування</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міських</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рекреаційно</w:t>
      </w:r>
      <w:r w:rsidRPr="00F85F37">
        <w:rPr>
          <w:rFonts w:ascii="Times New Roman" w:eastAsia="Times New Roman" w:hAnsi="Times New Roman" w:cs="Times New Roman"/>
          <w:kern w:val="0"/>
          <w:sz w:val="28"/>
          <w:szCs w:val="28"/>
          <w:lang w:eastAsia="ru-RU"/>
        </w:rPr>
        <w:t>-</w:t>
      </w:r>
      <w:r w:rsidRPr="00F85F37">
        <w:rPr>
          <w:rFonts w:ascii="Times New Roman" w:eastAsia="Times New Roman" w:hAnsi="Times New Roman" w:cs="Times New Roman" w:hint="eastAsia"/>
          <w:kern w:val="0"/>
          <w:sz w:val="28"/>
          <w:szCs w:val="28"/>
          <w:lang w:eastAsia="ru-RU"/>
        </w:rPr>
        <w:t>оздоровчих</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комплексів………………………………………</w:t>
      </w:r>
      <w:r w:rsidRPr="00F85F37">
        <w:rPr>
          <w:rFonts w:ascii="Times New Roman" w:eastAsia="Times New Roman" w:hAnsi="Times New Roman" w:cs="Times New Roman"/>
          <w:kern w:val="0"/>
          <w:sz w:val="28"/>
          <w:szCs w:val="28"/>
          <w:lang w:eastAsia="ru-RU"/>
        </w:rPr>
        <w:t>.86</w:t>
      </w:r>
    </w:p>
    <w:p w:rsidR="00F85F37" w:rsidRPr="00F85F37" w:rsidRDefault="00F85F37" w:rsidP="00F85F37">
      <w:pPr>
        <w:rPr>
          <w:rFonts w:ascii="Times New Roman" w:eastAsia="Times New Roman" w:hAnsi="Times New Roman" w:cs="Times New Roman"/>
          <w:kern w:val="0"/>
          <w:sz w:val="28"/>
          <w:szCs w:val="28"/>
          <w:lang w:eastAsia="ru-RU"/>
        </w:rPr>
      </w:pPr>
      <w:r w:rsidRPr="00F85F37">
        <w:rPr>
          <w:rFonts w:ascii="Times New Roman" w:eastAsia="Times New Roman" w:hAnsi="Times New Roman" w:cs="Times New Roman"/>
          <w:kern w:val="0"/>
          <w:sz w:val="28"/>
          <w:szCs w:val="28"/>
          <w:lang w:eastAsia="ru-RU"/>
        </w:rPr>
        <w:t xml:space="preserve">2.4. </w:t>
      </w:r>
      <w:r w:rsidRPr="00F85F37">
        <w:rPr>
          <w:rFonts w:ascii="Times New Roman" w:eastAsia="Times New Roman" w:hAnsi="Times New Roman" w:cs="Times New Roman" w:hint="eastAsia"/>
          <w:kern w:val="0"/>
          <w:sz w:val="28"/>
          <w:szCs w:val="28"/>
          <w:lang w:eastAsia="ru-RU"/>
        </w:rPr>
        <w:t>Методика</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оцінки</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ефективності</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рекреаційно</w:t>
      </w:r>
      <w:r w:rsidRPr="00F85F37">
        <w:rPr>
          <w:rFonts w:ascii="Times New Roman" w:eastAsia="Times New Roman" w:hAnsi="Times New Roman" w:cs="Times New Roman"/>
          <w:kern w:val="0"/>
          <w:sz w:val="28"/>
          <w:szCs w:val="28"/>
          <w:lang w:eastAsia="ru-RU"/>
        </w:rPr>
        <w:t>-</w:t>
      </w:r>
      <w:r w:rsidRPr="00F85F37">
        <w:rPr>
          <w:rFonts w:ascii="Times New Roman" w:eastAsia="Times New Roman" w:hAnsi="Times New Roman" w:cs="Times New Roman" w:hint="eastAsia"/>
          <w:kern w:val="0"/>
          <w:sz w:val="28"/>
          <w:szCs w:val="28"/>
          <w:lang w:eastAsia="ru-RU"/>
        </w:rPr>
        <w:t>оздоровчих</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комплексів</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середніх</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міст</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України………………………………………………………</w:t>
      </w:r>
      <w:r w:rsidRPr="00F85F37">
        <w:rPr>
          <w:rFonts w:ascii="Times New Roman" w:eastAsia="Times New Roman" w:hAnsi="Times New Roman" w:cs="Times New Roman"/>
          <w:kern w:val="0"/>
          <w:sz w:val="28"/>
          <w:szCs w:val="28"/>
          <w:lang w:eastAsia="ru-RU"/>
        </w:rPr>
        <w:t>.97</w:t>
      </w:r>
    </w:p>
    <w:p w:rsidR="00F85F37" w:rsidRPr="00F85F37" w:rsidRDefault="00F85F37" w:rsidP="00F85F37">
      <w:pPr>
        <w:rPr>
          <w:rFonts w:ascii="Times New Roman" w:eastAsia="Times New Roman" w:hAnsi="Times New Roman" w:cs="Times New Roman"/>
          <w:kern w:val="0"/>
          <w:sz w:val="28"/>
          <w:szCs w:val="28"/>
          <w:lang w:eastAsia="ru-RU"/>
        </w:rPr>
      </w:pPr>
      <w:r w:rsidRPr="00F85F37">
        <w:rPr>
          <w:rFonts w:ascii="Times New Roman" w:eastAsia="Times New Roman" w:hAnsi="Times New Roman" w:cs="Times New Roman" w:hint="eastAsia"/>
          <w:kern w:val="0"/>
          <w:sz w:val="28"/>
          <w:szCs w:val="28"/>
          <w:lang w:eastAsia="ru-RU"/>
        </w:rPr>
        <w:t>Висновки</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до</w:t>
      </w:r>
      <w:r w:rsidRPr="00F85F37">
        <w:rPr>
          <w:rFonts w:ascii="Times New Roman" w:eastAsia="Times New Roman" w:hAnsi="Times New Roman" w:cs="Times New Roman"/>
          <w:kern w:val="0"/>
          <w:sz w:val="28"/>
          <w:szCs w:val="28"/>
          <w:lang w:eastAsia="ru-RU"/>
        </w:rPr>
        <w:t xml:space="preserve"> 2 </w:t>
      </w:r>
      <w:r w:rsidRPr="00F85F37">
        <w:rPr>
          <w:rFonts w:ascii="Times New Roman" w:eastAsia="Times New Roman" w:hAnsi="Times New Roman" w:cs="Times New Roman" w:hint="eastAsia"/>
          <w:kern w:val="0"/>
          <w:sz w:val="28"/>
          <w:szCs w:val="28"/>
          <w:lang w:eastAsia="ru-RU"/>
        </w:rPr>
        <w:t>розділу……………………………………………………</w:t>
      </w:r>
      <w:r w:rsidRPr="00F85F37">
        <w:rPr>
          <w:rFonts w:ascii="Times New Roman" w:eastAsia="Times New Roman" w:hAnsi="Times New Roman" w:cs="Times New Roman"/>
          <w:kern w:val="0"/>
          <w:sz w:val="28"/>
          <w:szCs w:val="28"/>
          <w:lang w:eastAsia="ru-RU"/>
        </w:rPr>
        <w:t>.113</w:t>
      </w:r>
    </w:p>
    <w:p w:rsidR="00F85F37" w:rsidRPr="00F85F37" w:rsidRDefault="00F85F37" w:rsidP="00F85F37">
      <w:pPr>
        <w:rPr>
          <w:rFonts w:ascii="Times New Roman" w:eastAsia="Times New Roman" w:hAnsi="Times New Roman" w:cs="Times New Roman"/>
          <w:kern w:val="0"/>
          <w:sz w:val="28"/>
          <w:szCs w:val="28"/>
          <w:lang w:eastAsia="ru-RU"/>
        </w:rPr>
      </w:pPr>
      <w:r w:rsidRPr="00F85F37">
        <w:rPr>
          <w:rFonts w:ascii="Times New Roman" w:eastAsia="Times New Roman" w:hAnsi="Times New Roman" w:cs="Times New Roman" w:hint="eastAsia"/>
          <w:kern w:val="0"/>
          <w:sz w:val="28"/>
          <w:szCs w:val="28"/>
          <w:lang w:eastAsia="ru-RU"/>
        </w:rPr>
        <w:t>Розділ</w:t>
      </w:r>
      <w:r w:rsidRPr="00F85F37">
        <w:rPr>
          <w:rFonts w:ascii="Times New Roman" w:eastAsia="Times New Roman" w:hAnsi="Times New Roman" w:cs="Times New Roman"/>
          <w:kern w:val="0"/>
          <w:sz w:val="28"/>
          <w:szCs w:val="28"/>
          <w:lang w:eastAsia="ru-RU"/>
        </w:rPr>
        <w:t xml:space="preserve"> 3. </w:t>
      </w:r>
      <w:r w:rsidRPr="00F85F37">
        <w:rPr>
          <w:rFonts w:ascii="Times New Roman" w:eastAsia="Times New Roman" w:hAnsi="Times New Roman" w:cs="Times New Roman" w:hint="eastAsia"/>
          <w:kern w:val="0"/>
          <w:sz w:val="28"/>
          <w:szCs w:val="28"/>
          <w:lang w:eastAsia="ru-RU"/>
        </w:rPr>
        <w:t>Шляхи</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підвищення</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ефективності</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та</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перспективи</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розвитку</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рекреаційно</w:t>
      </w:r>
      <w:r w:rsidRPr="00F85F37">
        <w:rPr>
          <w:rFonts w:ascii="Times New Roman" w:eastAsia="Times New Roman" w:hAnsi="Times New Roman" w:cs="Times New Roman"/>
          <w:kern w:val="0"/>
          <w:sz w:val="28"/>
          <w:szCs w:val="28"/>
          <w:lang w:eastAsia="ru-RU"/>
        </w:rPr>
        <w:t>-</w:t>
      </w:r>
      <w:r w:rsidRPr="00F85F37">
        <w:rPr>
          <w:rFonts w:ascii="Times New Roman" w:eastAsia="Times New Roman" w:hAnsi="Times New Roman" w:cs="Times New Roman" w:hint="eastAsia"/>
          <w:kern w:val="0"/>
          <w:sz w:val="28"/>
          <w:szCs w:val="28"/>
          <w:lang w:eastAsia="ru-RU"/>
        </w:rPr>
        <w:t>оздоровчого</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комплексу</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на</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прикладі</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м</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Бердянська</w:t>
      </w:r>
      <w:r w:rsidRPr="00F85F37">
        <w:rPr>
          <w:rFonts w:ascii="Times New Roman" w:eastAsia="Times New Roman" w:hAnsi="Times New Roman" w:cs="Times New Roman"/>
          <w:kern w:val="0"/>
          <w:sz w:val="28"/>
          <w:szCs w:val="28"/>
          <w:lang w:eastAsia="ru-RU"/>
        </w:rPr>
        <w:t>)</w:t>
      </w:r>
      <w:r w:rsidRPr="00F85F37">
        <w:rPr>
          <w:rFonts w:ascii="Times New Roman" w:eastAsia="Times New Roman" w:hAnsi="Times New Roman" w:cs="Times New Roman" w:hint="eastAsia"/>
          <w:kern w:val="0"/>
          <w:sz w:val="28"/>
          <w:szCs w:val="28"/>
          <w:lang w:eastAsia="ru-RU"/>
        </w:rPr>
        <w:t>………</w:t>
      </w:r>
      <w:r w:rsidRPr="00F85F37">
        <w:rPr>
          <w:rFonts w:ascii="Times New Roman" w:eastAsia="Times New Roman" w:hAnsi="Times New Roman" w:cs="Times New Roman"/>
          <w:kern w:val="0"/>
          <w:sz w:val="28"/>
          <w:szCs w:val="28"/>
          <w:lang w:eastAsia="ru-RU"/>
        </w:rPr>
        <w:t>115</w:t>
      </w:r>
    </w:p>
    <w:p w:rsidR="00F85F37" w:rsidRPr="00F85F37" w:rsidRDefault="00F85F37" w:rsidP="00F85F37">
      <w:pPr>
        <w:rPr>
          <w:rFonts w:ascii="Times New Roman" w:eastAsia="Times New Roman" w:hAnsi="Times New Roman" w:cs="Times New Roman"/>
          <w:kern w:val="0"/>
          <w:sz w:val="28"/>
          <w:szCs w:val="28"/>
          <w:lang w:eastAsia="ru-RU"/>
        </w:rPr>
      </w:pPr>
      <w:r w:rsidRPr="00F85F37">
        <w:rPr>
          <w:rFonts w:ascii="Times New Roman" w:eastAsia="Times New Roman" w:hAnsi="Times New Roman" w:cs="Times New Roman"/>
          <w:kern w:val="0"/>
          <w:sz w:val="28"/>
          <w:szCs w:val="28"/>
          <w:lang w:eastAsia="ru-RU"/>
        </w:rPr>
        <w:t xml:space="preserve">3.1. </w:t>
      </w:r>
      <w:r w:rsidRPr="00F85F37">
        <w:rPr>
          <w:rFonts w:ascii="Times New Roman" w:eastAsia="Times New Roman" w:hAnsi="Times New Roman" w:cs="Times New Roman" w:hint="eastAsia"/>
          <w:kern w:val="0"/>
          <w:sz w:val="28"/>
          <w:szCs w:val="28"/>
          <w:lang w:eastAsia="ru-RU"/>
        </w:rPr>
        <w:t>Аналіз</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сучасного</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стану</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розвитку</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рекреаційно</w:t>
      </w:r>
      <w:r w:rsidRPr="00F85F37">
        <w:rPr>
          <w:rFonts w:ascii="Times New Roman" w:eastAsia="Times New Roman" w:hAnsi="Times New Roman" w:cs="Times New Roman"/>
          <w:kern w:val="0"/>
          <w:sz w:val="28"/>
          <w:szCs w:val="28"/>
          <w:lang w:eastAsia="ru-RU"/>
        </w:rPr>
        <w:t>-</w:t>
      </w:r>
      <w:r w:rsidRPr="00F85F37">
        <w:rPr>
          <w:rFonts w:ascii="Times New Roman" w:eastAsia="Times New Roman" w:hAnsi="Times New Roman" w:cs="Times New Roman" w:hint="eastAsia"/>
          <w:kern w:val="0"/>
          <w:sz w:val="28"/>
          <w:szCs w:val="28"/>
          <w:lang w:eastAsia="ru-RU"/>
        </w:rPr>
        <w:t>оздоровчого</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комплексу</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м</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Бердянська………………………………………………………………</w:t>
      </w:r>
      <w:r w:rsidRPr="00F85F37">
        <w:rPr>
          <w:rFonts w:ascii="Times New Roman" w:eastAsia="Times New Roman" w:hAnsi="Times New Roman" w:cs="Times New Roman"/>
          <w:kern w:val="0"/>
          <w:sz w:val="28"/>
          <w:szCs w:val="28"/>
          <w:lang w:eastAsia="ru-RU"/>
        </w:rPr>
        <w:t>.115</w:t>
      </w:r>
    </w:p>
    <w:p w:rsidR="00F85F37" w:rsidRPr="00F85F37" w:rsidRDefault="00F85F37" w:rsidP="00F85F37">
      <w:pPr>
        <w:rPr>
          <w:rFonts w:ascii="Times New Roman" w:eastAsia="Times New Roman" w:hAnsi="Times New Roman" w:cs="Times New Roman"/>
          <w:kern w:val="0"/>
          <w:sz w:val="28"/>
          <w:szCs w:val="28"/>
          <w:lang w:eastAsia="ru-RU"/>
        </w:rPr>
      </w:pPr>
      <w:r w:rsidRPr="00F85F37">
        <w:rPr>
          <w:rFonts w:ascii="Times New Roman" w:eastAsia="Times New Roman" w:hAnsi="Times New Roman" w:cs="Times New Roman"/>
          <w:kern w:val="0"/>
          <w:sz w:val="28"/>
          <w:szCs w:val="28"/>
          <w:lang w:eastAsia="ru-RU"/>
        </w:rPr>
        <w:t xml:space="preserve">3.2. </w:t>
      </w:r>
      <w:r w:rsidRPr="00F85F37">
        <w:rPr>
          <w:rFonts w:ascii="Times New Roman" w:eastAsia="Times New Roman" w:hAnsi="Times New Roman" w:cs="Times New Roman" w:hint="eastAsia"/>
          <w:kern w:val="0"/>
          <w:sz w:val="28"/>
          <w:szCs w:val="28"/>
          <w:lang w:eastAsia="ru-RU"/>
        </w:rPr>
        <w:t>Шляхи</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підвищення</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ефективності</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діяльності</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рекреаційно</w:t>
      </w:r>
      <w:r w:rsidRPr="00F85F37">
        <w:rPr>
          <w:rFonts w:ascii="Times New Roman" w:eastAsia="Times New Roman" w:hAnsi="Times New Roman" w:cs="Times New Roman"/>
          <w:kern w:val="0"/>
          <w:sz w:val="28"/>
          <w:szCs w:val="28"/>
          <w:lang w:eastAsia="ru-RU"/>
        </w:rPr>
        <w:t>-</w:t>
      </w:r>
      <w:r w:rsidRPr="00F85F37">
        <w:rPr>
          <w:rFonts w:ascii="Times New Roman" w:eastAsia="Times New Roman" w:hAnsi="Times New Roman" w:cs="Times New Roman" w:hint="eastAsia"/>
          <w:kern w:val="0"/>
          <w:sz w:val="28"/>
          <w:szCs w:val="28"/>
          <w:lang w:eastAsia="ru-RU"/>
        </w:rPr>
        <w:t>оздоровчого</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комплексу</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м</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Бердянська…………………………………………………</w:t>
      </w:r>
      <w:r w:rsidRPr="00F85F37">
        <w:rPr>
          <w:rFonts w:ascii="Times New Roman" w:eastAsia="Times New Roman" w:hAnsi="Times New Roman" w:cs="Times New Roman"/>
          <w:kern w:val="0"/>
          <w:sz w:val="28"/>
          <w:szCs w:val="28"/>
          <w:lang w:eastAsia="ru-RU"/>
        </w:rPr>
        <w:t>..130</w:t>
      </w:r>
    </w:p>
    <w:p w:rsidR="00F85F37" w:rsidRPr="00F85F37" w:rsidRDefault="00F85F37" w:rsidP="00F85F37">
      <w:pPr>
        <w:rPr>
          <w:rFonts w:ascii="Times New Roman" w:eastAsia="Times New Roman" w:hAnsi="Times New Roman" w:cs="Times New Roman"/>
          <w:kern w:val="0"/>
          <w:sz w:val="28"/>
          <w:szCs w:val="28"/>
          <w:lang w:eastAsia="ru-RU"/>
        </w:rPr>
      </w:pPr>
      <w:r w:rsidRPr="00F85F37">
        <w:rPr>
          <w:rFonts w:ascii="Times New Roman" w:eastAsia="Times New Roman" w:hAnsi="Times New Roman" w:cs="Times New Roman"/>
          <w:kern w:val="0"/>
          <w:sz w:val="28"/>
          <w:szCs w:val="28"/>
          <w:lang w:eastAsia="ru-RU"/>
        </w:rPr>
        <w:t xml:space="preserve">3.3. </w:t>
      </w:r>
      <w:r w:rsidRPr="00F85F37">
        <w:rPr>
          <w:rFonts w:ascii="Times New Roman" w:eastAsia="Times New Roman" w:hAnsi="Times New Roman" w:cs="Times New Roman" w:hint="eastAsia"/>
          <w:kern w:val="0"/>
          <w:sz w:val="28"/>
          <w:szCs w:val="28"/>
          <w:lang w:eastAsia="ru-RU"/>
        </w:rPr>
        <w:t>Економічна</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та</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соціальна</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ефективність</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діяльності</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міського</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рекреаційно</w:t>
      </w:r>
      <w:r w:rsidRPr="00F85F37">
        <w:rPr>
          <w:rFonts w:ascii="Times New Roman" w:eastAsia="Times New Roman" w:hAnsi="Times New Roman" w:cs="Times New Roman"/>
          <w:kern w:val="0"/>
          <w:sz w:val="28"/>
          <w:szCs w:val="28"/>
          <w:lang w:eastAsia="ru-RU"/>
        </w:rPr>
        <w:t>-</w:t>
      </w:r>
      <w:r w:rsidRPr="00F85F37">
        <w:rPr>
          <w:rFonts w:ascii="Times New Roman" w:eastAsia="Times New Roman" w:hAnsi="Times New Roman" w:cs="Times New Roman" w:hint="eastAsia"/>
          <w:kern w:val="0"/>
          <w:sz w:val="28"/>
          <w:szCs w:val="28"/>
          <w:lang w:eastAsia="ru-RU"/>
        </w:rPr>
        <w:t>оздоровчого</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комплексу……………………………………</w:t>
      </w:r>
      <w:r w:rsidRPr="00F85F37">
        <w:rPr>
          <w:rFonts w:ascii="Times New Roman" w:eastAsia="Times New Roman" w:hAnsi="Times New Roman" w:cs="Times New Roman"/>
          <w:kern w:val="0"/>
          <w:sz w:val="28"/>
          <w:szCs w:val="28"/>
          <w:lang w:eastAsia="ru-RU"/>
        </w:rPr>
        <w:t>...146</w:t>
      </w:r>
    </w:p>
    <w:p w:rsidR="00F85F37" w:rsidRPr="00F85F37" w:rsidRDefault="00F85F37" w:rsidP="00F85F37">
      <w:pPr>
        <w:rPr>
          <w:rFonts w:ascii="Times New Roman" w:eastAsia="Times New Roman" w:hAnsi="Times New Roman" w:cs="Times New Roman"/>
          <w:kern w:val="0"/>
          <w:sz w:val="28"/>
          <w:szCs w:val="28"/>
          <w:lang w:eastAsia="ru-RU"/>
        </w:rPr>
      </w:pPr>
      <w:r w:rsidRPr="00F85F37">
        <w:rPr>
          <w:rFonts w:ascii="Times New Roman" w:eastAsia="Times New Roman" w:hAnsi="Times New Roman" w:cs="Times New Roman"/>
          <w:kern w:val="0"/>
          <w:sz w:val="28"/>
          <w:szCs w:val="28"/>
          <w:lang w:eastAsia="ru-RU"/>
        </w:rPr>
        <w:t xml:space="preserve">3.4. </w:t>
      </w:r>
      <w:r w:rsidRPr="00F85F37">
        <w:rPr>
          <w:rFonts w:ascii="Times New Roman" w:eastAsia="Times New Roman" w:hAnsi="Times New Roman" w:cs="Times New Roman" w:hint="eastAsia"/>
          <w:kern w:val="0"/>
          <w:sz w:val="28"/>
          <w:szCs w:val="28"/>
          <w:lang w:eastAsia="ru-RU"/>
        </w:rPr>
        <w:t>Стратегічні</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напрямки</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розвитку</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рекреаційно</w:t>
      </w:r>
      <w:r w:rsidRPr="00F85F37">
        <w:rPr>
          <w:rFonts w:ascii="Times New Roman" w:eastAsia="Times New Roman" w:hAnsi="Times New Roman" w:cs="Times New Roman"/>
          <w:kern w:val="0"/>
          <w:sz w:val="28"/>
          <w:szCs w:val="28"/>
          <w:lang w:eastAsia="ru-RU"/>
        </w:rPr>
        <w:t>-</w:t>
      </w:r>
      <w:r w:rsidRPr="00F85F37">
        <w:rPr>
          <w:rFonts w:ascii="Times New Roman" w:eastAsia="Times New Roman" w:hAnsi="Times New Roman" w:cs="Times New Roman" w:hint="eastAsia"/>
          <w:kern w:val="0"/>
          <w:sz w:val="28"/>
          <w:szCs w:val="28"/>
          <w:lang w:eastAsia="ru-RU"/>
        </w:rPr>
        <w:t>оздоровчих</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комплексів</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середніх</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міст</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України……………………………………………………</w:t>
      </w:r>
      <w:r w:rsidRPr="00F85F37">
        <w:rPr>
          <w:rFonts w:ascii="Times New Roman" w:eastAsia="Times New Roman" w:hAnsi="Times New Roman" w:cs="Times New Roman"/>
          <w:kern w:val="0"/>
          <w:sz w:val="28"/>
          <w:szCs w:val="28"/>
          <w:lang w:eastAsia="ru-RU"/>
        </w:rPr>
        <w:t>...170</w:t>
      </w:r>
    </w:p>
    <w:p w:rsidR="00F85F37" w:rsidRPr="00F85F37" w:rsidRDefault="00F85F37" w:rsidP="00F85F37">
      <w:pPr>
        <w:rPr>
          <w:rFonts w:ascii="Times New Roman" w:eastAsia="Times New Roman" w:hAnsi="Times New Roman" w:cs="Times New Roman"/>
          <w:kern w:val="0"/>
          <w:sz w:val="28"/>
          <w:szCs w:val="28"/>
          <w:lang w:eastAsia="ru-RU"/>
        </w:rPr>
      </w:pPr>
      <w:r w:rsidRPr="00F85F37">
        <w:rPr>
          <w:rFonts w:ascii="Times New Roman" w:eastAsia="Times New Roman" w:hAnsi="Times New Roman" w:cs="Times New Roman" w:hint="eastAsia"/>
          <w:kern w:val="0"/>
          <w:sz w:val="28"/>
          <w:szCs w:val="28"/>
          <w:lang w:eastAsia="ru-RU"/>
        </w:rPr>
        <w:t>Висновки</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до</w:t>
      </w:r>
      <w:r w:rsidRPr="00F85F37">
        <w:rPr>
          <w:rFonts w:ascii="Times New Roman" w:eastAsia="Times New Roman" w:hAnsi="Times New Roman" w:cs="Times New Roman"/>
          <w:kern w:val="0"/>
          <w:sz w:val="28"/>
          <w:szCs w:val="28"/>
          <w:lang w:eastAsia="ru-RU"/>
        </w:rPr>
        <w:t xml:space="preserve"> 3 </w:t>
      </w:r>
      <w:r w:rsidRPr="00F85F37">
        <w:rPr>
          <w:rFonts w:ascii="Times New Roman" w:eastAsia="Times New Roman" w:hAnsi="Times New Roman" w:cs="Times New Roman" w:hint="eastAsia"/>
          <w:kern w:val="0"/>
          <w:sz w:val="28"/>
          <w:szCs w:val="28"/>
          <w:lang w:eastAsia="ru-RU"/>
        </w:rPr>
        <w:t>розділу……………………………………………………</w:t>
      </w:r>
      <w:r w:rsidRPr="00F85F37">
        <w:rPr>
          <w:rFonts w:ascii="Times New Roman" w:eastAsia="Times New Roman" w:hAnsi="Times New Roman" w:cs="Times New Roman"/>
          <w:kern w:val="0"/>
          <w:sz w:val="28"/>
          <w:szCs w:val="28"/>
          <w:lang w:eastAsia="ru-RU"/>
        </w:rPr>
        <w:t>.181</w:t>
      </w:r>
    </w:p>
    <w:p w:rsidR="00F85F37" w:rsidRPr="00F85F37" w:rsidRDefault="00F85F37" w:rsidP="00F85F37">
      <w:pPr>
        <w:rPr>
          <w:rFonts w:ascii="Times New Roman" w:eastAsia="Times New Roman" w:hAnsi="Times New Roman" w:cs="Times New Roman"/>
          <w:kern w:val="0"/>
          <w:sz w:val="28"/>
          <w:szCs w:val="28"/>
          <w:lang w:eastAsia="ru-RU"/>
        </w:rPr>
      </w:pPr>
      <w:r w:rsidRPr="00F85F37">
        <w:rPr>
          <w:rFonts w:ascii="Times New Roman" w:eastAsia="Times New Roman" w:hAnsi="Times New Roman" w:cs="Times New Roman" w:hint="eastAsia"/>
          <w:kern w:val="0"/>
          <w:sz w:val="28"/>
          <w:szCs w:val="28"/>
          <w:lang w:eastAsia="ru-RU"/>
        </w:rPr>
        <w:lastRenderedPageBreak/>
        <w:t>Висновки…………………………………………………………………</w:t>
      </w:r>
      <w:r w:rsidRPr="00F85F37">
        <w:rPr>
          <w:rFonts w:ascii="Times New Roman" w:eastAsia="Times New Roman" w:hAnsi="Times New Roman" w:cs="Times New Roman"/>
          <w:kern w:val="0"/>
          <w:sz w:val="28"/>
          <w:szCs w:val="28"/>
          <w:lang w:eastAsia="ru-RU"/>
        </w:rPr>
        <w:t>...185</w:t>
      </w:r>
    </w:p>
    <w:p w:rsidR="00521FBA" w:rsidRDefault="00F85F37" w:rsidP="00F85F37">
      <w:pPr>
        <w:rPr>
          <w:rFonts w:ascii="Times New Roman" w:eastAsia="Times New Roman" w:hAnsi="Times New Roman" w:cs="Times New Roman"/>
          <w:kern w:val="0"/>
          <w:sz w:val="28"/>
          <w:szCs w:val="28"/>
          <w:lang w:eastAsia="ru-RU"/>
        </w:rPr>
      </w:pPr>
      <w:r w:rsidRPr="00F85F37">
        <w:rPr>
          <w:rFonts w:ascii="Times New Roman" w:eastAsia="Times New Roman" w:hAnsi="Times New Roman" w:cs="Times New Roman" w:hint="eastAsia"/>
          <w:kern w:val="0"/>
          <w:sz w:val="28"/>
          <w:szCs w:val="28"/>
          <w:lang w:eastAsia="ru-RU"/>
        </w:rPr>
        <w:t>Список</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використаної</w:t>
      </w:r>
      <w:r w:rsidRPr="00F85F37">
        <w:rPr>
          <w:rFonts w:ascii="Times New Roman" w:eastAsia="Times New Roman" w:hAnsi="Times New Roman" w:cs="Times New Roman"/>
          <w:kern w:val="0"/>
          <w:sz w:val="28"/>
          <w:szCs w:val="28"/>
          <w:lang w:eastAsia="ru-RU"/>
        </w:rPr>
        <w:t xml:space="preserve"> </w:t>
      </w:r>
      <w:r w:rsidRPr="00F85F37">
        <w:rPr>
          <w:rFonts w:ascii="Times New Roman" w:eastAsia="Times New Roman" w:hAnsi="Times New Roman" w:cs="Times New Roman" w:hint="eastAsia"/>
          <w:kern w:val="0"/>
          <w:sz w:val="28"/>
          <w:szCs w:val="28"/>
          <w:lang w:eastAsia="ru-RU"/>
        </w:rPr>
        <w:t>літератури………………………………………</w:t>
      </w:r>
      <w:r w:rsidRPr="00F85F37">
        <w:rPr>
          <w:rFonts w:ascii="Times New Roman" w:eastAsia="Times New Roman" w:hAnsi="Times New Roman" w:cs="Times New Roman"/>
          <w:kern w:val="0"/>
          <w:sz w:val="28"/>
          <w:szCs w:val="28"/>
          <w:lang w:eastAsia="ru-RU"/>
        </w:rPr>
        <w:t>.190</w:t>
      </w:r>
    </w:p>
    <w:p w:rsidR="00F85F37" w:rsidRDefault="00F85F37" w:rsidP="00F85F37">
      <w:r>
        <w:rPr>
          <w:rFonts w:hint="eastAsia"/>
        </w:rPr>
        <w:t>ВИСНОВКИ</w:t>
      </w:r>
    </w:p>
    <w:p w:rsidR="00F85F37" w:rsidRDefault="00F85F37" w:rsidP="00F85F37"/>
    <w:p w:rsidR="00F85F37" w:rsidRDefault="00F85F37" w:rsidP="00F85F37">
      <w:r>
        <w:rPr>
          <w:rFonts w:hint="eastAsia"/>
        </w:rPr>
        <w:t>У</w:t>
      </w:r>
      <w:r>
        <w:t></w:t>
      </w:r>
      <w:r>
        <w:rPr>
          <w:rFonts w:hint="eastAsia"/>
        </w:rPr>
        <w:t>дисертаційній</w:t>
      </w:r>
      <w:r>
        <w:t></w:t>
      </w:r>
      <w:r>
        <w:rPr>
          <w:rFonts w:hint="eastAsia"/>
        </w:rPr>
        <w:t>роботі</w:t>
      </w:r>
      <w:r>
        <w:t></w:t>
      </w:r>
      <w:r>
        <w:rPr>
          <w:rFonts w:hint="eastAsia"/>
        </w:rPr>
        <w:t>наведено</w:t>
      </w:r>
      <w:r>
        <w:t></w:t>
      </w:r>
      <w:r>
        <w:rPr>
          <w:rFonts w:hint="eastAsia"/>
        </w:rPr>
        <w:t>теоретичне</w:t>
      </w:r>
      <w:r>
        <w:t></w:t>
      </w:r>
      <w:r>
        <w:rPr>
          <w:rFonts w:hint="eastAsia"/>
        </w:rPr>
        <w:t>узагальнення</w:t>
      </w:r>
      <w:r>
        <w:t></w:t>
      </w:r>
      <w:r>
        <w:rPr>
          <w:rFonts w:hint="eastAsia"/>
        </w:rPr>
        <w:t>та</w:t>
      </w:r>
      <w:r>
        <w:t></w:t>
      </w:r>
      <w:r>
        <w:rPr>
          <w:rFonts w:hint="eastAsia"/>
        </w:rPr>
        <w:t>нове</w:t>
      </w:r>
      <w:r>
        <w:t></w:t>
      </w:r>
      <w:r>
        <w:rPr>
          <w:rFonts w:hint="eastAsia"/>
        </w:rPr>
        <w:t>вирішення</w:t>
      </w:r>
      <w:r>
        <w:t></w:t>
      </w:r>
      <w:r>
        <w:rPr>
          <w:rFonts w:hint="eastAsia"/>
        </w:rPr>
        <w:t>наукового</w:t>
      </w:r>
      <w:r>
        <w:t></w:t>
      </w:r>
      <w:r>
        <w:rPr>
          <w:rFonts w:hint="eastAsia"/>
        </w:rPr>
        <w:t>завдання</w:t>
      </w:r>
      <w:r>
        <w:t></w:t>
      </w:r>
      <w:r>
        <w:t></w:t>
      </w:r>
      <w:r>
        <w:rPr>
          <w:rFonts w:hint="eastAsia"/>
        </w:rPr>
        <w:t>що</w:t>
      </w:r>
      <w:r>
        <w:t></w:t>
      </w:r>
      <w:r>
        <w:rPr>
          <w:rFonts w:hint="eastAsia"/>
        </w:rPr>
        <w:t>полягає</w:t>
      </w:r>
      <w:r>
        <w:t></w:t>
      </w:r>
      <w:r>
        <w:rPr>
          <w:rFonts w:hint="eastAsia"/>
        </w:rPr>
        <w:t>у</w:t>
      </w:r>
      <w:r>
        <w:t></w:t>
      </w:r>
      <w:r>
        <w:rPr>
          <w:rFonts w:hint="eastAsia"/>
        </w:rPr>
        <w:t>вдосконаленні</w:t>
      </w:r>
      <w:r>
        <w:t></w:t>
      </w:r>
      <w:r>
        <w:rPr>
          <w:rFonts w:hint="eastAsia"/>
        </w:rPr>
        <w:t>організаційних</w:t>
      </w:r>
      <w:r>
        <w:t></w:t>
      </w:r>
      <w:r>
        <w:rPr>
          <w:rFonts w:hint="eastAsia"/>
        </w:rPr>
        <w:t>та</w:t>
      </w:r>
      <w:r>
        <w:t></w:t>
      </w:r>
      <w:r>
        <w:rPr>
          <w:rFonts w:hint="eastAsia"/>
        </w:rPr>
        <w:t>економічних</w:t>
      </w:r>
      <w:r>
        <w:t></w:t>
      </w:r>
      <w:r>
        <w:rPr>
          <w:rFonts w:hint="eastAsia"/>
        </w:rPr>
        <w:t>засад</w:t>
      </w:r>
      <w:r>
        <w:t></w:t>
      </w:r>
      <w:r>
        <w:rPr>
          <w:rFonts w:hint="eastAsia"/>
        </w:rPr>
        <w:t>розвитку</w:t>
      </w:r>
      <w:r>
        <w:t></w:t>
      </w:r>
      <w:r>
        <w:rPr>
          <w:rFonts w:hint="eastAsia"/>
        </w:rPr>
        <w:t>рекреаційно</w:t>
      </w:r>
      <w:r>
        <w:t></w:t>
      </w:r>
      <w:r>
        <w:rPr>
          <w:rFonts w:hint="eastAsia"/>
        </w:rPr>
        <w:t>оздоровчих</w:t>
      </w:r>
      <w:r>
        <w:t></w:t>
      </w:r>
      <w:r>
        <w:rPr>
          <w:rFonts w:hint="eastAsia"/>
        </w:rPr>
        <w:t>комплексів</w:t>
      </w:r>
      <w:r>
        <w:t></w:t>
      </w:r>
      <w:r>
        <w:rPr>
          <w:rFonts w:hint="eastAsia"/>
        </w:rPr>
        <w:t>середніх</w:t>
      </w:r>
      <w:r>
        <w:t></w:t>
      </w:r>
      <w:r>
        <w:rPr>
          <w:rFonts w:hint="eastAsia"/>
        </w:rPr>
        <w:t>міст</w:t>
      </w:r>
      <w:r>
        <w:t></w:t>
      </w:r>
      <w:r>
        <w:rPr>
          <w:rFonts w:hint="eastAsia"/>
        </w:rPr>
        <w:t>України</w:t>
      </w:r>
      <w:r>
        <w:t></w:t>
      </w:r>
      <w:r>
        <w:rPr>
          <w:rFonts w:hint="eastAsia"/>
        </w:rPr>
        <w:t>та</w:t>
      </w:r>
      <w:r>
        <w:t></w:t>
      </w:r>
      <w:r>
        <w:rPr>
          <w:rFonts w:hint="eastAsia"/>
        </w:rPr>
        <w:t>розробці</w:t>
      </w:r>
      <w:r>
        <w:t></w:t>
      </w:r>
      <w:r>
        <w:rPr>
          <w:rFonts w:hint="eastAsia"/>
        </w:rPr>
        <w:t>пропозицій</w:t>
      </w:r>
      <w:r>
        <w:t></w:t>
      </w:r>
      <w:r>
        <w:rPr>
          <w:rFonts w:hint="eastAsia"/>
        </w:rPr>
        <w:t>щодо</w:t>
      </w:r>
      <w:r>
        <w:t></w:t>
      </w:r>
      <w:r>
        <w:rPr>
          <w:rFonts w:hint="eastAsia"/>
        </w:rPr>
        <w:t>покращання</w:t>
      </w:r>
      <w:r>
        <w:t></w:t>
      </w:r>
      <w:r>
        <w:rPr>
          <w:rFonts w:hint="eastAsia"/>
        </w:rPr>
        <w:t>результатів</w:t>
      </w:r>
      <w:r>
        <w:t></w:t>
      </w:r>
      <w:r>
        <w:rPr>
          <w:rFonts w:hint="eastAsia"/>
        </w:rPr>
        <w:t>їх</w:t>
      </w:r>
      <w:r>
        <w:t></w:t>
      </w:r>
      <w:r>
        <w:rPr>
          <w:rFonts w:hint="eastAsia"/>
        </w:rPr>
        <w:t>функціонування</w:t>
      </w:r>
      <w:r>
        <w:t></w:t>
      </w:r>
    </w:p>
    <w:p w:rsidR="00F85F37" w:rsidRDefault="00F85F37" w:rsidP="00F85F37">
      <w:r>
        <w:rPr>
          <w:rFonts w:hint="eastAsia"/>
        </w:rPr>
        <w:t>Виконане</w:t>
      </w:r>
      <w:r>
        <w:t></w:t>
      </w:r>
      <w:r>
        <w:rPr>
          <w:rFonts w:hint="eastAsia"/>
        </w:rPr>
        <w:t>дисертаційне</w:t>
      </w:r>
      <w:r>
        <w:t></w:t>
      </w:r>
      <w:r>
        <w:rPr>
          <w:rFonts w:hint="eastAsia"/>
        </w:rPr>
        <w:t>дослідження</w:t>
      </w:r>
      <w:r>
        <w:t></w:t>
      </w:r>
      <w:r>
        <w:rPr>
          <w:rFonts w:hint="eastAsia"/>
        </w:rPr>
        <w:t>дозволяє</w:t>
      </w:r>
      <w:r>
        <w:t></w:t>
      </w:r>
      <w:r>
        <w:rPr>
          <w:rFonts w:hint="eastAsia"/>
        </w:rPr>
        <w:t>зробити</w:t>
      </w:r>
      <w:r>
        <w:t></w:t>
      </w:r>
      <w:r>
        <w:rPr>
          <w:rFonts w:hint="eastAsia"/>
        </w:rPr>
        <w:t>наступні</w:t>
      </w:r>
      <w:r>
        <w:t></w:t>
      </w:r>
      <w:r>
        <w:rPr>
          <w:rFonts w:hint="eastAsia"/>
        </w:rPr>
        <w:t>висновки</w:t>
      </w:r>
      <w:r>
        <w:t></w:t>
      </w:r>
    </w:p>
    <w:p w:rsidR="00F85F37" w:rsidRDefault="00F85F37" w:rsidP="00F85F37">
      <w:r>
        <w:t></w:t>
      </w:r>
      <w:r>
        <w:t></w:t>
      </w:r>
      <w:r>
        <w:t></w:t>
      </w:r>
      <w:r>
        <w:rPr>
          <w:rFonts w:hint="eastAsia"/>
        </w:rPr>
        <w:t>Визначено</w:t>
      </w:r>
      <w:r>
        <w:t></w:t>
      </w:r>
      <w:r>
        <w:t></w:t>
      </w:r>
      <w:r>
        <w:rPr>
          <w:rFonts w:hint="eastAsia"/>
        </w:rPr>
        <w:t>що</w:t>
      </w:r>
      <w:r>
        <w:t></w:t>
      </w:r>
      <w:r>
        <w:rPr>
          <w:rFonts w:hint="eastAsia"/>
        </w:rPr>
        <w:t>рекреаційно</w:t>
      </w:r>
      <w:r>
        <w:t></w:t>
      </w:r>
      <w:r>
        <w:rPr>
          <w:rFonts w:hint="eastAsia"/>
        </w:rPr>
        <w:t>оздоровча</w:t>
      </w:r>
      <w:r>
        <w:t></w:t>
      </w:r>
      <w:r>
        <w:rPr>
          <w:rFonts w:hint="eastAsia"/>
        </w:rPr>
        <w:t>діяльність</w:t>
      </w:r>
      <w:r>
        <w:t></w:t>
      </w:r>
      <w:r>
        <w:rPr>
          <w:rFonts w:hint="eastAsia"/>
        </w:rPr>
        <w:t>належить</w:t>
      </w:r>
      <w:r>
        <w:t></w:t>
      </w:r>
      <w:r>
        <w:rPr>
          <w:rFonts w:hint="eastAsia"/>
        </w:rPr>
        <w:t>до</w:t>
      </w:r>
      <w:r>
        <w:t></w:t>
      </w:r>
      <w:r>
        <w:rPr>
          <w:rFonts w:hint="eastAsia"/>
        </w:rPr>
        <w:t>найдавніших</w:t>
      </w:r>
      <w:r>
        <w:t></w:t>
      </w:r>
      <w:r>
        <w:rPr>
          <w:rFonts w:hint="eastAsia"/>
        </w:rPr>
        <w:t>соціально</w:t>
      </w:r>
      <w:r>
        <w:t></w:t>
      </w:r>
      <w:r>
        <w:rPr>
          <w:rFonts w:hint="eastAsia"/>
        </w:rPr>
        <w:t>орієнтованих</w:t>
      </w:r>
      <w:r>
        <w:t></w:t>
      </w:r>
      <w:r>
        <w:rPr>
          <w:rFonts w:hint="eastAsia"/>
        </w:rPr>
        <w:t>видів</w:t>
      </w:r>
      <w:r>
        <w:t></w:t>
      </w:r>
      <w:r>
        <w:rPr>
          <w:rFonts w:hint="eastAsia"/>
        </w:rPr>
        <w:t>економічної</w:t>
      </w:r>
      <w:r>
        <w:t></w:t>
      </w:r>
      <w:r>
        <w:rPr>
          <w:rFonts w:hint="eastAsia"/>
        </w:rPr>
        <w:t>діяльності</w:t>
      </w:r>
      <w:r>
        <w:t></w:t>
      </w:r>
      <w:r>
        <w:t></w:t>
      </w:r>
      <w:r>
        <w:rPr>
          <w:rFonts w:hint="eastAsia"/>
        </w:rPr>
        <w:t>адже</w:t>
      </w:r>
      <w:r>
        <w:t></w:t>
      </w:r>
      <w:r>
        <w:rPr>
          <w:rFonts w:hint="eastAsia"/>
        </w:rPr>
        <w:t>потреба</w:t>
      </w:r>
      <w:r>
        <w:t></w:t>
      </w:r>
      <w:r>
        <w:rPr>
          <w:rFonts w:hint="eastAsia"/>
        </w:rPr>
        <w:t>в</w:t>
      </w:r>
      <w:r>
        <w:t></w:t>
      </w:r>
      <w:r>
        <w:rPr>
          <w:rFonts w:hint="eastAsia"/>
        </w:rPr>
        <w:t>лікуванні</w:t>
      </w:r>
      <w:r>
        <w:t></w:t>
      </w:r>
      <w:r>
        <w:rPr>
          <w:rFonts w:hint="eastAsia"/>
        </w:rPr>
        <w:t>і</w:t>
      </w:r>
      <w:r>
        <w:t></w:t>
      </w:r>
      <w:r>
        <w:rPr>
          <w:rFonts w:hint="eastAsia"/>
        </w:rPr>
        <w:t>оздоровленні</w:t>
      </w:r>
      <w:r>
        <w:t></w:t>
      </w:r>
      <w:r>
        <w:t></w:t>
      </w:r>
      <w:r>
        <w:rPr>
          <w:rFonts w:hint="eastAsia"/>
        </w:rPr>
        <w:t>а</w:t>
      </w:r>
      <w:r>
        <w:t></w:t>
      </w:r>
      <w:r>
        <w:rPr>
          <w:rFonts w:hint="eastAsia"/>
        </w:rPr>
        <w:t>також</w:t>
      </w:r>
      <w:r>
        <w:t></w:t>
      </w:r>
      <w:r>
        <w:rPr>
          <w:rFonts w:hint="eastAsia"/>
        </w:rPr>
        <w:t>цікавість</w:t>
      </w:r>
      <w:r>
        <w:t></w:t>
      </w:r>
      <w:r>
        <w:rPr>
          <w:rFonts w:hint="eastAsia"/>
        </w:rPr>
        <w:t>до</w:t>
      </w:r>
      <w:r>
        <w:t></w:t>
      </w:r>
      <w:r>
        <w:rPr>
          <w:rFonts w:hint="eastAsia"/>
        </w:rPr>
        <w:t>нового</w:t>
      </w:r>
      <w:r>
        <w:t></w:t>
      </w:r>
      <w:r>
        <w:t></w:t>
      </w:r>
      <w:r>
        <w:rPr>
          <w:rFonts w:hint="eastAsia"/>
        </w:rPr>
        <w:t>ознайомлення</w:t>
      </w:r>
      <w:r>
        <w:t></w:t>
      </w:r>
      <w:r>
        <w:rPr>
          <w:rFonts w:hint="eastAsia"/>
        </w:rPr>
        <w:t>із</w:t>
      </w:r>
      <w:r>
        <w:t></w:t>
      </w:r>
      <w:r>
        <w:rPr>
          <w:rFonts w:hint="eastAsia"/>
        </w:rPr>
        <w:t>звичаями</w:t>
      </w:r>
      <w:r>
        <w:t></w:t>
      </w:r>
      <w:r>
        <w:t></w:t>
      </w:r>
      <w:r>
        <w:rPr>
          <w:rFonts w:hint="eastAsia"/>
        </w:rPr>
        <w:t>традиціями</w:t>
      </w:r>
      <w:r>
        <w:t></w:t>
      </w:r>
      <w:r>
        <w:rPr>
          <w:rFonts w:hint="eastAsia"/>
        </w:rPr>
        <w:t>та</w:t>
      </w:r>
      <w:r>
        <w:t></w:t>
      </w:r>
      <w:r>
        <w:rPr>
          <w:rFonts w:hint="eastAsia"/>
        </w:rPr>
        <w:t>визначними</w:t>
      </w:r>
      <w:r>
        <w:t></w:t>
      </w:r>
      <w:r>
        <w:rPr>
          <w:rFonts w:hint="eastAsia"/>
        </w:rPr>
        <w:t>місцевостями</w:t>
      </w:r>
      <w:r>
        <w:t></w:t>
      </w:r>
      <w:r>
        <w:rPr>
          <w:rFonts w:hint="eastAsia"/>
        </w:rPr>
        <w:t>різних</w:t>
      </w:r>
      <w:r>
        <w:t></w:t>
      </w:r>
      <w:r>
        <w:rPr>
          <w:rFonts w:hint="eastAsia"/>
        </w:rPr>
        <w:t>народів</w:t>
      </w:r>
      <w:r>
        <w:t></w:t>
      </w:r>
      <w:r>
        <w:rPr>
          <w:rFonts w:hint="eastAsia"/>
        </w:rPr>
        <w:t>закладена</w:t>
      </w:r>
      <w:r>
        <w:t></w:t>
      </w:r>
      <w:r>
        <w:rPr>
          <w:rFonts w:hint="eastAsia"/>
        </w:rPr>
        <w:t>в</w:t>
      </w:r>
      <w:r>
        <w:t></w:t>
      </w:r>
      <w:r>
        <w:rPr>
          <w:rFonts w:hint="eastAsia"/>
        </w:rPr>
        <w:t>генетичних</w:t>
      </w:r>
      <w:r>
        <w:t></w:t>
      </w:r>
      <w:r>
        <w:rPr>
          <w:rFonts w:hint="eastAsia"/>
        </w:rPr>
        <w:t>особливостях</w:t>
      </w:r>
      <w:r>
        <w:t></w:t>
      </w:r>
      <w:r>
        <w:rPr>
          <w:rFonts w:hint="eastAsia"/>
        </w:rPr>
        <w:t>людини</w:t>
      </w:r>
      <w:r>
        <w:t></w:t>
      </w:r>
      <w:r>
        <w:t></w:t>
      </w:r>
      <w:r>
        <w:rPr>
          <w:rFonts w:hint="eastAsia"/>
        </w:rPr>
        <w:t>а</w:t>
      </w:r>
      <w:r>
        <w:t></w:t>
      </w:r>
      <w:r>
        <w:rPr>
          <w:rFonts w:hint="eastAsia"/>
        </w:rPr>
        <w:t>також</w:t>
      </w:r>
      <w:r>
        <w:t></w:t>
      </w:r>
      <w:r>
        <w:t></w:t>
      </w:r>
      <w:r>
        <w:rPr>
          <w:rFonts w:hint="eastAsia"/>
        </w:rPr>
        <w:t>вона</w:t>
      </w:r>
      <w:r>
        <w:t></w:t>
      </w:r>
      <w:r>
        <w:rPr>
          <w:rFonts w:hint="eastAsia"/>
        </w:rPr>
        <w:t>є</w:t>
      </w:r>
      <w:r>
        <w:t></w:t>
      </w:r>
      <w:r>
        <w:rPr>
          <w:rFonts w:hint="eastAsia"/>
        </w:rPr>
        <w:t>однією</w:t>
      </w:r>
      <w:r>
        <w:t></w:t>
      </w:r>
      <w:r>
        <w:rPr>
          <w:rFonts w:hint="eastAsia"/>
        </w:rPr>
        <w:t>з</w:t>
      </w:r>
      <w:r>
        <w:t></w:t>
      </w:r>
      <w:r>
        <w:rPr>
          <w:rFonts w:hint="eastAsia"/>
        </w:rPr>
        <w:t>умов</w:t>
      </w:r>
      <w:r>
        <w:t></w:t>
      </w:r>
      <w:r>
        <w:rPr>
          <w:rFonts w:hint="eastAsia"/>
        </w:rPr>
        <w:t>відтворення</w:t>
      </w:r>
      <w:r>
        <w:t></w:t>
      </w:r>
      <w:r>
        <w:rPr>
          <w:rFonts w:hint="eastAsia"/>
        </w:rPr>
        <w:t>трудових</w:t>
      </w:r>
      <w:r>
        <w:t></w:t>
      </w:r>
      <w:r>
        <w:rPr>
          <w:rFonts w:hint="eastAsia"/>
        </w:rPr>
        <w:t>ресурсів</w:t>
      </w:r>
      <w:r>
        <w:t></w:t>
      </w:r>
    </w:p>
    <w:p w:rsidR="00F85F37" w:rsidRDefault="00F85F37" w:rsidP="00F85F37">
      <w:r>
        <w:t></w:t>
      </w:r>
      <w:r>
        <w:t></w:t>
      </w:r>
      <w:r>
        <w:t></w:t>
      </w:r>
      <w:r>
        <w:rPr>
          <w:rFonts w:hint="eastAsia"/>
        </w:rPr>
        <w:t>Рекреація</w:t>
      </w:r>
      <w:r>
        <w:t></w:t>
      </w:r>
      <w:r>
        <w:t></w:t>
      </w:r>
      <w:r>
        <w:t></w:t>
      </w:r>
      <w:r>
        <w:rPr>
          <w:rFonts w:hint="eastAsia"/>
        </w:rPr>
        <w:t>досить</w:t>
      </w:r>
      <w:r>
        <w:t></w:t>
      </w:r>
      <w:r>
        <w:rPr>
          <w:rFonts w:hint="eastAsia"/>
        </w:rPr>
        <w:t>широке</w:t>
      </w:r>
      <w:r>
        <w:t></w:t>
      </w:r>
      <w:r>
        <w:rPr>
          <w:rFonts w:hint="eastAsia"/>
        </w:rPr>
        <w:t>поняття</w:t>
      </w:r>
      <w:r>
        <w:t></w:t>
      </w:r>
      <w:r>
        <w:t></w:t>
      </w:r>
      <w:r>
        <w:rPr>
          <w:rFonts w:hint="eastAsia"/>
        </w:rPr>
        <w:t>яке</w:t>
      </w:r>
      <w:r>
        <w:t></w:t>
      </w:r>
      <w:r>
        <w:rPr>
          <w:rFonts w:hint="eastAsia"/>
        </w:rPr>
        <w:t>включає</w:t>
      </w:r>
      <w:r>
        <w:t></w:t>
      </w:r>
      <w:r>
        <w:rPr>
          <w:rFonts w:hint="eastAsia"/>
        </w:rPr>
        <w:t>в</w:t>
      </w:r>
      <w:r>
        <w:t></w:t>
      </w:r>
      <w:r>
        <w:rPr>
          <w:rFonts w:hint="eastAsia"/>
        </w:rPr>
        <w:t>себе</w:t>
      </w:r>
      <w:r>
        <w:t></w:t>
      </w:r>
      <w:r>
        <w:rPr>
          <w:rFonts w:hint="eastAsia"/>
        </w:rPr>
        <w:t>і</w:t>
      </w:r>
      <w:r>
        <w:t></w:t>
      </w:r>
      <w:r>
        <w:rPr>
          <w:rFonts w:hint="eastAsia"/>
        </w:rPr>
        <w:t>туризм</w:t>
      </w:r>
      <w:r>
        <w:t></w:t>
      </w:r>
      <w:r>
        <w:t></w:t>
      </w:r>
      <w:r>
        <w:rPr>
          <w:rFonts w:hint="eastAsia"/>
        </w:rPr>
        <w:t>Враховуючи</w:t>
      </w:r>
      <w:r>
        <w:t></w:t>
      </w:r>
      <w:r>
        <w:rPr>
          <w:rFonts w:hint="eastAsia"/>
        </w:rPr>
        <w:t>багатогранність</w:t>
      </w:r>
      <w:r>
        <w:t></w:t>
      </w:r>
      <w:r>
        <w:rPr>
          <w:rFonts w:hint="eastAsia"/>
        </w:rPr>
        <w:t>визначень</w:t>
      </w:r>
      <w:r>
        <w:t></w:t>
      </w:r>
      <w:r>
        <w:t></w:t>
      </w:r>
      <w:r>
        <w:rPr>
          <w:rFonts w:hint="eastAsia"/>
        </w:rPr>
        <w:t>пропонується</w:t>
      </w:r>
      <w:r>
        <w:t></w:t>
      </w:r>
      <w:r>
        <w:rPr>
          <w:rFonts w:hint="eastAsia"/>
        </w:rPr>
        <w:t>прийняти</w:t>
      </w:r>
      <w:r>
        <w:t></w:t>
      </w:r>
      <w:r>
        <w:rPr>
          <w:rFonts w:hint="eastAsia"/>
        </w:rPr>
        <w:t>таке</w:t>
      </w:r>
      <w:r>
        <w:t></w:t>
      </w:r>
      <w:r>
        <w:rPr>
          <w:rFonts w:hint="eastAsia"/>
        </w:rPr>
        <w:t>трактування</w:t>
      </w:r>
      <w:r>
        <w:t></w:t>
      </w:r>
      <w:r>
        <w:rPr>
          <w:rFonts w:hint="eastAsia"/>
        </w:rPr>
        <w:t>рекреації</w:t>
      </w:r>
      <w:r>
        <w:t></w:t>
      </w:r>
      <w:r>
        <w:t></w:t>
      </w:r>
      <w:r>
        <w:t></w:t>
      </w:r>
      <w:r>
        <w:rPr>
          <w:rFonts w:hint="eastAsia"/>
        </w:rPr>
        <w:t>це</w:t>
      </w:r>
      <w:r>
        <w:t></w:t>
      </w:r>
      <w:r>
        <w:rPr>
          <w:rFonts w:hint="eastAsia"/>
        </w:rPr>
        <w:t>економічна</w:t>
      </w:r>
      <w:r>
        <w:t></w:t>
      </w:r>
      <w:r>
        <w:rPr>
          <w:rFonts w:hint="eastAsia"/>
        </w:rPr>
        <w:t>діяльність</w:t>
      </w:r>
      <w:r>
        <w:t></w:t>
      </w:r>
      <w:r>
        <w:t></w:t>
      </w:r>
      <w:r>
        <w:rPr>
          <w:rFonts w:hint="eastAsia"/>
        </w:rPr>
        <w:t>яка</w:t>
      </w:r>
      <w:r>
        <w:t></w:t>
      </w:r>
      <w:r>
        <w:rPr>
          <w:rFonts w:hint="eastAsia"/>
        </w:rPr>
        <w:t>відображає</w:t>
      </w:r>
      <w:r>
        <w:t></w:t>
      </w:r>
      <w:r>
        <w:rPr>
          <w:rFonts w:hint="eastAsia"/>
        </w:rPr>
        <w:t>відносини</w:t>
      </w:r>
      <w:r>
        <w:t></w:t>
      </w:r>
      <w:r>
        <w:rPr>
          <w:rFonts w:hint="eastAsia"/>
        </w:rPr>
        <w:t>з</w:t>
      </w:r>
      <w:r>
        <w:t></w:t>
      </w:r>
      <w:r>
        <w:rPr>
          <w:rFonts w:hint="eastAsia"/>
        </w:rPr>
        <w:t>приводу</w:t>
      </w:r>
      <w:r>
        <w:t></w:t>
      </w:r>
      <w:r>
        <w:rPr>
          <w:rFonts w:hint="eastAsia"/>
        </w:rPr>
        <w:t>відновлення</w:t>
      </w:r>
      <w:r>
        <w:t></w:t>
      </w:r>
      <w:r>
        <w:rPr>
          <w:rFonts w:hint="eastAsia"/>
        </w:rPr>
        <w:t>та</w:t>
      </w:r>
      <w:r>
        <w:t></w:t>
      </w:r>
      <w:r>
        <w:rPr>
          <w:rFonts w:hint="eastAsia"/>
        </w:rPr>
        <w:t>розвитку</w:t>
      </w:r>
      <w:r>
        <w:t></w:t>
      </w:r>
      <w:r>
        <w:rPr>
          <w:rFonts w:hint="eastAsia"/>
        </w:rPr>
        <w:t>життєвих</w:t>
      </w:r>
      <w:r>
        <w:t></w:t>
      </w:r>
      <w:r>
        <w:rPr>
          <w:rFonts w:hint="eastAsia"/>
        </w:rPr>
        <w:t>сил</w:t>
      </w:r>
      <w:r>
        <w:t></w:t>
      </w:r>
      <w:r>
        <w:rPr>
          <w:rFonts w:hint="eastAsia"/>
        </w:rPr>
        <w:t>людини</w:t>
      </w:r>
      <w:r>
        <w:t></w:t>
      </w:r>
      <w:r>
        <w:t></w:t>
      </w:r>
      <w:r>
        <w:rPr>
          <w:rFonts w:hint="eastAsia"/>
        </w:rPr>
        <w:t>Рекреація</w:t>
      </w:r>
      <w:r>
        <w:t></w:t>
      </w:r>
      <w:r>
        <w:rPr>
          <w:rFonts w:hint="eastAsia"/>
        </w:rPr>
        <w:t>виступає</w:t>
      </w:r>
      <w:r>
        <w:t></w:t>
      </w:r>
      <w:r>
        <w:rPr>
          <w:rFonts w:hint="eastAsia"/>
        </w:rPr>
        <w:t>у</w:t>
      </w:r>
      <w:r>
        <w:t></w:t>
      </w:r>
      <w:r>
        <w:rPr>
          <w:rFonts w:hint="eastAsia"/>
        </w:rPr>
        <w:t>вигляді</w:t>
      </w:r>
      <w:r>
        <w:t></w:t>
      </w:r>
      <w:r>
        <w:rPr>
          <w:rFonts w:hint="eastAsia"/>
        </w:rPr>
        <w:t>діяльності</w:t>
      </w:r>
      <w:r>
        <w:t></w:t>
      </w:r>
      <w:r>
        <w:t></w:t>
      </w:r>
      <w:r>
        <w:rPr>
          <w:rFonts w:hint="eastAsia"/>
        </w:rPr>
        <w:t>що</w:t>
      </w:r>
      <w:r>
        <w:t></w:t>
      </w:r>
      <w:r>
        <w:rPr>
          <w:rFonts w:hint="eastAsia"/>
        </w:rPr>
        <w:t>означає</w:t>
      </w:r>
      <w:r>
        <w:t></w:t>
      </w:r>
      <w:r>
        <w:rPr>
          <w:rFonts w:hint="eastAsia"/>
        </w:rPr>
        <w:t>надання</w:t>
      </w:r>
      <w:r>
        <w:t></w:t>
      </w:r>
      <w:r>
        <w:rPr>
          <w:rFonts w:hint="eastAsia"/>
        </w:rPr>
        <w:t>та</w:t>
      </w:r>
      <w:r>
        <w:t></w:t>
      </w:r>
      <w:r>
        <w:rPr>
          <w:rFonts w:hint="eastAsia"/>
        </w:rPr>
        <w:t>отримання</w:t>
      </w:r>
      <w:r>
        <w:t></w:t>
      </w:r>
      <w:r>
        <w:rPr>
          <w:rFonts w:hint="eastAsia"/>
        </w:rPr>
        <w:t>різноманітних</w:t>
      </w:r>
      <w:r>
        <w:t></w:t>
      </w:r>
      <w:r>
        <w:rPr>
          <w:rFonts w:hint="eastAsia"/>
        </w:rPr>
        <w:t>оздоровчих</w:t>
      </w:r>
      <w:r>
        <w:t></w:t>
      </w:r>
      <w:r>
        <w:t></w:t>
      </w:r>
      <w:r>
        <w:rPr>
          <w:rFonts w:hint="eastAsia"/>
        </w:rPr>
        <w:t>пізнавальних</w:t>
      </w:r>
      <w:r>
        <w:t></w:t>
      </w:r>
      <w:r>
        <w:t></w:t>
      </w:r>
      <w:r>
        <w:rPr>
          <w:rFonts w:hint="eastAsia"/>
        </w:rPr>
        <w:t>спортивних</w:t>
      </w:r>
      <w:r>
        <w:t></w:t>
      </w:r>
      <w:r>
        <w:t></w:t>
      </w:r>
      <w:r>
        <w:rPr>
          <w:rFonts w:hint="eastAsia"/>
        </w:rPr>
        <w:t>культурних</w:t>
      </w:r>
      <w:r>
        <w:t></w:t>
      </w:r>
      <w:r>
        <w:rPr>
          <w:rFonts w:hint="eastAsia"/>
        </w:rPr>
        <w:t>та</w:t>
      </w:r>
      <w:r>
        <w:t></w:t>
      </w:r>
      <w:r>
        <w:rPr>
          <w:rFonts w:hint="eastAsia"/>
        </w:rPr>
        <w:t>інших</w:t>
      </w:r>
      <w:r>
        <w:t></w:t>
      </w:r>
      <w:r>
        <w:rPr>
          <w:rFonts w:hint="eastAsia"/>
        </w:rPr>
        <w:t>послуг</w:t>
      </w:r>
      <w:r>
        <w:t></w:t>
      </w:r>
    </w:p>
    <w:p w:rsidR="00F85F37" w:rsidRDefault="00F85F37" w:rsidP="00F85F37">
      <w:r>
        <w:t></w:t>
      </w:r>
      <w:r>
        <w:t></w:t>
      </w:r>
      <w:r>
        <w:t></w:t>
      </w:r>
      <w:r>
        <w:rPr>
          <w:rFonts w:hint="eastAsia"/>
        </w:rPr>
        <w:t>Наведено</w:t>
      </w:r>
      <w:r>
        <w:t></w:t>
      </w:r>
      <w:r>
        <w:rPr>
          <w:rFonts w:hint="eastAsia"/>
        </w:rPr>
        <w:t>склад</w:t>
      </w:r>
      <w:r>
        <w:t></w:t>
      </w:r>
      <w:r>
        <w:rPr>
          <w:rFonts w:hint="eastAsia"/>
        </w:rPr>
        <w:t>та</w:t>
      </w:r>
      <w:r>
        <w:t></w:t>
      </w:r>
      <w:r>
        <w:rPr>
          <w:rFonts w:hint="eastAsia"/>
        </w:rPr>
        <w:t>структуру</w:t>
      </w:r>
      <w:r>
        <w:t></w:t>
      </w:r>
      <w:r>
        <w:rPr>
          <w:rFonts w:hint="eastAsia"/>
        </w:rPr>
        <w:t>рекреаційно</w:t>
      </w:r>
      <w:r>
        <w:t></w:t>
      </w:r>
      <w:r>
        <w:rPr>
          <w:rFonts w:hint="eastAsia"/>
        </w:rPr>
        <w:t>оздоровчого</w:t>
      </w:r>
      <w:r>
        <w:t></w:t>
      </w:r>
      <w:r>
        <w:rPr>
          <w:rFonts w:hint="eastAsia"/>
        </w:rPr>
        <w:t>комплексу</w:t>
      </w:r>
      <w:r>
        <w:t></w:t>
      </w:r>
      <w:r>
        <w:t></w:t>
      </w:r>
      <w:r>
        <w:rPr>
          <w:rFonts w:hint="eastAsia"/>
        </w:rPr>
        <w:t>РОК</w:t>
      </w:r>
      <w:r>
        <w:t></w:t>
      </w:r>
      <w:r>
        <w:t></w:t>
      </w:r>
      <w:r>
        <w:t></w:t>
      </w:r>
      <w:r>
        <w:rPr>
          <w:rFonts w:hint="eastAsia"/>
        </w:rPr>
        <w:t>що</w:t>
      </w:r>
      <w:r>
        <w:t></w:t>
      </w:r>
      <w:r>
        <w:rPr>
          <w:rFonts w:hint="eastAsia"/>
        </w:rPr>
        <w:t>являє</w:t>
      </w:r>
      <w:r>
        <w:t></w:t>
      </w:r>
      <w:r>
        <w:rPr>
          <w:rFonts w:hint="eastAsia"/>
        </w:rPr>
        <w:t>собою</w:t>
      </w:r>
      <w:r>
        <w:t></w:t>
      </w:r>
      <w:r>
        <w:rPr>
          <w:rFonts w:hint="eastAsia"/>
        </w:rPr>
        <w:t>складне</w:t>
      </w:r>
      <w:r>
        <w:t></w:t>
      </w:r>
      <w:r>
        <w:rPr>
          <w:rFonts w:hint="eastAsia"/>
        </w:rPr>
        <w:t>економічне</w:t>
      </w:r>
      <w:r>
        <w:t></w:t>
      </w:r>
      <w:r>
        <w:rPr>
          <w:rFonts w:hint="eastAsia"/>
        </w:rPr>
        <w:t>утворення</w:t>
      </w:r>
      <w:r>
        <w:t></w:t>
      </w:r>
      <w:r>
        <w:rPr>
          <w:rFonts w:hint="eastAsia"/>
        </w:rPr>
        <w:t>та</w:t>
      </w:r>
      <w:r>
        <w:t></w:t>
      </w:r>
      <w:r>
        <w:rPr>
          <w:rFonts w:hint="eastAsia"/>
        </w:rPr>
        <w:t>включає</w:t>
      </w:r>
      <w:r>
        <w:t></w:t>
      </w:r>
      <w:r>
        <w:rPr>
          <w:rFonts w:hint="eastAsia"/>
        </w:rPr>
        <w:t>в</w:t>
      </w:r>
      <w:r>
        <w:t></w:t>
      </w:r>
      <w:r>
        <w:rPr>
          <w:rFonts w:hint="eastAsia"/>
        </w:rPr>
        <w:t>себе</w:t>
      </w:r>
      <w:r>
        <w:t></w:t>
      </w:r>
      <w:r>
        <w:rPr>
          <w:rFonts w:hint="eastAsia"/>
        </w:rPr>
        <w:t>різноманітні</w:t>
      </w:r>
      <w:r>
        <w:t></w:t>
      </w:r>
      <w:r>
        <w:rPr>
          <w:rFonts w:hint="eastAsia"/>
        </w:rPr>
        <w:t>види</w:t>
      </w:r>
      <w:r>
        <w:t></w:t>
      </w:r>
      <w:r>
        <w:rPr>
          <w:rFonts w:hint="eastAsia"/>
        </w:rPr>
        <w:t>діяльності</w:t>
      </w:r>
      <w:r>
        <w:t></w:t>
      </w:r>
      <w:r>
        <w:t></w:t>
      </w:r>
      <w:r>
        <w:rPr>
          <w:rFonts w:hint="eastAsia"/>
        </w:rPr>
        <w:t>Доведено</w:t>
      </w:r>
      <w:r>
        <w:t></w:t>
      </w:r>
      <w:r>
        <w:t></w:t>
      </w:r>
      <w:r>
        <w:rPr>
          <w:rFonts w:hint="eastAsia"/>
        </w:rPr>
        <w:t>що</w:t>
      </w:r>
      <w:r>
        <w:t></w:t>
      </w:r>
      <w:r>
        <w:rPr>
          <w:rFonts w:hint="eastAsia"/>
        </w:rPr>
        <w:t>в</w:t>
      </w:r>
      <w:r>
        <w:t></w:t>
      </w:r>
      <w:r>
        <w:rPr>
          <w:rFonts w:hint="eastAsia"/>
        </w:rPr>
        <w:t>складі</w:t>
      </w:r>
      <w:r>
        <w:t></w:t>
      </w:r>
      <w:r>
        <w:rPr>
          <w:rFonts w:hint="eastAsia"/>
        </w:rPr>
        <w:t>РОК</w:t>
      </w:r>
      <w:r>
        <w:t></w:t>
      </w:r>
      <w:r>
        <w:rPr>
          <w:rFonts w:hint="eastAsia"/>
        </w:rPr>
        <w:t>формуються</w:t>
      </w:r>
      <w:r>
        <w:t></w:t>
      </w:r>
      <w:r>
        <w:rPr>
          <w:rFonts w:hint="eastAsia"/>
        </w:rPr>
        <w:t>відносно</w:t>
      </w:r>
      <w:r>
        <w:t></w:t>
      </w:r>
      <w:r>
        <w:rPr>
          <w:rFonts w:hint="eastAsia"/>
        </w:rPr>
        <w:t>самостійні</w:t>
      </w:r>
      <w:r>
        <w:t></w:t>
      </w:r>
      <w:r>
        <w:rPr>
          <w:rFonts w:hint="eastAsia"/>
        </w:rPr>
        <w:t>три</w:t>
      </w:r>
      <w:r>
        <w:t></w:t>
      </w:r>
      <w:r>
        <w:rPr>
          <w:rFonts w:hint="eastAsia"/>
        </w:rPr>
        <w:t>основні</w:t>
      </w:r>
      <w:r>
        <w:t></w:t>
      </w:r>
      <w:r>
        <w:rPr>
          <w:rFonts w:hint="eastAsia"/>
        </w:rPr>
        <w:t>сфери</w:t>
      </w:r>
      <w:r>
        <w:t></w:t>
      </w:r>
      <w:r>
        <w:t></w:t>
      </w:r>
      <w:r>
        <w:rPr>
          <w:rFonts w:hint="eastAsia"/>
        </w:rPr>
        <w:t>санаторно</w:t>
      </w:r>
      <w:r>
        <w:t></w:t>
      </w:r>
      <w:r>
        <w:rPr>
          <w:rFonts w:hint="eastAsia"/>
        </w:rPr>
        <w:t>курортна</w:t>
      </w:r>
      <w:r>
        <w:t></w:t>
      </w:r>
      <w:r>
        <w:t></w:t>
      </w:r>
      <w:r>
        <w:rPr>
          <w:rFonts w:hint="eastAsia"/>
        </w:rPr>
        <w:t>рекреаційно</w:t>
      </w:r>
      <w:r>
        <w:t></w:t>
      </w:r>
      <w:r>
        <w:rPr>
          <w:rFonts w:hint="eastAsia"/>
        </w:rPr>
        <w:t>оздоровча</w:t>
      </w:r>
      <w:r>
        <w:t></w:t>
      </w:r>
      <w:r>
        <w:rPr>
          <w:rFonts w:hint="eastAsia"/>
        </w:rPr>
        <w:t>та</w:t>
      </w:r>
      <w:r>
        <w:t></w:t>
      </w:r>
      <w:r>
        <w:rPr>
          <w:rFonts w:hint="eastAsia"/>
        </w:rPr>
        <w:t>туристсько</w:t>
      </w:r>
      <w:r>
        <w:t></w:t>
      </w:r>
      <w:r>
        <w:rPr>
          <w:rFonts w:hint="eastAsia"/>
        </w:rPr>
        <w:t>пізнавально</w:t>
      </w:r>
      <w:r>
        <w:t></w:t>
      </w:r>
      <w:r>
        <w:rPr>
          <w:rFonts w:hint="eastAsia"/>
        </w:rPr>
        <w:t>розважальна</w:t>
      </w:r>
      <w:r>
        <w:t></w:t>
      </w:r>
      <w:r>
        <w:t></w:t>
      </w:r>
      <w:r>
        <w:rPr>
          <w:rFonts w:hint="eastAsia"/>
        </w:rPr>
        <w:t>В</w:t>
      </w:r>
      <w:r>
        <w:t></w:t>
      </w:r>
      <w:r>
        <w:rPr>
          <w:rFonts w:hint="eastAsia"/>
        </w:rPr>
        <w:t>процесі</w:t>
      </w:r>
      <w:r>
        <w:t></w:t>
      </w:r>
      <w:r>
        <w:rPr>
          <w:rFonts w:hint="eastAsia"/>
        </w:rPr>
        <w:t>функціонування</w:t>
      </w:r>
      <w:r>
        <w:t></w:t>
      </w:r>
      <w:r>
        <w:rPr>
          <w:rFonts w:hint="eastAsia"/>
        </w:rPr>
        <w:t>вони</w:t>
      </w:r>
      <w:r>
        <w:t></w:t>
      </w:r>
      <w:r>
        <w:rPr>
          <w:rFonts w:hint="eastAsia"/>
        </w:rPr>
        <w:t>переплітаються</w:t>
      </w:r>
      <w:r>
        <w:t></w:t>
      </w:r>
      <w:r>
        <w:rPr>
          <w:rFonts w:hint="eastAsia"/>
        </w:rPr>
        <w:t>між</w:t>
      </w:r>
      <w:r>
        <w:t></w:t>
      </w:r>
      <w:r>
        <w:rPr>
          <w:rFonts w:hint="eastAsia"/>
        </w:rPr>
        <w:t>собою</w:t>
      </w:r>
      <w:r>
        <w:t></w:t>
      </w:r>
      <w:r>
        <w:t></w:t>
      </w:r>
      <w:r>
        <w:rPr>
          <w:rFonts w:hint="eastAsia"/>
        </w:rPr>
        <w:t>взаємодоповнюють</w:t>
      </w:r>
      <w:r>
        <w:t></w:t>
      </w:r>
      <w:r>
        <w:rPr>
          <w:rFonts w:hint="eastAsia"/>
        </w:rPr>
        <w:t>позитивний</w:t>
      </w:r>
      <w:r>
        <w:t></w:t>
      </w:r>
      <w:r>
        <w:rPr>
          <w:rFonts w:hint="eastAsia"/>
        </w:rPr>
        <w:t>ефект</w:t>
      </w:r>
      <w:r>
        <w:t></w:t>
      </w:r>
      <w:r>
        <w:t></w:t>
      </w:r>
      <w:r>
        <w:rPr>
          <w:rFonts w:hint="eastAsia"/>
        </w:rPr>
        <w:t>урізноманітнюють</w:t>
      </w:r>
      <w:r>
        <w:t></w:t>
      </w:r>
      <w:r>
        <w:rPr>
          <w:rFonts w:hint="eastAsia"/>
        </w:rPr>
        <w:t>і</w:t>
      </w:r>
      <w:r>
        <w:t></w:t>
      </w:r>
      <w:r>
        <w:rPr>
          <w:rFonts w:hint="eastAsia"/>
        </w:rPr>
        <w:t>збагачують</w:t>
      </w:r>
      <w:r>
        <w:t></w:t>
      </w:r>
      <w:r>
        <w:rPr>
          <w:rFonts w:hint="eastAsia"/>
        </w:rPr>
        <w:t>його</w:t>
      </w:r>
      <w:r>
        <w:t></w:t>
      </w:r>
      <w:r>
        <w:rPr>
          <w:rFonts w:hint="eastAsia"/>
        </w:rPr>
        <w:t>змістовність</w:t>
      </w:r>
      <w:r>
        <w:t></w:t>
      </w:r>
    </w:p>
    <w:p w:rsidR="00F85F37" w:rsidRDefault="00F85F37" w:rsidP="00F85F37">
      <w:r>
        <w:t></w:t>
      </w:r>
      <w:r>
        <w:t></w:t>
      </w:r>
      <w:r>
        <w:t></w:t>
      </w:r>
      <w:r>
        <w:rPr>
          <w:rFonts w:hint="eastAsia"/>
        </w:rPr>
        <w:t>Автором</w:t>
      </w:r>
      <w:r>
        <w:t></w:t>
      </w:r>
      <w:r>
        <w:rPr>
          <w:rFonts w:hint="eastAsia"/>
        </w:rPr>
        <w:t>запропоновано</w:t>
      </w:r>
      <w:r>
        <w:t></w:t>
      </w:r>
      <w:r>
        <w:rPr>
          <w:rFonts w:hint="eastAsia"/>
        </w:rPr>
        <w:t>узагальнюючу</w:t>
      </w:r>
      <w:r>
        <w:t></w:t>
      </w:r>
      <w:r>
        <w:rPr>
          <w:rFonts w:hint="eastAsia"/>
        </w:rPr>
        <w:t>систематизацію</w:t>
      </w:r>
      <w:r>
        <w:t></w:t>
      </w:r>
      <w:r>
        <w:rPr>
          <w:rFonts w:hint="eastAsia"/>
        </w:rPr>
        <w:t>суспільних</w:t>
      </w:r>
      <w:r>
        <w:t></w:t>
      </w:r>
      <w:r>
        <w:rPr>
          <w:rFonts w:hint="eastAsia"/>
        </w:rPr>
        <w:t>функцій</w:t>
      </w:r>
      <w:r>
        <w:t></w:t>
      </w:r>
      <w:r>
        <w:rPr>
          <w:rFonts w:hint="eastAsia"/>
        </w:rPr>
        <w:t>рекреаційно</w:t>
      </w:r>
      <w:r>
        <w:t></w:t>
      </w:r>
      <w:r>
        <w:rPr>
          <w:rFonts w:hint="eastAsia"/>
        </w:rPr>
        <w:t>оздоровчого</w:t>
      </w:r>
      <w:r>
        <w:t></w:t>
      </w:r>
      <w:r>
        <w:rPr>
          <w:rFonts w:hint="eastAsia"/>
        </w:rPr>
        <w:t>комплексу</w:t>
      </w:r>
      <w:r>
        <w:t></w:t>
      </w:r>
      <w:r>
        <w:rPr>
          <w:rFonts w:hint="eastAsia"/>
        </w:rPr>
        <w:t>та</w:t>
      </w:r>
      <w:r>
        <w:t></w:t>
      </w:r>
      <w:r>
        <w:rPr>
          <w:rFonts w:hint="eastAsia"/>
        </w:rPr>
        <w:t>їх</w:t>
      </w:r>
      <w:r>
        <w:t></w:t>
      </w:r>
      <w:r>
        <w:rPr>
          <w:rFonts w:hint="eastAsia"/>
        </w:rPr>
        <w:t>ознак</w:t>
      </w:r>
      <w:r>
        <w:t></w:t>
      </w:r>
      <w:r>
        <w:t></w:t>
      </w:r>
      <w:r>
        <w:rPr>
          <w:rFonts w:hint="eastAsia"/>
        </w:rPr>
        <w:t>Підкреслено</w:t>
      </w:r>
      <w:r>
        <w:t></w:t>
      </w:r>
      <w:r>
        <w:t></w:t>
      </w:r>
      <w:r>
        <w:rPr>
          <w:rFonts w:hint="eastAsia"/>
        </w:rPr>
        <w:t>що</w:t>
      </w:r>
      <w:r>
        <w:t></w:t>
      </w:r>
      <w:r>
        <w:rPr>
          <w:rFonts w:hint="eastAsia"/>
        </w:rPr>
        <w:t>однією</w:t>
      </w:r>
      <w:r>
        <w:t></w:t>
      </w:r>
      <w:r>
        <w:rPr>
          <w:rFonts w:hint="eastAsia"/>
        </w:rPr>
        <w:t>з</w:t>
      </w:r>
      <w:r>
        <w:t></w:t>
      </w:r>
      <w:r>
        <w:rPr>
          <w:rFonts w:hint="eastAsia"/>
        </w:rPr>
        <w:t>домінантних</w:t>
      </w:r>
      <w:r>
        <w:t></w:t>
      </w:r>
      <w:r>
        <w:rPr>
          <w:rFonts w:hint="eastAsia"/>
        </w:rPr>
        <w:t>ознак</w:t>
      </w:r>
      <w:r>
        <w:t></w:t>
      </w:r>
      <w:r>
        <w:rPr>
          <w:rFonts w:hint="eastAsia"/>
        </w:rPr>
        <w:t>економічної</w:t>
      </w:r>
      <w:r>
        <w:t></w:t>
      </w:r>
      <w:r>
        <w:rPr>
          <w:rFonts w:hint="eastAsia"/>
        </w:rPr>
        <w:t>функції</w:t>
      </w:r>
      <w:r>
        <w:t></w:t>
      </w:r>
      <w:r>
        <w:rPr>
          <w:rFonts w:hint="eastAsia"/>
        </w:rPr>
        <w:t>є</w:t>
      </w:r>
      <w:r>
        <w:t></w:t>
      </w:r>
      <w:r>
        <w:rPr>
          <w:rFonts w:hint="eastAsia"/>
        </w:rPr>
        <w:t>містоутворююча</w:t>
      </w:r>
      <w:r>
        <w:t></w:t>
      </w:r>
      <w:r>
        <w:t></w:t>
      </w:r>
      <w:r>
        <w:rPr>
          <w:rFonts w:hint="eastAsia"/>
        </w:rPr>
        <w:t>яка</w:t>
      </w:r>
      <w:r>
        <w:t></w:t>
      </w:r>
      <w:r>
        <w:rPr>
          <w:rFonts w:hint="eastAsia"/>
        </w:rPr>
        <w:t>проявляється</w:t>
      </w:r>
      <w:r>
        <w:t></w:t>
      </w:r>
      <w:r>
        <w:rPr>
          <w:rFonts w:hint="eastAsia"/>
        </w:rPr>
        <w:t>у</w:t>
      </w:r>
      <w:r>
        <w:t></w:t>
      </w:r>
      <w:r>
        <w:rPr>
          <w:rFonts w:hint="eastAsia"/>
        </w:rPr>
        <w:t>створенні</w:t>
      </w:r>
      <w:r>
        <w:t></w:t>
      </w:r>
      <w:r>
        <w:rPr>
          <w:rFonts w:hint="eastAsia"/>
        </w:rPr>
        <w:t>міст</w:t>
      </w:r>
      <w:r>
        <w:t></w:t>
      </w:r>
      <w:r>
        <w:rPr>
          <w:rFonts w:hint="eastAsia"/>
        </w:rPr>
        <w:t>курортів</w:t>
      </w:r>
      <w:r>
        <w:t></w:t>
      </w:r>
    </w:p>
    <w:p w:rsidR="00F85F37" w:rsidRDefault="00F85F37" w:rsidP="00F85F37">
      <w:r>
        <w:t></w:t>
      </w:r>
      <w:r>
        <w:t></w:t>
      </w:r>
      <w:r>
        <w:t></w:t>
      </w:r>
      <w:r>
        <w:rPr>
          <w:rFonts w:hint="eastAsia"/>
        </w:rPr>
        <w:t>Дослідження</w:t>
      </w:r>
      <w:r>
        <w:t></w:t>
      </w:r>
      <w:r>
        <w:rPr>
          <w:rFonts w:hint="eastAsia"/>
        </w:rPr>
        <w:t>показало</w:t>
      </w:r>
      <w:r>
        <w:t></w:t>
      </w:r>
      <w:r>
        <w:t></w:t>
      </w:r>
      <w:r>
        <w:rPr>
          <w:rFonts w:hint="eastAsia"/>
        </w:rPr>
        <w:t>що</w:t>
      </w:r>
      <w:r>
        <w:t></w:t>
      </w:r>
      <w:r>
        <w:rPr>
          <w:rFonts w:hint="eastAsia"/>
        </w:rPr>
        <w:t>РОК</w:t>
      </w:r>
      <w:r>
        <w:t></w:t>
      </w:r>
      <w:r>
        <w:rPr>
          <w:rFonts w:hint="eastAsia"/>
        </w:rPr>
        <w:t>можна</w:t>
      </w:r>
      <w:r>
        <w:t></w:t>
      </w:r>
      <w:r>
        <w:rPr>
          <w:rFonts w:hint="eastAsia"/>
        </w:rPr>
        <w:t>класифікувати</w:t>
      </w:r>
      <w:r>
        <w:t></w:t>
      </w:r>
      <w:r>
        <w:rPr>
          <w:rFonts w:hint="eastAsia"/>
        </w:rPr>
        <w:t>за</w:t>
      </w:r>
      <w:r>
        <w:t></w:t>
      </w:r>
      <w:r>
        <w:rPr>
          <w:rFonts w:hint="eastAsia"/>
        </w:rPr>
        <w:t>різними</w:t>
      </w:r>
      <w:r>
        <w:t></w:t>
      </w:r>
      <w:r>
        <w:rPr>
          <w:rFonts w:hint="eastAsia"/>
        </w:rPr>
        <w:t>ознаками</w:t>
      </w:r>
      <w:r>
        <w:t></w:t>
      </w:r>
      <w:r>
        <w:t></w:t>
      </w:r>
      <w:r>
        <w:rPr>
          <w:rFonts w:hint="eastAsia"/>
        </w:rPr>
        <w:t>але</w:t>
      </w:r>
      <w:r>
        <w:t></w:t>
      </w:r>
      <w:r>
        <w:rPr>
          <w:rFonts w:hint="eastAsia"/>
        </w:rPr>
        <w:t>найбільш</w:t>
      </w:r>
      <w:r>
        <w:t></w:t>
      </w:r>
      <w:r>
        <w:rPr>
          <w:rFonts w:hint="eastAsia"/>
        </w:rPr>
        <w:t>важливим</w:t>
      </w:r>
      <w:r>
        <w:t></w:t>
      </w:r>
      <w:r>
        <w:rPr>
          <w:rFonts w:hint="eastAsia"/>
        </w:rPr>
        <w:t>показни</w:t>
      </w:r>
      <w:r>
        <w:rPr>
          <w:rFonts w:hint="eastAsia"/>
        </w:rPr>
        <w:lastRenderedPageBreak/>
        <w:t>ком</w:t>
      </w:r>
      <w:r>
        <w:t></w:t>
      </w:r>
      <w:r>
        <w:t></w:t>
      </w:r>
      <w:r>
        <w:rPr>
          <w:rFonts w:hint="eastAsia"/>
        </w:rPr>
        <w:t>який</w:t>
      </w:r>
      <w:r>
        <w:t></w:t>
      </w:r>
      <w:r>
        <w:rPr>
          <w:rFonts w:hint="eastAsia"/>
        </w:rPr>
        <w:t>узагальнює</w:t>
      </w:r>
      <w:r>
        <w:t></w:t>
      </w:r>
      <w:r>
        <w:rPr>
          <w:rFonts w:hint="eastAsia"/>
        </w:rPr>
        <w:t>найсуттєвіші</w:t>
      </w:r>
      <w:r>
        <w:t></w:t>
      </w:r>
      <w:r>
        <w:rPr>
          <w:rFonts w:hint="eastAsia"/>
        </w:rPr>
        <w:t>риси</w:t>
      </w:r>
      <w:r>
        <w:t></w:t>
      </w:r>
      <w:r>
        <w:rPr>
          <w:rFonts w:hint="eastAsia"/>
        </w:rPr>
        <w:t>РОК</w:t>
      </w:r>
      <w:r>
        <w:t></w:t>
      </w:r>
      <w:r>
        <w:t></w:t>
      </w:r>
      <w:r>
        <w:rPr>
          <w:rFonts w:hint="eastAsia"/>
        </w:rPr>
        <w:t>є</w:t>
      </w:r>
      <w:r>
        <w:t></w:t>
      </w:r>
      <w:r>
        <w:rPr>
          <w:rFonts w:hint="eastAsia"/>
        </w:rPr>
        <w:t>їх</w:t>
      </w:r>
      <w:r>
        <w:t></w:t>
      </w:r>
      <w:r>
        <w:rPr>
          <w:rFonts w:hint="eastAsia"/>
        </w:rPr>
        <w:t>спеціалізація</w:t>
      </w:r>
      <w:r>
        <w:t></w:t>
      </w:r>
      <w:r>
        <w:t></w:t>
      </w:r>
      <w:r>
        <w:rPr>
          <w:rFonts w:hint="eastAsia"/>
        </w:rPr>
        <w:t>РОК</w:t>
      </w:r>
      <w:r>
        <w:t></w:t>
      </w:r>
      <w:r>
        <w:rPr>
          <w:rFonts w:hint="eastAsia"/>
        </w:rPr>
        <w:t>може</w:t>
      </w:r>
      <w:r>
        <w:t></w:t>
      </w:r>
      <w:r>
        <w:rPr>
          <w:rFonts w:hint="eastAsia"/>
        </w:rPr>
        <w:t>бути</w:t>
      </w:r>
      <w:r>
        <w:t></w:t>
      </w:r>
      <w:r>
        <w:rPr>
          <w:rFonts w:hint="eastAsia"/>
        </w:rPr>
        <w:t>комбінованим</w:t>
      </w:r>
      <w:r>
        <w:t></w:t>
      </w:r>
      <w:r>
        <w:t></w:t>
      </w:r>
      <w:r>
        <w:rPr>
          <w:rFonts w:hint="eastAsia"/>
        </w:rPr>
        <w:t>займатися</w:t>
      </w:r>
      <w:r>
        <w:t></w:t>
      </w:r>
      <w:r>
        <w:rPr>
          <w:rFonts w:hint="eastAsia"/>
        </w:rPr>
        <w:t>декількома</w:t>
      </w:r>
      <w:r>
        <w:t></w:t>
      </w:r>
      <w:r>
        <w:rPr>
          <w:rFonts w:hint="eastAsia"/>
        </w:rPr>
        <w:t>видами</w:t>
      </w:r>
      <w:r>
        <w:t></w:t>
      </w:r>
      <w:r>
        <w:rPr>
          <w:rFonts w:hint="eastAsia"/>
        </w:rPr>
        <w:t>діяльності</w:t>
      </w:r>
      <w:r>
        <w:t></w:t>
      </w:r>
      <w:r>
        <w:t></w:t>
      </w:r>
      <w:r>
        <w:t></w:t>
      </w:r>
      <w:r>
        <w:rPr>
          <w:rFonts w:hint="eastAsia"/>
        </w:rPr>
        <w:t>або</w:t>
      </w:r>
      <w:r>
        <w:t></w:t>
      </w:r>
      <w:r>
        <w:rPr>
          <w:rFonts w:hint="eastAsia"/>
        </w:rPr>
        <w:t>вузько</w:t>
      </w:r>
      <w:r>
        <w:t></w:t>
      </w:r>
      <w:r>
        <w:rPr>
          <w:rFonts w:hint="eastAsia"/>
        </w:rPr>
        <w:t>спеціалізованим</w:t>
      </w:r>
      <w:r>
        <w:t></w:t>
      </w:r>
      <w:r>
        <w:t></w:t>
      </w:r>
      <w:r>
        <w:rPr>
          <w:rFonts w:hint="eastAsia"/>
        </w:rPr>
        <w:t>тобто</w:t>
      </w:r>
      <w:r>
        <w:t></w:t>
      </w:r>
      <w:r>
        <w:rPr>
          <w:rFonts w:hint="eastAsia"/>
        </w:rPr>
        <w:t>займатися</w:t>
      </w:r>
      <w:r>
        <w:t></w:t>
      </w:r>
      <w:r>
        <w:rPr>
          <w:rFonts w:hint="eastAsia"/>
        </w:rPr>
        <w:t>однорідними</w:t>
      </w:r>
      <w:r>
        <w:t></w:t>
      </w:r>
      <w:r>
        <w:rPr>
          <w:rFonts w:hint="eastAsia"/>
        </w:rPr>
        <w:t>видами</w:t>
      </w:r>
      <w:r>
        <w:t></w:t>
      </w:r>
      <w:r>
        <w:rPr>
          <w:rFonts w:hint="eastAsia"/>
        </w:rPr>
        <w:t>діяльності</w:t>
      </w:r>
      <w:r>
        <w:t></w:t>
      </w:r>
    </w:p>
    <w:p w:rsidR="00F85F37" w:rsidRDefault="00F85F37" w:rsidP="00F85F37">
      <w:r>
        <w:t></w:t>
      </w:r>
      <w:r>
        <w:t></w:t>
      </w:r>
      <w:r>
        <w:t></w:t>
      </w:r>
      <w:r>
        <w:rPr>
          <w:rFonts w:hint="eastAsia"/>
        </w:rPr>
        <w:t>В</w:t>
      </w:r>
      <w:r>
        <w:t></w:t>
      </w:r>
      <w:r>
        <w:rPr>
          <w:rFonts w:hint="eastAsia"/>
        </w:rPr>
        <w:t>цілому</w:t>
      </w:r>
      <w:r>
        <w:t></w:t>
      </w:r>
      <w:r>
        <w:rPr>
          <w:rFonts w:hint="eastAsia"/>
        </w:rPr>
        <w:t>на</w:t>
      </w:r>
      <w:r>
        <w:t></w:t>
      </w:r>
      <w:r>
        <w:rPr>
          <w:rFonts w:hint="eastAsia"/>
        </w:rPr>
        <w:t>емпіричному</w:t>
      </w:r>
      <w:r>
        <w:t></w:t>
      </w:r>
      <w:r>
        <w:rPr>
          <w:rFonts w:hint="eastAsia"/>
        </w:rPr>
        <w:t>і</w:t>
      </w:r>
      <w:r>
        <w:t></w:t>
      </w:r>
      <w:r>
        <w:rPr>
          <w:rFonts w:hint="eastAsia"/>
        </w:rPr>
        <w:t>теоретико</w:t>
      </w:r>
      <w:r>
        <w:t></w:t>
      </w:r>
      <w:r>
        <w:rPr>
          <w:rFonts w:hint="eastAsia"/>
        </w:rPr>
        <w:t>методологічному</w:t>
      </w:r>
      <w:r>
        <w:t></w:t>
      </w:r>
      <w:r>
        <w:rPr>
          <w:rFonts w:hint="eastAsia"/>
        </w:rPr>
        <w:t>рівнях</w:t>
      </w:r>
      <w:r>
        <w:t></w:t>
      </w:r>
      <w:r>
        <w:rPr>
          <w:rFonts w:hint="eastAsia"/>
        </w:rPr>
        <w:t>на</w:t>
      </w:r>
      <w:r>
        <w:t></w:t>
      </w:r>
      <w:r>
        <w:rPr>
          <w:rFonts w:hint="eastAsia"/>
        </w:rPr>
        <w:t>основі</w:t>
      </w:r>
      <w:r>
        <w:t></w:t>
      </w:r>
      <w:r>
        <w:rPr>
          <w:rFonts w:hint="eastAsia"/>
        </w:rPr>
        <w:t>функціонально</w:t>
      </w:r>
      <w:r>
        <w:t></w:t>
      </w:r>
      <w:r>
        <w:rPr>
          <w:rFonts w:hint="eastAsia"/>
        </w:rPr>
        <w:t>цільового</w:t>
      </w:r>
      <w:r>
        <w:t></w:t>
      </w:r>
      <w:r>
        <w:rPr>
          <w:rFonts w:hint="eastAsia"/>
        </w:rPr>
        <w:t>критерію</w:t>
      </w:r>
      <w:r>
        <w:t></w:t>
      </w:r>
      <w:r>
        <w:rPr>
          <w:rFonts w:hint="eastAsia"/>
        </w:rPr>
        <w:t>оцінки</w:t>
      </w:r>
      <w:r>
        <w:t></w:t>
      </w:r>
      <w:r>
        <w:rPr>
          <w:rFonts w:hint="eastAsia"/>
        </w:rPr>
        <w:t>діяльності</w:t>
      </w:r>
      <w:r>
        <w:t></w:t>
      </w:r>
      <w:r>
        <w:rPr>
          <w:rFonts w:hint="eastAsia"/>
        </w:rPr>
        <w:t>рекреаційно</w:t>
      </w:r>
      <w:r>
        <w:t></w:t>
      </w:r>
      <w:r>
        <w:rPr>
          <w:rFonts w:hint="eastAsia"/>
        </w:rPr>
        <w:t>оздоровчого</w:t>
      </w:r>
      <w:r>
        <w:t></w:t>
      </w:r>
      <w:r>
        <w:rPr>
          <w:rFonts w:hint="eastAsia"/>
        </w:rPr>
        <w:t>комплексу</w:t>
      </w:r>
      <w:r>
        <w:t></w:t>
      </w:r>
      <w:r>
        <w:rPr>
          <w:rFonts w:hint="eastAsia"/>
        </w:rPr>
        <w:t>в</w:t>
      </w:r>
      <w:r>
        <w:t></w:t>
      </w:r>
      <w:r>
        <w:rPr>
          <w:rFonts w:hint="eastAsia"/>
        </w:rPr>
        <w:t>його</w:t>
      </w:r>
      <w:r>
        <w:t></w:t>
      </w:r>
      <w:r>
        <w:rPr>
          <w:rFonts w:hint="eastAsia"/>
        </w:rPr>
        <w:t>складі</w:t>
      </w:r>
      <w:r>
        <w:t></w:t>
      </w:r>
      <w:r>
        <w:rPr>
          <w:rFonts w:hint="eastAsia"/>
        </w:rPr>
        <w:t>формуються</w:t>
      </w:r>
      <w:r>
        <w:t></w:t>
      </w:r>
      <w:r>
        <w:rPr>
          <w:rFonts w:hint="eastAsia"/>
        </w:rPr>
        <w:t>відносно</w:t>
      </w:r>
      <w:r>
        <w:t></w:t>
      </w:r>
      <w:r>
        <w:rPr>
          <w:rFonts w:hint="eastAsia"/>
        </w:rPr>
        <w:t>самостійні</w:t>
      </w:r>
      <w:r>
        <w:t></w:t>
      </w:r>
      <w:r>
        <w:rPr>
          <w:rFonts w:hint="eastAsia"/>
        </w:rPr>
        <w:t>три</w:t>
      </w:r>
      <w:r>
        <w:t></w:t>
      </w:r>
      <w:r>
        <w:rPr>
          <w:rFonts w:hint="eastAsia"/>
        </w:rPr>
        <w:t>основні</w:t>
      </w:r>
      <w:r>
        <w:t></w:t>
      </w:r>
      <w:r>
        <w:rPr>
          <w:rFonts w:hint="eastAsia"/>
        </w:rPr>
        <w:t>сфери</w:t>
      </w:r>
      <w:r>
        <w:t></w:t>
      </w:r>
      <w:r>
        <w:t></w:t>
      </w:r>
      <w:r>
        <w:rPr>
          <w:rFonts w:hint="eastAsia"/>
        </w:rPr>
        <w:t>санаторно</w:t>
      </w:r>
      <w:r>
        <w:t></w:t>
      </w:r>
      <w:r>
        <w:rPr>
          <w:rFonts w:hint="eastAsia"/>
        </w:rPr>
        <w:t>курортна</w:t>
      </w:r>
      <w:r>
        <w:t></w:t>
      </w:r>
      <w:r>
        <w:t></w:t>
      </w:r>
      <w:r>
        <w:rPr>
          <w:rFonts w:hint="eastAsia"/>
        </w:rPr>
        <w:t>рекреаційно</w:t>
      </w:r>
      <w:r>
        <w:t></w:t>
      </w:r>
      <w:r>
        <w:rPr>
          <w:rFonts w:hint="eastAsia"/>
        </w:rPr>
        <w:t>оздоровча</w:t>
      </w:r>
      <w:r>
        <w:t></w:t>
      </w:r>
      <w:r>
        <w:rPr>
          <w:rFonts w:hint="eastAsia"/>
        </w:rPr>
        <w:t>та</w:t>
      </w:r>
      <w:r>
        <w:t></w:t>
      </w:r>
      <w:r>
        <w:rPr>
          <w:rFonts w:hint="eastAsia"/>
        </w:rPr>
        <w:t>туристсько</w:t>
      </w:r>
      <w:r>
        <w:t></w:t>
      </w:r>
      <w:r>
        <w:rPr>
          <w:rFonts w:hint="eastAsia"/>
        </w:rPr>
        <w:t>пізнавально</w:t>
      </w:r>
      <w:r>
        <w:t></w:t>
      </w:r>
      <w:r>
        <w:rPr>
          <w:rFonts w:hint="eastAsia"/>
        </w:rPr>
        <w:t>розважальна</w:t>
      </w:r>
      <w:r>
        <w:t></w:t>
      </w:r>
      <w:r>
        <w:t></w:t>
      </w:r>
      <w:r>
        <w:rPr>
          <w:rFonts w:hint="eastAsia"/>
        </w:rPr>
        <w:t>В</w:t>
      </w:r>
      <w:r>
        <w:t></w:t>
      </w:r>
      <w:r>
        <w:rPr>
          <w:rFonts w:hint="eastAsia"/>
        </w:rPr>
        <w:t>процесі</w:t>
      </w:r>
      <w:r>
        <w:t></w:t>
      </w:r>
      <w:r>
        <w:rPr>
          <w:rFonts w:hint="eastAsia"/>
        </w:rPr>
        <w:t>функціонування</w:t>
      </w:r>
      <w:r>
        <w:t></w:t>
      </w:r>
      <w:r>
        <w:rPr>
          <w:rFonts w:hint="eastAsia"/>
        </w:rPr>
        <w:t>вони</w:t>
      </w:r>
      <w:r>
        <w:t></w:t>
      </w:r>
      <w:r>
        <w:rPr>
          <w:rFonts w:hint="eastAsia"/>
        </w:rPr>
        <w:t>доповнюють</w:t>
      </w:r>
      <w:r>
        <w:t></w:t>
      </w:r>
      <w:r>
        <w:rPr>
          <w:rFonts w:hint="eastAsia"/>
        </w:rPr>
        <w:t>одна</w:t>
      </w:r>
      <w:r>
        <w:t></w:t>
      </w:r>
      <w:r>
        <w:rPr>
          <w:rFonts w:hint="eastAsia"/>
        </w:rPr>
        <w:t>одну</w:t>
      </w:r>
      <w:r>
        <w:t></w:t>
      </w:r>
      <w:r>
        <w:t></w:t>
      </w:r>
      <w:r>
        <w:rPr>
          <w:rFonts w:hint="eastAsia"/>
        </w:rPr>
        <w:t>переплітаючись</w:t>
      </w:r>
      <w:r>
        <w:t></w:t>
      </w:r>
      <w:r>
        <w:rPr>
          <w:rFonts w:hint="eastAsia"/>
        </w:rPr>
        <w:t>між</w:t>
      </w:r>
      <w:r>
        <w:t></w:t>
      </w:r>
      <w:r>
        <w:rPr>
          <w:rFonts w:hint="eastAsia"/>
        </w:rPr>
        <w:t>собою</w:t>
      </w:r>
      <w:r>
        <w:t></w:t>
      </w:r>
      <w:r>
        <w:t></w:t>
      </w:r>
      <w:r>
        <w:rPr>
          <w:rFonts w:hint="eastAsia"/>
        </w:rPr>
        <w:t>взаємодоповнюють</w:t>
      </w:r>
      <w:r>
        <w:t></w:t>
      </w:r>
      <w:r>
        <w:rPr>
          <w:rFonts w:hint="eastAsia"/>
        </w:rPr>
        <w:t>позитивний</w:t>
      </w:r>
      <w:r>
        <w:t></w:t>
      </w:r>
      <w:r>
        <w:rPr>
          <w:rFonts w:hint="eastAsia"/>
        </w:rPr>
        <w:t>ефект</w:t>
      </w:r>
      <w:r>
        <w:t></w:t>
      </w:r>
      <w:r>
        <w:t></w:t>
      </w:r>
      <w:r>
        <w:rPr>
          <w:rFonts w:hint="eastAsia"/>
        </w:rPr>
        <w:t>урізноманітнюють</w:t>
      </w:r>
      <w:r>
        <w:t></w:t>
      </w:r>
      <w:r>
        <w:rPr>
          <w:rFonts w:hint="eastAsia"/>
        </w:rPr>
        <w:t>і</w:t>
      </w:r>
      <w:r>
        <w:t></w:t>
      </w:r>
      <w:r>
        <w:rPr>
          <w:rFonts w:hint="eastAsia"/>
        </w:rPr>
        <w:t>збагачують</w:t>
      </w:r>
      <w:r>
        <w:t></w:t>
      </w:r>
      <w:r>
        <w:rPr>
          <w:rFonts w:hint="eastAsia"/>
        </w:rPr>
        <w:t>його</w:t>
      </w:r>
      <w:r>
        <w:t></w:t>
      </w:r>
      <w:r>
        <w:rPr>
          <w:rFonts w:hint="eastAsia"/>
        </w:rPr>
        <w:t>змістовність</w:t>
      </w:r>
      <w:r>
        <w:t></w:t>
      </w:r>
    </w:p>
    <w:p w:rsidR="00F85F37" w:rsidRPr="00F85F37" w:rsidRDefault="00F85F37" w:rsidP="00F85F37">
      <w:r>
        <w:t></w:t>
      </w:r>
      <w:r>
        <w:t></w:t>
      </w:r>
      <w:r>
        <w:t></w:t>
      </w:r>
      <w:r>
        <w:rPr>
          <w:rFonts w:hint="eastAsia"/>
        </w:rPr>
        <w:t>Рекреаційно</w:t>
      </w:r>
      <w:r>
        <w:t></w:t>
      </w:r>
      <w:r>
        <w:rPr>
          <w:rFonts w:hint="eastAsia"/>
        </w:rPr>
        <w:t>оздоровчий</w:t>
      </w:r>
      <w:r>
        <w:t></w:t>
      </w:r>
      <w:r>
        <w:rPr>
          <w:rFonts w:hint="eastAsia"/>
        </w:rPr>
        <w:t>комплекс</w:t>
      </w:r>
      <w:r>
        <w:t></w:t>
      </w:r>
      <w:r>
        <w:rPr>
          <w:rFonts w:hint="eastAsia"/>
        </w:rPr>
        <w:t>за</w:t>
      </w:r>
      <w:r>
        <w:t></w:t>
      </w:r>
      <w:r>
        <w:rPr>
          <w:rFonts w:hint="eastAsia"/>
        </w:rPr>
        <w:t>кількісними</w:t>
      </w:r>
      <w:r>
        <w:t></w:t>
      </w:r>
      <w:r>
        <w:rPr>
          <w:rFonts w:hint="eastAsia"/>
        </w:rPr>
        <w:t>і</w:t>
      </w:r>
      <w:r>
        <w:t></w:t>
      </w:r>
      <w:r>
        <w:rPr>
          <w:rFonts w:hint="eastAsia"/>
        </w:rPr>
        <w:t>якісними</w:t>
      </w:r>
      <w:r>
        <w:t></w:t>
      </w:r>
      <w:r>
        <w:rPr>
          <w:rFonts w:hint="eastAsia"/>
        </w:rPr>
        <w:t>параметрами</w:t>
      </w:r>
      <w:r>
        <w:t></w:t>
      </w:r>
      <w:r>
        <w:rPr>
          <w:rFonts w:hint="eastAsia"/>
        </w:rPr>
        <w:t>та</w:t>
      </w:r>
      <w:r>
        <w:t></w:t>
      </w:r>
      <w:r>
        <w:rPr>
          <w:rFonts w:hint="eastAsia"/>
        </w:rPr>
        <w:t>наявних</w:t>
      </w:r>
      <w:r>
        <w:t></w:t>
      </w:r>
      <w:r>
        <w:rPr>
          <w:rFonts w:hint="eastAsia"/>
        </w:rPr>
        <w:t>у</w:t>
      </w:r>
      <w:r>
        <w:t></w:t>
      </w:r>
      <w:r>
        <w:rPr>
          <w:rFonts w:hint="eastAsia"/>
        </w:rPr>
        <w:t>певних</w:t>
      </w:r>
      <w:r>
        <w:t></w:t>
      </w:r>
      <w:r>
        <w:rPr>
          <w:rFonts w:hint="eastAsia"/>
        </w:rPr>
        <w:t>територій</w:t>
      </w:r>
      <w:r>
        <w:t></w:t>
      </w:r>
      <w:r>
        <w:rPr>
          <w:rFonts w:hint="eastAsia"/>
        </w:rPr>
        <w:t>ресурсів</w:t>
      </w:r>
      <w:r>
        <w:t></w:t>
      </w:r>
      <w:r>
        <w:rPr>
          <w:rFonts w:hint="eastAsia"/>
        </w:rPr>
        <w:t>виступає</w:t>
      </w:r>
      <w:r>
        <w:t></w:t>
      </w:r>
      <w:r>
        <w:rPr>
          <w:rFonts w:hint="eastAsia"/>
        </w:rPr>
        <w:t>визначальним</w:t>
      </w:r>
      <w:r>
        <w:t></w:t>
      </w:r>
      <w:r>
        <w:rPr>
          <w:rFonts w:hint="eastAsia"/>
        </w:rPr>
        <w:t>чинником</w:t>
      </w:r>
      <w:r>
        <w:t></w:t>
      </w:r>
      <w:r>
        <w:rPr>
          <w:rFonts w:hint="eastAsia"/>
        </w:rPr>
        <w:t>пріоритетності</w:t>
      </w:r>
      <w:r>
        <w:t></w:t>
      </w:r>
      <w:r>
        <w:rPr>
          <w:rFonts w:hint="eastAsia"/>
        </w:rPr>
        <w:t>функціонування</w:t>
      </w:r>
      <w:r>
        <w:t></w:t>
      </w:r>
      <w:r>
        <w:rPr>
          <w:rFonts w:hint="eastAsia"/>
        </w:rPr>
        <w:t>їх</w:t>
      </w:r>
      <w:r>
        <w:t></w:t>
      </w:r>
      <w:r>
        <w:rPr>
          <w:rFonts w:hint="eastAsia"/>
        </w:rPr>
        <w:t>із</w:t>
      </w:r>
      <w:r>
        <w:t></w:t>
      </w:r>
      <w:r>
        <w:rPr>
          <w:rFonts w:hint="eastAsia"/>
        </w:rPr>
        <w:t>певною</w:t>
      </w:r>
      <w:r>
        <w:t></w:t>
      </w:r>
      <w:r>
        <w:rPr>
          <w:rFonts w:hint="eastAsia"/>
        </w:rPr>
        <w:t>спеціалізацією</w:t>
      </w:r>
      <w:r>
        <w:t></w:t>
      </w:r>
      <w:r>
        <w:t></w:t>
      </w:r>
      <w:r>
        <w:rPr>
          <w:rFonts w:hint="eastAsia"/>
        </w:rPr>
        <w:t>що</w:t>
      </w:r>
      <w:r>
        <w:t></w:t>
      </w:r>
      <w:r>
        <w:rPr>
          <w:rFonts w:hint="eastAsia"/>
        </w:rPr>
        <w:t>і</w:t>
      </w:r>
      <w:r>
        <w:t></w:t>
      </w:r>
      <w:r>
        <w:rPr>
          <w:rFonts w:hint="eastAsia"/>
        </w:rPr>
        <w:t>визначає</w:t>
      </w:r>
      <w:r>
        <w:t></w:t>
      </w:r>
      <w:r>
        <w:rPr>
          <w:rFonts w:hint="eastAsia"/>
        </w:rPr>
        <w:t>можливості</w:t>
      </w:r>
      <w:r>
        <w:t></w:t>
      </w:r>
      <w:r>
        <w:rPr>
          <w:rFonts w:hint="eastAsia"/>
        </w:rPr>
        <w:t>їх</w:t>
      </w:r>
      <w:r>
        <w:t></w:t>
      </w:r>
      <w:r>
        <w:rPr>
          <w:rFonts w:hint="eastAsia"/>
        </w:rPr>
        <w:t>розвитку</w:t>
      </w:r>
      <w:r>
        <w:t></w:t>
      </w:r>
      <w:r>
        <w:t></w:t>
      </w:r>
      <w:r>
        <w:rPr>
          <w:rFonts w:hint="eastAsia"/>
        </w:rPr>
        <w:t>Саме</w:t>
      </w:r>
      <w:r>
        <w:t></w:t>
      </w:r>
      <w:r>
        <w:rPr>
          <w:rFonts w:hint="eastAsia"/>
        </w:rPr>
        <w:t>це</w:t>
      </w:r>
      <w:r>
        <w:t></w:t>
      </w:r>
      <w:r>
        <w:rPr>
          <w:rFonts w:hint="eastAsia"/>
        </w:rPr>
        <w:t>визначає</w:t>
      </w:r>
      <w:r>
        <w:t></w:t>
      </w:r>
      <w:r>
        <w:rPr>
          <w:rFonts w:hint="eastAsia"/>
        </w:rPr>
        <w:t>зонування</w:t>
      </w:r>
      <w:r>
        <w:t></w:t>
      </w:r>
      <w:r>
        <w:rPr>
          <w:rFonts w:hint="eastAsia"/>
        </w:rPr>
        <w:t>території</w:t>
      </w:r>
      <w:r>
        <w:t></w:t>
      </w:r>
      <w:r>
        <w:rPr>
          <w:rFonts w:hint="eastAsia"/>
        </w:rPr>
        <w:t>країни</w:t>
      </w:r>
      <w:r>
        <w:t></w:t>
      </w:r>
      <w:r>
        <w:rPr>
          <w:rFonts w:hint="eastAsia"/>
        </w:rPr>
        <w:t>з</w:t>
      </w:r>
      <w:r>
        <w:t></w:t>
      </w:r>
      <w:r>
        <w:rPr>
          <w:rFonts w:hint="eastAsia"/>
        </w:rPr>
        <w:t>виділенням</w:t>
      </w:r>
      <w:r>
        <w:t></w:t>
      </w:r>
      <w:r>
        <w:rPr>
          <w:rFonts w:hint="eastAsia"/>
        </w:rPr>
        <w:t>у</w:t>
      </w:r>
      <w:r>
        <w:t></w:t>
      </w:r>
      <w:r>
        <w:rPr>
          <w:rFonts w:hint="eastAsia"/>
        </w:rPr>
        <w:t>її</w:t>
      </w:r>
      <w:r>
        <w:t></w:t>
      </w:r>
      <w:r>
        <w:rPr>
          <w:rFonts w:hint="eastAsia"/>
        </w:rPr>
        <w:t>складі</w:t>
      </w:r>
      <w:r>
        <w:t></w:t>
      </w:r>
      <w:r>
        <w:rPr>
          <w:rFonts w:hint="eastAsia"/>
        </w:rPr>
        <w:t>окремих</w:t>
      </w:r>
      <w:r>
        <w:t></w:t>
      </w:r>
      <w:r>
        <w:rPr>
          <w:rFonts w:hint="eastAsia"/>
        </w:rPr>
        <w:t>рекреаційних</w:t>
      </w:r>
      <w:r>
        <w:t></w:t>
      </w:r>
      <w:r>
        <w:rPr>
          <w:rFonts w:hint="eastAsia"/>
        </w:rPr>
        <w:t>зон</w:t>
      </w:r>
      <w:r>
        <w:t></w:t>
      </w:r>
      <w:bookmarkStart w:id="0" w:name="_GoBack"/>
      <w:bookmarkEnd w:id="0"/>
    </w:p>
    <w:sectPr w:rsidR="00F85F37" w:rsidRPr="00F85F3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B46" w:rsidRDefault="00BB3B46">
      <w:pPr>
        <w:spacing w:after="0" w:line="240" w:lineRule="auto"/>
      </w:pPr>
      <w:r>
        <w:separator/>
      </w:r>
    </w:p>
  </w:endnote>
  <w:endnote w:type="continuationSeparator" w:id="0">
    <w:p w:rsidR="00BB3B46" w:rsidRDefault="00BB3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B46" w:rsidRDefault="00BB3B46"/>
    <w:p w:rsidR="00BB3B46" w:rsidRDefault="00BB3B46"/>
    <w:p w:rsidR="00BB3B46" w:rsidRDefault="00BB3B46"/>
    <w:p w:rsidR="00BB3B46" w:rsidRDefault="00BB3B46"/>
    <w:p w:rsidR="00BB3B46" w:rsidRDefault="00BB3B46"/>
    <w:p w:rsidR="00BB3B46" w:rsidRDefault="00BB3B46"/>
    <w:p w:rsidR="00BB3B46" w:rsidRDefault="00BB3B4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B46" w:rsidRDefault="00BB3B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B3B46" w:rsidRDefault="00BB3B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B3B46" w:rsidRDefault="00BB3B46"/>
    <w:p w:rsidR="00BB3B46" w:rsidRDefault="00BB3B46"/>
    <w:p w:rsidR="00BB3B46" w:rsidRDefault="00BB3B4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B46" w:rsidRDefault="00BB3B46"/>
                          <w:p w:rsidR="00BB3B46" w:rsidRDefault="00BB3B4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B3B46" w:rsidRDefault="00BB3B46"/>
                    <w:p w:rsidR="00BB3B46" w:rsidRDefault="00BB3B4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B3B46" w:rsidRDefault="00BB3B46"/>
    <w:p w:rsidR="00BB3B46" w:rsidRDefault="00BB3B46">
      <w:pPr>
        <w:rPr>
          <w:sz w:val="2"/>
          <w:szCs w:val="2"/>
        </w:rPr>
      </w:pPr>
    </w:p>
    <w:p w:rsidR="00BB3B46" w:rsidRDefault="00BB3B46"/>
    <w:p w:rsidR="00BB3B46" w:rsidRDefault="00BB3B46">
      <w:pPr>
        <w:spacing w:after="0" w:line="240" w:lineRule="auto"/>
      </w:pPr>
    </w:p>
  </w:footnote>
  <w:footnote w:type="continuationSeparator" w:id="0">
    <w:p w:rsidR="00BB3B46" w:rsidRDefault="00BB3B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B46"/>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5F492-C266-4F4F-A2D8-3C9EF0C2D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18650</TotalTime>
  <Pages>3</Pages>
  <Words>726</Words>
  <Characters>4139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1130</cp:revision>
  <cp:lastPrinted>2009-02-06T05:36:00Z</cp:lastPrinted>
  <dcterms:created xsi:type="dcterms:W3CDTF">2023-09-07T12:38:00Z</dcterms:created>
  <dcterms:modified xsi:type="dcterms:W3CDTF">2023-11-26T18:05:00Z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