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697" w:rsidRDefault="00BF7697" w:rsidP="00BF76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Дев’ятова Наталя Борисівна, </w:t>
      </w:r>
      <w:r>
        <w:rPr>
          <w:rFonts w:ascii="CIDFont+F4" w:hAnsi="CIDFont+F4" w:cs="CIDFont+F4"/>
          <w:kern w:val="0"/>
          <w:sz w:val="28"/>
          <w:szCs w:val="28"/>
          <w:lang w:eastAsia="ru-RU"/>
        </w:rPr>
        <w:t>викладач кафедри хімії та бойових</w:t>
      </w:r>
    </w:p>
    <w:p w:rsidR="00BF7697" w:rsidRDefault="00BF7697" w:rsidP="00BF76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токсичних хімічних речовин факультету радіаційного, хімічного,</w:t>
      </w:r>
    </w:p>
    <w:p w:rsidR="00BF7697" w:rsidRDefault="00BF7697" w:rsidP="00BF76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біологічного захисту та екологічної безпеки Військового інституту</w:t>
      </w:r>
    </w:p>
    <w:p w:rsidR="00BF7697" w:rsidRDefault="00BF7697" w:rsidP="00BF76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танкових військ Національного технічного університету «Харківський</w:t>
      </w:r>
    </w:p>
    <w:p w:rsidR="00BF7697" w:rsidRDefault="00BF7697" w:rsidP="00BF76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політехнічний інститут», тема дисертації: «Ресурсоощадна технологія</w:t>
      </w:r>
    </w:p>
    <w:p w:rsidR="00BF7697" w:rsidRDefault="00BF7697" w:rsidP="00BF76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тампонажних цементів», (161 – Хімічні технології та інженерія).</w:t>
      </w:r>
    </w:p>
    <w:p w:rsidR="00BF7697" w:rsidRDefault="00BF7697" w:rsidP="00BF76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64.050.048 в Національному технічному</w:t>
      </w:r>
    </w:p>
    <w:p w:rsidR="004A5337" w:rsidRPr="00BF7697" w:rsidRDefault="00BF7697" w:rsidP="00BF7697">
      <w:r>
        <w:rPr>
          <w:rFonts w:ascii="CIDFont+F4" w:hAnsi="CIDFont+F4" w:cs="CIDFont+F4"/>
          <w:kern w:val="0"/>
          <w:sz w:val="28"/>
          <w:szCs w:val="28"/>
          <w:lang w:eastAsia="ru-RU"/>
        </w:rPr>
        <w:t>університеті «Харківський політехнічний інститут»</w:t>
      </w:r>
    </w:p>
    <w:sectPr w:rsidR="004A5337" w:rsidRPr="00BF769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BF7697" w:rsidRPr="00BF769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DD7EB-137C-458F-8DAE-8B871039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2021-11-10T10:19:00Z</dcterms:created>
  <dcterms:modified xsi:type="dcterms:W3CDTF">2021-11-10T17:40:00Z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