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ЖМУДСЬКА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ІРИНА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БОРИСІВНА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Назва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дисертаційної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роботи</w:t>
      </w:r>
      <w:r w:rsidRPr="000A65DB">
        <w:rPr>
          <w:rFonts w:ascii="Verdana" w:hAnsi="Verdana"/>
          <w:color w:val="000000"/>
          <w:shd w:val="clear" w:color="auto" w:fill="FFFFFF"/>
        </w:rPr>
        <w:t>: "</w:t>
      </w: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 xml:space="preserve"> "</w:t>
      </w:r>
    </w:p>
    <w:p w:rsidR="000A65DB" w:rsidRPr="000A65DB" w:rsidRDefault="000A65DB" w:rsidP="000A65DB">
      <w:pPr>
        <w:rPr>
          <w:rFonts w:ascii="Verdana" w:hAnsi="Verdana"/>
          <w:color w:val="000000"/>
          <w:shd w:val="clear" w:color="auto" w:fill="FFFFFF"/>
        </w:rPr>
      </w:pPr>
    </w:p>
    <w:p w:rsidR="000A65DB" w:rsidRPr="000A65DB" w:rsidRDefault="000A65DB" w:rsidP="000A65DB">
      <w:pPr>
        <w:rPr>
          <w:rFonts w:ascii="Verdana" w:hAnsi="Verdana"/>
          <w:color w:val="000000"/>
          <w:shd w:val="clear" w:color="auto" w:fill="FFFFFF"/>
        </w:rPr>
      </w:pPr>
    </w:p>
    <w:p w:rsidR="000A65DB" w:rsidRPr="000A65DB" w:rsidRDefault="000A65DB" w:rsidP="000A65DB">
      <w:pPr>
        <w:rPr>
          <w:rFonts w:ascii="Verdana" w:hAnsi="Verdana"/>
          <w:color w:val="000000"/>
          <w:shd w:val="clear" w:color="auto" w:fill="FFFFFF"/>
        </w:rPr>
      </w:pP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МІНІСТЕРСТВО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ОСВІТИ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КИЇВСЬКИЙ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НАЦІОНАЛЬНИЙ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УНІВЕРСИТЕТ</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ІМЕНІ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ТАРАСА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ШЕВЧЕНКА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правах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рукопису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ЖМУДСЬКА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ІРИНА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БОРИСІВНА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УДК</w:t>
      </w:r>
      <w:r w:rsidRPr="000A65DB">
        <w:rPr>
          <w:rFonts w:ascii="Verdana" w:hAnsi="Verdana"/>
          <w:color w:val="000000"/>
          <w:shd w:val="clear" w:color="auto" w:fill="FFFFFF"/>
        </w:rPr>
        <w:t xml:space="preserve"> 330.38: 332.014</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08.00.03 </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економіка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управління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національним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господарством</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Дисертація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здобуття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ступеня</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кандидата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Науковий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керівник</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Мазур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Ірина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Іванівна</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доктор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професор</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Київ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2015</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2</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ЗМІСТ</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ВСТУП………………………………………………………………</w:t>
      </w:r>
      <w:r w:rsidRPr="000A65DB">
        <w:rPr>
          <w:rFonts w:ascii="Verdana" w:hAnsi="Verdana"/>
          <w:color w:val="000000"/>
          <w:shd w:val="clear" w:color="auto" w:fill="FFFFFF"/>
        </w:rPr>
        <w:t>...... 3</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РОЗДІЛ</w:t>
      </w:r>
      <w:r w:rsidRPr="000A65DB">
        <w:rPr>
          <w:rFonts w:ascii="Verdana" w:hAnsi="Verdana"/>
          <w:color w:val="000000"/>
          <w:shd w:val="clear" w:color="auto" w:fill="FFFFFF"/>
        </w:rPr>
        <w:t xml:space="preserve"> 1. </w:t>
      </w:r>
      <w:r w:rsidRPr="000A65DB">
        <w:rPr>
          <w:rFonts w:ascii="Verdana" w:hAnsi="Verdana" w:hint="eastAsia"/>
          <w:color w:val="000000"/>
          <w:shd w:val="clear" w:color="auto" w:fill="FFFFFF"/>
        </w:rPr>
        <w:t>ТЕОРЕТИЧНІ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ЗАСАДИ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w:t>
      </w:r>
      <w:r w:rsidRPr="000A65DB">
        <w:rPr>
          <w:rFonts w:ascii="Verdana" w:hAnsi="Verdana" w:hint="eastAsia"/>
          <w:color w:val="000000"/>
          <w:shd w:val="clear" w:color="auto" w:fill="FFFFFF"/>
        </w:rPr>
        <w:t>…</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13</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1.1. </w:t>
      </w:r>
      <w:r w:rsidRPr="000A65DB">
        <w:rPr>
          <w:rFonts w:ascii="Verdana" w:hAnsi="Verdana" w:hint="eastAsia"/>
          <w:color w:val="000000"/>
          <w:shd w:val="clear" w:color="auto" w:fill="FFFFFF"/>
        </w:rPr>
        <w:t>Теоретичні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підходи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аналізу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13</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1.2. </w:t>
      </w:r>
      <w:r w:rsidRPr="000A65DB">
        <w:rPr>
          <w:rFonts w:ascii="Verdana" w:hAnsi="Verdana" w:hint="eastAsia"/>
          <w:color w:val="000000"/>
          <w:shd w:val="clear" w:color="auto" w:fill="FFFFFF"/>
        </w:rPr>
        <w:t>Концепції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національних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конкурентоспроможності……</w:t>
      </w:r>
      <w:r w:rsidRPr="000A65DB">
        <w:rPr>
          <w:rFonts w:ascii="Verdana" w:hAnsi="Verdana"/>
          <w:color w:val="000000"/>
          <w:shd w:val="clear" w:color="auto" w:fill="FFFFFF"/>
        </w:rPr>
        <w:t>.....................</w:t>
      </w:r>
      <w:r w:rsidRPr="000A65DB">
        <w:rPr>
          <w:rFonts w:ascii="Verdana" w:hAnsi="Verdana" w:hint="eastAsia"/>
          <w:color w:val="000000"/>
          <w:shd w:val="clear" w:color="auto" w:fill="FFFFFF"/>
        </w:rPr>
        <w:t>……</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25</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1.3. </w:t>
      </w:r>
      <w:r w:rsidRPr="000A65DB">
        <w:rPr>
          <w:rFonts w:ascii="Verdana" w:hAnsi="Verdana" w:hint="eastAsia"/>
          <w:color w:val="000000"/>
          <w:shd w:val="clear" w:color="auto" w:fill="FFFFFF"/>
        </w:rPr>
        <w:t>Сутність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чинники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конкурентоспроможності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48</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Висновки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розділу</w:t>
      </w:r>
      <w:r w:rsidRPr="000A65DB">
        <w:rPr>
          <w:rFonts w:ascii="Verdana" w:hAnsi="Verdana"/>
          <w:color w:val="000000"/>
          <w:shd w:val="clear" w:color="auto" w:fill="FFFFFF"/>
        </w:rPr>
        <w:t xml:space="preserve"> 1</w:t>
      </w:r>
      <w:r w:rsidRPr="000A65DB">
        <w:rPr>
          <w:rFonts w:ascii="Verdana" w:hAnsi="Verdana" w:hint="eastAsia"/>
          <w:color w:val="000000"/>
          <w:shd w:val="clear" w:color="auto" w:fill="FFFFFF"/>
        </w:rPr>
        <w:t>…</w:t>
      </w:r>
      <w:r w:rsidRPr="000A65DB">
        <w:rPr>
          <w:rFonts w:ascii="Verdana" w:hAnsi="Verdana"/>
          <w:color w:val="000000"/>
          <w:shd w:val="clear" w:color="auto" w:fill="FFFFFF"/>
        </w:rPr>
        <w:t>.........................................................</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60</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РОЗДІЛ</w:t>
      </w:r>
      <w:r w:rsidRPr="000A65DB">
        <w:rPr>
          <w:rFonts w:ascii="Verdana" w:hAnsi="Verdana"/>
          <w:color w:val="000000"/>
          <w:shd w:val="clear" w:color="auto" w:fill="FFFFFF"/>
        </w:rPr>
        <w:t xml:space="preserve"> 2. </w:t>
      </w: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РОЗВИТОК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62</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2.1. </w:t>
      </w: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прикладі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агропромислового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комплексу</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62</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2.2. </w:t>
      </w:r>
      <w:r w:rsidRPr="000A65DB">
        <w:rPr>
          <w:rFonts w:ascii="Verdana" w:hAnsi="Verdana" w:hint="eastAsia"/>
          <w:color w:val="000000"/>
          <w:shd w:val="clear" w:color="auto" w:fill="FFFFFF"/>
        </w:rPr>
        <w:t>Інституційно</w:t>
      </w:r>
      <w:r w:rsidRPr="000A65DB">
        <w:rPr>
          <w:rFonts w:ascii="Verdana" w:hAnsi="Verdana"/>
          <w:color w:val="000000"/>
          <w:shd w:val="clear" w:color="auto" w:fill="FFFFFF"/>
        </w:rPr>
        <w:t>-</w:t>
      </w:r>
      <w:r w:rsidRPr="000A65DB">
        <w:rPr>
          <w:rFonts w:ascii="Verdana" w:hAnsi="Verdana" w:hint="eastAsia"/>
          <w:color w:val="000000"/>
          <w:shd w:val="clear" w:color="auto" w:fill="FFFFFF"/>
        </w:rPr>
        <w:t>організаційні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засади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реалізації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88</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2.3. </w:t>
      </w:r>
      <w:r w:rsidRPr="000A65DB">
        <w:rPr>
          <w:rFonts w:ascii="Verdana" w:hAnsi="Verdana" w:hint="eastAsia"/>
          <w:color w:val="000000"/>
          <w:shd w:val="clear" w:color="auto" w:fill="FFFFFF"/>
        </w:rPr>
        <w:t>Інституційний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механізм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становлення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конкурентоспроможного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98</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Висновки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розділу</w:t>
      </w:r>
      <w:r w:rsidRPr="000A65DB">
        <w:rPr>
          <w:rFonts w:ascii="Verdana" w:hAnsi="Verdana"/>
          <w:color w:val="000000"/>
          <w:shd w:val="clear" w:color="auto" w:fill="FFFFFF"/>
        </w:rPr>
        <w:t xml:space="preserve"> 2</w:t>
      </w:r>
      <w:r w:rsidRPr="000A65DB">
        <w:rPr>
          <w:rFonts w:ascii="Verdana" w:hAnsi="Verdana" w:hint="eastAsia"/>
          <w:color w:val="000000"/>
          <w:shd w:val="clear" w:color="auto" w:fill="FFFFFF"/>
        </w:rPr>
        <w:t>…</w:t>
      </w:r>
      <w:r w:rsidRPr="000A65DB">
        <w:rPr>
          <w:rFonts w:ascii="Verdana" w:hAnsi="Verdana"/>
          <w:color w:val="000000"/>
          <w:shd w:val="clear" w:color="auto" w:fill="FFFFFF"/>
        </w:rPr>
        <w:t>.........</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118</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РОЗДІЛ</w:t>
      </w:r>
      <w:r w:rsidRPr="000A65DB">
        <w:rPr>
          <w:rFonts w:ascii="Verdana" w:hAnsi="Verdana"/>
          <w:color w:val="000000"/>
          <w:shd w:val="clear" w:color="auto" w:fill="FFFFFF"/>
        </w:rPr>
        <w:t xml:space="preserve"> 3. </w:t>
      </w:r>
      <w:r w:rsidRPr="000A65DB">
        <w:rPr>
          <w:rFonts w:ascii="Verdana" w:hAnsi="Verdana" w:hint="eastAsia"/>
          <w:color w:val="000000"/>
          <w:shd w:val="clear" w:color="auto" w:fill="FFFFFF"/>
        </w:rPr>
        <w:t>СТРАТЕГІЧНІ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ПРІОРИТЕТИ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ДЕРЖАВНОГО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РЕГУЛЮВАННЯ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ГЛОБАЛЬНОМУ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СВІТОГОСПОДАРСЬКОМУ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СЕРЕДОВИЩІ……</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120</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3.1. </w:t>
      </w:r>
      <w:r w:rsidRPr="000A65DB">
        <w:rPr>
          <w:rFonts w:ascii="Verdana" w:hAnsi="Verdana" w:hint="eastAsia"/>
          <w:color w:val="000000"/>
          <w:shd w:val="clear" w:color="auto" w:fill="FFFFFF"/>
        </w:rPr>
        <w:t>Механізми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державної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підтримки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120</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3.2. </w:t>
      </w:r>
      <w:r w:rsidRPr="000A65DB">
        <w:rPr>
          <w:rFonts w:ascii="Verdana" w:hAnsi="Verdana" w:hint="eastAsia"/>
          <w:color w:val="000000"/>
          <w:shd w:val="clear" w:color="auto" w:fill="FFFFFF"/>
        </w:rPr>
        <w:t>Сценарно</w:t>
      </w:r>
      <w:r w:rsidRPr="000A65DB">
        <w:rPr>
          <w:rFonts w:ascii="Verdana" w:hAnsi="Verdana"/>
          <w:color w:val="000000"/>
          <w:shd w:val="clear" w:color="auto" w:fill="FFFFFF"/>
        </w:rPr>
        <w:t>-</w:t>
      </w:r>
      <w:r w:rsidRPr="000A65DB">
        <w:rPr>
          <w:rFonts w:ascii="Verdana" w:hAnsi="Verdana" w:hint="eastAsia"/>
          <w:color w:val="000000"/>
          <w:shd w:val="clear" w:color="auto" w:fill="FFFFFF"/>
        </w:rPr>
        <w:t>прогнозні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підходи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визначення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перспектив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розвитку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Україні………</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134</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Висновки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розділу</w:t>
      </w:r>
      <w:r w:rsidRPr="000A65DB">
        <w:rPr>
          <w:rFonts w:ascii="Verdana" w:hAnsi="Verdana"/>
          <w:color w:val="000000"/>
          <w:shd w:val="clear" w:color="auto" w:fill="FFFFFF"/>
        </w:rPr>
        <w:t xml:space="preserve"> 3.........................</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172</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ВИСНОВКИ…………………………………………</w:t>
      </w:r>
      <w:r w:rsidRPr="000A65DB">
        <w:rPr>
          <w:rFonts w:ascii="Verdana" w:hAnsi="Verdana"/>
          <w:color w:val="000000"/>
          <w:shd w:val="clear" w:color="auto" w:fill="FFFFFF"/>
        </w:rPr>
        <w:t>.................................. 175</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СПИСОК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ВИКОРИСТАНИХ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ДЖЕРЕЛ</w:t>
      </w:r>
      <w:r w:rsidRPr="000A65DB">
        <w:rPr>
          <w:rFonts w:ascii="Verdana" w:hAnsi="Verdana"/>
          <w:color w:val="000000"/>
          <w:shd w:val="clear" w:color="auto" w:fill="FFFFFF"/>
        </w:rPr>
        <w:t>........</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180</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ДОДАТКИ…………………………………………</w:t>
      </w:r>
      <w:r w:rsidRPr="000A65DB">
        <w:rPr>
          <w:rFonts w:ascii="Verdana" w:hAnsi="Verdana"/>
          <w:color w:val="000000"/>
          <w:shd w:val="clear" w:color="auto" w:fill="FFFFFF"/>
        </w:rPr>
        <w:t>.................................... 201</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3</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ВСТУП</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Актуальність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Широкий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спектр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багатогранних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проблем</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пов’язаних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розкриттям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сутності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характерних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рис</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конкурентоспроможності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перебуває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центрі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уваги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вчених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протягом</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багатьох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століть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цьому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конкуренція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трактується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складна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система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мотиваційних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чинників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спонукають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виробників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поліпшувати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якість</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товарів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послуг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прагнути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зниження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витрат</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підвищення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ефективності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господарської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діяльності</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Одним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ключових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пріоритетів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стала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її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інтеграція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міжнародного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економічного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простору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Світовій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організації</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торгівлі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Тим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не</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менше</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цей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процес</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виявився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дуже</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складним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оскільки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міжнародних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ринках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українські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постали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жорсткою</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конкуренцією</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конкурентоспроможного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макроекономічному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рівні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активізує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приплив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капіталу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національну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економіку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сприяє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її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технологічній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модернізації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надає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динамічності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внутрішньому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ринку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підвищує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його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конкурентність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зміцнює</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зовнішньоекономічні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позиції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Мікроекономічний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рівень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передбачає</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залучення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ресурсів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для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технологічного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оновлення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розширення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диверсифікації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міжнародних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зв’язків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світових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системах</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імплементацію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досвіду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управління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провідних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країн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світу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підвищення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рівня</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кваліфікації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персоналу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тощо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національного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конкурентоспроможного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відбувається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впливом</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внутрішніх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зовнішніх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політичних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правових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соціальних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чинників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Цей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процес</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характеризується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певною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об’єктивністю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суб’єктивністю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сферами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рівнями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прояву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характером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ступенем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впливу</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можливостями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регулювання</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Під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впливом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динамічних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глобалізаційних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процесів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трансформуються</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умови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фактори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середовища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яке</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поступово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набуває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глобальних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ознак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Тим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часом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сприяння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розвиткові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ефективного</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4</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конкурентного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середовища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стає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істотною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функцією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держави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що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важливим</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для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економіка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практично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всіх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секторах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зазнає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зростаючого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впливу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агресивних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стратегій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зарубіжних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корпорацій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нерозвиненості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законодавчій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неврегульованості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становлення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національних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конкурентоспроможних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компаній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Посилення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боку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іноземних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фірм</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всупереч</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традиційним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теоретичним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підходам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не</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сприяє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підвищенню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якості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продукції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українського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виробництва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насиченню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ринків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Витіснення</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вітчизняних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виробників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ринків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супроводжується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значним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скороченням</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національного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виробництва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звуженням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внутрішнього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ринку</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Розв’язання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завдань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пов’язаних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інтеграцією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світову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економіку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утвердження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інноваційної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моделі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може</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здійснюватися</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шляхом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забезпечення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конкурентоспроможності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вітчизняних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підприємств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основної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ланки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економічної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системи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метою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зміцнення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позицій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СОТ</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необхідною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реалізація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низки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важливих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заходів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спрямованих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посилення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конкурентоспроможності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національних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виробників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світовій</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арені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Розв’язання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цього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завдання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вимагає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здійснення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ґрунтовних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досліджень</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визначає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масштаби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аналізу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розробок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покликаних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створити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теоретичну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основу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поліпшення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механізму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підтримки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українських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корпорацій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державному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рівні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гарантування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їх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конкурентоспроможності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світовому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ринку</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Стан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розробки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проблеми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проблем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пов’язаних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розвитком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конкурентоспроможного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було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започатковано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такими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вченими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Сміт</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Рікардо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Маркс</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Маршалл</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Дж</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Мілль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Берлі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Дж</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Робінсон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Самуельсон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Значний</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внесок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проблем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конкурентоспроможності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здійснено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такими</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відомими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зарубіжними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вченими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Авдашева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Дж</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Гелбрейт</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Дж</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Даннінг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Вільямсон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Вінтерс</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Кругман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Норт</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Портер</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Дж</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Сакс</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Дж</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Стігліц</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Дж</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Стіглер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Редькін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Рейнарт</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Фатхутдінов</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Шастітко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Проблеми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розглянуті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працях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таких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українських</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5</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дослідників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Андрійчук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Л</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Антонюк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Базилевич</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Баюра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Будкін</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Гальчинський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Геєць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Гражевська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Євтушевський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Захарін</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Кредісов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Лагутін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Лук’яненко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Макогон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Мазур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Новицький</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Пузанов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Осецький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Плотніков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Сіденко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Супрун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Попов</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Рогач</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Уманців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Филюк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Швиданенко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Шнирков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інших</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Водночас</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постає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необхідність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здійснення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подальших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досліджень</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спрямованих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розкриття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суперечливого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впливу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глобалізації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формування</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виявлення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суперечностей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асиметрії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становленні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перевагами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ідентифікації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факторів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глобального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домінування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Актуальність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теоретична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практична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значущість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виокремлених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проблем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визначили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вибір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дисертаційної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роботи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її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мету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завдання</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Зв’язок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роботи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науковими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програмами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планами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темами</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Дисертаційну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роботу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виконано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відповідно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плану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науково</w:t>
      </w:r>
      <w:r w:rsidRPr="000A65DB">
        <w:rPr>
          <w:rFonts w:ascii="Verdana" w:hAnsi="Verdana"/>
          <w:color w:val="000000"/>
          <w:shd w:val="clear" w:color="auto" w:fill="FFFFFF"/>
        </w:rPr>
        <w:t>-</w:t>
      </w:r>
      <w:r w:rsidRPr="000A65DB">
        <w:rPr>
          <w:rFonts w:ascii="Verdana" w:hAnsi="Verdana" w:hint="eastAsia"/>
          <w:color w:val="000000"/>
          <w:shd w:val="clear" w:color="auto" w:fill="FFFFFF"/>
        </w:rPr>
        <w:t>дослідних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робіт</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Київського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національного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університету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імені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Тараса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Шевченка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межах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комплексної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держбюджетної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Модернізація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засадах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сталого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соціально</w:t>
      </w:r>
      <w:r w:rsidRPr="000A65DB">
        <w:rPr>
          <w:rFonts w:ascii="Verdana" w:hAnsi="Verdana"/>
          <w:color w:val="000000"/>
          <w:shd w:val="clear" w:color="auto" w:fill="FFFFFF"/>
        </w:rPr>
        <w:t>-</w:t>
      </w:r>
      <w:r w:rsidRPr="000A65DB">
        <w:rPr>
          <w:rFonts w:ascii="Verdana" w:hAnsi="Verdana" w:hint="eastAsia"/>
          <w:color w:val="000000"/>
          <w:shd w:val="clear" w:color="auto" w:fill="FFFFFF"/>
        </w:rPr>
        <w:t>економічного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закономірності</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протиріччя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ризики</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11 </w:t>
      </w:r>
      <w:r w:rsidRPr="000A65DB">
        <w:rPr>
          <w:rFonts w:ascii="Verdana" w:hAnsi="Verdana" w:hint="eastAsia"/>
          <w:color w:val="000000"/>
          <w:shd w:val="clear" w:color="auto" w:fill="FFFFFF"/>
        </w:rPr>
        <w:t>БФ</w:t>
      </w:r>
      <w:r w:rsidRPr="000A65DB">
        <w:rPr>
          <w:rFonts w:ascii="Verdana" w:hAnsi="Verdana"/>
          <w:color w:val="000000"/>
          <w:shd w:val="clear" w:color="auto" w:fill="FFFFFF"/>
        </w:rPr>
        <w:t xml:space="preserve"> 040-01 (</w:t>
      </w:r>
      <w:r w:rsidRPr="000A65DB">
        <w:rPr>
          <w:rFonts w:ascii="Verdana" w:hAnsi="Verdana" w:hint="eastAsia"/>
          <w:color w:val="000000"/>
          <w:shd w:val="clear" w:color="auto" w:fill="FFFFFF"/>
        </w:rPr>
        <w:t>реєстраційний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номер</w:t>
      </w:r>
      <w:r w:rsidRPr="000A65DB">
        <w:rPr>
          <w:rFonts w:ascii="Verdana" w:hAnsi="Verdana"/>
          <w:color w:val="000000"/>
          <w:shd w:val="clear" w:color="auto" w:fill="FFFFFF"/>
        </w:rPr>
        <w:t xml:space="preserve"> 0111U006456).</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Особистий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внесок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автора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полягає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обґрунтуванні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теоретико</w:t>
      </w:r>
      <w:r w:rsidRPr="000A65DB">
        <w:rPr>
          <w:rFonts w:ascii="Verdana" w:hAnsi="Verdana"/>
          <w:color w:val="000000"/>
          <w:shd w:val="clear" w:color="auto" w:fill="FFFFFF"/>
        </w:rPr>
        <w:t>-</w:t>
      </w:r>
      <w:r w:rsidRPr="000A65DB">
        <w:rPr>
          <w:rFonts w:ascii="Verdana" w:hAnsi="Verdana" w:hint="eastAsia"/>
          <w:color w:val="000000"/>
          <w:shd w:val="clear" w:color="auto" w:fill="FFFFFF"/>
        </w:rPr>
        <w:t>методологічних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засад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сутності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особливостей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наданні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практичних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рекомендацій</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щодо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підвищення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ефективності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державного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стимулювання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розвитку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корпоративних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Україні</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Мета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завдання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Метою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дисертаційної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роботи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є</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обґрунтування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теоретико</w:t>
      </w:r>
      <w:r w:rsidRPr="000A65DB">
        <w:rPr>
          <w:rFonts w:ascii="Verdana" w:hAnsi="Verdana"/>
          <w:color w:val="000000"/>
          <w:shd w:val="clear" w:color="auto" w:fill="FFFFFF"/>
        </w:rPr>
        <w:t>-</w:t>
      </w:r>
      <w:r w:rsidRPr="000A65DB">
        <w:rPr>
          <w:rFonts w:ascii="Verdana" w:hAnsi="Verdana" w:hint="eastAsia"/>
          <w:color w:val="000000"/>
          <w:shd w:val="clear" w:color="auto" w:fill="FFFFFF"/>
        </w:rPr>
        <w:t>методологічних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засад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особливостей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новітніх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тенденцій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розробка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науковопрактичних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рекомендацій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щодо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механізму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державної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допомоги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забезпеченню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6</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сценарно</w:t>
      </w:r>
      <w:r w:rsidRPr="000A65DB">
        <w:rPr>
          <w:rFonts w:ascii="Verdana" w:hAnsi="Verdana"/>
          <w:color w:val="000000"/>
          <w:shd w:val="clear" w:color="auto" w:fill="FFFFFF"/>
        </w:rPr>
        <w:t>-</w:t>
      </w:r>
      <w:r w:rsidRPr="000A65DB">
        <w:rPr>
          <w:rFonts w:ascii="Verdana" w:hAnsi="Verdana" w:hint="eastAsia"/>
          <w:color w:val="000000"/>
          <w:shd w:val="clear" w:color="auto" w:fill="FFFFFF"/>
        </w:rPr>
        <w:t>прогнозних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підходів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визначення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перспектив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розвитку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Україні</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Для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досягнення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сформульовано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вирішено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такі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завдання</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дослідити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еволюцію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теоретичних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підходів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аналізу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проаналізувати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концепції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національних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конкурентоспроможності</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визначити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умовах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виявити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економічну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сутність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конкурентоспроможності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виокремити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особливості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прикладі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аграрного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сектору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економіки</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розкрити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інституційний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механізм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становлення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перевагами</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обґрунтувати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механізм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державної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допомоги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формування</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виявити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ризики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можливості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для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контексті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тенденцій</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зовнішньої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торгівлі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посткризовий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період</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Об’єктом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процес</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управління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конкурентними</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перевагами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Предметом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теоретико</w:t>
      </w:r>
      <w:r w:rsidRPr="000A65DB">
        <w:rPr>
          <w:rFonts w:ascii="Verdana" w:hAnsi="Verdana"/>
          <w:color w:val="000000"/>
          <w:shd w:val="clear" w:color="auto" w:fill="FFFFFF"/>
        </w:rPr>
        <w:t>-</w:t>
      </w:r>
      <w:r w:rsidRPr="000A65DB">
        <w:rPr>
          <w:rFonts w:ascii="Verdana" w:hAnsi="Verdana" w:hint="eastAsia"/>
          <w:color w:val="000000"/>
          <w:shd w:val="clear" w:color="auto" w:fill="FFFFFF"/>
        </w:rPr>
        <w:t>методологічні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засади</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особливості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новітні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тенденції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Методи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Теоретико</w:t>
      </w:r>
      <w:r w:rsidRPr="000A65DB">
        <w:rPr>
          <w:rFonts w:ascii="Verdana" w:hAnsi="Verdana"/>
          <w:color w:val="000000"/>
          <w:shd w:val="clear" w:color="auto" w:fill="FFFFFF"/>
        </w:rPr>
        <w:t>-</w:t>
      </w:r>
      <w:r w:rsidRPr="000A65DB">
        <w:rPr>
          <w:rFonts w:ascii="Verdana" w:hAnsi="Verdana" w:hint="eastAsia"/>
          <w:color w:val="000000"/>
          <w:shd w:val="clear" w:color="auto" w:fill="FFFFFF"/>
        </w:rPr>
        <w:t>методологічною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основою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дисертаційної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роботи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загальнонаукові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спеціальні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методи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економічної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науки</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Діалектичний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метод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дав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змогу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визначити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взаємозв’язок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між</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процесами</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становлення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w:t>
      </w:r>
      <w:r w:rsidRPr="000A65DB">
        <w:rPr>
          <w:rFonts w:ascii="Verdana" w:hAnsi="Verdana"/>
          <w:color w:val="000000"/>
          <w:shd w:val="clear" w:color="auto" w:fill="FFFFFF"/>
        </w:rPr>
        <w:t>-</w:t>
      </w:r>
      <w:r w:rsidRPr="000A65DB">
        <w:rPr>
          <w:rFonts w:ascii="Verdana" w:hAnsi="Verdana" w:hint="eastAsia"/>
          <w:color w:val="000000"/>
          <w:shd w:val="clear" w:color="auto" w:fill="FFFFFF"/>
        </w:rPr>
        <w:t>спроможністю</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7</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суб’єктів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господарювання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w:t>
      </w:r>
      <w:r w:rsidRPr="000A65DB">
        <w:rPr>
          <w:rFonts w:ascii="Verdana" w:hAnsi="Verdana"/>
          <w:color w:val="000000"/>
          <w:shd w:val="clear" w:color="auto" w:fill="FFFFFF"/>
        </w:rPr>
        <w:t xml:space="preserve">. 1.2). </w:t>
      </w:r>
      <w:r w:rsidRPr="000A65DB">
        <w:rPr>
          <w:rFonts w:ascii="Verdana" w:hAnsi="Verdana" w:hint="eastAsia"/>
          <w:color w:val="000000"/>
          <w:shd w:val="clear" w:color="auto" w:fill="FFFFFF"/>
        </w:rPr>
        <w:t>Поєднання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аналізу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синтезу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індукції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дедукції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історичного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логічного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методів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стало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основою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для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дослідження</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сутності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сучасних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тенденцій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w:t>
      </w:r>
      <w:r w:rsidRPr="000A65DB">
        <w:rPr>
          <w:rFonts w:ascii="Verdana" w:hAnsi="Verdana" w:hint="eastAsia"/>
          <w:color w:val="000000"/>
          <w:shd w:val="clear" w:color="auto" w:fill="FFFFFF"/>
        </w:rPr>
        <w:t>п</w:t>
      </w:r>
      <w:r w:rsidRPr="000A65DB">
        <w:rPr>
          <w:rFonts w:ascii="Verdana" w:hAnsi="Verdana"/>
          <w:color w:val="000000"/>
          <w:shd w:val="clear" w:color="auto" w:fill="FFFFFF"/>
        </w:rPr>
        <w:t xml:space="preserve">. 1.1). </w:t>
      </w:r>
      <w:r w:rsidRPr="000A65DB">
        <w:rPr>
          <w:rFonts w:ascii="Verdana" w:hAnsi="Verdana" w:hint="eastAsia"/>
          <w:color w:val="000000"/>
          <w:shd w:val="clear" w:color="auto" w:fill="FFFFFF"/>
        </w:rPr>
        <w:t>Системний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метод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застосовано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для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розкриття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сутності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чинників</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конкурентоспроможності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w:t>
      </w:r>
      <w:r w:rsidRPr="000A65DB">
        <w:rPr>
          <w:rFonts w:ascii="Verdana" w:hAnsi="Verdana"/>
          <w:color w:val="000000"/>
          <w:shd w:val="clear" w:color="auto" w:fill="FFFFFF"/>
        </w:rPr>
        <w:t>. 1.3).</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Порівняльний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аналіз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групування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використано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формування</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w:t>
      </w:r>
      <w:r w:rsidRPr="000A65DB">
        <w:rPr>
          <w:rFonts w:ascii="Verdana" w:hAnsi="Verdana"/>
          <w:color w:val="000000"/>
          <w:shd w:val="clear" w:color="auto" w:fill="FFFFFF"/>
        </w:rPr>
        <w:t xml:space="preserve">. 2.1) </w:t>
      </w:r>
      <w:r w:rsidRPr="000A65DB">
        <w:rPr>
          <w:rFonts w:ascii="Verdana" w:hAnsi="Verdana" w:hint="eastAsia"/>
          <w:color w:val="000000"/>
          <w:shd w:val="clear" w:color="auto" w:fill="FFFFFF"/>
        </w:rPr>
        <w:t>та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розкриття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інституційно</w:t>
      </w:r>
      <w:r w:rsidRPr="000A65DB">
        <w:rPr>
          <w:rFonts w:ascii="Verdana" w:hAnsi="Verdana"/>
          <w:color w:val="000000"/>
          <w:shd w:val="clear" w:color="auto" w:fill="FFFFFF"/>
        </w:rPr>
        <w:t>-</w:t>
      </w:r>
      <w:r w:rsidRPr="000A65DB">
        <w:rPr>
          <w:rFonts w:ascii="Verdana" w:hAnsi="Verdana" w:hint="eastAsia"/>
          <w:color w:val="000000"/>
          <w:shd w:val="clear" w:color="auto" w:fill="FFFFFF"/>
        </w:rPr>
        <w:t>організаційних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засад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реалізації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w:t>
      </w:r>
      <w:r w:rsidRPr="000A65DB">
        <w:rPr>
          <w:rFonts w:ascii="Verdana" w:hAnsi="Verdana"/>
          <w:color w:val="000000"/>
          <w:shd w:val="clear" w:color="auto" w:fill="FFFFFF"/>
        </w:rPr>
        <w:t xml:space="preserve">. 2.2). </w:t>
      </w:r>
      <w:r w:rsidRPr="000A65DB">
        <w:rPr>
          <w:rFonts w:ascii="Verdana" w:hAnsi="Verdana" w:hint="eastAsia"/>
          <w:color w:val="000000"/>
          <w:shd w:val="clear" w:color="auto" w:fill="FFFFFF"/>
        </w:rPr>
        <w:t>Для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розробки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й</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обґрунтування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механізму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державної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підтримки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сценарно</w:t>
      </w:r>
      <w:r w:rsidRPr="000A65DB">
        <w:rPr>
          <w:rFonts w:ascii="Verdana" w:hAnsi="Verdana"/>
          <w:color w:val="000000"/>
          <w:shd w:val="clear" w:color="auto" w:fill="FFFFFF"/>
        </w:rPr>
        <w:t>-</w:t>
      </w:r>
      <w:r w:rsidRPr="000A65DB">
        <w:rPr>
          <w:rFonts w:ascii="Verdana" w:hAnsi="Verdana" w:hint="eastAsia"/>
          <w:color w:val="000000"/>
          <w:shd w:val="clear" w:color="auto" w:fill="FFFFFF"/>
        </w:rPr>
        <w:t>прогнозних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підходів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визначення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перспектив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застосовано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компаративний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аналіз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w:t>
      </w:r>
      <w:r w:rsidRPr="000A65DB">
        <w:rPr>
          <w:rFonts w:ascii="Verdana" w:hAnsi="Verdana"/>
          <w:color w:val="000000"/>
          <w:shd w:val="clear" w:color="auto" w:fill="FFFFFF"/>
        </w:rPr>
        <w:t>. 3.1, 3.2).</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Інформаційною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базою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законодавчі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нормативноправові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акти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розвинених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країн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світу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питань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формування</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аналітичні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статистичні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матеріали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Міністерства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економічного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торгівлі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звіти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аналітичні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огляди</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міжнародних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організацій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матеріали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науково</w:t>
      </w:r>
      <w:r w:rsidRPr="000A65DB">
        <w:rPr>
          <w:rFonts w:ascii="Verdana" w:hAnsi="Verdana"/>
          <w:color w:val="000000"/>
          <w:shd w:val="clear" w:color="auto" w:fill="FFFFFF"/>
        </w:rPr>
        <w:t>-</w:t>
      </w:r>
      <w:r w:rsidRPr="000A65DB">
        <w:rPr>
          <w:rFonts w:ascii="Verdana" w:hAnsi="Verdana" w:hint="eastAsia"/>
          <w:color w:val="000000"/>
          <w:shd w:val="clear" w:color="auto" w:fill="FFFFFF"/>
        </w:rPr>
        <w:t>практичних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конференцій</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результати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вітчизняних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зарубіжних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учених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щодо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монографії</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збірники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дані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річних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звітів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міністерств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відомств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інформаційних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аналітичних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бюлетенів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періодичні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видання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вітчизняних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міжнародних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організацій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публікації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розміщені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мережі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Інтернет</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Наукова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новизна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одержаних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результатів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що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виносяться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захист</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полягає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узагальненні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існуючих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підходів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концепцій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формування</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зокрема</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вперше</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розроблено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теоретико</w:t>
      </w:r>
      <w:r w:rsidRPr="000A65DB">
        <w:rPr>
          <w:rFonts w:ascii="Verdana" w:hAnsi="Verdana"/>
          <w:color w:val="000000"/>
          <w:shd w:val="clear" w:color="auto" w:fill="FFFFFF"/>
        </w:rPr>
        <w:t>-</w:t>
      </w:r>
      <w:r w:rsidRPr="000A65DB">
        <w:rPr>
          <w:rFonts w:ascii="Verdana" w:hAnsi="Verdana" w:hint="eastAsia"/>
          <w:color w:val="000000"/>
          <w:shd w:val="clear" w:color="auto" w:fill="FFFFFF"/>
        </w:rPr>
        <w:t>методичні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засади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національного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8</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контексті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забезпечення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її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міжнародної</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конкурентоспроможності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Визначено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що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національних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корпорацій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здійснюють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позитивний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вплив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динаміку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міжнародної</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конкурентоспроможності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зокрема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довгостроковій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перспективі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умов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відіграють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роль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каталізатора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висхідного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тренду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розвитку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національної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засадах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інноваційно</w:t>
      </w:r>
      <w:r w:rsidRPr="000A65DB">
        <w:rPr>
          <w:rFonts w:ascii="Verdana" w:hAnsi="Verdana"/>
          <w:color w:val="000000"/>
          <w:shd w:val="clear" w:color="auto" w:fill="FFFFFF"/>
        </w:rPr>
        <w:t>-</w:t>
      </w:r>
      <w:r w:rsidRPr="000A65DB">
        <w:rPr>
          <w:rFonts w:ascii="Verdana" w:hAnsi="Verdana" w:hint="eastAsia"/>
          <w:color w:val="000000"/>
          <w:shd w:val="clear" w:color="auto" w:fill="FFFFFF"/>
        </w:rPr>
        <w:t>інвестиційної</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моделі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закладають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підґрунтя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її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стійкого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зростання</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удосконалено</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понятійний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апарат</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предметної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сфери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саме</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визначення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яке</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відміну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існуючих</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тлумачиться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основний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чинник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сприяє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впровадженню</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цілеспрямованої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інноваційної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політики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високотехнологічних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галузей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підтримки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соціально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орієнтованих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сфер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що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підвищує</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спроможність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конкурувати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іншими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державами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глобалізації</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світової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економіки</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систематизацію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домінуючих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тенденцій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саме</w:t>
      </w:r>
      <w:r w:rsidRPr="000A65DB">
        <w:rPr>
          <w:rFonts w:ascii="Verdana" w:hAnsi="Verdana"/>
          <w:color w:val="000000"/>
          <w:shd w:val="clear" w:color="auto" w:fill="FFFFFF"/>
        </w:rPr>
        <w:t xml:space="preserve">: 1) </w:t>
      </w:r>
      <w:r w:rsidRPr="000A65DB">
        <w:rPr>
          <w:rFonts w:ascii="Verdana" w:hAnsi="Verdana" w:hint="eastAsia"/>
          <w:color w:val="000000"/>
          <w:shd w:val="clear" w:color="auto" w:fill="FFFFFF"/>
        </w:rPr>
        <w:t>зосередження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великих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обсягів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виробництва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найбільшими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фірмами</w:t>
      </w:r>
      <w:r w:rsidRPr="000A65DB">
        <w:rPr>
          <w:rFonts w:ascii="Verdana" w:hAnsi="Verdana"/>
          <w:color w:val="000000"/>
          <w:shd w:val="clear" w:color="auto" w:fill="FFFFFF"/>
        </w:rPr>
        <w:t>-</w:t>
      </w:r>
      <w:r w:rsidRPr="000A65DB">
        <w:rPr>
          <w:rFonts w:ascii="Verdana" w:hAnsi="Verdana" w:hint="eastAsia"/>
          <w:color w:val="000000"/>
          <w:shd w:val="clear" w:color="auto" w:fill="FFFFFF"/>
        </w:rPr>
        <w:t>олігополістами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кількість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неухильно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зменшується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внаслідок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інтенсифікації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процесів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консолідації</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2) </w:t>
      </w:r>
      <w:r w:rsidRPr="000A65DB">
        <w:rPr>
          <w:rFonts w:ascii="Verdana" w:hAnsi="Verdana" w:hint="eastAsia"/>
          <w:color w:val="000000"/>
          <w:shd w:val="clear" w:color="auto" w:fill="FFFFFF"/>
        </w:rPr>
        <w:t>використання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ефекту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масштабу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виробництва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світовому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просторі</w:t>
      </w:r>
      <w:r w:rsidRPr="000A65DB">
        <w:rPr>
          <w:rFonts w:ascii="Verdana" w:hAnsi="Verdana"/>
          <w:color w:val="000000"/>
          <w:shd w:val="clear" w:color="auto" w:fill="FFFFFF"/>
        </w:rPr>
        <w:t xml:space="preserve">; 3) </w:t>
      </w:r>
      <w:r w:rsidRPr="000A65DB">
        <w:rPr>
          <w:rFonts w:ascii="Verdana" w:hAnsi="Verdana" w:hint="eastAsia"/>
          <w:color w:val="000000"/>
          <w:shd w:val="clear" w:color="auto" w:fill="FFFFFF"/>
        </w:rPr>
        <w:t>закріплення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провідної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ролі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транснаціональних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корпорацій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посилення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їх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суперечливого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впливу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національні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ринки</w:t>
      </w:r>
      <w:r w:rsidRPr="000A65DB">
        <w:rPr>
          <w:rFonts w:ascii="Verdana" w:hAnsi="Verdana"/>
          <w:color w:val="000000"/>
          <w:shd w:val="clear" w:color="auto" w:fill="FFFFFF"/>
        </w:rPr>
        <w:t xml:space="preserve">; 4) </w:t>
      </w:r>
      <w:r w:rsidRPr="000A65DB">
        <w:rPr>
          <w:rFonts w:ascii="Verdana" w:hAnsi="Verdana" w:hint="eastAsia"/>
          <w:color w:val="000000"/>
          <w:shd w:val="clear" w:color="auto" w:fill="FFFFFF"/>
        </w:rPr>
        <w:t>наявність</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високих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бар’єрів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входу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галузеві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ринки</w:t>
      </w:r>
      <w:r w:rsidRPr="000A65DB">
        <w:rPr>
          <w:rFonts w:ascii="Verdana" w:hAnsi="Verdana"/>
          <w:color w:val="000000"/>
          <w:shd w:val="clear" w:color="auto" w:fill="FFFFFF"/>
        </w:rPr>
        <w:t xml:space="preserve">; 5) </w:t>
      </w:r>
      <w:r w:rsidRPr="000A65DB">
        <w:rPr>
          <w:rFonts w:ascii="Verdana" w:hAnsi="Verdana" w:hint="eastAsia"/>
          <w:color w:val="000000"/>
          <w:shd w:val="clear" w:color="auto" w:fill="FFFFFF"/>
        </w:rPr>
        <w:t>загострення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глобальних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проблем</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унаслідок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недосконалого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регулювання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діяльності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суб’єктів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теоретико</w:t>
      </w:r>
      <w:r w:rsidRPr="000A65DB">
        <w:rPr>
          <w:rFonts w:ascii="Verdana" w:hAnsi="Verdana"/>
          <w:color w:val="000000"/>
          <w:shd w:val="clear" w:color="auto" w:fill="FFFFFF"/>
        </w:rPr>
        <w:t>-</w:t>
      </w:r>
      <w:r w:rsidRPr="000A65DB">
        <w:rPr>
          <w:rFonts w:ascii="Verdana" w:hAnsi="Verdana" w:hint="eastAsia"/>
          <w:color w:val="000000"/>
          <w:shd w:val="clear" w:color="auto" w:fill="FFFFFF"/>
        </w:rPr>
        <w:t>методичні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положення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щодо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забезпечення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ефективної</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державної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політики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сприяння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для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стабілізації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національного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господарського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комплексу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посилення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контркризового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потенціалу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економіки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Це</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дозволило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розкрити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особливості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9</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прикладі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агропромислового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комплексу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шляхом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їх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ідентифікації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цій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основі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класифікації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бар’єрів</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для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потенційної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відповідно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джерел</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її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виникнення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цьому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визначено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три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види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таких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бар’єрів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для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потенційної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саме</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бар’єри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входження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ринок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нових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бар’єри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розширення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випуску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корпораціями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периферії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бар’єри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споживчої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переорієнтації</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методичні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підходи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механізму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регулювання</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конкурентному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середовищі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Обґрунтовано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що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найбільш</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ефективними</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важелями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державного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втручання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метою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покращення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параметрів</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конкурентоспро</w:t>
      </w:r>
      <w:r w:rsidRPr="000A65DB">
        <w:rPr>
          <w:rFonts w:ascii="Verdana" w:hAnsi="Verdana"/>
          <w:color w:val="000000"/>
          <w:shd w:val="clear" w:color="auto" w:fill="FFFFFF"/>
        </w:rPr>
        <w:t>-</w:t>
      </w:r>
      <w:r w:rsidRPr="000A65DB">
        <w:rPr>
          <w:rFonts w:ascii="Verdana" w:hAnsi="Verdana" w:hint="eastAsia"/>
          <w:color w:val="000000"/>
          <w:shd w:val="clear" w:color="auto" w:fill="FFFFFF"/>
        </w:rPr>
        <w:t>можності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критерії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оцінки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конкурентоспроможності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корпоративних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підприємств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зокрема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рівність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для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вітчизняних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зарубіжних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підприємств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уніфікація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спрощення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для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конкуренції</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набули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подальший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розвиток</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обґрунтування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пріоритетних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напрямів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застосування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регулятивних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механізмів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держави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щодо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вдосконалення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організаційно</w:t>
      </w:r>
      <w:r w:rsidRPr="000A65DB">
        <w:rPr>
          <w:rFonts w:ascii="Verdana" w:hAnsi="Verdana"/>
          <w:color w:val="000000"/>
          <w:shd w:val="clear" w:color="auto" w:fill="FFFFFF"/>
        </w:rPr>
        <w:t>-</w:t>
      </w:r>
      <w:r w:rsidRPr="000A65DB">
        <w:rPr>
          <w:rFonts w:ascii="Verdana" w:hAnsi="Verdana" w:hint="eastAsia"/>
          <w:color w:val="000000"/>
          <w:shd w:val="clear" w:color="auto" w:fill="FFFFFF"/>
        </w:rPr>
        <w:t>інституційних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норм</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регулювання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діяльності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суб’єктів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системі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чинників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його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Запропоновано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використання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інструментів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забезпечення</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ефективної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діяльності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конкурентоспроможності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класифікаційні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ознаки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напрямів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регулювання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відміну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існуючих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охоплюють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такі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елементи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сприятливого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інституційно</w:t>
      </w:r>
      <w:r w:rsidRPr="000A65DB">
        <w:rPr>
          <w:rFonts w:ascii="Verdana" w:hAnsi="Verdana"/>
          <w:color w:val="000000"/>
          <w:shd w:val="clear" w:color="auto" w:fill="FFFFFF"/>
        </w:rPr>
        <w:t>-</w:t>
      </w:r>
      <w:r w:rsidRPr="000A65DB">
        <w:rPr>
          <w:rFonts w:ascii="Verdana" w:hAnsi="Verdana" w:hint="eastAsia"/>
          <w:color w:val="000000"/>
          <w:shd w:val="clear" w:color="auto" w:fill="FFFFFF"/>
        </w:rPr>
        <w:t>регуляторного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середовища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що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передбачає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регулювання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попиту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пропозиції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вдосконалення</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конкурентного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середовища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Реалізація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запропонованих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заходів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сприятиме</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підвищенню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конкурентоспроможності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вітчизняного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сектору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започатку</w:t>
      </w:r>
      <w:r w:rsidRPr="000A65DB">
        <w:rPr>
          <w:rFonts w:ascii="Verdana" w:hAnsi="Verdana"/>
          <w:color w:val="000000"/>
          <w:shd w:val="clear" w:color="auto" w:fill="FFFFFF"/>
        </w:rPr>
        <w:t>-</w:t>
      </w:r>
      <w:r w:rsidRPr="000A65DB">
        <w:rPr>
          <w:rFonts w:ascii="Verdana" w:hAnsi="Verdana" w:hint="eastAsia"/>
          <w:color w:val="000000"/>
          <w:shd w:val="clear" w:color="auto" w:fill="FFFFFF"/>
        </w:rPr>
        <w:t>ванню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нових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10</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теоретико</w:t>
      </w:r>
      <w:r w:rsidRPr="000A65DB">
        <w:rPr>
          <w:rFonts w:ascii="Verdana" w:hAnsi="Verdana"/>
          <w:color w:val="000000"/>
          <w:shd w:val="clear" w:color="auto" w:fill="FFFFFF"/>
        </w:rPr>
        <w:t>-</w:t>
      </w:r>
      <w:r w:rsidRPr="000A65DB">
        <w:rPr>
          <w:rFonts w:ascii="Verdana" w:hAnsi="Verdana" w:hint="eastAsia"/>
          <w:color w:val="000000"/>
          <w:shd w:val="clear" w:color="auto" w:fill="FFFFFF"/>
        </w:rPr>
        <w:t>методологічні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засади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об’єктивних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функціонування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вітчизняних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ринків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основі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використання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парадигми</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структура</w:t>
      </w:r>
      <w:r w:rsidRPr="000A65DB">
        <w:rPr>
          <w:rFonts w:ascii="Verdana" w:hAnsi="Verdana"/>
          <w:color w:val="000000"/>
          <w:shd w:val="clear" w:color="auto" w:fill="FFFFFF"/>
        </w:rPr>
        <w:t>-</w:t>
      </w:r>
      <w:r w:rsidRPr="000A65DB">
        <w:rPr>
          <w:rFonts w:ascii="Verdana" w:hAnsi="Verdana" w:hint="eastAsia"/>
          <w:color w:val="000000"/>
          <w:shd w:val="clear" w:color="auto" w:fill="FFFFFF"/>
        </w:rPr>
        <w:t>поведінка</w:t>
      </w:r>
      <w:r w:rsidRPr="000A65DB">
        <w:rPr>
          <w:rFonts w:ascii="Verdana" w:hAnsi="Verdana"/>
          <w:color w:val="000000"/>
          <w:shd w:val="clear" w:color="auto" w:fill="FFFFFF"/>
        </w:rPr>
        <w:t>-</w:t>
      </w:r>
      <w:r w:rsidRPr="000A65DB">
        <w:rPr>
          <w:rFonts w:ascii="Verdana" w:hAnsi="Verdana" w:hint="eastAsia"/>
          <w:color w:val="000000"/>
          <w:shd w:val="clear" w:color="auto" w:fill="FFFFFF"/>
        </w:rPr>
        <w:t>результат</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шляхом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виявлення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специфічних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чинників</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впливу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ринок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продукції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аграрного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сектору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що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визначають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умови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його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функціонування</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обґрунтування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інструментарію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регуляторної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політики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держави</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спрямованої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активізацію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конкурентоспроможних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суб’єктів</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основі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розробки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конкретних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заходів</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антимонопольної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структурно</w:t>
      </w:r>
      <w:r w:rsidRPr="000A65DB">
        <w:rPr>
          <w:rFonts w:ascii="Verdana" w:hAnsi="Verdana"/>
          <w:color w:val="000000"/>
          <w:shd w:val="clear" w:color="auto" w:fill="FFFFFF"/>
        </w:rPr>
        <w:t>-</w:t>
      </w:r>
      <w:r w:rsidRPr="000A65DB">
        <w:rPr>
          <w:rFonts w:ascii="Verdana" w:hAnsi="Verdana" w:hint="eastAsia"/>
          <w:color w:val="000000"/>
          <w:shd w:val="clear" w:color="auto" w:fill="FFFFFF"/>
        </w:rPr>
        <w:t>галузевої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фіскальної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монетарної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зовнішньоторговельної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політики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реалізація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сприятиме</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формуванню</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таких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суб’єктів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економіці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Практичне</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значення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одержаних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результатів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полягає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розробці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науково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обґрунтованих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теоретичних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положень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практичних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рекомендацій</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спрямованих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оцінку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впливу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Зокрема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основі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матеріалів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дисертаційної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роботи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питання</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щодо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менеджменту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були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використані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Управлінням</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інвестиційної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кредитної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політики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ДП</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НЕК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Укренерго</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розробці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нового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стандарту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тендерної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документації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для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міжнародних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торгів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кредитні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кошти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МБРР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ЄБРР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ЄІБ</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урядів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Німеччини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Китайської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Народної</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Республіки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довідка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04/02-1-2-2/6324 </w:t>
      </w:r>
      <w:r w:rsidRPr="000A65DB">
        <w:rPr>
          <w:rFonts w:ascii="Verdana" w:hAnsi="Verdana" w:hint="eastAsia"/>
          <w:color w:val="000000"/>
          <w:shd w:val="clear" w:color="auto" w:fill="FFFFFF"/>
        </w:rPr>
        <w:t>від</w:t>
      </w:r>
      <w:r w:rsidRPr="000A65DB">
        <w:rPr>
          <w:rFonts w:ascii="Verdana" w:hAnsi="Verdana"/>
          <w:color w:val="000000"/>
          <w:shd w:val="clear" w:color="auto" w:fill="FFFFFF"/>
        </w:rPr>
        <w:t xml:space="preserve"> 18. 06. 2014 </w:t>
      </w:r>
      <w:r w:rsidRPr="000A65DB">
        <w:rPr>
          <w:rFonts w:ascii="Verdana" w:hAnsi="Verdana" w:hint="eastAsia"/>
          <w:color w:val="000000"/>
          <w:shd w:val="clear" w:color="auto" w:fill="FFFFFF"/>
        </w:rPr>
        <w:t>р</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Науково</w:t>
      </w:r>
      <w:r w:rsidRPr="000A65DB">
        <w:rPr>
          <w:rFonts w:ascii="Verdana" w:hAnsi="Verdana"/>
          <w:color w:val="000000"/>
          <w:shd w:val="clear" w:color="auto" w:fill="FFFFFF"/>
        </w:rPr>
        <w:t>-</w:t>
      </w:r>
      <w:r w:rsidRPr="000A65DB">
        <w:rPr>
          <w:rFonts w:ascii="Verdana" w:hAnsi="Verdana" w:hint="eastAsia"/>
          <w:color w:val="000000"/>
          <w:shd w:val="clear" w:color="auto" w:fill="FFFFFF"/>
        </w:rPr>
        <w:t>практичні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висновки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рекомендації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щодо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методології</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державного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регулювання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переваг</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були</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використані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Департаментом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міжнародних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відносин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Харківської</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обласної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державної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адміністрації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підготовці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аналітичних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матеріалів</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w:t>
      </w:r>
      <w:r w:rsidRPr="000A65DB">
        <w:rPr>
          <w:rFonts w:ascii="Verdana" w:hAnsi="Verdana" w:hint="eastAsia"/>
          <w:color w:val="000000"/>
          <w:shd w:val="clear" w:color="auto" w:fill="FFFFFF"/>
        </w:rPr>
        <w:t>довідка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003833 </w:t>
      </w:r>
      <w:r w:rsidRPr="000A65DB">
        <w:rPr>
          <w:rFonts w:ascii="Verdana" w:hAnsi="Verdana" w:hint="eastAsia"/>
          <w:color w:val="000000"/>
          <w:shd w:val="clear" w:color="auto" w:fill="FFFFFF"/>
        </w:rPr>
        <w:t>від</w:t>
      </w:r>
      <w:r w:rsidRPr="000A65DB">
        <w:rPr>
          <w:rFonts w:ascii="Verdana" w:hAnsi="Verdana"/>
          <w:color w:val="000000"/>
          <w:shd w:val="clear" w:color="auto" w:fill="FFFFFF"/>
        </w:rPr>
        <w:t xml:space="preserve"> 23.06. 2014 </w:t>
      </w:r>
      <w:r w:rsidRPr="000A65DB">
        <w:rPr>
          <w:rFonts w:ascii="Verdana" w:hAnsi="Verdana" w:hint="eastAsia"/>
          <w:color w:val="000000"/>
          <w:shd w:val="clear" w:color="auto" w:fill="FFFFFF"/>
        </w:rPr>
        <w:t>р</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Розроблені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основі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результатів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дисертаційної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роботи</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методичні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матеріали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апробовані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застосовуються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навчальному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процесі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економічному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факультеті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Київського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національного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університету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імені</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11</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Тараса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Шевченка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використовуються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викладанні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лекцій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проведенні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семінарських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завдань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дисциплін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Основи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економічної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теорії</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Основи</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підприємництва</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довідка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013/476 </w:t>
      </w:r>
      <w:r w:rsidRPr="000A65DB">
        <w:rPr>
          <w:rFonts w:ascii="Verdana" w:hAnsi="Verdana" w:hint="eastAsia"/>
          <w:color w:val="000000"/>
          <w:shd w:val="clear" w:color="auto" w:fill="FFFFFF"/>
        </w:rPr>
        <w:t>від</w:t>
      </w:r>
      <w:r w:rsidRPr="000A65DB">
        <w:rPr>
          <w:rFonts w:ascii="Verdana" w:hAnsi="Verdana"/>
          <w:color w:val="000000"/>
          <w:shd w:val="clear" w:color="auto" w:fill="FFFFFF"/>
        </w:rPr>
        <w:t xml:space="preserve"> 20. 10. 2014 </w:t>
      </w:r>
      <w:r w:rsidRPr="000A65DB">
        <w:rPr>
          <w:rFonts w:ascii="Verdana" w:hAnsi="Verdana" w:hint="eastAsia"/>
          <w:color w:val="000000"/>
          <w:shd w:val="clear" w:color="auto" w:fill="FFFFFF"/>
        </w:rPr>
        <w:t>р</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Особистий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внесок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здобувача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Дисертаційна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робота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є</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самостійною</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науковою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працею</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містить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одержані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автором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нові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результати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галузі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економічної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праці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здобувачем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окреслено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проблеми</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формування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конкурентоспроможності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корпоративного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умовах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членства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СОТ</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Апробація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результатів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дисертації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Основні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положення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результати</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дисертації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апробовані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13 </w:t>
      </w:r>
      <w:r w:rsidRPr="000A65DB">
        <w:rPr>
          <w:rFonts w:ascii="Verdana" w:hAnsi="Verdana" w:hint="eastAsia"/>
          <w:color w:val="000000"/>
          <w:shd w:val="clear" w:color="auto" w:fill="FFFFFF"/>
        </w:rPr>
        <w:t>всеукраїнських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міжнародних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науково</w:t>
      </w:r>
      <w:r w:rsidRPr="000A65DB">
        <w:rPr>
          <w:rFonts w:ascii="Verdana" w:hAnsi="Verdana"/>
          <w:color w:val="000000"/>
          <w:shd w:val="clear" w:color="auto" w:fill="FFFFFF"/>
        </w:rPr>
        <w:t>-</w:t>
      </w:r>
      <w:r w:rsidRPr="000A65DB">
        <w:rPr>
          <w:rFonts w:ascii="Verdana" w:hAnsi="Verdana" w:hint="eastAsia"/>
          <w:color w:val="000000"/>
          <w:shd w:val="clear" w:color="auto" w:fill="FFFFFF"/>
        </w:rPr>
        <w:t>практичних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конференціях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зокрема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Міжнародній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науковопрактичній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конференції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студентів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аспірантів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молодих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вчених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Шевченківська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весна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Економіка</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(21</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25 </w:t>
      </w:r>
      <w:r w:rsidRPr="000A65DB">
        <w:rPr>
          <w:rFonts w:ascii="Verdana" w:hAnsi="Verdana" w:hint="eastAsia"/>
          <w:color w:val="000000"/>
          <w:shd w:val="clear" w:color="auto" w:fill="FFFFFF"/>
        </w:rPr>
        <w:t>березня</w:t>
      </w:r>
      <w:r w:rsidRPr="000A65DB">
        <w:rPr>
          <w:rFonts w:ascii="Verdana" w:hAnsi="Verdana"/>
          <w:color w:val="000000"/>
          <w:shd w:val="clear" w:color="auto" w:fill="FFFFFF"/>
        </w:rPr>
        <w:t xml:space="preserve"> 2011 </w:t>
      </w:r>
      <w:r w:rsidRPr="000A65DB">
        <w:rPr>
          <w:rFonts w:ascii="Verdana" w:hAnsi="Verdana" w:hint="eastAsia"/>
          <w:color w:val="000000"/>
          <w:shd w:val="clear" w:color="auto" w:fill="FFFFFF"/>
        </w:rPr>
        <w:t>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Київ</w:t>
      </w:r>
      <w:r w:rsidRPr="000A65DB">
        <w:rPr>
          <w:rFonts w:ascii="Verdana" w:hAnsi="Verdana"/>
          <w:color w:val="000000"/>
          <w:shd w:val="clear" w:color="auto" w:fill="FFFFFF"/>
        </w:rPr>
        <w:t>); V</w:t>
      </w:r>
      <w:r w:rsidRPr="000A65DB">
        <w:rPr>
          <w:rFonts w:ascii="Verdana" w:hAnsi="Verdana" w:hint="eastAsia"/>
          <w:color w:val="000000"/>
          <w:shd w:val="clear" w:color="auto" w:fill="FFFFFF"/>
        </w:rPr>
        <w:t>ІІ</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Міжнародній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науково</w:t>
      </w:r>
      <w:r w:rsidRPr="000A65DB">
        <w:rPr>
          <w:rFonts w:ascii="Verdana" w:hAnsi="Verdana"/>
          <w:color w:val="000000"/>
          <w:shd w:val="clear" w:color="auto" w:fill="FFFFFF"/>
        </w:rPr>
        <w:t>-</w:t>
      </w:r>
      <w:r w:rsidRPr="000A65DB">
        <w:rPr>
          <w:rFonts w:ascii="Verdana" w:hAnsi="Verdana" w:hint="eastAsia"/>
          <w:color w:val="000000"/>
          <w:shd w:val="clear" w:color="auto" w:fill="FFFFFF"/>
        </w:rPr>
        <w:t>практичній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конференції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Грудневі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читання</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7 </w:t>
      </w:r>
      <w:r w:rsidRPr="000A65DB">
        <w:rPr>
          <w:rFonts w:ascii="Verdana" w:hAnsi="Verdana" w:hint="eastAsia"/>
          <w:color w:val="000000"/>
          <w:shd w:val="clear" w:color="auto" w:fill="FFFFFF"/>
        </w:rPr>
        <w:t>грудня</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2011 </w:t>
      </w:r>
      <w:r w:rsidRPr="000A65DB">
        <w:rPr>
          <w:rFonts w:ascii="Verdana" w:hAnsi="Verdana" w:hint="eastAsia"/>
          <w:color w:val="000000"/>
          <w:shd w:val="clear" w:color="auto" w:fill="FFFFFF"/>
        </w:rPr>
        <w:t>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Київ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Міжнародній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науково</w:t>
      </w:r>
      <w:r w:rsidRPr="000A65DB">
        <w:rPr>
          <w:rFonts w:ascii="Verdana" w:hAnsi="Verdana"/>
          <w:color w:val="000000"/>
          <w:shd w:val="clear" w:color="auto" w:fill="FFFFFF"/>
        </w:rPr>
        <w:t>-</w:t>
      </w:r>
      <w:r w:rsidRPr="000A65DB">
        <w:rPr>
          <w:rFonts w:ascii="Verdana" w:hAnsi="Verdana" w:hint="eastAsia"/>
          <w:color w:val="000000"/>
          <w:shd w:val="clear" w:color="auto" w:fill="FFFFFF"/>
        </w:rPr>
        <w:t>практичній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конференції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студентів</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аспірантів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молодих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вчених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Шевченківська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весна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Економіка</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(19</w:t>
      </w:r>
      <w:r w:rsidRPr="000A65DB">
        <w:rPr>
          <w:rFonts w:ascii="Verdana" w:hAnsi="Verdana" w:hint="eastAsia"/>
          <w:color w:val="000000"/>
          <w:shd w:val="clear" w:color="auto" w:fill="FFFFFF"/>
        </w:rPr>
        <w:t>–</w:t>
      </w:r>
      <w:r w:rsidRPr="000A65DB">
        <w:rPr>
          <w:rFonts w:ascii="Verdana" w:hAnsi="Verdana"/>
          <w:color w:val="000000"/>
          <w:shd w:val="clear" w:color="auto" w:fill="FFFFFF"/>
        </w:rPr>
        <w:t>23</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березня</w:t>
      </w:r>
      <w:r w:rsidRPr="000A65DB">
        <w:rPr>
          <w:rFonts w:ascii="Verdana" w:hAnsi="Verdana"/>
          <w:color w:val="000000"/>
          <w:shd w:val="clear" w:color="auto" w:fill="FFFFFF"/>
        </w:rPr>
        <w:t xml:space="preserve"> 2012 </w:t>
      </w:r>
      <w:r w:rsidRPr="000A65DB">
        <w:rPr>
          <w:rFonts w:ascii="Verdana" w:hAnsi="Verdana" w:hint="eastAsia"/>
          <w:color w:val="000000"/>
          <w:shd w:val="clear" w:color="auto" w:fill="FFFFFF"/>
        </w:rPr>
        <w:t>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Київ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круглому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столі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тему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Стратегічні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пріоритети</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забезпечення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економічної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безпеки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(27</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28 </w:t>
      </w:r>
      <w:r w:rsidRPr="000A65DB">
        <w:rPr>
          <w:rFonts w:ascii="Verdana" w:hAnsi="Verdana" w:hint="eastAsia"/>
          <w:color w:val="000000"/>
          <w:shd w:val="clear" w:color="auto" w:fill="FFFFFF"/>
        </w:rPr>
        <w:t>вересня</w:t>
      </w:r>
      <w:r w:rsidRPr="000A65DB">
        <w:rPr>
          <w:rFonts w:ascii="Verdana" w:hAnsi="Verdana"/>
          <w:color w:val="000000"/>
          <w:shd w:val="clear" w:color="auto" w:fill="FFFFFF"/>
        </w:rPr>
        <w:t xml:space="preserve"> 2012 </w:t>
      </w:r>
      <w:r w:rsidRPr="000A65DB">
        <w:rPr>
          <w:rFonts w:ascii="Verdana" w:hAnsi="Verdana" w:hint="eastAsia"/>
          <w:color w:val="000000"/>
          <w:shd w:val="clear" w:color="auto" w:fill="FFFFFF"/>
        </w:rPr>
        <w:t>р</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Феодосія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міжнародній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науково</w:t>
      </w:r>
      <w:r w:rsidRPr="000A65DB">
        <w:rPr>
          <w:rFonts w:ascii="Verdana" w:hAnsi="Verdana"/>
          <w:color w:val="000000"/>
          <w:shd w:val="clear" w:color="auto" w:fill="FFFFFF"/>
        </w:rPr>
        <w:t>-</w:t>
      </w:r>
      <w:r w:rsidRPr="000A65DB">
        <w:rPr>
          <w:rFonts w:ascii="Verdana" w:hAnsi="Verdana" w:hint="eastAsia"/>
          <w:color w:val="000000"/>
          <w:shd w:val="clear" w:color="auto" w:fill="FFFFFF"/>
        </w:rPr>
        <w:t>практичній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конференції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Конкурентна</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політика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умовах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модернізації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економіки</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(18</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19 </w:t>
      </w:r>
      <w:r w:rsidRPr="000A65DB">
        <w:rPr>
          <w:rFonts w:ascii="Verdana" w:hAnsi="Verdana" w:hint="eastAsia"/>
          <w:color w:val="000000"/>
          <w:shd w:val="clear" w:color="auto" w:fill="FFFFFF"/>
        </w:rPr>
        <w:t>жовтня</w:t>
      </w:r>
      <w:r w:rsidRPr="000A65DB">
        <w:rPr>
          <w:rFonts w:ascii="Verdana" w:hAnsi="Verdana"/>
          <w:color w:val="000000"/>
          <w:shd w:val="clear" w:color="auto" w:fill="FFFFFF"/>
        </w:rPr>
        <w:t xml:space="preserve"> 2012 </w:t>
      </w:r>
      <w:r w:rsidRPr="000A65DB">
        <w:rPr>
          <w:rFonts w:ascii="Verdana" w:hAnsi="Verdana" w:hint="eastAsia"/>
          <w:color w:val="000000"/>
          <w:shd w:val="clear" w:color="auto" w:fill="FFFFFF"/>
        </w:rPr>
        <w:t>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Київ</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Міжнародній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науково</w:t>
      </w:r>
      <w:r w:rsidRPr="000A65DB">
        <w:rPr>
          <w:rFonts w:ascii="Verdana" w:hAnsi="Verdana"/>
          <w:color w:val="000000"/>
          <w:shd w:val="clear" w:color="auto" w:fill="FFFFFF"/>
        </w:rPr>
        <w:t>-</w:t>
      </w:r>
      <w:r w:rsidRPr="000A65DB">
        <w:rPr>
          <w:rFonts w:ascii="Verdana" w:hAnsi="Verdana" w:hint="eastAsia"/>
          <w:color w:val="000000"/>
          <w:shd w:val="clear" w:color="auto" w:fill="FFFFFF"/>
        </w:rPr>
        <w:t>практичній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конференції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Конкурентний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розвиток</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підприємництва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Україні</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(22</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23 </w:t>
      </w:r>
      <w:r w:rsidRPr="000A65DB">
        <w:rPr>
          <w:rFonts w:ascii="Verdana" w:hAnsi="Verdana" w:hint="eastAsia"/>
          <w:color w:val="000000"/>
          <w:shd w:val="clear" w:color="auto" w:fill="FFFFFF"/>
        </w:rPr>
        <w:t>листопада</w:t>
      </w:r>
      <w:r w:rsidRPr="000A65DB">
        <w:rPr>
          <w:rFonts w:ascii="Verdana" w:hAnsi="Verdana"/>
          <w:color w:val="000000"/>
          <w:shd w:val="clear" w:color="auto" w:fill="FFFFFF"/>
        </w:rPr>
        <w:t xml:space="preserve"> 2012 </w:t>
      </w:r>
      <w:r w:rsidRPr="000A65DB">
        <w:rPr>
          <w:rFonts w:ascii="Verdana" w:hAnsi="Verdana" w:hint="eastAsia"/>
          <w:color w:val="000000"/>
          <w:shd w:val="clear" w:color="auto" w:fill="FFFFFF"/>
        </w:rPr>
        <w:t>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Київ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Міжнародній</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науково</w:t>
      </w:r>
      <w:r w:rsidRPr="000A65DB">
        <w:rPr>
          <w:rFonts w:ascii="Verdana" w:hAnsi="Verdana"/>
          <w:color w:val="000000"/>
          <w:shd w:val="clear" w:color="auto" w:fill="FFFFFF"/>
        </w:rPr>
        <w:t>-</w:t>
      </w:r>
      <w:r w:rsidRPr="000A65DB">
        <w:rPr>
          <w:rFonts w:ascii="Verdana" w:hAnsi="Verdana" w:hint="eastAsia"/>
          <w:color w:val="000000"/>
          <w:shd w:val="clear" w:color="auto" w:fill="FFFFFF"/>
        </w:rPr>
        <w:t>теоретичній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міжвідомчій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конференції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Досвід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ЄС</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країн</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СНД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трансформаційних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процесах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фінансового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ринку</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(22 </w:t>
      </w:r>
      <w:r w:rsidRPr="000A65DB">
        <w:rPr>
          <w:rFonts w:ascii="Verdana" w:hAnsi="Verdana" w:hint="eastAsia"/>
          <w:color w:val="000000"/>
          <w:shd w:val="clear" w:color="auto" w:fill="FFFFFF"/>
        </w:rPr>
        <w:t>листопада</w:t>
      </w:r>
      <w:r w:rsidRPr="000A65DB">
        <w:rPr>
          <w:rFonts w:ascii="Verdana" w:hAnsi="Verdana"/>
          <w:color w:val="000000"/>
          <w:shd w:val="clear" w:color="auto" w:fill="FFFFFF"/>
        </w:rPr>
        <w:t xml:space="preserve"> 2012 </w:t>
      </w:r>
      <w:r w:rsidRPr="000A65DB">
        <w:rPr>
          <w:rFonts w:ascii="Verdana" w:hAnsi="Verdana" w:hint="eastAsia"/>
          <w:color w:val="000000"/>
          <w:shd w:val="clear" w:color="auto" w:fill="FFFFFF"/>
        </w:rPr>
        <w:t>р</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lang w:val="en-US"/>
        </w:rPr>
      </w:pPr>
      <w:r w:rsidRPr="000A65DB">
        <w:rPr>
          <w:rFonts w:ascii="Verdana" w:hAnsi="Verdana" w:hint="eastAsia"/>
          <w:color w:val="000000"/>
          <w:shd w:val="clear" w:color="auto" w:fill="FFFFFF"/>
        </w:rPr>
        <w:t>м</w:t>
      </w:r>
      <w:r w:rsidRPr="000A65DB">
        <w:rPr>
          <w:rFonts w:ascii="Verdana" w:hAnsi="Verdana"/>
          <w:color w:val="000000"/>
          <w:shd w:val="clear" w:color="auto" w:fill="FFFFFF"/>
          <w:lang w:val="en-US"/>
        </w:rPr>
        <w:t xml:space="preserve">. </w:t>
      </w:r>
      <w:r w:rsidRPr="000A65DB">
        <w:rPr>
          <w:rFonts w:ascii="Verdana" w:hAnsi="Verdana" w:hint="eastAsia"/>
          <w:color w:val="000000"/>
          <w:shd w:val="clear" w:color="auto" w:fill="FFFFFF"/>
        </w:rPr>
        <w:t>Київ</w:t>
      </w:r>
      <w:r w:rsidRPr="000A65DB">
        <w:rPr>
          <w:rFonts w:ascii="Verdana" w:hAnsi="Verdana"/>
          <w:color w:val="000000"/>
          <w:shd w:val="clear" w:color="auto" w:fill="FFFFFF"/>
          <w:lang w:val="en-US"/>
        </w:rPr>
        <w:t xml:space="preserve">); International Conference </w:t>
      </w:r>
      <w:r w:rsidRPr="000A65DB">
        <w:rPr>
          <w:rFonts w:ascii="Verdana" w:hAnsi="Verdana" w:hint="eastAsia"/>
          <w:color w:val="000000"/>
          <w:shd w:val="clear" w:color="auto" w:fill="FFFFFF"/>
          <w:lang w:val="en-US"/>
        </w:rPr>
        <w:t>«</w:t>
      </w:r>
      <w:r w:rsidRPr="000A65DB">
        <w:rPr>
          <w:rFonts w:ascii="Verdana" w:hAnsi="Verdana"/>
          <w:color w:val="000000"/>
          <w:shd w:val="clear" w:color="auto" w:fill="FFFFFF"/>
          <w:lang w:val="en-US"/>
        </w:rPr>
        <w:t>Problems and Trends of Economy and</w:t>
      </w:r>
    </w:p>
    <w:p w:rsidR="000A65DB" w:rsidRPr="000A65DB" w:rsidRDefault="000A65DB" w:rsidP="000A65DB">
      <w:pPr>
        <w:rPr>
          <w:rFonts w:ascii="Verdana" w:hAnsi="Verdana"/>
          <w:color w:val="000000"/>
          <w:shd w:val="clear" w:color="auto" w:fill="FFFFFF"/>
          <w:lang w:val="en-US"/>
        </w:rPr>
      </w:pPr>
      <w:r w:rsidRPr="000A65DB">
        <w:rPr>
          <w:rFonts w:ascii="Verdana" w:hAnsi="Verdana"/>
          <w:color w:val="000000"/>
          <w:shd w:val="clear" w:color="auto" w:fill="FFFFFF"/>
          <w:lang w:val="en-US"/>
        </w:rPr>
        <w:t>Management in the Modern World</w:t>
      </w:r>
      <w:r w:rsidRPr="000A65DB">
        <w:rPr>
          <w:rFonts w:ascii="Verdana" w:hAnsi="Verdana" w:hint="eastAsia"/>
          <w:color w:val="000000"/>
          <w:shd w:val="clear" w:color="auto" w:fill="FFFFFF"/>
          <w:lang w:val="en-US"/>
        </w:rPr>
        <w:t>»</w:t>
      </w:r>
      <w:r w:rsidRPr="000A65DB">
        <w:rPr>
          <w:rFonts w:ascii="Verdana" w:hAnsi="Verdana"/>
          <w:color w:val="000000"/>
          <w:shd w:val="clear" w:color="auto" w:fill="FFFFFF"/>
          <w:lang w:val="en-US"/>
        </w:rPr>
        <w:t xml:space="preserve"> (24 </w:t>
      </w:r>
      <w:r w:rsidRPr="000A65DB">
        <w:rPr>
          <w:rFonts w:ascii="Verdana" w:hAnsi="Verdana" w:hint="eastAsia"/>
          <w:color w:val="000000"/>
          <w:shd w:val="clear" w:color="auto" w:fill="FFFFFF"/>
        </w:rPr>
        <w:t>грудня</w:t>
      </w:r>
      <w:r w:rsidRPr="000A65DB">
        <w:rPr>
          <w:rFonts w:ascii="Verdana" w:hAnsi="Verdana"/>
          <w:color w:val="000000"/>
          <w:shd w:val="clear" w:color="auto" w:fill="FFFFFF"/>
          <w:lang w:val="en-US"/>
        </w:rPr>
        <w:t xml:space="preserve"> 2012, Sofia, Bulgaria); XI</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Международной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научно</w:t>
      </w:r>
      <w:r w:rsidRPr="000A65DB">
        <w:rPr>
          <w:rFonts w:ascii="Verdana" w:hAnsi="Verdana"/>
          <w:color w:val="000000"/>
          <w:shd w:val="clear" w:color="auto" w:fill="FFFFFF"/>
        </w:rPr>
        <w:t>-</w:t>
      </w:r>
      <w:r w:rsidRPr="000A65DB">
        <w:rPr>
          <w:rFonts w:ascii="Verdana" w:hAnsi="Verdana" w:hint="eastAsia"/>
          <w:color w:val="000000"/>
          <w:shd w:val="clear" w:color="auto" w:fill="FFFFFF"/>
        </w:rPr>
        <w:t>практической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конференция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для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студентов</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аспирантов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молодых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ученых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Оценка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роли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экономических</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трансформационных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процессов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формировании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рыночных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структур</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методологические</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практические</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аспекты</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(9 </w:t>
      </w:r>
      <w:r w:rsidRPr="000A65DB">
        <w:rPr>
          <w:rFonts w:ascii="Verdana" w:hAnsi="Verdana" w:hint="eastAsia"/>
          <w:color w:val="000000"/>
          <w:shd w:val="clear" w:color="auto" w:fill="FFFFFF"/>
        </w:rPr>
        <w:t>лютого</w:t>
      </w:r>
      <w:r w:rsidRPr="000A65DB">
        <w:rPr>
          <w:rFonts w:ascii="Verdana" w:hAnsi="Verdana"/>
          <w:color w:val="000000"/>
          <w:shd w:val="clear" w:color="auto" w:fill="FFFFFF"/>
        </w:rPr>
        <w:t xml:space="preserve"> 2013 </w:t>
      </w:r>
      <w:r w:rsidRPr="000A65DB">
        <w:rPr>
          <w:rFonts w:ascii="Verdana" w:hAnsi="Verdana" w:hint="eastAsia"/>
          <w:color w:val="000000"/>
          <w:shd w:val="clear" w:color="auto" w:fill="FFFFFF"/>
        </w:rPr>
        <w:t>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Москва</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12</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Росія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Міжнародній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конференції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Суспільство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держава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економіка</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національні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пріоритети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регіональні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детермінанти</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Євпаторія</w:t>
      </w:r>
      <w:r w:rsidRPr="000A65DB">
        <w:rPr>
          <w:rFonts w:ascii="Verdana" w:hAnsi="Verdana"/>
          <w:color w:val="000000"/>
          <w:shd w:val="clear" w:color="auto" w:fill="FFFFFF"/>
        </w:rPr>
        <w:t>, 23-24</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травня</w:t>
      </w:r>
      <w:r w:rsidRPr="000A65DB">
        <w:rPr>
          <w:rFonts w:ascii="Verdana" w:hAnsi="Verdana"/>
          <w:color w:val="000000"/>
          <w:shd w:val="clear" w:color="auto" w:fill="FFFFFF"/>
        </w:rPr>
        <w:t xml:space="preserve"> 2013 </w:t>
      </w:r>
      <w:r w:rsidRPr="000A65DB">
        <w:rPr>
          <w:rFonts w:ascii="Verdana" w:hAnsi="Verdana" w:hint="eastAsia"/>
          <w:color w:val="000000"/>
          <w:shd w:val="clear" w:color="auto" w:fill="FFFFFF"/>
        </w:rPr>
        <w:t>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Міжнародній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науково</w:t>
      </w:r>
      <w:r w:rsidRPr="000A65DB">
        <w:rPr>
          <w:rFonts w:ascii="Verdana" w:hAnsi="Verdana"/>
          <w:color w:val="000000"/>
          <w:shd w:val="clear" w:color="auto" w:fill="FFFFFF"/>
        </w:rPr>
        <w:t>-</w:t>
      </w:r>
      <w:r w:rsidRPr="000A65DB">
        <w:rPr>
          <w:rFonts w:ascii="Verdana" w:hAnsi="Verdana" w:hint="eastAsia"/>
          <w:color w:val="000000"/>
          <w:shd w:val="clear" w:color="auto" w:fill="FFFFFF"/>
        </w:rPr>
        <w:t>практичній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конференції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Менеджмент</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ХХІ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сторіччі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методологія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практика</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(16</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17 </w:t>
      </w:r>
      <w:r w:rsidRPr="000A65DB">
        <w:rPr>
          <w:rFonts w:ascii="Verdana" w:hAnsi="Verdana" w:hint="eastAsia"/>
          <w:color w:val="000000"/>
          <w:shd w:val="clear" w:color="auto" w:fill="FFFFFF"/>
        </w:rPr>
        <w:t>травня</w:t>
      </w:r>
      <w:r w:rsidRPr="000A65DB">
        <w:rPr>
          <w:rFonts w:ascii="Verdana" w:hAnsi="Verdana"/>
          <w:color w:val="000000"/>
          <w:shd w:val="clear" w:color="auto" w:fill="FFFFFF"/>
        </w:rPr>
        <w:t xml:space="preserve"> 2013 </w:t>
      </w:r>
      <w:r w:rsidRPr="000A65DB">
        <w:rPr>
          <w:rFonts w:ascii="Verdana" w:hAnsi="Verdana" w:hint="eastAsia"/>
          <w:color w:val="000000"/>
          <w:shd w:val="clear" w:color="auto" w:fill="FFFFFF"/>
        </w:rPr>
        <w:t>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Полтава</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lang w:val="en-US"/>
        </w:rPr>
      </w:pPr>
      <w:r w:rsidRPr="000A65DB">
        <w:rPr>
          <w:rFonts w:ascii="Verdana" w:hAnsi="Verdana"/>
          <w:color w:val="000000"/>
          <w:shd w:val="clear" w:color="auto" w:fill="FFFFFF"/>
          <w:lang w:val="en-US"/>
        </w:rPr>
        <w:t>V</w:t>
      </w:r>
      <w:r w:rsidRPr="000A65DB">
        <w:rPr>
          <w:rFonts w:ascii="Verdana" w:hAnsi="Verdana" w:hint="eastAsia"/>
          <w:color w:val="000000"/>
          <w:shd w:val="clear" w:color="auto" w:fill="FFFFFF"/>
        </w:rPr>
        <w:t>І</w:t>
      </w:r>
      <w:r w:rsidRPr="000A65DB">
        <w:rPr>
          <w:rFonts w:ascii="Verdana" w:hAnsi="Verdana"/>
          <w:color w:val="000000"/>
          <w:shd w:val="clear" w:color="auto" w:fill="FFFFFF"/>
          <w:lang w:val="en-US"/>
        </w:rPr>
        <w:t xml:space="preserve"> Miedzynarodowe Forum Finansowo-Bankowe </w:t>
      </w:r>
      <w:r w:rsidRPr="000A65DB">
        <w:rPr>
          <w:rFonts w:ascii="Verdana" w:hAnsi="Verdana" w:hint="eastAsia"/>
          <w:color w:val="000000"/>
          <w:shd w:val="clear" w:color="auto" w:fill="FFFFFF"/>
          <w:lang w:val="en-US"/>
        </w:rPr>
        <w:t>«</w:t>
      </w:r>
      <w:r w:rsidRPr="000A65DB">
        <w:rPr>
          <w:rFonts w:ascii="Verdana" w:hAnsi="Verdana"/>
          <w:color w:val="000000"/>
          <w:shd w:val="clear" w:color="auto" w:fill="FFFFFF"/>
          <w:lang w:val="en-US"/>
        </w:rPr>
        <w:t>Procezy inwestycyjne w</w:t>
      </w:r>
    </w:p>
    <w:p w:rsidR="000A65DB" w:rsidRPr="000A65DB" w:rsidRDefault="000A65DB" w:rsidP="000A65DB">
      <w:pPr>
        <w:rPr>
          <w:rFonts w:ascii="Verdana" w:hAnsi="Verdana"/>
          <w:color w:val="000000"/>
          <w:shd w:val="clear" w:color="auto" w:fill="FFFFFF"/>
          <w:lang w:val="en-US"/>
        </w:rPr>
      </w:pPr>
      <w:r w:rsidRPr="000A65DB">
        <w:rPr>
          <w:rFonts w:ascii="Verdana" w:hAnsi="Verdana"/>
          <w:color w:val="000000"/>
          <w:shd w:val="clear" w:color="auto" w:fill="FFFFFF"/>
          <w:lang w:val="en-US"/>
        </w:rPr>
        <w:t>rozwoju gospodarczym</w:t>
      </w:r>
      <w:r w:rsidRPr="000A65DB">
        <w:rPr>
          <w:rFonts w:ascii="Verdana" w:hAnsi="Verdana" w:hint="eastAsia"/>
          <w:color w:val="000000"/>
          <w:shd w:val="clear" w:color="auto" w:fill="FFFFFF"/>
          <w:lang w:val="en-US"/>
        </w:rPr>
        <w:t>»</w:t>
      </w:r>
      <w:r w:rsidRPr="000A65DB">
        <w:rPr>
          <w:rFonts w:ascii="Verdana" w:hAnsi="Verdana"/>
          <w:color w:val="000000"/>
          <w:shd w:val="clear" w:color="auto" w:fill="FFFFFF"/>
          <w:lang w:val="en-US"/>
        </w:rPr>
        <w:t xml:space="preserve"> (Szkola Glowna Gospodarstwa Wiejskiego w Warszawie</w:t>
      </w:r>
    </w:p>
    <w:p w:rsidR="000A65DB" w:rsidRPr="000A65DB" w:rsidRDefault="000A65DB" w:rsidP="000A65DB">
      <w:pPr>
        <w:rPr>
          <w:rFonts w:ascii="Verdana" w:hAnsi="Verdana"/>
          <w:color w:val="000000"/>
          <w:shd w:val="clear" w:color="auto" w:fill="FFFFFF"/>
          <w:lang w:val="en-US"/>
        </w:rPr>
      </w:pPr>
      <w:r w:rsidRPr="000A65DB">
        <w:rPr>
          <w:rFonts w:ascii="Verdana" w:hAnsi="Verdana"/>
          <w:color w:val="000000"/>
          <w:shd w:val="clear" w:color="auto" w:fill="FFFFFF"/>
          <w:lang w:val="en-US"/>
        </w:rPr>
        <w:t>Wydzial Nauk Ekonomicznych, 14</w:t>
      </w:r>
      <w:r w:rsidRPr="000A65DB">
        <w:rPr>
          <w:rFonts w:ascii="Verdana" w:hAnsi="Verdana" w:hint="eastAsia"/>
          <w:color w:val="000000"/>
          <w:shd w:val="clear" w:color="auto" w:fill="FFFFFF"/>
          <w:lang w:val="en-US"/>
        </w:rPr>
        <w:t>–</w:t>
      </w:r>
      <w:r w:rsidRPr="000A65DB">
        <w:rPr>
          <w:rFonts w:ascii="Verdana" w:hAnsi="Verdana"/>
          <w:color w:val="000000"/>
          <w:shd w:val="clear" w:color="auto" w:fill="FFFFFF"/>
          <w:lang w:val="en-US"/>
        </w:rPr>
        <w:t xml:space="preserve">15 </w:t>
      </w:r>
      <w:r w:rsidRPr="000A65DB">
        <w:rPr>
          <w:rFonts w:ascii="Verdana" w:hAnsi="Verdana" w:hint="eastAsia"/>
          <w:color w:val="000000"/>
          <w:shd w:val="clear" w:color="auto" w:fill="FFFFFF"/>
        </w:rPr>
        <w:t>листопада</w:t>
      </w:r>
      <w:r w:rsidRPr="000A65DB">
        <w:rPr>
          <w:rFonts w:ascii="Verdana" w:hAnsi="Verdana"/>
          <w:color w:val="000000"/>
          <w:shd w:val="clear" w:color="auto" w:fill="FFFFFF"/>
          <w:lang w:val="en-US"/>
        </w:rPr>
        <w:t xml:space="preserve"> 2013 </w:t>
      </w:r>
      <w:r w:rsidRPr="000A65DB">
        <w:rPr>
          <w:rFonts w:ascii="Verdana" w:hAnsi="Verdana" w:hint="eastAsia"/>
          <w:color w:val="000000"/>
          <w:shd w:val="clear" w:color="auto" w:fill="FFFFFF"/>
        </w:rPr>
        <w:t>р</w:t>
      </w:r>
      <w:r w:rsidRPr="000A65DB">
        <w:rPr>
          <w:rFonts w:ascii="Verdana" w:hAnsi="Verdana"/>
          <w:color w:val="000000"/>
          <w:shd w:val="clear" w:color="auto" w:fill="FFFFFF"/>
          <w:lang w:val="en-US"/>
        </w:rPr>
        <w:t xml:space="preserve">., Warszawa, </w:t>
      </w:r>
      <w:r w:rsidRPr="000A65DB">
        <w:rPr>
          <w:rFonts w:ascii="Verdana" w:hAnsi="Verdana" w:hint="eastAsia"/>
          <w:color w:val="000000"/>
          <w:shd w:val="clear" w:color="auto" w:fill="FFFFFF"/>
        </w:rPr>
        <w:t>Польща</w:t>
      </w:r>
      <w:r w:rsidRPr="000A65DB">
        <w:rPr>
          <w:rFonts w:ascii="Verdana" w:hAnsi="Verdana"/>
          <w:color w:val="000000"/>
          <w:shd w:val="clear" w:color="auto" w:fill="FFFFFF"/>
          <w:lang w:val="en-US"/>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ІІ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Міжнародній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конференції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w:t>
      </w:r>
      <w:r w:rsidRPr="000A65DB">
        <w:rPr>
          <w:rFonts w:ascii="Verdana" w:hAnsi="Verdana" w:hint="eastAsia"/>
          <w:color w:val="000000"/>
          <w:shd w:val="clear" w:color="auto" w:fill="FFFFFF"/>
        </w:rPr>
        <w:t>Глобальні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виклики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для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навколишнього</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середовища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ресурсної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економіки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країнах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Центральної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Східної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Європи</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безпека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сталий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розвиток</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(9</w:t>
      </w: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11 </w:t>
      </w:r>
      <w:r w:rsidRPr="000A65DB">
        <w:rPr>
          <w:rFonts w:ascii="Verdana" w:hAnsi="Verdana" w:hint="eastAsia"/>
          <w:color w:val="000000"/>
          <w:shd w:val="clear" w:color="auto" w:fill="FFFFFF"/>
        </w:rPr>
        <w:t>жовтня</w:t>
      </w:r>
      <w:r w:rsidRPr="000A65DB">
        <w:rPr>
          <w:rFonts w:ascii="Verdana" w:hAnsi="Verdana"/>
          <w:color w:val="000000"/>
          <w:shd w:val="clear" w:color="auto" w:fill="FFFFFF"/>
        </w:rPr>
        <w:t xml:space="preserve"> 2014 </w:t>
      </w:r>
      <w:r w:rsidRPr="000A65DB">
        <w:rPr>
          <w:rFonts w:ascii="Verdana" w:hAnsi="Verdana" w:hint="eastAsia"/>
          <w:color w:val="000000"/>
          <w:shd w:val="clear" w:color="auto" w:fill="FFFFFF"/>
        </w:rPr>
        <w:t>р</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Київ</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Публікації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Основні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положення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результати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дослідження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автором</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висвітлено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r w:rsidRPr="000A65DB">
        <w:rPr>
          <w:rFonts w:ascii="Verdana" w:hAnsi="Verdana"/>
          <w:color w:val="000000"/>
          <w:shd w:val="clear" w:color="auto" w:fill="FFFFFF"/>
        </w:rPr>
        <w:t xml:space="preserve"> 23 </w:t>
      </w:r>
      <w:r w:rsidRPr="000A65DB">
        <w:rPr>
          <w:rFonts w:ascii="Verdana" w:hAnsi="Verdana" w:hint="eastAsia"/>
          <w:color w:val="000000"/>
          <w:shd w:val="clear" w:color="auto" w:fill="FFFFFF"/>
        </w:rPr>
        <w:t>працях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загальним</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обсягом</w:t>
      </w:r>
      <w:r w:rsidRPr="000A65DB">
        <w:rPr>
          <w:rFonts w:ascii="Verdana" w:hAnsi="Verdana"/>
          <w:color w:val="000000"/>
          <w:shd w:val="clear" w:color="auto" w:fill="FFFFFF"/>
        </w:rPr>
        <w:t xml:space="preserve"> 9,08 </w:t>
      </w:r>
      <w:r w:rsidRPr="000A65DB">
        <w:rPr>
          <w:rFonts w:ascii="Verdana" w:hAnsi="Verdana" w:hint="eastAsia"/>
          <w:color w:val="000000"/>
          <w:shd w:val="clear" w:color="auto" w:fill="FFFFFF"/>
        </w:rPr>
        <w:t>д</w:t>
      </w:r>
      <w:r w:rsidRPr="000A65DB">
        <w:rPr>
          <w:rFonts w:ascii="Verdana" w:hAnsi="Verdana"/>
          <w:color w:val="000000"/>
          <w:shd w:val="clear" w:color="auto" w:fill="FFFFFF"/>
        </w:rPr>
        <w:t>.</w:t>
      </w:r>
      <w:r w:rsidRPr="000A65DB">
        <w:rPr>
          <w:rFonts w:ascii="Verdana" w:hAnsi="Verdana" w:hint="eastAsia"/>
          <w:color w:val="000000"/>
          <w:shd w:val="clear" w:color="auto" w:fill="FFFFFF"/>
        </w:rPr>
        <w:t>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серед</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яких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розділ</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колективній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монографії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особисто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автору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належить</w:t>
      </w:r>
      <w:r w:rsidRPr="000A65DB">
        <w:rPr>
          <w:rFonts w:ascii="Verdana" w:hAnsi="Verdana"/>
          <w:color w:val="000000"/>
          <w:shd w:val="clear" w:color="auto" w:fill="FFFFFF"/>
        </w:rPr>
        <w:t xml:space="preserve"> 0,53 </w:t>
      </w:r>
      <w:r w:rsidRPr="000A65DB">
        <w:rPr>
          <w:rFonts w:ascii="Verdana" w:hAnsi="Verdana" w:hint="eastAsia"/>
          <w:color w:val="000000"/>
          <w:shd w:val="clear" w:color="auto" w:fill="FFFFFF"/>
        </w:rPr>
        <w:t>д</w:t>
      </w:r>
      <w:r w:rsidRPr="000A65DB">
        <w:rPr>
          <w:rFonts w:ascii="Verdana" w:hAnsi="Verdana"/>
          <w:color w:val="000000"/>
          <w:shd w:val="clear" w:color="auto" w:fill="FFFFFF"/>
        </w:rPr>
        <w:t>.</w:t>
      </w:r>
      <w:r w:rsidRPr="000A65DB">
        <w:rPr>
          <w:rFonts w:ascii="Verdana" w:hAnsi="Verdana" w:hint="eastAsia"/>
          <w:color w:val="000000"/>
          <w:shd w:val="clear" w:color="auto" w:fill="FFFFFF"/>
        </w:rPr>
        <w:t>а</w:t>
      </w:r>
      <w:r w:rsidRPr="000A65DB">
        <w:rPr>
          <w:rFonts w:ascii="Verdana" w:hAnsi="Verdana"/>
          <w:color w:val="000000"/>
          <w:shd w:val="clear" w:color="auto" w:fill="FFFFFF"/>
        </w:rPr>
        <w:t xml:space="preserve">.), 10 </w:t>
      </w:r>
      <w:r w:rsidRPr="000A65DB">
        <w:rPr>
          <w:rFonts w:ascii="Verdana" w:hAnsi="Verdana" w:hint="eastAsia"/>
          <w:color w:val="000000"/>
          <w:shd w:val="clear" w:color="auto" w:fill="FFFFFF"/>
        </w:rPr>
        <w:t>статей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наукових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фахових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виданнях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України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особисто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автору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належить</w:t>
      </w:r>
      <w:r w:rsidRPr="000A65DB">
        <w:rPr>
          <w:rFonts w:ascii="Verdana" w:hAnsi="Verdana"/>
          <w:color w:val="000000"/>
          <w:shd w:val="clear" w:color="auto" w:fill="FFFFFF"/>
        </w:rPr>
        <w:t xml:space="preserve"> 5,41 </w:t>
      </w:r>
      <w:r w:rsidRPr="000A65DB">
        <w:rPr>
          <w:rFonts w:ascii="Verdana" w:hAnsi="Verdana" w:hint="eastAsia"/>
          <w:color w:val="000000"/>
          <w:shd w:val="clear" w:color="auto" w:fill="FFFFFF"/>
        </w:rPr>
        <w:t>д</w:t>
      </w:r>
      <w:r w:rsidRPr="000A65DB">
        <w:rPr>
          <w:rFonts w:ascii="Verdana" w:hAnsi="Verdana"/>
          <w:color w:val="000000"/>
          <w:shd w:val="clear" w:color="auto" w:fill="FFFFFF"/>
        </w:rPr>
        <w:t>.</w:t>
      </w:r>
      <w:r w:rsidRPr="000A65DB">
        <w:rPr>
          <w:rFonts w:ascii="Verdana" w:hAnsi="Verdana" w:hint="eastAsia"/>
          <w:color w:val="000000"/>
          <w:shd w:val="clear" w:color="auto" w:fill="FFFFFF"/>
        </w:rPr>
        <w:t>а</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1 </w:t>
      </w:r>
      <w:r w:rsidRPr="000A65DB">
        <w:rPr>
          <w:rFonts w:ascii="Verdana" w:hAnsi="Verdana" w:hint="eastAsia"/>
          <w:color w:val="000000"/>
          <w:shd w:val="clear" w:color="auto" w:fill="FFFFFF"/>
        </w:rPr>
        <w:t>стаття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належить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наукометричних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баз</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РІНЦ</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Index Copernicus, 2 </w:t>
      </w:r>
      <w:r w:rsidRPr="000A65DB">
        <w:rPr>
          <w:rFonts w:ascii="Verdana" w:hAnsi="Verdana" w:hint="eastAsia"/>
          <w:color w:val="000000"/>
          <w:shd w:val="clear" w:color="auto" w:fill="FFFFFF"/>
        </w:rPr>
        <w:t>статті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іноземних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наукових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виданнях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особисто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автору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належить</w:t>
      </w:r>
      <w:r w:rsidRPr="000A65DB">
        <w:rPr>
          <w:rFonts w:ascii="Verdana" w:hAnsi="Verdana"/>
          <w:color w:val="000000"/>
          <w:shd w:val="clear" w:color="auto" w:fill="FFFFFF"/>
        </w:rPr>
        <w:t xml:space="preserve"> 0,69 </w:t>
      </w:r>
      <w:r w:rsidRPr="000A65DB">
        <w:rPr>
          <w:rFonts w:ascii="Verdana" w:hAnsi="Verdana" w:hint="eastAsia"/>
          <w:color w:val="000000"/>
          <w:shd w:val="clear" w:color="auto" w:fill="FFFFFF"/>
        </w:rPr>
        <w:t>д</w:t>
      </w:r>
      <w:r w:rsidRPr="000A65DB">
        <w:rPr>
          <w:rFonts w:ascii="Verdana" w:hAnsi="Verdana"/>
          <w:color w:val="000000"/>
          <w:shd w:val="clear" w:color="auto" w:fill="FFFFFF"/>
        </w:rPr>
        <w:t>.</w:t>
      </w:r>
      <w:r w:rsidRPr="000A65DB">
        <w:rPr>
          <w:rFonts w:ascii="Verdana" w:hAnsi="Verdana" w:hint="eastAsia"/>
          <w:color w:val="000000"/>
          <w:shd w:val="clear" w:color="auto" w:fill="FFFFFF"/>
        </w:rPr>
        <w:t>а</w:t>
      </w:r>
      <w:r w:rsidRPr="000A65DB">
        <w:rPr>
          <w:rFonts w:ascii="Verdana" w:hAnsi="Verdana"/>
          <w:color w:val="000000"/>
          <w:shd w:val="clear" w:color="auto" w:fill="FFFFFF"/>
        </w:rPr>
        <w:t xml:space="preserve">.), 10 </w:t>
      </w:r>
      <w:r w:rsidRPr="000A65DB">
        <w:rPr>
          <w:rFonts w:ascii="Verdana" w:hAnsi="Verdana" w:hint="eastAsia"/>
          <w:color w:val="000000"/>
          <w:shd w:val="clear" w:color="auto" w:fill="FFFFFF"/>
        </w:rPr>
        <w:t>праць</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матеріалами</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конференцій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круглих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столів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особисто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автору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належить</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2,45 </w:t>
      </w:r>
      <w:r w:rsidRPr="000A65DB">
        <w:rPr>
          <w:rFonts w:ascii="Verdana" w:hAnsi="Verdana" w:hint="eastAsia"/>
          <w:color w:val="000000"/>
          <w:shd w:val="clear" w:color="auto" w:fill="FFFFFF"/>
        </w:rPr>
        <w:t>д</w:t>
      </w:r>
      <w:r w:rsidRPr="000A65DB">
        <w:rPr>
          <w:rFonts w:ascii="Verdana" w:hAnsi="Verdana"/>
          <w:color w:val="000000"/>
          <w:shd w:val="clear" w:color="auto" w:fill="FFFFFF"/>
        </w:rPr>
        <w:t>.</w:t>
      </w:r>
      <w:r w:rsidRPr="000A65DB">
        <w:rPr>
          <w:rFonts w:ascii="Verdana" w:hAnsi="Verdana" w:hint="eastAsia"/>
          <w:color w:val="000000"/>
          <w:shd w:val="clear" w:color="auto" w:fill="FFFFFF"/>
        </w:rPr>
        <w:t>а</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Структура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обсяг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дисертації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Дисертація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складається</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зі</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вступу</w:t>
      </w:r>
      <w:r w:rsidRPr="000A65DB">
        <w:rPr>
          <w:rFonts w:ascii="Verdana" w:hAnsi="Verdana"/>
          <w:color w:val="000000"/>
          <w:shd w:val="clear" w:color="auto" w:fill="FFFFFF"/>
        </w:rPr>
        <w:t>,</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трьох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розділів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висновків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додатків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списку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використаних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джерел</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Повний</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обсяг</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дисертації</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становить</w:t>
      </w:r>
      <w:r w:rsidRPr="000A65DB">
        <w:rPr>
          <w:rFonts w:ascii="Verdana" w:hAnsi="Verdana"/>
          <w:color w:val="000000"/>
          <w:shd w:val="clear" w:color="auto" w:fill="FFFFFF"/>
        </w:rPr>
        <w:t xml:space="preserve"> 209 </w:t>
      </w:r>
      <w:r w:rsidRPr="000A65DB">
        <w:rPr>
          <w:rFonts w:ascii="Verdana" w:hAnsi="Verdana" w:hint="eastAsia"/>
          <w:color w:val="000000"/>
          <w:shd w:val="clear" w:color="auto" w:fill="FFFFFF"/>
        </w:rPr>
        <w:t>сторінок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Основний</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текст</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дисертації</w:t>
      </w:r>
    </w:p>
    <w:p w:rsidR="000A65DB" w:rsidRPr="000A65DB" w:rsidRDefault="000A65DB" w:rsidP="000A65DB">
      <w:pPr>
        <w:rPr>
          <w:rFonts w:ascii="Verdana" w:hAnsi="Verdana"/>
          <w:color w:val="000000"/>
          <w:shd w:val="clear" w:color="auto" w:fill="FFFFFF"/>
        </w:rPr>
      </w:pPr>
      <w:r w:rsidRPr="000A65DB">
        <w:rPr>
          <w:rFonts w:ascii="Verdana" w:hAnsi="Verdana" w:hint="eastAsia"/>
          <w:color w:val="000000"/>
          <w:shd w:val="clear" w:color="auto" w:fill="FFFFFF"/>
        </w:rPr>
        <w:t>викладено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w:t>
      </w:r>
      <w:r w:rsidRPr="000A65DB">
        <w:rPr>
          <w:rFonts w:ascii="Verdana" w:hAnsi="Verdana"/>
          <w:color w:val="000000"/>
          <w:shd w:val="clear" w:color="auto" w:fill="FFFFFF"/>
        </w:rPr>
        <w:t xml:space="preserve"> 179 </w:t>
      </w:r>
      <w:r w:rsidRPr="000A65DB">
        <w:rPr>
          <w:rFonts w:ascii="Verdana" w:hAnsi="Verdana" w:hint="eastAsia"/>
          <w:color w:val="000000"/>
          <w:shd w:val="clear" w:color="auto" w:fill="FFFFFF"/>
        </w:rPr>
        <w:t>сторінках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комп’ютерного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тексту</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що</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містить</w:t>
      </w:r>
      <w:r w:rsidRPr="000A65DB">
        <w:rPr>
          <w:rFonts w:ascii="Verdana" w:hAnsi="Verdana"/>
          <w:color w:val="000000"/>
          <w:shd w:val="clear" w:color="auto" w:fill="FFFFFF"/>
        </w:rPr>
        <w:t xml:space="preserve"> 20 </w:t>
      </w:r>
      <w:r w:rsidRPr="000A65DB">
        <w:rPr>
          <w:rFonts w:ascii="Verdana" w:hAnsi="Verdana" w:hint="eastAsia"/>
          <w:color w:val="000000"/>
          <w:shd w:val="clear" w:color="auto" w:fill="FFFFFF"/>
        </w:rPr>
        <w:t>таблиць</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та</w:t>
      </w:r>
    </w:p>
    <w:p w:rsidR="000A65DB" w:rsidRPr="000A65DB" w:rsidRDefault="000A65DB" w:rsidP="000A65DB">
      <w:pPr>
        <w:rPr>
          <w:rFonts w:ascii="Verdana" w:hAnsi="Verdana"/>
          <w:color w:val="000000"/>
          <w:shd w:val="clear" w:color="auto" w:fill="FFFFFF"/>
        </w:rPr>
      </w:pPr>
      <w:r w:rsidRPr="000A65DB">
        <w:rPr>
          <w:rFonts w:ascii="Verdana" w:hAnsi="Verdana"/>
          <w:color w:val="000000"/>
          <w:shd w:val="clear" w:color="auto" w:fill="FFFFFF"/>
        </w:rPr>
        <w:t xml:space="preserve">9 </w:t>
      </w:r>
      <w:r w:rsidRPr="000A65DB">
        <w:rPr>
          <w:rFonts w:ascii="Verdana" w:hAnsi="Verdana" w:hint="eastAsia"/>
          <w:color w:val="000000"/>
          <w:shd w:val="clear" w:color="auto" w:fill="FFFFFF"/>
        </w:rPr>
        <w:t>рисунків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Робота</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має</w:t>
      </w:r>
      <w:r w:rsidRPr="000A65DB">
        <w:rPr>
          <w:rFonts w:ascii="Verdana" w:hAnsi="Verdana"/>
          <w:color w:val="000000"/>
          <w:shd w:val="clear" w:color="auto" w:fill="FFFFFF"/>
        </w:rPr>
        <w:t xml:space="preserve"> 8 </w:t>
      </w:r>
      <w:r w:rsidRPr="000A65DB">
        <w:rPr>
          <w:rFonts w:ascii="Verdana" w:hAnsi="Verdana" w:hint="eastAsia"/>
          <w:color w:val="000000"/>
          <w:shd w:val="clear" w:color="auto" w:fill="FFFFFF"/>
        </w:rPr>
        <w:t>додатків</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Список</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використаних</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джерел</w:t>
      </w:r>
      <w:r w:rsidRPr="000A65DB">
        <w:rPr>
          <w:rFonts w:ascii="Verdana" w:hAnsi="Verdana"/>
          <w:color w:val="000000"/>
          <w:shd w:val="clear" w:color="auto" w:fill="FFFFFF"/>
        </w:rPr>
        <w:t xml:space="preserve"> </w:t>
      </w:r>
      <w:r w:rsidRPr="000A65DB">
        <w:rPr>
          <w:rFonts w:ascii="Verdana" w:hAnsi="Verdana" w:hint="eastAsia"/>
          <w:color w:val="000000"/>
          <w:shd w:val="clear" w:color="auto" w:fill="FFFFFF"/>
        </w:rPr>
        <w:t>налічує</w:t>
      </w:r>
      <w:r w:rsidRPr="000A65DB">
        <w:rPr>
          <w:rFonts w:ascii="Verdana" w:hAnsi="Verdana"/>
          <w:color w:val="000000"/>
          <w:shd w:val="clear" w:color="auto" w:fill="FFFFFF"/>
        </w:rPr>
        <w:t xml:space="preserve"> 217</w:t>
      </w:r>
    </w:p>
    <w:p w:rsidR="00644648" w:rsidRDefault="000A65DB" w:rsidP="000A65DB">
      <w:pPr>
        <w:rPr>
          <w:rFonts w:ascii="Verdana" w:hAnsi="Verdana"/>
          <w:color w:val="000000"/>
          <w:shd w:val="clear" w:color="auto" w:fill="FFFFFF"/>
          <w:lang w:val="en-US"/>
        </w:rPr>
      </w:pPr>
      <w:r w:rsidRPr="000A65DB">
        <w:rPr>
          <w:rFonts w:ascii="Verdana" w:hAnsi="Verdana" w:hint="eastAsia"/>
          <w:color w:val="000000"/>
          <w:shd w:val="clear" w:color="auto" w:fill="FFFFFF"/>
        </w:rPr>
        <w:t>найменувань</w:t>
      </w:r>
      <w:r w:rsidRPr="000A65DB">
        <w:rPr>
          <w:rFonts w:ascii="Verdana" w:hAnsi="Verdana"/>
          <w:color w:val="000000"/>
          <w:shd w:val="clear" w:color="auto" w:fill="FFFFFF"/>
        </w:rPr>
        <w:t>.</w:t>
      </w:r>
    </w:p>
    <w:p w:rsidR="000A65DB" w:rsidRDefault="000A65DB" w:rsidP="000A65DB">
      <w:pPr>
        <w:rPr>
          <w:rFonts w:ascii="Verdana" w:hAnsi="Verdana"/>
          <w:color w:val="000000"/>
          <w:shd w:val="clear" w:color="auto" w:fill="FFFFFF"/>
          <w:lang w:val="en-US"/>
        </w:rPr>
      </w:pPr>
    </w:p>
    <w:p w:rsidR="000A65DB" w:rsidRDefault="000A65DB" w:rsidP="000A65DB">
      <w:pPr>
        <w:rPr>
          <w:rFonts w:ascii="Verdana" w:hAnsi="Verdana"/>
          <w:color w:val="000000"/>
          <w:shd w:val="clear" w:color="auto" w:fill="FFFFFF"/>
          <w:lang w:val="en-US"/>
        </w:rPr>
      </w:pPr>
    </w:p>
    <w:p w:rsidR="000A65DB" w:rsidRPr="000A65DB" w:rsidRDefault="000A65DB" w:rsidP="000A65DB">
      <w:pPr>
        <w:rPr>
          <w:lang w:val="en-US"/>
        </w:rPr>
      </w:pPr>
      <w:r w:rsidRPr="000A65DB">
        <w:rPr>
          <w:rFonts w:hint="eastAsia"/>
          <w:lang w:val="en-US"/>
        </w:rPr>
        <w:t>ВИСНОВКИ</w:t>
      </w:r>
    </w:p>
    <w:p w:rsidR="000A65DB" w:rsidRPr="000A65DB" w:rsidRDefault="000A65DB" w:rsidP="000A65DB">
      <w:pPr>
        <w:rPr>
          <w:lang w:val="en-US"/>
        </w:rPr>
      </w:pPr>
      <w:r w:rsidRPr="000A65DB">
        <w:rPr>
          <w:rFonts w:hint="eastAsia"/>
          <w:lang w:val="en-US"/>
        </w:rPr>
        <w:t>У</w:t>
      </w:r>
      <w:r w:rsidRPr="000A65DB">
        <w:rPr>
          <w:lang w:val="en-US"/>
        </w:rPr>
        <w:t></w:t>
      </w:r>
      <w:r w:rsidRPr="000A65DB">
        <w:rPr>
          <w:rFonts w:hint="eastAsia"/>
          <w:lang w:val="en-US"/>
        </w:rPr>
        <w:t>дисертаційній</w:t>
      </w:r>
      <w:r w:rsidRPr="000A65DB">
        <w:rPr>
          <w:lang w:val="en-US"/>
        </w:rPr>
        <w:t></w:t>
      </w:r>
      <w:r w:rsidRPr="000A65DB">
        <w:rPr>
          <w:rFonts w:hint="eastAsia"/>
          <w:lang w:val="en-US"/>
        </w:rPr>
        <w:t>роботі</w:t>
      </w:r>
      <w:r w:rsidRPr="000A65DB">
        <w:rPr>
          <w:lang w:val="en-US"/>
        </w:rPr>
        <w:t></w:t>
      </w:r>
      <w:r w:rsidRPr="000A65DB">
        <w:rPr>
          <w:rFonts w:hint="eastAsia"/>
          <w:lang w:val="en-US"/>
        </w:rPr>
        <w:t>проведено</w:t>
      </w:r>
      <w:r w:rsidRPr="000A65DB">
        <w:rPr>
          <w:lang w:val="en-US"/>
        </w:rPr>
        <w:t></w:t>
      </w:r>
      <w:r w:rsidRPr="000A65DB">
        <w:rPr>
          <w:rFonts w:hint="eastAsia"/>
          <w:lang w:val="en-US"/>
        </w:rPr>
        <w:t>теоретичне</w:t>
      </w:r>
      <w:r w:rsidRPr="000A65DB">
        <w:rPr>
          <w:lang w:val="en-US"/>
        </w:rPr>
        <w:t></w:t>
      </w:r>
      <w:r w:rsidRPr="000A65DB">
        <w:rPr>
          <w:rFonts w:hint="eastAsia"/>
          <w:lang w:val="en-US"/>
        </w:rPr>
        <w:t>узагальнення</w:t>
      </w:r>
      <w:r w:rsidRPr="000A65DB">
        <w:rPr>
          <w:lang w:val="en-US"/>
        </w:rPr>
        <w:t></w:t>
      </w:r>
      <w:r w:rsidRPr="000A65DB">
        <w:rPr>
          <w:rFonts w:hint="eastAsia"/>
          <w:lang w:val="en-US"/>
        </w:rPr>
        <w:t>положень</w:t>
      </w:r>
    </w:p>
    <w:p w:rsidR="000A65DB" w:rsidRPr="000A65DB" w:rsidRDefault="000A65DB" w:rsidP="000A65DB">
      <w:pPr>
        <w:rPr>
          <w:lang w:val="en-US"/>
        </w:rPr>
      </w:pPr>
      <w:r w:rsidRPr="000A65DB">
        <w:rPr>
          <w:rFonts w:hint="eastAsia"/>
          <w:lang w:val="en-US"/>
        </w:rPr>
        <w:t>та</w:t>
      </w:r>
      <w:r w:rsidRPr="000A65DB">
        <w:rPr>
          <w:lang w:val="en-US"/>
        </w:rPr>
        <w:t></w:t>
      </w:r>
      <w:r w:rsidRPr="000A65DB">
        <w:rPr>
          <w:rFonts w:hint="eastAsia"/>
          <w:lang w:val="en-US"/>
        </w:rPr>
        <w:t>методичних</w:t>
      </w:r>
      <w:r w:rsidRPr="000A65DB">
        <w:rPr>
          <w:lang w:val="en-US"/>
        </w:rPr>
        <w:t></w:t>
      </w:r>
      <w:r w:rsidRPr="000A65DB">
        <w:rPr>
          <w:rFonts w:hint="eastAsia"/>
          <w:lang w:val="en-US"/>
        </w:rPr>
        <w:t>підходів</w:t>
      </w:r>
      <w:r w:rsidRPr="000A65DB">
        <w:rPr>
          <w:lang w:val="en-US"/>
        </w:rPr>
        <w:t></w:t>
      </w:r>
      <w:r w:rsidRPr="000A65DB">
        <w:rPr>
          <w:rFonts w:hint="eastAsia"/>
          <w:lang w:val="en-US"/>
        </w:rPr>
        <w:t>і</w:t>
      </w:r>
      <w:r w:rsidRPr="000A65DB">
        <w:rPr>
          <w:lang w:val="en-US"/>
        </w:rPr>
        <w:t></w:t>
      </w:r>
      <w:r w:rsidRPr="000A65DB">
        <w:rPr>
          <w:rFonts w:hint="eastAsia"/>
          <w:lang w:val="en-US"/>
        </w:rPr>
        <w:t>запропоновано</w:t>
      </w:r>
      <w:r w:rsidRPr="000A65DB">
        <w:rPr>
          <w:lang w:val="en-US"/>
        </w:rPr>
        <w:t></w:t>
      </w:r>
      <w:r w:rsidRPr="000A65DB">
        <w:rPr>
          <w:rFonts w:hint="eastAsia"/>
          <w:lang w:val="en-US"/>
        </w:rPr>
        <w:t>нове</w:t>
      </w:r>
      <w:r w:rsidRPr="000A65DB">
        <w:rPr>
          <w:lang w:val="en-US"/>
        </w:rPr>
        <w:t></w:t>
      </w:r>
      <w:r w:rsidRPr="000A65DB">
        <w:rPr>
          <w:rFonts w:hint="eastAsia"/>
          <w:lang w:val="en-US"/>
        </w:rPr>
        <w:t>вирішення</w:t>
      </w:r>
      <w:r w:rsidRPr="000A65DB">
        <w:rPr>
          <w:lang w:val="en-US"/>
        </w:rPr>
        <w:t></w:t>
      </w:r>
      <w:r w:rsidRPr="000A65DB">
        <w:rPr>
          <w:rFonts w:hint="eastAsia"/>
          <w:lang w:val="en-US"/>
        </w:rPr>
        <w:t>наукової</w:t>
      </w:r>
      <w:r w:rsidRPr="000A65DB">
        <w:rPr>
          <w:lang w:val="en-US"/>
        </w:rPr>
        <w:t></w:t>
      </w:r>
      <w:r w:rsidRPr="000A65DB">
        <w:rPr>
          <w:rFonts w:hint="eastAsia"/>
          <w:lang w:val="en-US"/>
        </w:rPr>
        <w:t>задачі</w:t>
      </w:r>
    </w:p>
    <w:p w:rsidR="000A65DB" w:rsidRPr="000A65DB" w:rsidRDefault="000A65DB" w:rsidP="000A65DB">
      <w:pPr>
        <w:rPr>
          <w:lang w:val="en-US"/>
        </w:rPr>
      </w:pPr>
      <w:r w:rsidRPr="000A65DB">
        <w:rPr>
          <w:rFonts w:hint="eastAsia"/>
          <w:lang w:val="en-US"/>
        </w:rPr>
        <w:t>щодо</w:t>
      </w:r>
      <w:r w:rsidRPr="000A65DB">
        <w:rPr>
          <w:lang w:val="en-US"/>
        </w:rPr>
        <w:t></w:t>
      </w:r>
      <w:r w:rsidRPr="000A65DB">
        <w:rPr>
          <w:rFonts w:hint="eastAsia"/>
          <w:lang w:val="en-US"/>
        </w:rPr>
        <w:t>обґрунтування</w:t>
      </w:r>
      <w:r w:rsidRPr="000A65DB">
        <w:rPr>
          <w:lang w:val="en-US"/>
        </w:rPr>
        <w:t></w:t>
      </w:r>
      <w:r w:rsidRPr="000A65DB">
        <w:rPr>
          <w:rFonts w:hint="eastAsia"/>
          <w:lang w:val="en-US"/>
        </w:rPr>
        <w:t>теоретико</w:t>
      </w:r>
      <w:r w:rsidRPr="000A65DB">
        <w:rPr>
          <w:lang w:val="en-US"/>
        </w:rPr>
        <w:t></w:t>
      </w:r>
      <w:r w:rsidRPr="000A65DB">
        <w:rPr>
          <w:rFonts w:hint="eastAsia"/>
          <w:lang w:val="en-US"/>
        </w:rPr>
        <w:t>методологічних</w:t>
      </w:r>
      <w:r w:rsidRPr="000A65DB">
        <w:rPr>
          <w:lang w:val="en-US"/>
        </w:rPr>
        <w:t></w:t>
      </w:r>
      <w:r w:rsidRPr="000A65DB">
        <w:rPr>
          <w:rFonts w:hint="eastAsia"/>
          <w:lang w:val="en-US"/>
        </w:rPr>
        <w:t>засад</w:t>
      </w:r>
      <w:r w:rsidRPr="000A65DB">
        <w:rPr>
          <w:lang w:val="en-US"/>
        </w:rPr>
        <w:t></w:t>
      </w:r>
      <w:r w:rsidRPr="000A65DB">
        <w:rPr>
          <w:rFonts w:hint="eastAsia"/>
          <w:lang w:val="en-US"/>
        </w:rPr>
        <w:t>особливостей</w:t>
      </w:r>
      <w:r w:rsidRPr="000A65DB">
        <w:rPr>
          <w:lang w:val="en-US"/>
        </w:rPr>
        <w:t></w:t>
      </w:r>
      <w:r w:rsidRPr="000A65DB">
        <w:rPr>
          <w:rFonts w:hint="eastAsia"/>
          <w:lang w:val="en-US"/>
        </w:rPr>
        <w:t>та</w:t>
      </w:r>
    </w:p>
    <w:p w:rsidR="000A65DB" w:rsidRPr="000A65DB" w:rsidRDefault="000A65DB" w:rsidP="000A65DB">
      <w:r w:rsidRPr="000A65DB">
        <w:rPr>
          <w:rFonts w:hint="eastAsia"/>
        </w:rPr>
        <w:t>новітніх</w:t>
      </w:r>
      <w:r w:rsidRPr="000A65DB">
        <w:rPr>
          <w:lang w:val="en-US"/>
        </w:rPr>
        <w:t></w:t>
      </w:r>
      <w:r w:rsidRPr="000A65DB">
        <w:rPr>
          <w:rFonts w:hint="eastAsia"/>
        </w:rPr>
        <w:t>тенденцій</w:t>
      </w:r>
      <w:r w:rsidRPr="000A65DB">
        <w:rPr>
          <w:lang w:val="en-US"/>
        </w:rPr>
        <w:t></w:t>
      </w:r>
      <w:r w:rsidRPr="000A65DB">
        <w:rPr>
          <w:rFonts w:hint="eastAsia"/>
        </w:rPr>
        <w:t>формування</w:t>
      </w:r>
      <w:r w:rsidRPr="000A65DB">
        <w:rPr>
          <w:lang w:val="en-US"/>
        </w:rPr>
        <w:t></w:t>
      </w:r>
      <w:r w:rsidRPr="000A65DB">
        <w:rPr>
          <w:rFonts w:hint="eastAsia"/>
        </w:rPr>
        <w:t>конкурентних</w:t>
      </w:r>
      <w:r w:rsidRPr="000A65DB">
        <w:rPr>
          <w:lang w:val="en-US"/>
        </w:rPr>
        <w:t></w:t>
      </w:r>
      <w:r w:rsidRPr="000A65DB">
        <w:rPr>
          <w:rFonts w:hint="eastAsia"/>
        </w:rPr>
        <w:t>переваг</w:t>
      </w:r>
      <w:r w:rsidRPr="000A65DB">
        <w:rPr>
          <w:lang w:val="en-US"/>
        </w:rPr>
        <w:t></w:t>
      </w:r>
      <w:r w:rsidRPr="000A65DB">
        <w:rPr>
          <w:rFonts w:hint="eastAsia"/>
        </w:rPr>
        <w:t>корпоративного</w:t>
      </w:r>
    </w:p>
    <w:p w:rsidR="000A65DB" w:rsidRPr="000A65DB" w:rsidRDefault="000A65DB" w:rsidP="000A65DB">
      <w:r w:rsidRPr="000A65DB">
        <w:rPr>
          <w:rFonts w:hint="eastAsia"/>
        </w:rPr>
        <w:t>підприємництва</w:t>
      </w:r>
      <w:r w:rsidRPr="000A65DB">
        <w:rPr>
          <w:lang w:val="en-US"/>
        </w:rPr>
        <w:t></w:t>
      </w:r>
      <w:r w:rsidRPr="000A65DB">
        <w:rPr>
          <w:rFonts w:hint="eastAsia"/>
        </w:rPr>
        <w:t>та</w:t>
      </w:r>
      <w:r w:rsidRPr="000A65DB">
        <w:rPr>
          <w:lang w:val="en-US"/>
        </w:rPr>
        <w:t></w:t>
      </w:r>
      <w:r w:rsidRPr="000A65DB">
        <w:rPr>
          <w:rFonts w:hint="eastAsia"/>
        </w:rPr>
        <w:t>здійснено</w:t>
      </w:r>
      <w:r w:rsidRPr="000A65DB">
        <w:rPr>
          <w:lang w:val="en-US"/>
        </w:rPr>
        <w:t></w:t>
      </w:r>
      <w:r w:rsidRPr="000A65DB">
        <w:rPr>
          <w:rFonts w:hint="eastAsia"/>
        </w:rPr>
        <w:t>оцінку</w:t>
      </w:r>
      <w:r w:rsidRPr="000A65DB">
        <w:rPr>
          <w:lang w:val="en-US"/>
        </w:rPr>
        <w:t></w:t>
      </w:r>
      <w:r w:rsidRPr="000A65DB">
        <w:rPr>
          <w:rFonts w:hint="eastAsia"/>
        </w:rPr>
        <w:t>характеристик</w:t>
      </w:r>
      <w:r w:rsidRPr="000A65DB">
        <w:rPr>
          <w:lang w:val="en-US"/>
        </w:rPr>
        <w:t></w:t>
      </w:r>
      <w:r w:rsidRPr="000A65DB">
        <w:rPr>
          <w:rFonts w:hint="eastAsia"/>
        </w:rPr>
        <w:t>конкурентоспроможності</w:t>
      </w:r>
    </w:p>
    <w:p w:rsidR="000A65DB" w:rsidRPr="000A65DB" w:rsidRDefault="000A65DB" w:rsidP="000A65DB">
      <w:r w:rsidRPr="000A65DB">
        <w:rPr>
          <w:rFonts w:hint="eastAsia"/>
        </w:rPr>
        <w:t>України</w:t>
      </w:r>
      <w:r w:rsidRPr="000A65DB">
        <w:rPr>
          <w:lang w:val="en-US"/>
        </w:rPr>
        <w:t></w:t>
      </w:r>
      <w:r w:rsidRPr="000A65DB">
        <w:rPr>
          <w:rFonts w:hint="eastAsia"/>
        </w:rPr>
        <w:t>на</w:t>
      </w:r>
      <w:r w:rsidRPr="000A65DB">
        <w:rPr>
          <w:lang w:val="en-US"/>
        </w:rPr>
        <w:t></w:t>
      </w:r>
      <w:r w:rsidRPr="000A65DB">
        <w:rPr>
          <w:rFonts w:hint="eastAsia"/>
        </w:rPr>
        <w:t>світовому</w:t>
      </w:r>
      <w:r w:rsidRPr="000A65DB">
        <w:rPr>
          <w:lang w:val="en-US"/>
        </w:rPr>
        <w:t></w:t>
      </w:r>
      <w:r w:rsidRPr="000A65DB">
        <w:rPr>
          <w:rFonts w:hint="eastAsia"/>
        </w:rPr>
        <w:t>ринку</w:t>
      </w:r>
      <w:r w:rsidRPr="000A65DB">
        <w:rPr>
          <w:lang w:val="en-US"/>
        </w:rPr>
        <w:t></w:t>
      </w:r>
      <w:r w:rsidRPr="000A65DB">
        <w:rPr>
          <w:rFonts w:hint="eastAsia"/>
        </w:rPr>
        <w:t>та</w:t>
      </w:r>
      <w:r w:rsidRPr="000A65DB">
        <w:rPr>
          <w:lang w:val="en-US"/>
        </w:rPr>
        <w:t></w:t>
      </w:r>
      <w:r w:rsidRPr="000A65DB">
        <w:rPr>
          <w:rFonts w:hint="eastAsia"/>
        </w:rPr>
        <w:t>членству</w:t>
      </w:r>
      <w:r w:rsidRPr="000A65DB">
        <w:rPr>
          <w:lang w:val="en-US"/>
        </w:rPr>
        <w:t></w:t>
      </w:r>
      <w:r w:rsidRPr="000A65DB">
        <w:rPr>
          <w:rFonts w:hint="eastAsia"/>
        </w:rPr>
        <w:t>України</w:t>
      </w:r>
      <w:r w:rsidRPr="000A65DB">
        <w:rPr>
          <w:lang w:val="en-US"/>
        </w:rPr>
        <w:t></w:t>
      </w:r>
      <w:r w:rsidRPr="000A65DB">
        <w:rPr>
          <w:rFonts w:hint="eastAsia"/>
        </w:rPr>
        <w:t>у</w:t>
      </w:r>
      <w:r w:rsidRPr="000A65DB">
        <w:rPr>
          <w:lang w:val="en-US"/>
        </w:rPr>
        <w:t></w:t>
      </w:r>
      <w:r w:rsidRPr="000A65DB">
        <w:rPr>
          <w:rFonts w:hint="eastAsia"/>
        </w:rPr>
        <w:t>СОТ</w:t>
      </w:r>
      <w:r w:rsidRPr="000A65DB">
        <w:rPr>
          <w:lang w:val="en-US"/>
        </w:rPr>
        <w:t></w:t>
      </w:r>
      <w:r w:rsidRPr="000A65DB">
        <w:rPr>
          <w:lang w:val="en-US"/>
        </w:rPr>
        <w:t></w:t>
      </w:r>
      <w:r w:rsidRPr="000A65DB">
        <w:rPr>
          <w:rFonts w:hint="eastAsia"/>
        </w:rPr>
        <w:t>що</w:t>
      </w:r>
      <w:r w:rsidRPr="000A65DB">
        <w:rPr>
          <w:lang w:val="en-US"/>
        </w:rPr>
        <w:t></w:t>
      </w:r>
      <w:r w:rsidRPr="000A65DB">
        <w:rPr>
          <w:rFonts w:hint="eastAsia"/>
        </w:rPr>
        <w:t>дає</w:t>
      </w:r>
      <w:r w:rsidRPr="000A65DB">
        <w:rPr>
          <w:lang w:val="en-US"/>
        </w:rPr>
        <w:t></w:t>
      </w:r>
      <w:r w:rsidRPr="000A65DB">
        <w:rPr>
          <w:rFonts w:hint="eastAsia"/>
        </w:rPr>
        <w:t>можливість</w:t>
      </w:r>
    </w:p>
    <w:p w:rsidR="000A65DB" w:rsidRPr="000A65DB" w:rsidRDefault="000A65DB" w:rsidP="000A65DB">
      <w:r w:rsidRPr="000A65DB">
        <w:rPr>
          <w:rFonts w:hint="eastAsia"/>
        </w:rPr>
        <w:t>сформулювати</w:t>
      </w:r>
      <w:r w:rsidRPr="000A65DB">
        <w:rPr>
          <w:lang w:val="en-US"/>
        </w:rPr>
        <w:t></w:t>
      </w:r>
      <w:r w:rsidRPr="000A65DB">
        <w:rPr>
          <w:rFonts w:hint="eastAsia"/>
        </w:rPr>
        <w:t>наступні</w:t>
      </w:r>
      <w:r w:rsidRPr="000A65DB">
        <w:rPr>
          <w:lang w:val="en-US"/>
        </w:rPr>
        <w:t></w:t>
      </w:r>
      <w:r w:rsidRPr="000A65DB">
        <w:rPr>
          <w:rFonts w:hint="eastAsia"/>
        </w:rPr>
        <w:t>принципові</w:t>
      </w:r>
      <w:r w:rsidRPr="000A65DB">
        <w:rPr>
          <w:lang w:val="en-US"/>
        </w:rPr>
        <w:t></w:t>
      </w:r>
      <w:r w:rsidRPr="000A65DB">
        <w:rPr>
          <w:rFonts w:hint="eastAsia"/>
        </w:rPr>
        <w:t>положення</w:t>
      </w:r>
      <w:r w:rsidRPr="000A65DB">
        <w:rPr>
          <w:lang w:val="en-US"/>
        </w:rPr>
        <w:t></w:t>
      </w:r>
      <w:r w:rsidRPr="000A65DB">
        <w:rPr>
          <w:lang w:val="en-US"/>
        </w:rPr>
        <w:t></w:t>
      </w:r>
      <w:r w:rsidRPr="000A65DB">
        <w:rPr>
          <w:rFonts w:hint="eastAsia"/>
        </w:rPr>
        <w:t>висновки</w:t>
      </w:r>
      <w:r w:rsidRPr="000A65DB">
        <w:rPr>
          <w:lang w:val="en-US"/>
        </w:rPr>
        <w:t></w:t>
      </w:r>
      <w:r w:rsidRPr="000A65DB">
        <w:rPr>
          <w:rFonts w:hint="eastAsia"/>
        </w:rPr>
        <w:t>і</w:t>
      </w:r>
      <w:r w:rsidRPr="000A65DB">
        <w:rPr>
          <w:lang w:val="en-US"/>
        </w:rPr>
        <w:t></w:t>
      </w:r>
      <w:r w:rsidRPr="000A65DB">
        <w:rPr>
          <w:rFonts w:hint="eastAsia"/>
        </w:rPr>
        <w:t>рекомендації</w:t>
      </w:r>
      <w:r w:rsidRPr="000A65DB">
        <w:rPr>
          <w:lang w:val="en-US"/>
        </w:rPr>
        <w:t></w:t>
      </w:r>
    </w:p>
    <w:p w:rsidR="000A65DB" w:rsidRPr="000A65DB" w:rsidRDefault="000A65DB" w:rsidP="000A65DB">
      <w:r w:rsidRPr="000A65DB">
        <w:rPr>
          <w:lang w:val="en-US"/>
        </w:rPr>
        <w:t></w:t>
      </w:r>
      <w:r w:rsidRPr="000A65DB">
        <w:rPr>
          <w:lang w:val="en-US"/>
        </w:rPr>
        <w:t></w:t>
      </w:r>
      <w:r w:rsidRPr="000A65DB">
        <w:rPr>
          <w:lang w:val="en-US"/>
        </w:rPr>
        <w:t></w:t>
      </w:r>
      <w:r w:rsidRPr="000A65DB">
        <w:rPr>
          <w:rFonts w:hint="eastAsia"/>
        </w:rPr>
        <w:t>Систематизовано</w:t>
      </w:r>
      <w:r w:rsidRPr="000A65DB">
        <w:rPr>
          <w:lang w:val="en-US"/>
        </w:rPr>
        <w:t></w:t>
      </w:r>
      <w:r w:rsidRPr="000A65DB">
        <w:rPr>
          <w:rFonts w:hint="eastAsia"/>
        </w:rPr>
        <w:t>еволюцію</w:t>
      </w:r>
      <w:r w:rsidRPr="000A65DB">
        <w:rPr>
          <w:lang w:val="en-US"/>
        </w:rPr>
        <w:t></w:t>
      </w:r>
      <w:r w:rsidRPr="000A65DB">
        <w:rPr>
          <w:rFonts w:hint="eastAsia"/>
        </w:rPr>
        <w:t>наукових</w:t>
      </w:r>
      <w:r w:rsidRPr="000A65DB">
        <w:rPr>
          <w:lang w:val="en-US"/>
        </w:rPr>
        <w:t></w:t>
      </w:r>
      <w:r w:rsidRPr="000A65DB">
        <w:rPr>
          <w:rFonts w:hint="eastAsia"/>
        </w:rPr>
        <w:t>підходів</w:t>
      </w:r>
      <w:r w:rsidRPr="000A65DB">
        <w:rPr>
          <w:lang w:val="en-US"/>
        </w:rPr>
        <w:t></w:t>
      </w:r>
      <w:r w:rsidRPr="000A65DB">
        <w:rPr>
          <w:rFonts w:hint="eastAsia"/>
        </w:rPr>
        <w:t>до</w:t>
      </w:r>
      <w:r w:rsidRPr="000A65DB">
        <w:rPr>
          <w:lang w:val="en-US"/>
        </w:rPr>
        <w:t></w:t>
      </w:r>
      <w:r w:rsidRPr="000A65DB">
        <w:rPr>
          <w:rFonts w:hint="eastAsia"/>
        </w:rPr>
        <w:t>дослідження</w:t>
      </w:r>
    </w:p>
    <w:p w:rsidR="000A65DB" w:rsidRPr="000A65DB" w:rsidRDefault="000A65DB" w:rsidP="000A65DB">
      <w:r w:rsidRPr="000A65DB">
        <w:rPr>
          <w:rFonts w:hint="eastAsia"/>
        </w:rPr>
        <w:t>проблем</w:t>
      </w:r>
      <w:r w:rsidRPr="000A65DB">
        <w:rPr>
          <w:lang w:val="en-US"/>
        </w:rPr>
        <w:t></w:t>
      </w:r>
      <w:r w:rsidRPr="000A65DB">
        <w:rPr>
          <w:rFonts w:hint="eastAsia"/>
        </w:rPr>
        <w:t>становлення</w:t>
      </w:r>
      <w:r w:rsidRPr="000A65DB">
        <w:rPr>
          <w:lang w:val="en-US"/>
        </w:rPr>
        <w:t></w:t>
      </w:r>
      <w:r w:rsidRPr="000A65DB">
        <w:rPr>
          <w:rFonts w:hint="eastAsia"/>
        </w:rPr>
        <w:t>та</w:t>
      </w:r>
      <w:r w:rsidRPr="000A65DB">
        <w:rPr>
          <w:lang w:val="en-US"/>
        </w:rPr>
        <w:t></w:t>
      </w:r>
      <w:r w:rsidRPr="000A65DB">
        <w:rPr>
          <w:rFonts w:hint="eastAsia"/>
        </w:rPr>
        <w:t>розвитку</w:t>
      </w:r>
      <w:r w:rsidRPr="000A65DB">
        <w:rPr>
          <w:lang w:val="en-US"/>
        </w:rPr>
        <w:t></w:t>
      </w:r>
      <w:r w:rsidRPr="000A65DB">
        <w:rPr>
          <w:rFonts w:hint="eastAsia"/>
        </w:rPr>
        <w:t>корпорацій</w:t>
      </w:r>
      <w:r w:rsidRPr="000A65DB">
        <w:rPr>
          <w:lang w:val="en-US"/>
        </w:rPr>
        <w:t></w:t>
      </w:r>
      <w:r w:rsidRPr="000A65DB">
        <w:rPr>
          <w:rFonts w:hint="eastAsia"/>
        </w:rPr>
        <w:t>та</w:t>
      </w:r>
      <w:r w:rsidRPr="000A65DB">
        <w:rPr>
          <w:lang w:val="en-US"/>
        </w:rPr>
        <w:t></w:t>
      </w:r>
      <w:r w:rsidRPr="000A65DB">
        <w:rPr>
          <w:rFonts w:hint="eastAsia"/>
        </w:rPr>
        <w:t>корпоративного</w:t>
      </w:r>
    </w:p>
    <w:p w:rsidR="000A65DB" w:rsidRPr="000A65DB" w:rsidRDefault="000A65DB" w:rsidP="000A65DB">
      <w:r w:rsidRPr="000A65DB">
        <w:rPr>
          <w:rFonts w:hint="eastAsia"/>
        </w:rPr>
        <w:t>підприємництва</w:t>
      </w:r>
      <w:r w:rsidRPr="000A65DB">
        <w:rPr>
          <w:lang w:val="en-US"/>
        </w:rPr>
        <w:t></w:t>
      </w:r>
      <w:r w:rsidRPr="000A65DB">
        <w:rPr>
          <w:rFonts w:hint="eastAsia"/>
        </w:rPr>
        <w:t>у</w:t>
      </w:r>
      <w:r w:rsidRPr="000A65DB">
        <w:rPr>
          <w:lang w:val="en-US"/>
        </w:rPr>
        <w:t></w:t>
      </w:r>
      <w:r w:rsidRPr="000A65DB">
        <w:rPr>
          <w:rFonts w:hint="eastAsia"/>
        </w:rPr>
        <w:t>світовій</w:t>
      </w:r>
      <w:r w:rsidRPr="000A65DB">
        <w:rPr>
          <w:lang w:val="en-US"/>
        </w:rPr>
        <w:t></w:t>
      </w:r>
      <w:r w:rsidRPr="000A65DB">
        <w:rPr>
          <w:rFonts w:hint="eastAsia"/>
        </w:rPr>
        <w:t>економічній</w:t>
      </w:r>
      <w:r w:rsidRPr="000A65DB">
        <w:rPr>
          <w:lang w:val="en-US"/>
        </w:rPr>
        <w:t></w:t>
      </w:r>
      <w:r w:rsidRPr="000A65DB">
        <w:rPr>
          <w:rFonts w:hint="eastAsia"/>
        </w:rPr>
        <w:t>літературі</w:t>
      </w:r>
      <w:r w:rsidRPr="000A65DB">
        <w:rPr>
          <w:lang w:val="en-US"/>
        </w:rPr>
        <w:t></w:t>
      </w:r>
      <w:r w:rsidRPr="000A65DB">
        <w:rPr>
          <w:lang w:val="en-US"/>
        </w:rPr>
        <w:t></w:t>
      </w:r>
      <w:r w:rsidRPr="000A65DB">
        <w:rPr>
          <w:rFonts w:hint="eastAsia"/>
        </w:rPr>
        <w:t>Проведений</w:t>
      </w:r>
      <w:r w:rsidRPr="000A65DB">
        <w:rPr>
          <w:lang w:val="en-US"/>
        </w:rPr>
        <w:t></w:t>
      </w:r>
      <w:r w:rsidRPr="000A65DB">
        <w:rPr>
          <w:rFonts w:hint="eastAsia"/>
        </w:rPr>
        <w:t>аналіз</w:t>
      </w:r>
    </w:p>
    <w:p w:rsidR="000A65DB" w:rsidRPr="000A65DB" w:rsidRDefault="000A65DB" w:rsidP="000A65DB">
      <w:r w:rsidRPr="000A65DB">
        <w:rPr>
          <w:rFonts w:hint="eastAsia"/>
        </w:rPr>
        <w:t>засвідчив</w:t>
      </w:r>
      <w:r w:rsidRPr="000A65DB">
        <w:rPr>
          <w:lang w:val="en-US"/>
        </w:rPr>
        <w:t></w:t>
      </w:r>
      <w:r w:rsidRPr="000A65DB">
        <w:rPr>
          <w:lang w:val="en-US"/>
        </w:rPr>
        <w:t></w:t>
      </w:r>
      <w:r w:rsidRPr="000A65DB">
        <w:rPr>
          <w:rFonts w:hint="eastAsia"/>
        </w:rPr>
        <w:t>що</w:t>
      </w:r>
      <w:r w:rsidRPr="000A65DB">
        <w:rPr>
          <w:lang w:val="en-US"/>
        </w:rPr>
        <w:t></w:t>
      </w:r>
      <w:r w:rsidRPr="000A65DB">
        <w:rPr>
          <w:rFonts w:hint="eastAsia"/>
        </w:rPr>
        <w:t>нові</w:t>
      </w:r>
      <w:r w:rsidRPr="000A65DB">
        <w:rPr>
          <w:lang w:val="en-US"/>
        </w:rPr>
        <w:t></w:t>
      </w:r>
      <w:r w:rsidRPr="000A65DB">
        <w:rPr>
          <w:rFonts w:hint="eastAsia"/>
        </w:rPr>
        <w:t>тенденції</w:t>
      </w:r>
      <w:r w:rsidRPr="000A65DB">
        <w:rPr>
          <w:lang w:val="en-US"/>
        </w:rPr>
        <w:t></w:t>
      </w:r>
      <w:r w:rsidRPr="000A65DB">
        <w:rPr>
          <w:rFonts w:hint="eastAsia"/>
        </w:rPr>
        <w:t>в</w:t>
      </w:r>
      <w:r w:rsidRPr="000A65DB">
        <w:rPr>
          <w:lang w:val="en-US"/>
        </w:rPr>
        <w:t></w:t>
      </w:r>
      <w:r w:rsidRPr="000A65DB">
        <w:rPr>
          <w:rFonts w:hint="eastAsia"/>
        </w:rPr>
        <w:t>розвитку</w:t>
      </w:r>
      <w:r w:rsidRPr="000A65DB">
        <w:rPr>
          <w:lang w:val="en-US"/>
        </w:rPr>
        <w:t></w:t>
      </w:r>
      <w:r w:rsidRPr="000A65DB">
        <w:rPr>
          <w:rFonts w:hint="eastAsia"/>
        </w:rPr>
        <w:t>світової</w:t>
      </w:r>
      <w:r w:rsidRPr="000A65DB">
        <w:rPr>
          <w:lang w:val="en-US"/>
        </w:rPr>
        <w:t></w:t>
      </w:r>
      <w:r w:rsidRPr="000A65DB">
        <w:rPr>
          <w:rFonts w:hint="eastAsia"/>
        </w:rPr>
        <w:t>економіки</w:t>
      </w:r>
      <w:r w:rsidRPr="000A65DB">
        <w:rPr>
          <w:lang w:val="en-US"/>
        </w:rPr>
        <w:t></w:t>
      </w:r>
      <w:r w:rsidRPr="000A65DB">
        <w:rPr>
          <w:rFonts w:hint="eastAsia"/>
        </w:rPr>
        <w:t>зумовили</w:t>
      </w:r>
      <w:r w:rsidRPr="000A65DB">
        <w:rPr>
          <w:lang w:val="en-US"/>
        </w:rPr>
        <w:t></w:t>
      </w:r>
      <w:r w:rsidRPr="000A65DB">
        <w:rPr>
          <w:rFonts w:hint="eastAsia"/>
        </w:rPr>
        <w:t>появу</w:t>
      </w:r>
    </w:p>
    <w:p w:rsidR="000A65DB" w:rsidRPr="000A65DB" w:rsidRDefault="000A65DB" w:rsidP="000A65DB">
      <w:r w:rsidRPr="000A65DB">
        <w:rPr>
          <w:rFonts w:hint="eastAsia"/>
        </w:rPr>
        <w:t>неортодоксальних</w:t>
      </w:r>
      <w:r w:rsidRPr="000A65DB">
        <w:rPr>
          <w:lang w:val="en-US"/>
        </w:rPr>
        <w:t></w:t>
      </w:r>
      <w:r w:rsidRPr="000A65DB">
        <w:rPr>
          <w:rFonts w:hint="eastAsia"/>
        </w:rPr>
        <w:t>теоретичних</w:t>
      </w:r>
      <w:r w:rsidRPr="000A65DB">
        <w:rPr>
          <w:lang w:val="en-US"/>
        </w:rPr>
        <w:t></w:t>
      </w:r>
      <w:r w:rsidRPr="000A65DB">
        <w:rPr>
          <w:rFonts w:hint="eastAsia"/>
        </w:rPr>
        <w:t>підходів</w:t>
      </w:r>
      <w:r w:rsidRPr="000A65DB">
        <w:rPr>
          <w:lang w:val="en-US"/>
        </w:rPr>
        <w:t></w:t>
      </w:r>
      <w:r w:rsidRPr="000A65DB">
        <w:rPr>
          <w:rFonts w:hint="eastAsia"/>
        </w:rPr>
        <w:t>до</w:t>
      </w:r>
      <w:r w:rsidRPr="000A65DB">
        <w:rPr>
          <w:lang w:val="en-US"/>
        </w:rPr>
        <w:t></w:t>
      </w:r>
      <w:r w:rsidRPr="000A65DB">
        <w:rPr>
          <w:rFonts w:hint="eastAsia"/>
        </w:rPr>
        <w:t>аналізу</w:t>
      </w:r>
      <w:r w:rsidRPr="000A65DB">
        <w:rPr>
          <w:lang w:val="en-US"/>
        </w:rPr>
        <w:t></w:t>
      </w:r>
      <w:r w:rsidRPr="000A65DB">
        <w:rPr>
          <w:rFonts w:hint="eastAsia"/>
        </w:rPr>
        <w:t>корпоративних</w:t>
      </w:r>
      <w:r w:rsidRPr="000A65DB">
        <w:rPr>
          <w:lang w:val="en-US"/>
        </w:rPr>
        <w:t></w:t>
      </w:r>
      <w:r w:rsidRPr="000A65DB">
        <w:rPr>
          <w:rFonts w:hint="eastAsia"/>
        </w:rPr>
        <w:t>відносин</w:t>
      </w:r>
      <w:r w:rsidRPr="000A65DB">
        <w:rPr>
          <w:lang w:val="en-US"/>
        </w:rPr>
        <w:t></w:t>
      </w:r>
    </w:p>
    <w:p w:rsidR="000A65DB" w:rsidRPr="000A65DB" w:rsidRDefault="000A65DB" w:rsidP="000A65DB">
      <w:r w:rsidRPr="000A65DB">
        <w:rPr>
          <w:rFonts w:hint="eastAsia"/>
        </w:rPr>
        <w:t>Дослідження</w:t>
      </w:r>
      <w:r w:rsidRPr="000A65DB">
        <w:rPr>
          <w:lang w:val="en-US"/>
        </w:rPr>
        <w:t></w:t>
      </w:r>
      <w:r w:rsidRPr="000A65DB">
        <w:rPr>
          <w:rFonts w:hint="eastAsia"/>
        </w:rPr>
        <w:t>економічної</w:t>
      </w:r>
      <w:r w:rsidRPr="000A65DB">
        <w:rPr>
          <w:lang w:val="en-US"/>
        </w:rPr>
        <w:t></w:t>
      </w:r>
      <w:r w:rsidRPr="000A65DB">
        <w:rPr>
          <w:rFonts w:hint="eastAsia"/>
        </w:rPr>
        <w:t>природи</w:t>
      </w:r>
      <w:r w:rsidRPr="000A65DB">
        <w:rPr>
          <w:lang w:val="en-US"/>
        </w:rPr>
        <w:t></w:t>
      </w:r>
      <w:r w:rsidRPr="000A65DB">
        <w:rPr>
          <w:rFonts w:hint="eastAsia"/>
        </w:rPr>
        <w:t>корпоративного</w:t>
      </w:r>
      <w:r w:rsidRPr="000A65DB">
        <w:rPr>
          <w:lang w:val="en-US"/>
        </w:rPr>
        <w:t></w:t>
      </w:r>
      <w:r w:rsidRPr="000A65DB">
        <w:rPr>
          <w:rFonts w:hint="eastAsia"/>
        </w:rPr>
        <w:t>підприємництва</w:t>
      </w:r>
      <w:r w:rsidRPr="000A65DB">
        <w:rPr>
          <w:lang w:val="en-US"/>
        </w:rPr>
        <w:t></w:t>
      </w:r>
      <w:r w:rsidRPr="000A65DB">
        <w:rPr>
          <w:rFonts w:hint="eastAsia"/>
        </w:rPr>
        <w:t>було</w:t>
      </w:r>
    </w:p>
    <w:p w:rsidR="000A65DB" w:rsidRPr="000A65DB" w:rsidRDefault="000A65DB" w:rsidP="000A65DB">
      <w:r w:rsidRPr="000A65DB">
        <w:rPr>
          <w:rFonts w:hint="eastAsia"/>
        </w:rPr>
        <w:t>збагачене</w:t>
      </w:r>
      <w:r w:rsidRPr="000A65DB">
        <w:rPr>
          <w:lang w:val="en-US"/>
        </w:rPr>
        <w:t></w:t>
      </w:r>
      <w:r w:rsidRPr="000A65DB">
        <w:rPr>
          <w:rFonts w:hint="eastAsia"/>
        </w:rPr>
        <w:t>представниками</w:t>
      </w:r>
      <w:r w:rsidRPr="000A65DB">
        <w:rPr>
          <w:lang w:val="en-US"/>
        </w:rPr>
        <w:t></w:t>
      </w:r>
      <w:r w:rsidRPr="000A65DB">
        <w:rPr>
          <w:rFonts w:hint="eastAsia"/>
        </w:rPr>
        <w:t>неоінституціонального</w:t>
      </w:r>
      <w:r w:rsidRPr="000A65DB">
        <w:rPr>
          <w:lang w:val="en-US"/>
        </w:rPr>
        <w:t></w:t>
      </w:r>
      <w:r w:rsidRPr="000A65DB">
        <w:rPr>
          <w:rFonts w:hint="eastAsia"/>
        </w:rPr>
        <w:t>підходу</w:t>
      </w:r>
      <w:r w:rsidRPr="000A65DB">
        <w:rPr>
          <w:lang w:val="en-US"/>
        </w:rPr>
        <w:t></w:t>
      </w:r>
      <w:r w:rsidRPr="000A65DB">
        <w:rPr>
          <w:lang w:val="en-US"/>
        </w:rPr>
        <w:t></w:t>
      </w:r>
      <w:r w:rsidRPr="000A65DB">
        <w:rPr>
          <w:rFonts w:hint="eastAsia"/>
        </w:rPr>
        <w:t>На</w:t>
      </w:r>
      <w:r w:rsidRPr="000A65DB">
        <w:rPr>
          <w:lang w:val="en-US"/>
        </w:rPr>
        <w:t></w:t>
      </w:r>
      <w:r w:rsidRPr="000A65DB">
        <w:rPr>
          <w:rFonts w:hint="eastAsia"/>
        </w:rPr>
        <w:t>противагу</w:t>
      </w:r>
    </w:p>
    <w:p w:rsidR="000A65DB" w:rsidRPr="000A65DB" w:rsidRDefault="000A65DB" w:rsidP="000A65DB">
      <w:r w:rsidRPr="000A65DB">
        <w:rPr>
          <w:rFonts w:hint="eastAsia"/>
        </w:rPr>
        <w:t>неокласичним</w:t>
      </w:r>
      <w:r w:rsidRPr="000A65DB">
        <w:rPr>
          <w:lang w:val="en-US"/>
        </w:rPr>
        <w:t></w:t>
      </w:r>
      <w:r w:rsidRPr="000A65DB">
        <w:rPr>
          <w:rFonts w:hint="eastAsia"/>
        </w:rPr>
        <w:t>теоріям</w:t>
      </w:r>
      <w:r w:rsidRPr="000A65DB">
        <w:rPr>
          <w:lang w:val="en-US"/>
        </w:rPr>
        <w:t></w:t>
      </w:r>
      <w:r w:rsidRPr="000A65DB">
        <w:rPr>
          <w:lang w:val="en-US"/>
        </w:rPr>
        <w:t></w:t>
      </w:r>
      <w:r w:rsidRPr="000A65DB">
        <w:rPr>
          <w:rFonts w:hint="eastAsia"/>
        </w:rPr>
        <w:t>що</w:t>
      </w:r>
      <w:r w:rsidRPr="000A65DB">
        <w:rPr>
          <w:lang w:val="en-US"/>
        </w:rPr>
        <w:t></w:t>
      </w:r>
      <w:r w:rsidRPr="000A65DB">
        <w:rPr>
          <w:rFonts w:hint="eastAsia"/>
        </w:rPr>
        <w:t>ґрунтувалися</w:t>
      </w:r>
      <w:r w:rsidRPr="000A65DB">
        <w:rPr>
          <w:lang w:val="en-US"/>
        </w:rPr>
        <w:t></w:t>
      </w:r>
      <w:r w:rsidRPr="000A65DB">
        <w:rPr>
          <w:rFonts w:hint="eastAsia"/>
        </w:rPr>
        <w:t>на</w:t>
      </w:r>
      <w:r w:rsidRPr="000A65DB">
        <w:rPr>
          <w:lang w:val="en-US"/>
        </w:rPr>
        <w:t></w:t>
      </w:r>
      <w:r w:rsidRPr="000A65DB">
        <w:rPr>
          <w:rFonts w:hint="eastAsia"/>
        </w:rPr>
        <w:t>припущенні</w:t>
      </w:r>
      <w:r w:rsidRPr="000A65DB">
        <w:rPr>
          <w:lang w:val="en-US"/>
        </w:rPr>
        <w:t></w:t>
      </w:r>
      <w:r w:rsidRPr="000A65DB">
        <w:rPr>
          <w:rFonts w:hint="eastAsia"/>
        </w:rPr>
        <w:t>про</w:t>
      </w:r>
      <w:r w:rsidRPr="000A65DB">
        <w:rPr>
          <w:lang w:val="en-US"/>
        </w:rPr>
        <w:t></w:t>
      </w:r>
      <w:r w:rsidRPr="000A65DB">
        <w:rPr>
          <w:rFonts w:hint="eastAsia"/>
        </w:rPr>
        <w:t>раціональність</w:t>
      </w:r>
    </w:p>
    <w:p w:rsidR="000A65DB" w:rsidRPr="000A65DB" w:rsidRDefault="000A65DB" w:rsidP="000A65DB">
      <w:r w:rsidRPr="000A65DB">
        <w:rPr>
          <w:rFonts w:hint="eastAsia"/>
        </w:rPr>
        <w:t>процесу</w:t>
      </w:r>
      <w:r w:rsidRPr="000A65DB">
        <w:rPr>
          <w:lang w:val="en-US"/>
        </w:rPr>
        <w:t></w:t>
      </w:r>
      <w:r w:rsidRPr="000A65DB">
        <w:rPr>
          <w:rFonts w:hint="eastAsia"/>
        </w:rPr>
        <w:t>прийняття</w:t>
      </w:r>
      <w:r w:rsidRPr="000A65DB">
        <w:rPr>
          <w:lang w:val="en-US"/>
        </w:rPr>
        <w:t></w:t>
      </w:r>
      <w:r w:rsidRPr="000A65DB">
        <w:rPr>
          <w:rFonts w:hint="eastAsia"/>
        </w:rPr>
        <w:t>управлінських</w:t>
      </w:r>
      <w:r w:rsidRPr="000A65DB">
        <w:rPr>
          <w:lang w:val="en-US"/>
        </w:rPr>
        <w:t></w:t>
      </w:r>
      <w:r w:rsidRPr="000A65DB">
        <w:rPr>
          <w:rFonts w:hint="eastAsia"/>
        </w:rPr>
        <w:t>рішень</w:t>
      </w:r>
      <w:r w:rsidRPr="000A65DB">
        <w:rPr>
          <w:lang w:val="en-US"/>
        </w:rPr>
        <w:t></w:t>
      </w:r>
      <w:r w:rsidRPr="000A65DB">
        <w:rPr>
          <w:lang w:val="en-US"/>
        </w:rPr>
        <w:t></w:t>
      </w:r>
      <w:r w:rsidRPr="000A65DB">
        <w:rPr>
          <w:rFonts w:hint="eastAsia"/>
        </w:rPr>
        <w:t>неоінституціональні</w:t>
      </w:r>
      <w:r w:rsidRPr="000A65DB">
        <w:rPr>
          <w:lang w:val="en-US"/>
        </w:rPr>
        <w:t></w:t>
      </w:r>
      <w:r w:rsidRPr="000A65DB">
        <w:rPr>
          <w:rFonts w:hint="eastAsia"/>
        </w:rPr>
        <w:t>концепції</w:t>
      </w:r>
    </w:p>
    <w:p w:rsidR="000A65DB" w:rsidRPr="000A65DB" w:rsidRDefault="000A65DB" w:rsidP="000A65DB">
      <w:r w:rsidRPr="000A65DB">
        <w:rPr>
          <w:rFonts w:hint="eastAsia"/>
        </w:rPr>
        <w:t>зосереджують</w:t>
      </w:r>
      <w:r w:rsidRPr="000A65DB">
        <w:rPr>
          <w:lang w:val="en-US"/>
        </w:rPr>
        <w:t></w:t>
      </w:r>
      <w:r w:rsidRPr="000A65DB">
        <w:rPr>
          <w:rFonts w:hint="eastAsia"/>
        </w:rPr>
        <w:t>увагу</w:t>
      </w:r>
      <w:r w:rsidRPr="000A65DB">
        <w:rPr>
          <w:lang w:val="en-US"/>
        </w:rPr>
        <w:t></w:t>
      </w:r>
      <w:r w:rsidRPr="000A65DB">
        <w:rPr>
          <w:rFonts w:hint="eastAsia"/>
        </w:rPr>
        <w:t>на</w:t>
      </w:r>
      <w:r w:rsidRPr="000A65DB">
        <w:rPr>
          <w:lang w:val="en-US"/>
        </w:rPr>
        <w:t></w:t>
      </w:r>
      <w:r w:rsidRPr="000A65DB">
        <w:rPr>
          <w:rFonts w:hint="eastAsia"/>
        </w:rPr>
        <w:t>необхідності</w:t>
      </w:r>
      <w:r w:rsidRPr="000A65DB">
        <w:rPr>
          <w:lang w:val="en-US"/>
        </w:rPr>
        <w:t></w:t>
      </w:r>
      <w:r w:rsidRPr="000A65DB">
        <w:rPr>
          <w:rFonts w:hint="eastAsia"/>
        </w:rPr>
        <w:t>врахування</w:t>
      </w:r>
      <w:r w:rsidRPr="000A65DB">
        <w:rPr>
          <w:lang w:val="en-US"/>
        </w:rPr>
        <w:t></w:t>
      </w:r>
      <w:r w:rsidRPr="000A65DB">
        <w:rPr>
          <w:rFonts w:hint="eastAsia"/>
        </w:rPr>
        <w:t>таких</w:t>
      </w:r>
      <w:r w:rsidRPr="000A65DB">
        <w:rPr>
          <w:lang w:val="en-US"/>
        </w:rPr>
        <w:t></w:t>
      </w:r>
      <w:r w:rsidRPr="000A65DB">
        <w:rPr>
          <w:rFonts w:hint="eastAsia"/>
        </w:rPr>
        <w:t>важливих</w:t>
      </w:r>
      <w:r w:rsidRPr="000A65DB">
        <w:rPr>
          <w:lang w:val="en-US"/>
        </w:rPr>
        <w:t></w:t>
      </w:r>
      <w:r w:rsidRPr="000A65DB">
        <w:rPr>
          <w:rFonts w:hint="eastAsia"/>
        </w:rPr>
        <w:t>передумов</w:t>
      </w:r>
    </w:p>
    <w:p w:rsidR="000A65DB" w:rsidRPr="000A65DB" w:rsidRDefault="000A65DB" w:rsidP="000A65DB">
      <w:r w:rsidRPr="000A65DB">
        <w:rPr>
          <w:rFonts w:hint="eastAsia"/>
        </w:rPr>
        <w:t>аналізу</w:t>
      </w:r>
      <w:r w:rsidRPr="000A65DB">
        <w:rPr>
          <w:lang w:val="en-US"/>
        </w:rPr>
        <w:t></w:t>
      </w:r>
      <w:r w:rsidRPr="000A65DB">
        <w:rPr>
          <w:rFonts w:hint="eastAsia"/>
        </w:rPr>
        <w:t>ринкової</w:t>
      </w:r>
      <w:r w:rsidRPr="000A65DB">
        <w:rPr>
          <w:lang w:val="en-US"/>
        </w:rPr>
        <w:t></w:t>
      </w:r>
      <w:r w:rsidRPr="000A65DB">
        <w:rPr>
          <w:rFonts w:hint="eastAsia"/>
        </w:rPr>
        <w:t>поведінки</w:t>
      </w:r>
      <w:r w:rsidRPr="000A65DB">
        <w:rPr>
          <w:lang w:val="en-US"/>
        </w:rPr>
        <w:t></w:t>
      </w:r>
      <w:r w:rsidRPr="000A65DB">
        <w:rPr>
          <w:rFonts w:hint="eastAsia"/>
        </w:rPr>
        <w:t>фірми</w:t>
      </w:r>
      <w:r w:rsidRPr="000A65DB">
        <w:rPr>
          <w:lang w:val="en-US"/>
        </w:rPr>
        <w:t></w:t>
      </w:r>
      <w:r w:rsidRPr="000A65DB">
        <w:rPr>
          <w:lang w:val="en-US"/>
        </w:rPr>
        <w:t></w:t>
      </w:r>
      <w:r w:rsidRPr="000A65DB">
        <w:rPr>
          <w:rFonts w:hint="eastAsia"/>
        </w:rPr>
        <w:t>як</w:t>
      </w:r>
      <w:r w:rsidRPr="000A65DB">
        <w:rPr>
          <w:lang w:val="en-US"/>
        </w:rPr>
        <w:t></w:t>
      </w:r>
      <w:r w:rsidRPr="000A65DB">
        <w:rPr>
          <w:rFonts w:hint="eastAsia"/>
        </w:rPr>
        <w:t>обмежена</w:t>
      </w:r>
      <w:r w:rsidRPr="000A65DB">
        <w:rPr>
          <w:lang w:val="en-US"/>
        </w:rPr>
        <w:t></w:t>
      </w:r>
      <w:r w:rsidRPr="000A65DB">
        <w:rPr>
          <w:rFonts w:hint="eastAsia"/>
        </w:rPr>
        <w:t>раціональність</w:t>
      </w:r>
      <w:r w:rsidRPr="000A65DB">
        <w:rPr>
          <w:lang w:val="en-US"/>
        </w:rPr>
        <w:t></w:t>
      </w:r>
    </w:p>
    <w:p w:rsidR="000A65DB" w:rsidRPr="000A65DB" w:rsidRDefault="000A65DB" w:rsidP="000A65DB">
      <w:r w:rsidRPr="000A65DB">
        <w:rPr>
          <w:rFonts w:hint="eastAsia"/>
        </w:rPr>
        <w:t>невизначеність</w:t>
      </w:r>
      <w:r w:rsidRPr="000A65DB">
        <w:rPr>
          <w:lang w:val="en-US"/>
        </w:rPr>
        <w:t></w:t>
      </w:r>
      <w:r w:rsidRPr="000A65DB">
        <w:rPr>
          <w:lang w:val="en-US"/>
        </w:rPr>
        <w:t></w:t>
      </w:r>
      <w:r w:rsidRPr="000A65DB">
        <w:rPr>
          <w:rFonts w:hint="eastAsia"/>
        </w:rPr>
        <w:t>складніша</w:t>
      </w:r>
      <w:r w:rsidRPr="000A65DB">
        <w:rPr>
          <w:lang w:val="en-US"/>
        </w:rPr>
        <w:t></w:t>
      </w:r>
      <w:r w:rsidRPr="000A65DB">
        <w:rPr>
          <w:rFonts w:hint="eastAsia"/>
        </w:rPr>
        <w:t>внутрішня</w:t>
      </w:r>
      <w:r w:rsidRPr="000A65DB">
        <w:rPr>
          <w:lang w:val="en-US"/>
        </w:rPr>
        <w:t></w:t>
      </w:r>
      <w:r w:rsidRPr="000A65DB">
        <w:rPr>
          <w:rFonts w:hint="eastAsia"/>
        </w:rPr>
        <w:t>структура</w:t>
      </w:r>
      <w:r w:rsidRPr="000A65DB">
        <w:rPr>
          <w:lang w:val="en-US"/>
        </w:rPr>
        <w:t></w:t>
      </w:r>
      <w:r w:rsidRPr="000A65DB">
        <w:rPr>
          <w:lang w:val="en-US"/>
        </w:rPr>
        <w:t></w:t>
      </w:r>
      <w:r w:rsidRPr="000A65DB">
        <w:rPr>
          <w:rFonts w:hint="eastAsia"/>
        </w:rPr>
        <w:t>Визначено</w:t>
      </w:r>
      <w:r w:rsidRPr="000A65DB">
        <w:rPr>
          <w:lang w:val="en-US"/>
        </w:rPr>
        <w:t></w:t>
      </w:r>
      <w:r w:rsidRPr="000A65DB">
        <w:rPr>
          <w:lang w:val="en-US"/>
        </w:rPr>
        <w:t></w:t>
      </w:r>
      <w:r w:rsidRPr="000A65DB">
        <w:rPr>
          <w:rFonts w:hint="eastAsia"/>
        </w:rPr>
        <w:t>що</w:t>
      </w:r>
    </w:p>
    <w:p w:rsidR="000A65DB" w:rsidRPr="000A65DB" w:rsidRDefault="000A65DB" w:rsidP="000A65DB">
      <w:r w:rsidRPr="000A65DB">
        <w:rPr>
          <w:rFonts w:hint="eastAsia"/>
        </w:rPr>
        <w:t>корпоративне</w:t>
      </w:r>
      <w:r w:rsidRPr="000A65DB">
        <w:rPr>
          <w:lang w:val="en-US"/>
        </w:rPr>
        <w:t></w:t>
      </w:r>
      <w:r w:rsidRPr="000A65DB">
        <w:rPr>
          <w:rFonts w:hint="eastAsia"/>
        </w:rPr>
        <w:t>підприємство</w:t>
      </w:r>
      <w:r w:rsidRPr="000A65DB">
        <w:rPr>
          <w:lang w:val="en-US"/>
        </w:rPr>
        <w:t></w:t>
      </w:r>
      <w:r w:rsidRPr="000A65DB">
        <w:rPr>
          <w:rFonts w:hint="eastAsia"/>
        </w:rPr>
        <w:t>є</w:t>
      </w:r>
      <w:r w:rsidRPr="000A65DB">
        <w:rPr>
          <w:lang w:val="en-US"/>
        </w:rPr>
        <w:t></w:t>
      </w:r>
      <w:r w:rsidRPr="000A65DB">
        <w:rPr>
          <w:rFonts w:hint="eastAsia"/>
        </w:rPr>
        <w:t>елементом</w:t>
      </w:r>
      <w:r w:rsidRPr="000A65DB">
        <w:rPr>
          <w:lang w:val="en-US"/>
        </w:rPr>
        <w:t></w:t>
      </w:r>
      <w:r w:rsidRPr="000A65DB">
        <w:rPr>
          <w:rFonts w:hint="eastAsia"/>
        </w:rPr>
        <w:t>складної</w:t>
      </w:r>
      <w:r w:rsidRPr="000A65DB">
        <w:rPr>
          <w:lang w:val="en-US"/>
        </w:rPr>
        <w:t></w:t>
      </w:r>
      <w:r w:rsidRPr="000A65DB">
        <w:rPr>
          <w:rFonts w:hint="eastAsia"/>
        </w:rPr>
        <w:t>системи</w:t>
      </w:r>
      <w:r w:rsidRPr="000A65DB">
        <w:rPr>
          <w:lang w:val="en-US"/>
        </w:rPr>
        <w:t></w:t>
      </w:r>
      <w:r w:rsidRPr="000A65DB">
        <w:rPr>
          <w:rFonts w:hint="eastAsia"/>
        </w:rPr>
        <w:t>інституційних</w:t>
      </w:r>
    </w:p>
    <w:p w:rsidR="000A65DB" w:rsidRPr="000A65DB" w:rsidRDefault="000A65DB" w:rsidP="000A65DB">
      <w:r w:rsidRPr="000A65DB">
        <w:rPr>
          <w:rFonts w:hint="eastAsia"/>
        </w:rPr>
        <w:t>одиниць</w:t>
      </w:r>
      <w:r w:rsidRPr="000A65DB">
        <w:rPr>
          <w:lang w:val="en-US"/>
        </w:rPr>
        <w:t></w:t>
      </w:r>
      <w:r w:rsidRPr="000A65DB">
        <w:rPr>
          <w:rFonts w:hint="eastAsia"/>
        </w:rPr>
        <w:t>різних</w:t>
      </w:r>
      <w:r w:rsidRPr="000A65DB">
        <w:rPr>
          <w:lang w:val="en-US"/>
        </w:rPr>
        <w:t></w:t>
      </w:r>
      <w:r w:rsidRPr="000A65DB">
        <w:rPr>
          <w:rFonts w:hint="eastAsia"/>
        </w:rPr>
        <w:t>організаційно</w:t>
      </w:r>
      <w:r w:rsidRPr="000A65DB">
        <w:rPr>
          <w:lang w:val="en-US"/>
        </w:rPr>
        <w:t></w:t>
      </w:r>
      <w:r w:rsidRPr="000A65DB">
        <w:rPr>
          <w:rFonts w:hint="eastAsia"/>
        </w:rPr>
        <w:t>правових</w:t>
      </w:r>
      <w:r w:rsidRPr="000A65DB">
        <w:rPr>
          <w:lang w:val="en-US"/>
        </w:rPr>
        <w:t></w:t>
      </w:r>
      <w:r w:rsidRPr="000A65DB">
        <w:rPr>
          <w:rFonts w:hint="eastAsia"/>
        </w:rPr>
        <w:t>форм</w:t>
      </w:r>
      <w:r w:rsidRPr="000A65DB">
        <w:rPr>
          <w:lang w:val="en-US"/>
        </w:rPr>
        <w:t></w:t>
      </w:r>
      <w:r w:rsidRPr="000A65DB">
        <w:rPr>
          <w:lang w:val="en-US"/>
        </w:rPr>
        <w:t></w:t>
      </w:r>
      <w:r w:rsidRPr="000A65DB">
        <w:rPr>
          <w:rFonts w:hint="eastAsia"/>
        </w:rPr>
        <w:t>що</w:t>
      </w:r>
      <w:r w:rsidRPr="000A65DB">
        <w:rPr>
          <w:lang w:val="en-US"/>
        </w:rPr>
        <w:t></w:t>
      </w:r>
      <w:r w:rsidRPr="000A65DB">
        <w:rPr>
          <w:rFonts w:hint="eastAsia"/>
        </w:rPr>
        <w:t>формується</w:t>
      </w:r>
      <w:r w:rsidRPr="000A65DB">
        <w:rPr>
          <w:lang w:val="en-US"/>
        </w:rPr>
        <w:t></w:t>
      </w:r>
      <w:r w:rsidRPr="000A65DB">
        <w:rPr>
          <w:rFonts w:hint="eastAsia"/>
        </w:rPr>
        <w:t>на</w:t>
      </w:r>
      <w:r w:rsidRPr="000A65DB">
        <w:rPr>
          <w:lang w:val="en-US"/>
        </w:rPr>
        <w:t></w:t>
      </w:r>
      <w:r w:rsidRPr="000A65DB">
        <w:rPr>
          <w:rFonts w:hint="eastAsia"/>
        </w:rPr>
        <w:t>основі</w:t>
      </w:r>
    </w:p>
    <w:p w:rsidR="000A65DB" w:rsidRPr="000A65DB" w:rsidRDefault="000A65DB" w:rsidP="000A65DB">
      <w:r w:rsidRPr="000A65DB">
        <w:rPr>
          <w:rFonts w:hint="eastAsia"/>
        </w:rPr>
        <w:t>об’єднання</w:t>
      </w:r>
      <w:r w:rsidRPr="000A65DB">
        <w:rPr>
          <w:lang w:val="en-US"/>
        </w:rPr>
        <w:t></w:t>
      </w:r>
      <w:r w:rsidRPr="000A65DB">
        <w:rPr>
          <w:rFonts w:hint="eastAsia"/>
        </w:rPr>
        <w:t>капіталів</w:t>
      </w:r>
      <w:r w:rsidRPr="000A65DB">
        <w:rPr>
          <w:lang w:val="en-US"/>
        </w:rPr>
        <w:t></w:t>
      </w:r>
      <w:r w:rsidRPr="000A65DB">
        <w:rPr>
          <w:lang w:val="en-US"/>
        </w:rPr>
        <w:t></w:t>
      </w:r>
      <w:r w:rsidRPr="000A65DB">
        <w:rPr>
          <w:rFonts w:hint="eastAsia"/>
        </w:rPr>
        <w:t>де</w:t>
      </w:r>
      <w:r w:rsidRPr="000A65DB">
        <w:rPr>
          <w:lang w:val="en-US"/>
        </w:rPr>
        <w:t></w:t>
      </w:r>
      <w:r w:rsidRPr="000A65DB">
        <w:rPr>
          <w:rFonts w:hint="eastAsia"/>
        </w:rPr>
        <w:t>кожна</w:t>
      </w:r>
      <w:r w:rsidRPr="000A65DB">
        <w:rPr>
          <w:lang w:val="en-US"/>
        </w:rPr>
        <w:t></w:t>
      </w:r>
      <w:r w:rsidRPr="000A65DB">
        <w:rPr>
          <w:rFonts w:hint="eastAsia"/>
        </w:rPr>
        <w:t>складова</w:t>
      </w:r>
      <w:r w:rsidRPr="000A65DB">
        <w:rPr>
          <w:lang w:val="en-US"/>
        </w:rPr>
        <w:t></w:t>
      </w:r>
      <w:r w:rsidRPr="000A65DB">
        <w:rPr>
          <w:rFonts w:hint="eastAsia"/>
        </w:rPr>
        <w:t>функціонує</w:t>
      </w:r>
      <w:r w:rsidRPr="000A65DB">
        <w:rPr>
          <w:lang w:val="en-US"/>
        </w:rPr>
        <w:t></w:t>
      </w:r>
      <w:r w:rsidRPr="000A65DB">
        <w:rPr>
          <w:rFonts w:hint="eastAsia"/>
        </w:rPr>
        <w:t>шляхом</w:t>
      </w:r>
      <w:r w:rsidRPr="000A65DB">
        <w:rPr>
          <w:lang w:val="en-US"/>
        </w:rPr>
        <w:t></w:t>
      </w:r>
      <w:r w:rsidRPr="000A65DB">
        <w:rPr>
          <w:rFonts w:hint="eastAsia"/>
        </w:rPr>
        <w:t>взаємодії</w:t>
      </w:r>
      <w:r w:rsidRPr="000A65DB">
        <w:rPr>
          <w:lang w:val="en-US"/>
        </w:rPr>
        <w:t></w:t>
      </w:r>
      <w:r w:rsidRPr="000A65DB">
        <w:rPr>
          <w:rFonts w:hint="eastAsia"/>
        </w:rPr>
        <w:t>з</w:t>
      </w:r>
    </w:p>
    <w:p w:rsidR="000A65DB" w:rsidRPr="000A65DB" w:rsidRDefault="000A65DB" w:rsidP="000A65DB">
      <w:r w:rsidRPr="000A65DB">
        <w:rPr>
          <w:rFonts w:hint="eastAsia"/>
        </w:rPr>
        <w:t>іншими</w:t>
      </w:r>
      <w:r w:rsidRPr="000A65DB">
        <w:rPr>
          <w:lang w:val="en-US"/>
        </w:rPr>
        <w:t></w:t>
      </w:r>
      <w:r w:rsidRPr="000A65DB">
        <w:rPr>
          <w:rFonts w:hint="eastAsia"/>
        </w:rPr>
        <w:t>елементами</w:t>
      </w:r>
      <w:r w:rsidRPr="000A65DB">
        <w:rPr>
          <w:lang w:val="en-US"/>
        </w:rPr>
        <w:t></w:t>
      </w:r>
      <w:r w:rsidRPr="000A65DB">
        <w:rPr>
          <w:rFonts w:hint="eastAsia"/>
        </w:rPr>
        <w:t>на</w:t>
      </w:r>
      <w:r w:rsidRPr="000A65DB">
        <w:rPr>
          <w:lang w:val="en-US"/>
        </w:rPr>
        <w:t></w:t>
      </w:r>
      <w:r w:rsidRPr="000A65DB">
        <w:rPr>
          <w:rFonts w:hint="eastAsia"/>
        </w:rPr>
        <w:t>основі</w:t>
      </w:r>
      <w:r w:rsidRPr="000A65DB">
        <w:rPr>
          <w:lang w:val="en-US"/>
        </w:rPr>
        <w:t></w:t>
      </w:r>
      <w:r w:rsidRPr="000A65DB">
        <w:rPr>
          <w:rFonts w:hint="eastAsia"/>
        </w:rPr>
        <w:t>інтеграції</w:t>
      </w:r>
      <w:r w:rsidRPr="000A65DB">
        <w:rPr>
          <w:lang w:val="en-US"/>
        </w:rPr>
        <w:t></w:t>
      </w:r>
      <w:r w:rsidRPr="000A65DB">
        <w:rPr>
          <w:lang w:val="en-US"/>
        </w:rPr>
        <w:t></w:t>
      </w:r>
      <w:r w:rsidRPr="000A65DB">
        <w:rPr>
          <w:rFonts w:hint="eastAsia"/>
        </w:rPr>
        <w:t>При</w:t>
      </w:r>
      <w:r w:rsidRPr="000A65DB">
        <w:rPr>
          <w:lang w:val="en-US"/>
        </w:rPr>
        <w:t></w:t>
      </w:r>
      <w:r w:rsidRPr="000A65DB">
        <w:rPr>
          <w:rFonts w:hint="eastAsia"/>
        </w:rPr>
        <w:t>цьому</w:t>
      </w:r>
      <w:r w:rsidRPr="000A65DB">
        <w:rPr>
          <w:lang w:val="en-US"/>
        </w:rPr>
        <w:t></w:t>
      </w:r>
      <w:r w:rsidRPr="000A65DB">
        <w:rPr>
          <w:rFonts w:hint="eastAsia"/>
        </w:rPr>
        <w:t>корпоративне</w:t>
      </w:r>
    </w:p>
    <w:p w:rsidR="000A65DB" w:rsidRPr="000A65DB" w:rsidRDefault="000A65DB" w:rsidP="000A65DB">
      <w:r w:rsidRPr="000A65DB">
        <w:rPr>
          <w:rFonts w:hint="eastAsia"/>
        </w:rPr>
        <w:t>підприємство</w:t>
      </w:r>
      <w:r w:rsidRPr="000A65DB">
        <w:rPr>
          <w:lang w:val="en-US"/>
        </w:rPr>
        <w:t></w:t>
      </w:r>
      <w:r w:rsidRPr="000A65DB">
        <w:rPr>
          <w:rFonts w:hint="eastAsia"/>
        </w:rPr>
        <w:t>постає</w:t>
      </w:r>
      <w:r w:rsidRPr="000A65DB">
        <w:rPr>
          <w:lang w:val="en-US"/>
        </w:rPr>
        <w:t></w:t>
      </w:r>
      <w:r w:rsidRPr="000A65DB">
        <w:rPr>
          <w:rFonts w:hint="eastAsia"/>
        </w:rPr>
        <w:t>узагальнюючою</w:t>
      </w:r>
      <w:r w:rsidRPr="000A65DB">
        <w:rPr>
          <w:lang w:val="en-US"/>
        </w:rPr>
        <w:t></w:t>
      </w:r>
      <w:r w:rsidRPr="000A65DB">
        <w:rPr>
          <w:rFonts w:hint="eastAsia"/>
        </w:rPr>
        <w:t>організаційно</w:t>
      </w:r>
      <w:r w:rsidRPr="000A65DB">
        <w:rPr>
          <w:lang w:val="en-US"/>
        </w:rPr>
        <w:t></w:t>
      </w:r>
      <w:r w:rsidRPr="000A65DB">
        <w:rPr>
          <w:rFonts w:hint="eastAsia"/>
        </w:rPr>
        <w:t>економічною</w:t>
      </w:r>
      <w:r w:rsidRPr="000A65DB">
        <w:rPr>
          <w:lang w:val="en-US"/>
        </w:rPr>
        <w:t></w:t>
      </w:r>
      <w:r w:rsidRPr="000A65DB">
        <w:rPr>
          <w:rFonts w:hint="eastAsia"/>
        </w:rPr>
        <w:t>формою</w:t>
      </w:r>
    </w:p>
    <w:p w:rsidR="000A65DB" w:rsidRPr="000A65DB" w:rsidRDefault="000A65DB" w:rsidP="000A65DB">
      <w:r w:rsidRPr="000A65DB">
        <w:rPr>
          <w:rFonts w:hint="eastAsia"/>
        </w:rPr>
        <w:t>сучасного</w:t>
      </w:r>
      <w:r w:rsidRPr="000A65DB">
        <w:rPr>
          <w:lang w:val="en-US"/>
        </w:rPr>
        <w:t></w:t>
      </w:r>
      <w:r w:rsidRPr="000A65DB">
        <w:rPr>
          <w:rFonts w:hint="eastAsia"/>
        </w:rPr>
        <w:t>підприємництва</w:t>
      </w:r>
      <w:r w:rsidRPr="000A65DB">
        <w:rPr>
          <w:lang w:val="en-US"/>
        </w:rPr>
        <w:t></w:t>
      </w:r>
    </w:p>
    <w:p w:rsidR="000A65DB" w:rsidRPr="000A65DB" w:rsidRDefault="000A65DB" w:rsidP="000A65DB">
      <w:r w:rsidRPr="000A65DB">
        <w:rPr>
          <w:lang w:val="en-US"/>
        </w:rPr>
        <w:t></w:t>
      </w:r>
      <w:r w:rsidRPr="000A65DB">
        <w:rPr>
          <w:lang w:val="en-US"/>
        </w:rPr>
        <w:t></w:t>
      </w:r>
      <w:r w:rsidRPr="000A65DB">
        <w:rPr>
          <w:lang w:val="en-US"/>
        </w:rPr>
        <w:t></w:t>
      </w:r>
      <w:r w:rsidRPr="000A65DB">
        <w:rPr>
          <w:rFonts w:hint="eastAsia"/>
        </w:rPr>
        <w:t>Вивчення</w:t>
      </w:r>
      <w:r w:rsidRPr="000A65DB">
        <w:rPr>
          <w:lang w:val="en-US"/>
        </w:rPr>
        <w:t></w:t>
      </w:r>
      <w:r w:rsidRPr="000A65DB">
        <w:rPr>
          <w:rFonts w:hint="eastAsia"/>
        </w:rPr>
        <w:t>закономірностей</w:t>
      </w:r>
      <w:r w:rsidRPr="000A65DB">
        <w:rPr>
          <w:lang w:val="en-US"/>
        </w:rPr>
        <w:t></w:t>
      </w:r>
      <w:r w:rsidRPr="000A65DB">
        <w:rPr>
          <w:rFonts w:hint="eastAsia"/>
        </w:rPr>
        <w:t>поширення</w:t>
      </w:r>
      <w:r w:rsidRPr="000A65DB">
        <w:rPr>
          <w:lang w:val="en-US"/>
        </w:rPr>
        <w:t></w:t>
      </w:r>
      <w:r w:rsidRPr="000A65DB">
        <w:rPr>
          <w:rFonts w:hint="eastAsia"/>
        </w:rPr>
        <w:t>економічного</w:t>
      </w:r>
      <w:r w:rsidRPr="000A65DB">
        <w:rPr>
          <w:lang w:val="en-US"/>
        </w:rPr>
        <w:t></w:t>
      </w:r>
      <w:r w:rsidRPr="000A65DB">
        <w:rPr>
          <w:rFonts w:hint="eastAsia"/>
        </w:rPr>
        <w:t>корпоративізму</w:t>
      </w:r>
      <w:r w:rsidRPr="000A65DB">
        <w:rPr>
          <w:lang w:val="en-US"/>
        </w:rPr>
        <w:t></w:t>
      </w:r>
      <w:r w:rsidRPr="000A65DB">
        <w:rPr>
          <w:lang w:val="en-US"/>
        </w:rPr>
        <w:t></w:t>
      </w:r>
      <w:r w:rsidRPr="000A65DB">
        <w:rPr>
          <w:rFonts w:hint="eastAsia"/>
        </w:rPr>
        <w:t>а</w:t>
      </w:r>
      <w:r w:rsidRPr="000A65DB">
        <w:rPr>
          <w:lang w:val="en-US"/>
        </w:rPr>
        <w:t></w:t>
      </w:r>
      <w:r w:rsidRPr="000A65DB">
        <w:rPr>
          <w:rFonts w:hint="eastAsia"/>
        </w:rPr>
        <w:t>також</w:t>
      </w:r>
      <w:r w:rsidRPr="000A65DB">
        <w:rPr>
          <w:lang w:val="en-US"/>
        </w:rPr>
        <w:t></w:t>
      </w:r>
      <w:r w:rsidRPr="000A65DB">
        <w:rPr>
          <w:rFonts w:hint="eastAsia"/>
        </w:rPr>
        <w:t>розбудови</w:t>
      </w:r>
      <w:r w:rsidRPr="000A65DB">
        <w:rPr>
          <w:lang w:val="en-US"/>
        </w:rPr>
        <w:t></w:t>
      </w:r>
      <w:r w:rsidRPr="000A65DB">
        <w:rPr>
          <w:rFonts w:hint="eastAsia"/>
        </w:rPr>
        <w:t>системи</w:t>
      </w:r>
      <w:r w:rsidRPr="000A65DB">
        <w:rPr>
          <w:lang w:val="en-US"/>
        </w:rPr>
        <w:t></w:t>
      </w:r>
      <w:r w:rsidRPr="000A65DB">
        <w:rPr>
          <w:rFonts w:hint="eastAsia"/>
        </w:rPr>
        <w:t>інституціонального</w:t>
      </w:r>
      <w:r w:rsidRPr="000A65DB">
        <w:rPr>
          <w:lang w:val="en-US"/>
        </w:rPr>
        <w:t></w:t>
      </w:r>
      <w:r w:rsidRPr="000A65DB">
        <w:rPr>
          <w:rFonts w:hint="eastAsia"/>
        </w:rPr>
        <w:t>регулювання</w:t>
      </w:r>
    </w:p>
    <w:p w:rsidR="000A65DB" w:rsidRPr="000A65DB" w:rsidRDefault="000A65DB" w:rsidP="000A65DB">
      <w:r w:rsidRPr="000A65DB">
        <w:rPr>
          <w:rFonts w:hint="eastAsia"/>
        </w:rPr>
        <w:t>корпоративного</w:t>
      </w:r>
      <w:r w:rsidRPr="000A65DB">
        <w:rPr>
          <w:lang w:val="en-US"/>
        </w:rPr>
        <w:t></w:t>
      </w:r>
      <w:r w:rsidRPr="000A65DB">
        <w:rPr>
          <w:rFonts w:hint="eastAsia"/>
        </w:rPr>
        <w:t>підприємництва</w:t>
      </w:r>
      <w:r w:rsidRPr="000A65DB">
        <w:rPr>
          <w:lang w:val="en-US"/>
        </w:rPr>
        <w:t></w:t>
      </w:r>
      <w:r w:rsidRPr="000A65DB">
        <w:rPr>
          <w:rFonts w:hint="eastAsia"/>
        </w:rPr>
        <w:t>є</w:t>
      </w:r>
      <w:r w:rsidRPr="000A65DB">
        <w:rPr>
          <w:lang w:val="en-US"/>
        </w:rPr>
        <w:t></w:t>
      </w:r>
      <w:r w:rsidRPr="000A65DB">
        <w:rPr>
          <w:rFonts w:hint="eastAsia"/>
        </w:rPr>
        <w:t>одним</w:t>
      </w:r>
      <w:r w:rsidRPr="000A65DB">
        <w:rPr>
          <w:lang w:val="en-US"/>
        </w:rPr>
        <w:t></w:t>
      </w:r>
      <w:r w:rsidRPr="000A65DB">
        <w:rPr>
          <w:rFonts w:hint="eastAsia"/>
        </w:rPr>
        <w:t>з</w:t>
      </w:r>
      <w:r w:rsidRPr="000A65DB">
        <w:rPr>
          <w:lang w:val="en-US"/>
        </w:rPr>
        <w:t></w:t>
      </w:r>
      <w:r w:rsidRPr="000A65DB">
        <w:rPr>
          <w:rFonts w:hint="eastAsia"/>
        </w:rPr>
        <w:t>основних</w:t>
      </w:r>
      <w:r w:rsidRPr="000A65DB">
        <w:rPr>
          <w:lang w:val="en-US"/>
        </w:rPr>
        <w:t></w:t>
      </w:r>
      <w:r w:rsidRPr="000A65DB">
        <w:rPr>
          <w:rFonts w:hint="eastAsia"/>
        </w:rPr>
        <w:t>напрямів</w:t>
      </w:r>
      <w:r w:rsidRPr="000A65DB">
        <w:rPr>
          <w:lang w:val="en-US"/>
        </w:rPr>
        <w:t></w:t>
      </w:r>
      <w:r w:rsidRPr="000A65DB">
        <w:rPr>
          <w:rFonts w:hint="eastAsia"/>
        </w:rPr>
        <w:t>використання</w:t>
      </w:r>
    </w:p>
    <w:p w:rsidR="000A65DB" w:rsidRPr="000A65DB" w:rsidRDefault="000A65DB" w:rsidP="000A65DB">
      <w:r w:rsidRPr="000A65DB">
        <w:rPr>
          <w:lang w:val="en-US"/>
        </w:rPr>
        <w:t></w:t>
      </w:r>
      <w:r w:rsidRPr="000A65DB">
        <w:rPr>
          <w:lang w:val="en-US"/>
        </w:rPr>
        <w:t></w:t>
      </w:r>
      <w:r w:rsidRPr="000A65DB">
        <w:rPr>
          <w:lang w:val="en-US"/>
        </w:rPr>
        <w:t></w:t>
      </w:r>
    </w:p>
    <w:p w:rsidR="000A65DB" w:rsidRPr="000A65DB" w:rsidRDefault="000A65DB" w:rsidP="000A65DB">
      <w:r w:rsidRPr="000A65DB">
        <w:rPr>
          <w:rFonts w:hint="eastAsia"/>
        </w:rPr>
        <w:t>методу</w:t>
      </w:r>
      <w:r w:rsidRPr="000A65DB">
        <w:rPr>
          <w:lang w:val="en-US"/>
        </w:rPr>
        <w:t></w:t>
      </w:r>
      <w:r w:rsidRPr="000A65DB">
        <w:rPr>
          <w:rFonts w:hint="eastAsia"/>
        </w:rPr>
        <w:t>інституціонального</w:t>
      </w:r>
      <w:r w:rsidRPr="000A65DB">
        <w:rPr>
          <w:lang w:val="en-US"/>
        </w:rPr>
        <w:t></w:t>
      </w:r>
      <w:r w:rsidRPr="000A65DB">
        <w:rPr>
          <w:rFonts w:hint="eastAsia"/>
        </w:rPr>
        <w:t>аналізу</w:t>
      </w:r>
      <w:r w:rsidRPr="000A65DB">
        <w:rPr>
          <w:lang w:val="en-US"/>
        </w:rPr>
        <w:t></w:t>
      </w:r>
      <w:r w:rsidRPr="000A65DB">
        <w:rPr>
          <w:lang w:val="en-US"/>
        </w:rPr>
        <w:t></w:t>
      </w:r>
      <w:r w:rsidRPr="000A65DB">
        <w:rPr>
          <w:rFonts w:hint="eastAsia"/>
        </w:rPr>
        <w:t>Ґрунтовною</w:t>
      </w:r>
      <w:r w:rsidRPr="000A65DB">
        <w:rPr>
          <w:lang w:val="en-US"/>
        </w:rPr>
        <w:t></w:t>
      </w:r>
      <w:r w:rsidRPr="000A65DB">
        <w:rPr>
          <w:rFonts w:hint="eastAsia"/>
        </w:rPr>
        <w:t>підставою</w:t>
      </w:r>
      <w:r w:rsidRPr="000A65DB">
        <w:rPr>
          <w:lang w:val="en-US"/>
        </w:rPr>
        <w:t></w:t>
      </w:r>
      <w:r w:rsidRPr="000A65DB">
        <w:rPr>
          <w:rFonts w:hint="eastAsia"/>
        </w:rPr>
        <w:t>для</w:t>
      </w:r>
      <w:r w:rsidRPr="000A65DB">
        <w:rPr>
          <w:lang w:val="en-US"/>
        </w:rPr>
        <w:t></w:t>
      </w:r>
      <w:r w:rsidRPr="000A65DB">
        <w:rPr>
          <w:rFonts w:hint="eastAsia"/>
        </w:rPr>
        <w:t>такого</w:t>
      </w:r>
    </w:p>
    <w:p w:rsidR="000A65DB" w:rsidRPr="000A65DB" w:rsidRDefault="000A65DB" w:rsidP="000A65DB">
      <w:r w:rsidRPr="000A65DB">
        <w:rPr>
          <w:rFonts w:hint="eastAsia"/>
        </w:rPr>
        <w:t>висновку</w:t>
      </w:r>
      <w:r w:rsidRPr="000A65DB">
        <w:rPr>
          <w:lang w:val="en-US"/>
        </w:rPr>
        <w:t></w:t>
      </w:r>
      <w:r w:rsidRPr="000A65DB">
        <w:rPr>
          <w:rFonts w:hint="eastAsia"/>
        </w:rPr>
        <w:t>були</w:t>
      </w:r>
      <w:r w:rsidRPr="000A65DB">
        <w:rPr>
          <w:lang w:val="en-US"/>
        </w:rPr>
        <w:t></w:t>
      </w:r>
      <w:r w:rsidRPr="000A65DB">
        <w:rPr>
          <w:lang w:val="en-US"/>
        </w:rPr>
        <w:t></w:t>
      </w:r>
      <w:r w:rsidRPr="000A65DB">
        <w:rPr>
          <w:rFonts w:hint="eastAsia"/>
        </w:rPr>
        <w:t>з</w:t>
      </w:r>
      <w:r w:rsidRPr="000A65DB">
        <w:rPr>
          <w:lang w:val="en-US"/>
        </w:rPr>
        <w:t></w:t>
      </w:r>
      <w:r w:rsidRPr="000A65DB">
        <w:rPr>
          <w:rFonts w:hint="eastAsia"/>
        </w:rPr>
        <w:t>одного</w:t>
      </w:r>
      <w:r w:rsidRPr="000A65DB">
        <w:rPr>
          <w:lang w:val="en-US"/>
        </w:rPr>
        <w:t></w:t>
      </w:r>
      <w:r w:rsidRPr="000A65DB">
        <w:rPr>
          <w:rFonts w:hint="eastAsia"/>
        </w:rPr>
        <w:t>боку</w:t>
      </w:r>
      <w:r w:rsidRPr="000A65DB">
        <w:rPr>
          <w:lang w:val="en-US"/>
        </w:rPr>
        <w:t></w:t>
      </w:r>
      <w:r w:rsidRPr="000A65DB">
        <w:rPr>
          <w:lang w:val="en-US"/>
        </w:rPr>
        <w:t></w:t>
      </w:r>
      <w:r w:rsidRPr="000A65DB">
        <w:rPr>
          <w:rFonts w:hint="eastAsia"/>
        </w:rPr>
        <w:t>виявлені</w:t>
      </w:r>
      <w:r w:rsidRPr="000A65DB">
        <w:rPr>
          <w:lang w:val="en-US"/>
        </w:rPr>
        <w:t></w:t>
      </w:r>
      <w:r w:rsidRPr="000A65DB">
        <w:rPr>
          <w:rFonts w:hint="eastAsia"/>
        </w:rPr>
        <w:t>принципи</w:t>
      </w:r>
      <w:r w:rsidRPr="000A65DB">
        <w:rPr>
          <w:lang w:val="en-US"/>
        </w:rPr>
        <w:t></w:t>
      </w:r>
      <w:r w:rsidRPr="000A65DB">
        <w:rPr>
          <w:rFonts w:hint="eastAsia"/>
        </w:rPr>
        <w:t>та</w:t>
      </w:r>
      <w:r w:rsidRPr="000A65DB">
        <w:rPr>
          <w:lang w:val="en-US"/>
        </w:rPr>
        <w:t></w:t>
      </w:r>
      <w:r w:rsidRPr="000A65DB">
        <w:rPr>
          <w:rFonts w:hint="eastAsia"/>
        </w:rPr>
        <w:t>особливості</w:t>
      </w:r>
    </w:p>
    <w:p w:rsidR="000A65DB" w:rsidRPr="000A65DB" w:rsidRDefault="000A65DB" w:rsidP="000A65DB">
      <w:r w:rsidRPr="000A65DB">
        <w:rPr>
          <w:rFonts w:hint="eastAsia"/>
        </w:rPr>
        <w:t>інституціонального</w:t>
      </w:r>
      <w:r w:rsidRPr="000A65DB">
        <w:rPr>
          <w:lang w:val="en-US"/>
        </w:rPr>
        <w:t></w:t>
      </w:r>
      <w:r w:rsidRPr="000A65DB">
        <w:rPr>
          <w:rFonts w:hint="eastAsia"/>
        </w:rPr>
        <w:t>аналізу</w:t>
      </w:r>
      <w:r w:rsidRPr="000A65DB">
        <w:rPr>
          <w:lang w:val="en-US"/>
        </w:rPr>
        <w:t></w:t>
      </w:r>
      <w:r w:rsidRPr="000A65DB">
        <w:rPr>
          <w:lang w:val="en-US"/>
        </w:rPr>
        <w:t></w:t>
      </w:r>
      <w:r w:rsidRPr="000A65DB">
        <w:rPr>
          <w:rFonts w:hint="eastAsia"/>
        </w:rPr>
        <w:t>які</w:t>
      </w:r>
      <w:r w:rsidRPr="000A65DB">
        <w:rPr>
          <w:lang w:val="en-US"/>
        </w:rPr>
        <w:t></w:t>
      </w:r>
      <w:r w:rsidRPr="000A65DB">
        <w:rPr>
          <w:rFonts w:hint="eastAsia"/>
        </w:rPr>
        <w:t>дають</w:t>
      </w:r>
      <w:r w:rsidRPr="000A65DB">
        <w:rPr>
          <w:lang w:val="en-US"/>
        </w:rPr>
        <w:t></w:t>
      </w:r>
      <w:r w:rsidRPr="000A65DB">
        <w:rPr>
          <w:rFonts w:hint="eastAsia"/>
        </w:rPr>
        <w:t>змогу</w:t>
      </w:r>
      <w:r w:rsidRPr="000A65DB">
        <w:rPr>
          <w:lang w:val="en-US"/>
        </w:rPr>
        <w:t></w:t>
      </w:r>
      <w:r w:rsidRPr="000A65DB">
        <w:rPr>
          <w:rFonts w:hint="eastAsia"/>
        </w:rPr>
        <w:t>в</w:t>
      </w:r>
      <w:r w:rsidRPr="000A65DB">
        <w:rPr>
          <w:lang w:val="en-US"/>
        </w:rPr>
        <w:t></w:t>
      </w:r>
      <w:r w:rsidRPr="000A65DB">
        <w:rPr>
          <w:rFonts w:hint="eastAsia"/>
        </w:rPr>
        <w:t>повному</w:t>
      </w:r>
      <w:r w:rsidRPr="000A65DB">
        <w:rPr>
          <w:lang w:val="en-US"/>
        </w:rPr>
        <w:t></w:t>
      </w:r>
      <w:r w:rsidRPr="000A65DB">
        <w:rPr>
          <w:rFonts w:hint="eastAsia"/>
        </w:rPr>
        <w:t>обсязі</w:t>
      </w:r>
      <w:r w:rsidRPr="000A65DB">
        <w:rPr>
          <w:lang w:val="en-US"/>
        </w:rPr>
        <w:t></w:t>
      </w:r>
      <w:r w:rsidRPr="000A65DB">
        <w:rPr>
          <w:rFonts w:hint="eastAsia"/>
        </w:rPr>
        <w:t>розглянути</w:t>
      </w:r>
    </w:p>
    <w:p w:rsidR="000A65DB" w:rsidRPr="000A65DB" w:rsidRDefault="000A65DB" w:rsidP="000A65DB">
      <w:r w:rsidRPr="000A65DB">
        <w:rPr>
          <w:rFonts w:hint="eastAsia"/>
        </w:rPr>
        <w:t>поняття</w:t>
      </w:r>
      <w:r w:rsidRPr="000A65DB">
        <w:rPr>
          <w:lang w:val="en-US"/>
        </w:rPr>
        <w:t></w:t>
      </w:r>
      <w:r w:rsidRPr="000A65DB">
        <w:rPr>
          <w:rFonts w:hint="eastAsia"/>
        </w:rPr>
        <w:t>економічного</w:t>
      </w:r>
      <w:r w:rsidRPr="000A65DB">
        <w:rPr>
          <w:lang w:val="en-US"/>
        </w:rPr>
        <w:t></w:t>
      </w:r>
      <w:r w:rsidRPr="000A65DB">
        <w:rPr>
          <w:rFonts w:hint="eastAsia"/>
        </w:rPr>
        <w:t>корпоративізму</w:t>
      </w:r>
      <w:r w:rsidRPr="000A65DB">
        <w:rPr>
          <w:lang w:val="en-US"/>
        </w:rPr>
        <w:t></w:t>
      </w:r>
      <w:r w:rsidRPr="000A65DB">
        <w:rPr>
          <w:lang w:val="en-US"/>
        </w:rPr>
        <w:t></w:t>
      </w:r>
      <w:r w:rsidRPr="000A65DB">
        <w:rPr>
          <w:rFonts w:hint="eastAsia"/>
        </w:rPr>
        <w:t>а</w:t>
      </w:r>
      <w:r w:rsidRPr="000A65DB">
        <w:rPr>
          <w:lang w:val="en-US"/>
        </w:rPr>
        <w:t></w:t>
      </w:r>
      <w:r w:rsidRPr="000A65DB">
        <w:rPr>
          <w:rFonts w:hint="eastAsia"/>
        </w:rPr>
        <w:t>з</w:t>
      </w:r>
      <w:r w:rsidRPr="000A65DB">
        <w:rPr>
          <w:lang w:val="en-US"/>
        </w:rPr>
        <w:t></w:t>
      </w:r>
      <w:r w:rsidRPr="000A65DB">
        <w:rPr>
          <w:rFonts w:hint="eastAsia"/>
        </w:rPr>
        <w:t>іншого</w:t>
      </w:r>
      <w:r w:rsidRPr="000A65DB">
        <w:rPr>
          <w:lang w:val="en-US"/>
        </w:rPr>
        <w:t></w:t>
      </w:r>
      <w:r w:rsidRPr="000A65DB">
        <w:rPr>
          <w:rFonts w:hint="eastAsia"/>
        </w:rPr>
        <w:t>–</w:t>
      </w:r>
      <w:r w:rsidRPr="000A65DB">
        <w:rPr>
          <w:lang w:val="en-US"/>
        </w:rPr>
        <w:t></w:t>
      </w:r>
      <w:r w:rsidRPr="000A65DB">
        <w:rPr>
          <w:rFonts w:hint="eastAsia"/>
        </w:rPr>
        <w:t>характеристики</w:t>
      </w:r>
    </w:p>
    <w:p w:rsidR="000A65DB" w:rsidRPr="000A65DB" w:rsidRDefault="000A65DB" w:rsidP="000A65DB">
      <w:r w:rsidRPr="000A65DB">
        <w:rPr>
          <w:rFonts w:hint="eastAsia"/>
        </w:rPr>
        <w:t>корпоративного</w:t>
      </w:r>
      <w:r w:rsidRPr="000A65DB">
        <w:rPr>
          <w:lang w:val="en-US"/>
        </w:rPr>
        <w:t></w:t>
      </w:r>
      <w:r w:rsidRPr="000A65DB">
        <w:rPr>
          <w:rFonts w:hint="eastAsia"/>
        </w:rPr>
        <w:t>підприємництва</w:t>
      </w:r>
      <w:r w:rsidRPr="000A65DB">
        <w:rPr>
          <w:lang w:val="en-US"/>
        </w:rPr>
        <w:t></w:t>
      </w:r>
      <w:r w:rsidRPr="000A65DB">
        <w:rPr>
          <w:rFonts w:hint="eastAsia"/>
        </w:rPr>
        <w:t>як</w:t>
      </w:r>
      <w:r w:rsidRPr="000A65DB">
        <w:rPr>
          <w:lang w:val="en-US"/>
        </w:rPr>
        <w:t></w:t>
      </w:r>
      <w:r w:rsidRPr="000A65DB">
        <w:rPr>
          <w:rFonts w:hint="eastAsia"/>
        </w:rPr>
        <w:t>економічного</w:t>
      </w:r>
      <w:r w:rsidRPr="000A65DB">
        <w:rPr>
          <w:lang w:val="en-US"/>
        </w:rPr>
        <w:t></w:t>
      </w:r>
      <w:r w:rsidRPr="000A65DB">
        <w:rPr>
          <w:rFonts w:hint="eastAsia"/>
        </w:rPr>
        <w:t>явища</w:t>
      </w:r>
      <w:r w:rsidRPr="000A65DB">
        <w:rPr>
          <w:lang w:val="en-US"/>
        </w:rPr>
        <w:t></w:t>
      </w:r>
      <w:r w:rsidRPr="000A65DB">
        <w:rPr>
          <w:lang w:val="en-US"/>
        </w:rPr>
        <w:t></w:t>
      </w:r>
      <w:r w:rsidRPr="000A65DB">
        <w:rPr>
          <w:rFonts w:hint="eastAsia"/>
        </w:rPr>
        <w:t>природа</w:t>
      </w:r>
    </w:p>
    <w:p w:rsidR="000A65DB" w:rsidRPr="000A65DB" w:rsidRDefault="000A65DB" w:rsidP="000A65DB">
      <w:r w:rsidRPr="000A65DB">
        <w:rPr>
          <w:rFonts w:hint="eastAsia"/>
        </w:rPr>
        <w:t>формування</w:t>
      </w:r>
      <w:r w:rsidRPr="000A65DB">
        <w:rPr>
          <w:lang w:val="en-US"/>
        </w:rPr>
        <w:t></w:t>
      </w:r>
      <w:r w:rsidRPr="000A65DB">
        <w:rPr>
          <w:rFonts w:hint="eastAsia"/>
        </w:rPr>
        <w:t>якого</w:t>
      </w:r>
      <w:r w:rsidRPr="000A65DB">
        <w:rPr>
          <w:lang w:val="en-US"/>
        </w:rPr>
        <w:t></w:t>
      </w:r>
      <w:r w:rsidRPr="000A65DB">
        <w:rPr>
          <w:rFonts w:hint="eastAsia"/>
        </w:rPr>
        <w:t>має</w:t>
      </w:r>
      <w:r w:rsidRPr="000A65DB">
        <w:rPr>
          <w:lang w:val="en-US"/>
        </w:rPr>
        <w:t></w:t>
      </w:r>
      <w:r w:rsidRPr="000A65DB">
        <w:rPr>
          <w:rFonts w:hint="eastAsia"/>
        </w:rPr>
        <w:t>чітко</w:t>
      </w:r>
      <w:r w:rsidRPr="000A65DB">
        <w:rPr>
          <w:lang w:val="en-US"/>
        </w:rPr>
        <w:t></w:t>
      </w:r>
      <w:r w:rsidRPr="000A65DB">
        <w:rPr>
          <w:rFonts w:hint="eastAsia"/>
        </w:rPr>
        <w:t>виражене</w:t>
      </w:r>
      <w:r w:rsidRPr="000A65DB">
        <w:rPr>
          <w:lang w:val="en-US"/>
        </w:rPr>
        <w:t></w:t>
      </w:r>
      <w:r w:rsidRPr="000A65DB">
        <w:rPr>
          <w:rFonts w:hint="eastAsia"/>
        </w:rPr>
        <w:t>інституціональне</w:t>
      </w:r>
      <w:r w:rsidRPr="000A65DB">
        <w:rPr>
          <w:lang w:val="en-US"/>
        </w:rPr>
        <w:t></w:t>
      </w:r>
      <w:r w:rsidRPr="000A65DB">
        <w:rPr>
          <w:rFonts w:hint="eastAsia"/>
        </w:rPr>
        <w:t>підґрунтя</w:t>
      </w:r>
      <w:r w:rsidRPr="000A65DB">
        <w:rPr>
          <w:lang w:val="en-US"/>
        </w:rPr>
        <w:t></w:t>
      </w:r>
    </w:p>
    <w:p w:rsidR="000A65DB" w:rsidRPr="000A65DB" w:rsidRDefault="000A65DB" w:rsidP="000A65DB">
      <w:r w:rsidRPr="000A65DB">
        <w:rPr>
          <w:lang w:val="en-US"/>
        </w:rPr>
        <w:t></w:t>
      </w:r>
      <w:r w:rsidRPr="000A65DB">
        <w:rPr>
          <w:lang w:val="en-US"/>
        </w:rPr>
        <w:t></w:t>
      </w:r>
      <w:r w:rsidRPr="000A65DB">
        <w:rPr>
          <w:lang w:val="en-US"/>
        </w:rPr>
        <w:t></w:t>
      </w:r>
      <w:r w:rsidRPr="000A65DB">
        <w:rPr>
          <w:rFonts w:hint="eastAsia"/>
        </w:rPr>
        <w:t>Обґрунтовано</w:t>
      </w:r>
      <w:r w:rsidRPr="000A65DB">
        <w:rPr>
          <w:lang w:val="en-US"/>
        </w:rPr>
        <w:t></w:t>
      </w:r>
      <w:r w:rsidRPr="000A65DB">
        <w:rPr>
          <w:lang w:val="en-US"/>
        </w:rPr>
        <w:t></w:t>
      </w:r>
      <w:r w:rsidRPr="000A65DB">
        <w:rPr>
          <w:rFonts w:hint="eastAsia"/>
        </w:rPr>
        <w:t>що</w:t>
      </w:r>
      <w:r w:rsidRPr="000A65DB">
        <w:rPr>
          <w:lang w:val="en-US"/>
        </w:rPr>
        <w:t></w:t>
      </w:r>
      <w:r w:rsidRPr="000A65DB">
        <w:rPr>
          <w:rFonts w:hint="eastAsia"/>
        </w:rPr>
        <w:t>модифікація</w:t>
      </w:r>
      <w:r w:rsidRPr="000A65DB">
        <w:rPr>
          <w:lang w:val="en-US"/>
        </w:rPr>
        <w:t></w:t>
      </w:r>
      <w:r w:rsidRPr="000A65DB">
        <w:rPr>
          <w:rFonts w:hint="eastAsia"/>
        </w:rPr>
        <w:t>механізму</w:t>
      </w:r>
      <w:r w:rsidRPr="000A65DB">
        <w:rPr>
          <w:lang w:val="en-US"/>
        </w:rPr>
        <w:t></w:t>
      </w:r>
      <w:r w:rsidRPr="000A65DB">
        <w:rPr>
          <w:rFonts w:hint="eastAsia"/>
        </w:rPr>
        <w:t>конкуренції</w:t>
      </w:r>
      <w:r w:rsidRPr="000A65DB">
        <w:rPr>
          <w:lang w:val="en-US"/>
        </w:rPr>
        <w:t></w:t>
      </w:r>
      <w:r w:rsidRPr="000A65DB">
        <w:rPr>
          <w:rFonts w:hint="eastAsia"/>
        </w:rPr>
        <w:t>зумовлює</w:t>
      </w:r>
    </w:p>
    <w:p w:rsidR="000A65DB" w:rsidRPr="000A65DB" w:rsidRDefault="000A65DB" w:rsidP="000A65DB">
      <w:r w:rsidRPr="000A65DB">
        <w:rPr>
          <w:rFonts w:hint="eastAsia"/>
        </w:rPr>
        <w:t>новий</w:t>
      </w:r>
      <w:r w:rsidRPr="000A65DB">
        <w:rPr>
          <w:lang w:val="en-US"/>
        </w:rPr>
        <w:t></w:t>
      </w:r>
      <w:r w:rsidRPr="000A65DB">
        <w:rPr>
          <w:rFonts w:hint="eastAsia"/>
        </w:rPr>
        <w:t>підхід</w:t>
      </w:r>
      <w:r w:rsidRPr="000A65DB">
        <w:rPr>
          <w:lang w:val="en-US"/>
        </w:rPr>
        <w:t></w:t>
      </w:r>
      <w:r w:rsidRPr="000A65DB">
        <w:rPr>
          <w:rFonts w:hint="eastAsia"/>
        </w:rPr>
        <w:t>до</w:t>
      </w:r>
      <w:r w:rsidRPr="000A65DB">
        <w:rPr>
          <w:lang w:val="en-US"/>
        </w:rPr>
        <w:t></w:t>
      </w:r>
      <w:r w:rsidRPr="000A65DB">
        <w:rPr>
          <w:rFonts w:hint="eastAsia"/>
        </w:rPr>
        <w:t>визначення</w:t>
      </w:r>
      <w:r w:rsidRPr="000A65DB">
        <w:rPr>
          <w:lang w:val="en-US"/>
        </w:rPr>
        <w:t></w:t>
      </w:r>
      <w:r w:rsidRPr="000A65DB">
        <w:rPr>
          <w:rFonts w:hint="eastAsia"/>
        </w:rPr>
        <w:t>державного</w:t>
      </w:r>
      <w:r w:rsidRPr="000A65DB">
        <w:rPr>
          <w:lang w:val="en-US"/>
        </w:rPr>
        <w:t></w:t>
      </w:r>
      <w:r w:rsidRPr="000A65DB">
        <w:rPr>
          <w:rFonts w:hint="eastAsia"/>
        </w:rPr>
        <w:t>регулювання</w:t>
      </w:r>
      <w:r w:rsidRPr="000A65DB">
        <w:rPr>
          <w:lang w:val="en-US"/>
        </w:rPr>
        <w:t></w:t>
      </w:r>
      <w:r w:rsidRPr="000A65DB">
        <w:rPr>
          <w:rFonts w:hint="eastAsia"/>
        </w:rPr>
        <w:t>корпоративного</w:t>
      </w:r>
    </w:p>
    <w:p w:rsidR="000A65DB" w:rsidRPr="000A65DB" w:rsidRDefault="000A65DB" w:rsidP="000A65DB">
      <w:r w:rsidRPr="000A65DB">
        <w:rPr>
          <w:rFonts w:hint="eastAsia"/>
        </w:rPr>
        <w:t>підприємництва</w:t>
      </w:r>
      <w:r w:rsidRPr="000A65DB">
        <w:rPr>
          <w:lang w:val="en-US"/>
        </w:rPr>
        <w:t></w:t>
      </w:r>
      <w:r w:rsidRPr="000A65DB">
        <w:rPr>
          <w:rFonts w:hint="eastAsia"/>
        </w:rPr>
        <w:t>як</w:t>
      </w:r>
      <w:r w:rsidRPr="000A65DB">
        <w:rPr>
          <w:lang w:val="en-US"/>
        </w:rPr>
        <w:t></w:t>
      </w:r>
      <w:r w:rsidRPr="000A65DB">
        <w:rPr>
          <w:rFonts w:hint="eastAsia"/>
        </w:rPr>
        <w:t>форми</w:t>
      </w:r>
      <w:r w:rsidRPr="000A65DB">
        <w:rPr>
          <w:lang w:val="en-US"/>
        </w:rPr>
        <w:t></w:t>
      </w:r>
      <w:r w:rsidRPr="000A65DB">
        <w:rPr>
          <w:rFonts w:hint="eastAsia"/>
        </w:rPr>
        <w:t>адміністративного</w:t>
      </w:r>
      <w:r w:rsidRPr="000A65DB">
        <w:rPr>
          <w:lang w:val="en-US"/>
        </w:rPr>
        <w:t></w:t>
      </w:r>
      <w:r w:rsidRPr="000A65DB">
        <w:rPr>
          <w:rFonts w:hint="eastAsia"/>
        </w:rPr>
        <w:t>впливу</w:t>
      </w:r>
      <w:r w:rsidRPr="000A65DB">
        <w:rPr>
          <w:lang w:val="en-US"/>
        </w:rPr>
        <w:t></w:t>
      </w:r>
      <w:r w:rsidRPr="000A65DB">
        <w:rPr>
          <w:rFonts w:hint="eastAsia"/>
        </w:rPr>
        <w:t>на</w:t>
      </w:r>
      <w:r w:rsidRPr="000A65DB">
        <w:rPr>
          <w:lang w:val="en-US"/>
        </w:rPr>
        <w:t></w:t>
      </w:r>
      <w:r w:rsidRPr="000A65DB">
        <w:rPr>
          <w:rFonts w:hint="eastAsia"/>
        </w:rPr>
        <w:t>поведінку</w:t>
      </w:r>
      <w:r w:rsidRPr="000A65DB">
        <w:rPr>
          <w:lang w:val="en-US"/>
        </w:rPr>
        <w:t></w:t>
      </w:r>
    </w:p>
    <w:p w:rsidR="000A65DB" w:rsidRPr="000A65DB" w:rsidRDefault="000A65DB" w:rsidP="000A65DB">
      <w:r w:rsidRPr="000A65DB">
        <w:rPr>
          <w:rFonts w:hint="eastAsia"/>
        </w:rPr>
        <w:t>функціонування</w:t>
      </w:r>
      <w:r w:rsidRPr="000A65DB">
        <w:rPr>
          <w:lang w:val="en-US"/>
        </w:rPr>
        <w:t></w:t>
      </w:r>
      <w:r w:rsidRPr="000A65DB">
        <w:rPr>
          <w:rFonts w:hint="eastAsia"/>
        </w:rPr>
        <w:t>та</w:t>
      </w:r>
      <w:r w:rsidRPr="000A65DB">
        <w:rPr>
          <w:lang w:val="en-US"/>
        </w:rPr>
        <w:t></w:t>
      </w:r>
      <w:r w:rsidRPr="000A65DB">
        <w:rPr>
          <w:rFonts w:hint="eastAsia"/>
        </w:rPr>
        <w:t>результативність</w:t>
      </w:r>
      <w:r w:rsidRPr="000A65DB">
        <w:rPr>
          <w:lang w:val="en-US"/>
        </w:rPr>
        <w:t></w:t>
      </w:r>
      <w:r w:rsidRPr="000A65DB">
        <w:rPr>
          <w:rFonts w:hint="eastAsia"/>
        </w:rPr>
        <w:t>суб’єктів</w:t>
      </w:r>
      <w:r w:rsidRPr="000A65DB">
        <w:rPr>
          <w:lang w:val="en-US"/>
        </w:rPr>
        <w:t></w:t>
      </w:r>
      <w:r w:rsidRPr="000A65DB">
        <w:rPr>
          <w:rFonts w:hint="eastAsia"/>
        </w:rPr>
        <w:t>господарювання</w:t>
      </w:r>
      <w:r w:rsidRPr="000A65DB">
        <w:rPr>
          <w:lang w:val="en-US"/>
        </w:rPr>
        <w:t></w:t>
      </w:r>
      <w:r w:rsidRPr="000A65DB">
        <w:rPr>
          <w:rFonts w:hint="eastAsia"/>
        </w:rPr>
        <w:t>у</w:t>
      </w:r>
    </w:p>
    <w:p w:rsidR="000A65DB" w:rsidRPr="000A65DB" w:rsidRDefault="000A65DB" w:rsidP="000A65DB">
      <w:r w:rsidRPr="000A65DB">
        <w:rPr>
          <w:rFonts w:hint="eastAsia"/>
        </w:rPr>
        <w:t>довгостроковому</w:t>
      </w:r>
      <w:r w:rsidRPr="000A65DB">
        <w:rPr>
          <w:lang w:val="en-US"/>
        </w:rPr>
        <w:t></w:t>
      </w:r>
      <w:r w:rsidRPr="000A65DB">
        <w:rPr>
          <w:rFonts w:hint="eastAsia"/>
        </w:rPr>
        <w:t>періоді</w:t>
      </w:r>
      <w:r w:rsidRPr="000A65DB">
        <w:rPr>
          <w:lang w:val="en-US"/>
        </w:rPr>
        <w:t></w:t>
      </w:r>
      <w:r w:rsidRPr="000A65DB">
        <w:rPr>
          <w:rFonts w:hint="eastAsia"/>
        </w:rPr>
        <w:t>завдяки</w:t>
      </w:r>
      <w:r w:rsidRPr="000A65DB">
        <w:rPr>
          <w:lang w:val="en-US"/>
        </w:rPr>
        <w:t></w:t>
      </w:r>
      <w:r w:rsidRPr="000A65DB">
        <w:rPr>
          <w:rFonts w:hint="eastAsia"/>
        </w:rPr>
        <w:t>поєднанню</w:t>
      </w:r>
      <w:r w:rsidRPr="000A65DB">
        <w:rPr>
          <w:lang w:val="en-US"/>
        </w:rPr>
        <w:t></w:t>
      </w:r>
      <w:r w:rsidRPr="000A65DB">
        <w:rPr>
          <w:rFonts w:hint="eastAsia"/>
        </w:rPr>
        <w:t>інструментів</w:t>
      </w:r>
      <w:r w:rsidRPr="000A65DB">
        <w:rPr>
          <w:lang w:val="en-US"/>
        </w:rPr>
        <w:t></w:t>
      </w:r>
      <w:r w:rsidRPr="000A65DB">
        <w:rPr>
          <w:rFonts w:hint="eastAsia"/>
        </w:rPr>
        <w:t>фіскального</w:t>
      </w:r>
      <w:r w:rsidRPr="000A65DB">
        <w:rPr>
          <w:lang w:val="en-US"/>
        </w:rPr>
        <w:t></w:t>
      </w:r>
      <w:r w:rsidRPr="000A65DB">
        <w:rPr>
          <w:rFonts w:hint="eastAsia"/>
        </w:rPr>
        <w:t>та</w:t>
      </w:r>
    </w:p>
    <w:p w:rsidR="000A65DB" w:rsidRPr="000A65DB" w:rsidRDefault="000A65DB" w:rsidP="000A65DB">
      <w:r w:rsidRPr="000A65DB">
        <w:rPr>
          <w:rFonts w:hint="eastAsia"/>
        </w:rPr>
        <w:t>монетарного</w:t>
      </w:r>
      <w:r w:rsidRPr="000A65DB">
        <w:rPr>
          <w:lang w:val="en-US"/>
        </w:rPr>
        <w:t></w:t>
      </w:r>
      <w:r w:rsidRPr="000A65DB">
        <w:rPr>
          <w:rFonts w:hint="eastAsia"/>
        </w:rPr>
        <w:t>механізмів</w:t>
      </w:r>
      <w:r w:rsidRPr="000A65DB">
        <w:rPr>
          <w:lang w:val="en-US"/>
        </w:rPr>
        <w:t></w:t>
      </w:r>
      <w:r w:rsidRPr="000A65DB">
        <w:rPr>
          <w:lang w:val="en-US"/>
        </w:rPr>
        <w:t></w:t>
      </w:r>
      <w:r w:rsidRPr="000A65DB">
        <w:rPr>
          <w:rFonts w:hint="eastAsia"/>
        </w:rPr>
        <w:t>що</w:t>
      </w:r>
      <w:r w:rsidRPr="000A65DB">
        <w:rPr>
          <w:lang w:val="en-US"/>
        </w:rPr>
        <w:t></w:t>
      </w:r>
      <w:r w:rsidRPr="000A65DB">
        <w:rPr>
          <w:lang w:val="en-US"/>
        </w:rPr>
        <w:t></w:t>
      </w:r>
      <w:r w:rsidRPr="000A65DB">
        <w:rPr>
          <w:rFonts w:hint="eastAsia"/>
        </w:rPr>
        <w:t>своєю</w:t>
      </w:r>
      <w:r w:rsidRPr="000A65DB">
        <w:rPr>
          <w:lang w:val="en-US"/>
        </w:rPr>
        <w:t></w:t>
      </w:r>
      <w:r w:rsidRPr="000A65DB">
        <w:rPr>
          <w:rFonts w:hint="eastAsia"/>
        </w:rPr>
        <w:t>чергою</w:t>
      </w:r>
      <w:r w:rsidRPr="000A65DB">
        <w:rPr>
          <w:lang w:val="en-US"/>
        </w:rPr>
        <w:t></w:t>
      </w:r>
      <w:r w:rsidRPr="000A65DB">
        <w:rPr>
          <w:lang w:val="en-US"/>
        </w:rPr>
        <w:t></w:t>
      </w:r>
      <w:r w:rsidRPr="000A65DB">
        <w:rPr>
          <w:rFonts w:hint="eastAsia"/>
        </w:rPr>
        <w:t>забезпечує</w:t>
      </w:r>
      <w:r w:rsidRPr="000A65DB">
        <w:rPr>
          <w:lang w:val="en-US"/>
        </w:rPr>
        <w:t></w:t>
      </w:r>
      <w:r w:rsidRPr="000A65DB">
        <w:rPr>
          <w:rFonts w:hint="eastAsia"/>
        </w:rPr>
        <w:t>цим</w:t>
      </w:r>
      <w:r w:rsidRPr="000A65DB">
        <w:rPr>
          <w:lang w:val="en-US"/>
        </w:rPr>
        <w:t></w:t>
      </w:r>
      <w:r w:rsidRPr="000A65DB">
        <w:rPr>
          <w:rFonts w:hint="eastAsia"/>
        </w:rPr>
        <w:t>суб’єктам</w:t>
      </w:r>
      <w:r w:rsidRPr="000A65DB">
        <w:rPr>
          <w:lang w:val="en-US"/>
        </w:rPr>
        <w:t></w:t>
      </w:r>
      <w:r w:rsidRPr="000A65DB">
        <w:rPr>
          <w:rFonts w:hint="eastAsia"/>
        </w:rPr>
        <w:t>змогу</w:t>
      </w:r>
    </w:p>
    <w:p w:rsidR="000A65DB" w:rsidRPr="000A65DB" w:rsidRDefault="000A65DB" w:rsidP="000A65DB">
      <w:r w:rsidRPr="000A65DB">
        <w:rPr>
          <w:rFonts w:hint="eastAsia"/>
        </w:rPr>
        <w:t>підвищувати</w:t>
      </w:r>
      <w:r w:rsidRPr="000A65DB">
        <w:rPr>
          <w:lang w:val="en-US"/>
        </w:rPr>
        <w:t></w:t>
      </w:r>
      <w:r w:rsidRPr="000A65DB">
        <w:rPr>
          <w:rFonts w:hint="eastAsia"/>
        </w:rPr>
        <w:t>їхню</w:t>
      </w:r>
      <w:r w:rsidRPr="000A65DB">
        <w:rPr>
          <w:lang w:val="en-US"/>
        </w:rPr>
        <w:t></w:t>
      </w:r>
      <w:r w:rsidRPr="000A65DB">
        <w:rPr>
          <w:rFonts w:hint="eastAsia"/>
        </w:rPr>
        <w:t>конкурентоспро</w:t>
      </w:r>
      <w:r w:rsidRPr="000A65DB">
        <w:rPr>
          <w:lang w:val="en-US"/>
        </w:rPr>
        <w:t></w:t>
      </w:r>
      <w:r w:rsidRPr="000A65DB">
        <w:rPr>
          <w:rFonts w:hint="eastAsia"/>
        </w:rPr>
        <w:t>можність</w:t>
      </w:r>
      <w:r w:rsidRPr="000A65DB">
        <w:rPr>
          <w:lang w:val="en-US"/>
        </w:rPr>
        <w:t></w:t>
      </w:r>
      <w:r w:rsidRPr="000A65DB">
        <w:rPr>
          <w:rFonts w:hint="eastAsia"/>
        </w:rPr>
        <w:t>і</w:t>
      </w:r>
      <w:r w:rsidRPr="000A65DB">
        <w:rPr>
          <w:lang w:val="en-US"/>
        </w:rPr>
        <w:t></w:t>
      </w:r>
      <w:r w:rsidRPr="000A65DB">
        <w:rPr>
          <w:rFonts w:hint="eastAsia"/>
        </w:rPr>
        <w:t>на</w:t>
      </w:r>
      <w:r w:rsidRPr="000A65DB">
        <w:rPr>
          <w:lang w:val="en-US"/>
        </w:rPr>
        <w:t></w:t>
      </w:r>
      <w:r w:rsidRPr="000A65DB">
        <w:rPr>
          <w:rFonts w:hint="eastAsia"/>
        </w:rPr>
        <w:t>цій</w:t>
      </w:r>
      <w:r w:rsidRPr="000A65DB">
        <w:rPr>
          <w:lang w:val="en-US"/>
        </w:rPr>
        <w:t></w:t>
      </w:r>
      <w:r w:rsidRPr="000A65DB">
        <w:rPr>
          <w:rFonts w:hint="eastAsia"/>
        </w:rPr>
        <w:t>основі</w:t>
      </w:r>
      <w:r w:rsidRPr="000A65DB">
        <w:rPr>
          <w:lang w:val="en-US"/>
        </w:rPr>
        <w:t></w:t>
      </w:r>
      <w:r w:rsidRPr="000A65DB">
        <w:rPr>
          <w:rFonts w:hint="eastAsia"/>
        </w:rPr>
        <w:t>досягати</w:t>
      </w:r>
    </w:p>
    <w:p w:rsidR="000A65DB" w:rsidRPr="000A65DB" w:rsidRDefault="000A65DB" w:rsidP="000A65DB">
      <w:r w:rsidRPr="000A65DB">
        <w:rPr>
          <w:rFonts w:hint="eastAsia"/>
        </w:rPr>
        <w:t>визначених</w:t>
      </w:r>
      <w:r w:rsidRPr="000A65DB">
        <w:rPr>
          <w:lang w:val="en-US"/>
        </w:rPr>
        <w:t></w:t>
      </w:r>
      <w:r w:rsidRPr="000A65DB">
        <w:rPr>
          <w:rFonts w:hint="eastAsia"/>
        </w:rPr>
        <w:t>макроекономічних</w:t>
      </w:r>
      <w:r w:rsidRPr="000A65DB">
        <w:rPr>
          <w:lang w:val="en-US"/>
        </w:rPr>
        <w:t></w:t>
      </w:r>
      <w:r w:rsidRPr="000A65DB">
        <w:rPr>
          <w:rFonts w:hint="eastAsia"/>
        </w:rPr>
        <w:t>цілей</w:t>
      </w:r>
      <w:r w:rsidRPr="000A65DB">
        <w:rPr>
          <w:lang w:val="en-US"/>
        </w:rPr>
        <w:t></w:t>
      </w:r>
      <w:r w:rsidRPr="000A65DB">
        <w:rPr>
          <w:lang w:val="en-US"/>
        </w:rPr>
        <w:t></w:t>
      </w:r>
      <w:r w:rsidRPr="000A65DB">
        <w:rPr>
          <w:rFonts w:hint="eastAsia"/>
        </w:rPr>
        <w:t>Такий</w:t>
      </w:r>
      <w:r w:rsidRPr="000A65DB">
        <w:rPr>
          <w:lang w:val="en-US"/>
        </w:rPr>
        <w:t></w:t>
      </w:r>
      <w:r w:rsidRPr="000A65DB">
        <w:rPr>
          <w:rFonts w:hint="eastAsia"/>
        </w:rPr>
        <w:t>підхід</w:t>
      </w:r>
      <w:r w:rsidRPr="000A65DB">
        <w:rPr>
          <w:lang w:val="en-US"/>
        </w:rPr>
        <w:t></w:t>
      </w:r>
      <w:r w:rsidRPr="000A65DB">
        <w:rPr>
          <w:rFonts w:hint="eastAsia"/>
        </w:rPr>
        <w:t>відрізняється</w:t>
      </w:r>
      <w:r w:rsidRPr="000A65DB">
        <w:rPr>
          <w:lang w:val="en-US"/>
        </w:rPr>
        <w:t></w:t>
      </w:r>
      <w:r w:rsidRPr="000A65DB">
        <w:rPr>
          <w:rFonts w:hint="eastAsia"/>
        </w:rPr>
        <w:t>від</w:t>
      </w:r>
    </w:p>
    <w:p w:rsidR="000A65DB" w:rsidRPr="000A65DB" w:rsidRDefault="000A65DB" w:rsidP="000A65DB">
      <w:r w:rsidRPr="000A65DB">
        <w:rPr>
          <w:rFonts w:hint="eastAsia"/>
        </w:rPr>
        <w:t>існуючого</w:t>
      </w:r>
      <w:r w:rsidRPr="000A65DB">
        <w:rPr>
          <w:lang w:val="en-US"/>
        </w:rPr>
        <w:t></w:t>
      </w:r>
      <w:r w:rsidRPr="000A65DB">
        <w:rPr>
          <w:rFonts w:hint="eastAsia"/>
        </w:rPr>
        <w:t>насамперед</w:t>
      </w:r>
      <w:r w:rsidRPr="000A65DB">
        <w:rPr>
          <w:lang w:val="en-US"/>
        </w:rPr>
        <w:t></w:t>
      </w:r>
      <w:r w:rsidRPr="000A65DB">
        <w:rPr>
          <w:rFonts w:hint="eastAsia"/>
        </w:rPr>
        <w:t>зосередженням</w:t>
      </w:r>
      <w:r w:rsidRPr="000A65DB">
        <w:rPr>
          <w:lang w:val="en-US"/>
        </w:rPr>
        <w:t></w:t>
      </w:r>
      <w:r w:rsidRPr="000A65DB">
        <w:rPr>
          <w:rFonts w:hint="eastAsia"/>
        </w:rPr>
        <w:t>уваги</w:t>
      </w:r>
      <w:r w:rsidRPr="000A65DB">
        <w:rPr>
          <w:lang w:val="en-US"/>
        </w:rPr>
        <w:t></w:t>
      </w:r>
      <w:r w:rsidRPr="000A65DB">
        <w:rPr>
          <w:rFonts w:hint="eastAsia"/>
        </w:rPr>
        <w:t>на</w:t>
      </w:r>
      <w:r w:rsidRPr="000A65DB">
        <w:rPr>
          <w:lang w:val="en-US"/>
        </w:rPr>
        <w:t></w:t>
      </w:r>
      <w:r w:rsidRPr="000A65DB">
        <w:rPr>
          <w:rFonts w:hint="eastAsia"/>
        </w:rPr>
        <w:t>необхідності</w:t>
      </w:r>
      <w:r w:rsidRPr="000A65DB">
        <w:rPr>
          <w:lang w:val="en-US"/>
        </w:rPr>
        <w:t></w:t>
      </w:r>
      <w:r w:rsidRPr="000A65DB">
        <w:rPr>
          <w:rFonts w:hint="eastAsia"/>
        </w:rPr>
        <w:t>підвищенням</w:t>
      </w:r>
    </w:p>
    <w:p w:rsidR="000A65DB" w:rsidRPr="000A65DB" w:rsidRDefault="000A65DB" w:rsidP="000A65DB">
      <w:r w:rsidRPr="000A65DB">
        <w:rPr>
          <w:rFonts w:hint="eastAsia"/>
        </w:rPr>
        <w:t>ролі</w:t>
      </w:r>
      <w:r w:rsidRPr="000A65DB">
        <w:rPr>
          <w:lang w:val="en-US"/>
        </w:rPr>
        <w:t></w:t>
      </w:r>
      <w:r w:rsidRPr="000A65DB">
        <w:rPr>
          <w:rFonts w:hint="eastAsia"/>
        </w:rPr>
        <w:t>інноваційних</w:t>
      </w:r>
      <w:r w:rsidRPr="000A65DB">
        <w:rPr>
          <w:lang w:val="en-US"/>
        </w:rPr>
        <w:t></w:t>
      </w:r>
      <w:r w:rsidRPr="000A65DB">
        <w:rPr>
          <w:rFonts w:hint="eastAsia"/>
        </w:rPr>
        <w:t>факторів</w:t>
      </w:r>
      <w:r w:rsidRPr="000A65DB">
        <w:rPr>
          <w:lang w:val="en-US"/>
        </w:rPr>
        <w:t></w:t>
      </w:r>
      <w:r w:rsidRPr="000A65DB">
        <w:rPr>
          <w:rFonts w:hint="eastAsia"/>
        </w:rPr>
        <w:t>забезпечення</w:t>
      </w:r>
      <w:r w:rsidRPr="000A65DB">
        <w:rPr>
          <w:lang w:val="en-US"/>
        </w:rPr>
        <w:t></w:t>
      </w:r>
      <w:r w:rsidRPr="000A65DB">
        <w:rPr>
          <w:rFonts w:hint="eastAsia"/>
        </w:rPr>
        <w:t>конкурентоспроможності</w:t>
      </w:r>
    </w:p>
    <w:p w:rsidR="000A65DB" w:rsidRPr="000A65DB" w:rsidRDefault="000A65DB" w:rsidP="000A65DB">
      <w:r w:rsidRPr="000A65DB">
        <w:rPr>
          <w:rFonts w:hint="eastAsia"/>
        </w:rPr>
        <w:t>національної</w:t>
      </w:r>
      <w:r w:rsidRPr="000A65DB">
        <w:rPr>
          <w:lang w:val="en-US"/>
        </w:rPr>
        <w:t></w:t>
      </w:r>
      <w:r w:rsidRPr="000A65DB">
        <w:rPr>
          <w:rFonts w:hint="eastAsia"/>
        </w:rPr>
        <w:t>економіки</w:t>
      </w:r>
      <w:r w:rsidRPr="000A65DB">
        <w:rPr>
          <w:lang w:val="en-US"/>
        </w:rPr>
        <w:t></w:t>
      </w:r>
    </w:p>
    <w:p w:rsidR="000A65DB" w:rsidRPr="000A65DB" w:rsidRDefault="000A65DB" w:rsidP="000A65DB">
      <w:r w:rsidRPr="000A65DB">
        <w:rPr>
          <w:lang w:val="en-US"/>
        </w:rPr>
        <w:t></w:t>
      </w:r>
      <w:r w:rsidRPr="000A65DB">
        <w:rPr>
          <w:lang w:val="en-US"/>
        </w:rPr>
        <w:t></w:t>
      </w:r>
      <w:r w:rsidRPr="000A65DB">
        <w:rPr>
          <w:lang w:val="en-US"/>
        </w:rPr>
        <w:t></w:t>
      </w:r>
      <w:r w:rsidRPr="000A65DB">
        <w:rPr>
          <w:rFonts w:hint="eastAsia"/>
        </w:rPr>
        <w:t>Формування</w:t>
      </w:r>
      <w:r w:rsidRPr="000A65DB">
        <w:rPr>
          <w:lang w:val="en-US"/>
        </w:rPr>
        <w:t></w:t>
      </w:r>
      <w:r w:rsidRPr="000A65DB">
        <w:rPr>
          <w:rFonts w:hint="eastAsia"/>
        </w:rPr>
        <w:t>конкурентоспроможного</w:t>
      </w:r>
      <w:r w:rsidRPr="000A65DB">
        <w:rPr>
          <w:lang w:val="en-US"/>
        </w:rPr>
        <w:t></w:t>
      </w:r>
      <w:r w:rsidRPr="000A65DB">
        <w:rPr>
          <w:rFonts w:hint="eastAsia"/>
        </w:rPr>
        <w:t>корпоративного</w:t>
      </w:r>
    </w:p>
    <w:p w:rsidR="000A65DB" w:rsidRPr="000A65DB" w:rsidRDefault="000A65DB" w:rsidP="000A65DB">
      <w:r w:rsidRPr="000A65DB">
        <w:rPr>
          <w:rFonts w:hint="eastAsia"/>
        </w:rPr>
        <w:t>підприємництва</w:t>
      </w:r>
      <w:r w:rsidRPr="000A65DB">
        <w:rPr>
          <w:lang w:val="en-US"/>
        </w:rPr>
        <w:t></w:t>
      </w:r>
      <w:r w:rsidRPr="000A65DB">
        <w:rPr>
          <w:rFonts w:hint="eastAsia"/>
        </w:rPr>
        <w:t>на</w:t>
      </w:r>
      <w:r w:rsidRPr="000A65DB">
        <w:rPr>
          <w:lang w:val="en-US"/>
        </w:rPr>
        <w:t></w:t>
      </w:r>
      <w:r w:rsidRPr="000A65DB">
        <w:rPr>
          <w:rFonts w:hint="eastAsia"/>
        </w:rPr>
        <w:t>макроекономічному</w:t>
      </w:r>
      <w:r w:rsidRPr="000A65DB">
        <w:rPr>
          <w:lang w:val="en-US"/>
        </w:rPr>
        <w:t></w:t>
      </w:r>
      <w:r w:rsidRPr="000A65DB">
        <w:rPr>
          <w:rFonts w:hint="eastAsia"/>
        </w:rPr>
        <w:t>рівні</w:t>
      </w:r>
      <w:r w:rsidRPr="000A65DB">
        <w:rPr>
          <w:lang w:val="en-US"/>
        </w:rPr>
        <w:t></w:t>
      </w:r>
      <w:r w:rsidRPr="000A65DB">
        <w:rPr>
          <w:rFonts w:hint="eastAsia"/>
        </w:rPr>
        <w:t>активно</w:t>
      </w:r>
      <w:r w:rsidRPr="000A65DB">
        <w:rPr>
          <w:lang w:val="en-US"/>
        </w:rPr>
        <w:t></w:t>
      </w:r>
      <w:r w:rsidRPr="000A65DB">
        <w:rPr>
          <w:rFonts w:hint="eastAsia"/>
        </w:rPr>
        <w:t>сприяє</w:t>
      </w:r>
      <w:r w:rsidRPr="000A65DB">
        <w:rPr>
          <w:lang w:val="en-US"/>
        </w:rPr>
        <w:t></w:t>
      </w:r>
      <w:r w:rsidRPr="000A65DB">
        <w:rPr>
          <w:rFonts w:hint="eastAsia"/>
        </w:rPr>
        <w:t>припливу</w:t>
      </w:r>
      <w:r w:rsidRPr="000A65DB">
        <w:rPr>
          <w:lang w:val="en-US"/>
        </w:rPr>
        <w:t></w:t>
      </w:r>
      <w:r w:rsidRPr="000A65DB">
        <w:rPr>
          <w:rFonts w:hint="eastAsia"/>
        </w:rPr>
        <w:t>в</w:t>
      </w:r>
    </w:p>
    <w:p w:rsidR="000A65DB" w:rsidRPr="000A65DB" w:rsidRDefault="000A65DB" w:rsidP="000A65DB">
      <w:r w:rsidRPr="000A65DB">
        <w:rPr>
          <w:rFonts w:hint="eastAsia"/>
        </w:rPr>
        <w:t>національну</w:t>
      </w:r>
      <w:r w:rsidRPr="000A65DB">
        <w:rPr>
          <w:lang w:val="en-US"/>
        </w:rPr>
        <w:t></w:t>
      </w:r>
      <w:r w:rsidRPr="000A65DB">
        <w:rPr>
          <w:rFonts w:hint="eastAsia"/>
        </w:rPr>
        <w:t>економіку</w:t>
      </w:r>
      <w:r w:rsidRPr="000A65DB">
        <w:rPr>
          <w:lang w:val="en-US"/>
        </w:rPr>
        <w:t></w:t>
      </w:r>
      <w:r w:rsidRPr="000A65DB">
        <w:rPr>
          <w:rFonts w:hint="eastAsia"/>
        </w:rPr>
        <w:t>капіталу</w:t>
      </w:r>
      <w:r w:rsidRPr="000A65DB">
        <w:rPr>
          <w:lang w:val="en-US"/>
        </w:rPr>
        <w:t></w:t>
      </w:r>
      <w:r w:rsidRPr="000A65DB">
        <w:rPr>
          <w:lang w:val="en-US"/>
        </w:rPr>
        <w:t></w:t>
      </w:r>
      <w:r w:rsidRPr="000A65DB">
        <w:rPr>
          <w:rFonts w:hint="eastAsia"/>
        </w:rPr>
        <w:t>допомагає</w:t>
      </w:r>
      <w:r w:rsidRPr="000A65DB">
        <w:rPr>
          <w:lang w:val="en-US"/>
        </w:rPr>
        <w:t></w:t>
      </w:r>
      <w:r w:rsidRPr="000A65DB">
        <w:rPr>
          <w:rFonts w:hint="eastAsia"/>
        </w:rPr>
        <w:t>впровадженню</w:t>
      </w:r>
      <w:r w:rsidRPr="000A65DB">
        <w:rPr>
          <w:lang w:val="en-US"/>
        </w:rPr>
        <w:t></w:t>
      </w:r>
      <w:r w:rsidRPr="000A65DB">
        <w:rPr>
          <w:rFonts w:hint="eastAsia"/>
        </w:rPr>
        <w:t>новітніх</w:t>
      </w:r>
    </w:p>
    <w:p w:rsidR="000A65DB" w:rsidRPr="000A65DB" w:rsidRDefault="000A65DB" w:rsidP="000A65DB">
      <w:r w:rsidRPr="000A65DB">
        <w:rPr>
          <w:rFonts w:hint="eastAsia"/>
        </w:rPr>
        <w:t>технологій</w:t>
      </w:r>
      <w:r w:rsidRPr="000A65DB">
        <w:rPr>
          <w:lang w:val="en-US"/>
        </w:rPr>
        <w:t></w:t>
      </w:r>
      <w:r w:rsidRPr="000A65DB">
        <w:rPr>
          <w:lang w:val="en-US"/>
        </w:rPr>
        <w:t></w:t>
      </w:r>
      <w:r w:rsidRPr="000A65DB">
        <w:rPr>
          <w:rFonts w:hint="eastAsia"/>
        </w:rPr>
        <w:t>надає</w:t>
      </w:r>
      <w:r w:rsidRPr="000A65DB">
        <w:rPr>
          <w:lang w:val="en-US"/>
        </w:rPr>
        <w:t></w:t>
      </w:r>
      <w:r w:rsidRPr="000A65DB">
        <w:rPr>
          <w:rFonts w:hint="eastAsia"/>
        </w:rPr>
        <w:t>імпульс</w:t>
      </w:r>
      <w:r w:rsidRPr="000A65DB">
        <w:rPr>
          <w:lang w:val="en-US"/>
        </w:rPr>
        <w:t></w:t>
      </w:r>
      <w:r w:rsidRPr="000A65DB">
        <w:rPr>
          <w:rFonts w:hint="eastAsia"/>
        </w:rPr>
        <w:t>для</w:t>
      </w:r>
      <w:r w:rsidRPr="000A65DB">
        <w:rPr>
          <w:lang w:val="en-US"/>
        </w:rPr>
        <w:t></w:t>
      </w:r>
      <w:r w:rsidRPr="000A65DB">
        <w:rPr>
          <w:rFonts w:hint="eastAsia"/>
        </w:rPr>
        <w:t>динамічного</w:t>
      </w:r>
      <w:r w:rsidRPr="000A65DB">
        <w:rPr>
          <w:lang w:val="en-US"/>
        </w:rPr>
        <w:t></w:t>
      </w:r>
      <w:r w:rsidRPr="000A65DB">
        <w:rPr>
          <w:rFonts w:hint="eastAsia"/>
        </w:rPr>
        <w:t>розвитку</w:t>
      </w:r>
      <w:r w:rsidRPr="000A65DB">
        <w:rPr>
          <w:lang w:val="en-US"/>
        </w:rPr>
        <w:t></w:t>
      </w:r>
      <w:r w:rsidRPr="000A65DB">
        <w:rPr>
          <w:rFonts w:hint="eastAsia"/>
        </w:rPr>
        <w:t>внутрішнього</w:t>
      </w:r>
      <w:r w:rsidRPr="000A65DB">
        <w:rPr>
          <w:lang w:val="en-US"/>
        </w:rPr>
        <w:t></w:t>
      </w:r>
      <w:r w:rsidRPr="000A65DB">
        <w:rPr>
          <w:rFonts w:hint="eastAsia"/>
        </w:rPr>
        <w:t>ринку</w:t>
      </w:r>
      <w:r w:rsidRPr="000A65DB">
        <w:rPr>
          <w:lang w:val="en-US"/>
        </w:rPr>
        <w:t></w:t>
      </w:r>
      <w:r w:rsidRPr="000A65DB">
        <w:rPr>
          <w:rFonts w:hint="eastAsia"/>
        </w:rPr>
        <w:t>та</w:t>
      </w:r>
    </w:p>
    <w:p w:rsidR="000A65DB" w:rsidRPr="000A65DB" w:rsidRDefault="000A65DB" w:rsidP="000A65DB">
      <w:r w:rsidRPr="000A65DB">
        <w:rPr>
          <w:rFonts w:hint="eastAsia"/>
        </w:rPr>
        <w:t>підвищує</w:t>
      </w:r>
      <w:r w:rsidRPr="000A65DB">
        <w:rPr>
          <w:lang w:val="en-US"/>
        </w:rPr>
        <w:t></w:t>
      </w:r>
      <w:r w:rsidRPr="000A65DB">
        <w:rPr>
          <w:rFonts w:hint="eastAsia"/>
        </w:rPr>
        <w:t>його</w:t>
      </w:r>
      <w:r w:rsidRPr="000A65DB">
        <w:rPr>
          <w:lang w:val="en-US"/>
        </w:rPr>
        <w:t></w:t>
      </w:r>
      <w:r w:rsidRPr="000A65DB">
        <w:rPr>
          <w:rFonts w:hint="eastAsia"/>
        </w:rPr>
        <w:t>конкурентний</w:t>
      </w:r>
      <w:r w:rsidRPr="000A65DB">
        <w:rPr>
          <w:lang w:val="en-US"/>
        </w:rPr>
        <w:t></w:t>
      </w:r>
      <w:r w:rsidRPr="000A65DB">
        <w:rPr>
          <w:rFonts w:hint="eastAsia"/>
        </w:rPr>
        <w:t>потенціал</w:t>
      </w:r>
      <w:r w:rsidRPr="000A65DB">
        <w:rPr>
          <w:lang w:val="en-US"/>
        </w:rPr>
        <w:t></w:t>
      </w:r>
      <w:r w:rsidRPr="000A65DB">
        <w:rPr>
          <w:lang w:val="en-US"/>
        </w:rPr>
        <w:t></w:t>
      </w:r>
      <w:r w:rsidRPr="000A65DB">
        <w:rPr>
          <w:rFonts w:hint="eastAsia"/>
        </w:rPr>
        <w:t>посилює</w:t>
      </w:r>
      <w:r w:rsidRPr="000A65DB">
        <w:rPr>
          <w:lang w:val="en-US"/>
        </w:rPr>
        <w:t></w:t>
      </w:r>
      <w:r w:rsidRPr="000A65DB">
        <w:rPr>
          <w:rFonts w:hint="eastAsia"/>
        </w:rPr>
        <w:t>зовнішньоекономічні</w:t>
      </w:r>
    </w:p>
    <w:p w:rsidR="000A65DB" w:rsidRPr="000A65DB" w:rsidRDefault="000A65DB" w:rsidP="000A65DB">
      <w:r w:rsidRPr="000A65DB">
        <w:rPr>
          <w:rFonts w:hint="eastAsia"/>
        </w:rPr>
        <w:t>позиції</w:t>
      </w:r>
      <w:r w:rsidRPr="000A65DB">
        <w:rPr>
          <w:lang w:val="en-US"/>
        </w:rPr>
        <w:t></w:t>
      </w:r>
      <w:r w:rsidRPr="000A65DB">
        <w:rPr>
          <w:rFonts w:hint="eastAsia"/>
        </w:rPr>
        <w:t>країни</w:t>
      </w:r>
      <w:r w:rsidRPr="000A65DB">
        <w:rPr>
          <w:lang w:val="en-US"/>
        </w:rPr>
        <w:t></w:t>
      </w:r>
      <w:r w:rsidRPr="000A65DB">
        <w:rPr>
          <w:lang w:val="en-US"/>
        </w:rPr>
        <w:t></w:t>
      </w:r>
      <w:r w:rsidRPr="000A65DB">
        <w:rPr>
          <w:rFonts w:hint="eastAsia"/>
        </w:rPr>
        <w:t>На</w:t>
      </w:r>
      <w:r w:rsidRPr="000A65DB">
        <w:rPr>
          <w:lang w:val="en-US"/>
        </w:rPr>
        <w:t></w:t>
      </w:r>
      <w:r w:rsidRPr="000A65DB">
        <w:rPr>
          <w:rFonts w:hint="eastAsia"/>
        </w:rPr>
        <w:t>мікроекономічному</w:t>
      </w:r>
      <w:r w:rsidRPr="000A65DB">
        <w:rPr>
          <w:lang w:val="en-US"/>
        </w:rPr>
        <w:t></w:t>
      </w:r>
      <w:r w:rsidRPr="000A65DB">
        <w:rPr>
          <w:rFonts w:hint="eastAsia"/>
        </w:rPr>
        <w:t>рівні</w:t>
      </w:r>
      <w:r w:rsidRPr="000A65DB">
        <w:rPr>
          <w:lang w:val="en-US"/>
        </w:rPr>
        <w:t></w:t>
      </w:r>
      <w:r w:rsidRPr="000A65DB">
        <w:rPr>
          <w:rFonts w:hint="eastAsia"/>
        </w:rPr>
        <w:t>досягається</w:t>
      </w:r>
      <w:r w:rsidRPr="000A65DB">
        <w:rPr>
          <w:lang w:val="en-US"/>
        </w:rPr>
        <w:t></w:t>
      </w:r>
      <w:r w:rsidRPr="000A65DB">
        <w:rPr>
          <w:rFonts w:hint="eastAsia"/>
        </w:rPr>
        <w:t>заохочення</w:t>
      </w:r>
      <w:r w:rsidRPr="000A65DB">
        <w:rPr>
          <w:lang w:val="en-US"/>
        </w:rPr>
        <w:t></w:t>
      </w:r>
      <w:r w:rsidRPr="000A65DB">
        <w:rPr>
          <w:rFonts w:hint="eastAsia"/>
        </w:rPr>
        <w:t>ресурсів</w:t>
      </w:r>
    </w:p>
    <w:p w:rsidR="000A65DB" w:rsidRPr="000A65DB" w:rsidRDefault="000A65DB" w:rsidP="000A65DB">
      <w:r w:rsidRPr="000A65DB">
        <w:rPr>
          <w:rFonts w:hint="eastAsia"/>
        </w:rPr>
        <w:t>для</w:t>
      </w:r>
      <w:r w:rsidRPr="000A65DB">
        <w:rPr>
          <w:lang w:val="en-US"/>
        </w:rPr>
        <w:t></w:t>
      </w:r>
      <w:r w:rsidRPr="000A65DB">
        <w:rPr>
          <w:rFonts w:hint="eastAsia"/>
        </w:rPr>
        <w:t>технологічного</w:t>
      </w:r>
      <w:r w:rsidRPr="000A65DB">
        <w:rPr>
          <w:lang w:val="en-US"/>
        </w:rPr>
        <w:t></w:t>
      </w:r>
      <w:r w:rsidRPr="000A65DB">
        <w:rPr>
          <w:rFonts w:hint="eastAsia"/>
        </w:rPr>
        <w:t>переоснащення</w:t>
      </w:r>
      <w:r w:rsidRPr="000A65DB">
        <w:rPr>
          <w:lang w:val="en-US"/>
        </w:rPr>
        <w:t></w:t>
      </w:r>
      <w:r w:rsidRPr="000A65DB">
        <w:rPr>
          <w:lang w:val="en-US"/>
        </w:rPr>
        <w:t></w:t>
      </w:r>
      <w:r w:rsidRPr="000A65DB">
        <w:rPr>
          <w:rFonts w:hint="eastAsia"/>
        </w:rPr>
        <w:t>стають</w:t>
      </w:r>
      <w:r w:rsidRPr="000A65DB">
        <w:rPr>
          <w:lang w:val="en-US"/>
        </w:rPr>
        <w:t></w:t>
      </w:r>
      <w:r w:rsidRPr="000A65DB">
        <w:rPr>
          <w:rFonts w:hint="eastAsia"/>
        </w:rPr>
        <w:t>ширшими</w:t>
      </w:r>
      <w:r w:rsidRPr="000A65DB">
        <w:rPr>
          <w:lang w:val="en-US"/>
        </w:rPr>
        <w:t></w:t>
      </w:r>
      <w:r w:rsidRPr="000A65DB">
        <w:rPr>
          <w:rFonts w:hint="eastAsia"/>
        </w:rPr>
        <w:t>та</w:t>
      </w:r>
      <w:r w:rsidRPr="000A65DB">
        <w:rPr>
          <w:lang w:val="en-US"/>
        </w:rPr>
        <w:t></w:t>
      </w:r>
      <w:r w:rsidRPr="000A65DB">
        <w:rPr>
          <w:rFonts w:hint="eastAsia"/>
        </w:rPr>
        <w:t>урізноманітнюються</w:t>
      </w:r>
    </w:p>
    <w:p w:rsidR="000A65DB" w:rsidRPr="000A65DB" w:rsidRDefault="000A65DB" w:rsidP="000A65DB">
      <w:r w:rsidRPr="000A65DB">
        <w:rPr>
          <w:rFonts w:hint="eastAsia"/>
        </w:rPr>
        <w:t>міжнародні</w:t>
      </w:r>
      <w:r w:rsidRPr="000A65DB">
        <w:rPr>
          <w:lang w:val="en-US"/>
        </w:rPr>
        <w:t></w:t>
      </w:r>
      <w:r w:rsidRPr="000A65DB">
        <w:rPr>
          <w:rFonts w:hint="eastAsia"/>
        </w:rPr>
        <w:t>зв’язки</w:t>
      </w:r>
      <w:r w:rsidRPr="000A65DB">
        <w:rPr>
          <w:lang w:val="en-US"/>
        </w:rPr>
        <w:t></w:t>
      </w:r>
      <w:r w:rsidRPr="000A65DB">
        <w:rPr>
          <w:rFonts w:hint="eastAsia"/>
        </w:rPr>
        <w:t>у</w:t>
      </w:r>
      <w:r w:rsidRPr="000A65DB">
        <w:rPr>
          <w:lang w:val="en-US"/>
        </w:rPr>
        <w:t></w:t>
      </w:r>
      <w:r w:rsidRPr="000A65DB">
        <w:rPr>
          <w:rFonts w:hint="eastAsia"/>
        </w:rPr>
        <w:t>світових</w:t>
      </w:r>
      <w:r w:rsidRPr="000A65DB">
        <w:rPr>
          <w:lang w:val="en-US"/>
        </w:rPr>
        <w:t></w:t>
      </w:r>
      <w:r w:rsidRPr="000A65DB">
        <w:rPr>
          <w:rFonts w:hint="eastAsia"/>
        </w:rPr>
        <w:t>корпоративних</w:t>
      </w:r>
      <w:r w:rsidRPr="000A65DB">
        <w:rPr>
          <w:lang w:val="en-US"/>
        </w:rPr>
        <w:t></w:t>
      </w:r>
      <w:r w:rsidRPr="000A65DB">
        <w:rPr>
          <w:rFonts w:hint="eastAsia"/>
        </w:rPr>
        <w:t>об’єднаннях</w:t>
      </w:r>
      <w:r w:rsidRPr="000A65DB">
        <w:rPr>
          <w:lang w:val="en-US"/>
        </w:rPr>
        <w:t></w:t>
      </w:r>
      <w:r w:rsidRPr="000A65DB">
        <w:rPr>
          <w:lang w:val="en-US"/>
        </w:rPr>
        <w:t></w:t>
      </w:r>
      <w:r w:rsidRPr="000A65DB">
        <w:rPr>
          <w:rFonts w:hint="eastAsia"/>
        </w:rPr>
        <w:t>поширюється</w:t>
      </w:r>
    </w:p>
    <w:p w:rsidR="000A65DB" w:rsidRPr="000A65DB" w:rsidRDefault="000A65DB" w:rsidP="000A65DB">
      <w:r w:rsidRPr="000A65DB">
        <w:rPr>
          <w:rFonts w:hint="eastAsia"/>
        </w:rPr>
        <w:t>досвід</w:t>
      </w:r>
      <w:r w:rsidRPr="000A65DB">
        <w:rPr>
          <w:lang w:val="en-US"/>
        </w:rPr>
        <w:t></w:t>
      </w:r>
      <w:r w:rsidRPr="000A65DB">
        <w:rPr>
          <w:rFonts w:hint="eastAsia"/>
        </w:rPr>
        <w:t>менеджменту</w:t>
      </w:r>
      <w:r w:rsidRPr="000A65DB">
        <w:rPr>
          <w:lang w:val="en-US"/>
        </w:rPr>
        <w:t></w:t>
      </w:r>
      <w:r w:rsidRPr="000A65DB">
        <w:rPr>
          <w:lang w:val="en-US"/>
        </w:rPr>
        <w:t></w:t>
      </w:r>
      <w:r w:rsidRPr="000A65DB">
        <w:rPr>
          <w:rFonts w:hint="eastAsia"/>
        </w:rPr>
        <w:t>зростає</w:t>
      </w:r>
      <w:r w:rsidRPr="000A65DB">
        <w:rPr>
          <w:lang w:val="en-US"/>
        </w:rPr>
        <w:t></w:t>
      </w:r>
      <w:r w:rsidRPr="000A65DB">
        <w:rPr>
          <w:rFonts w:hint="eastAsia"/>
        </w:rPr>
        <w:t>кваліфікаційний</w:t>
      </w:r>
      <w:r w:rsidRPr="000A65DB">
        <w:rPr>
          <w:lang w:val="en-US"/>
        </w:rPr>
        <w:t></w:t>
      </w:r>
      <w:r w:rsidRPr="000A65DB">
        <w:rPr>
          <w:rFonts w:hint="eastAsia"/>
        </w:rPr>
        <w:t>рівень</w:t>
      </w:r>
      <w:r w:rsidRPr="000A65DB">
        <w:rPr>
          <w:lang w:val="en-US"/>
        </w:rPr>
        <w:t></w:t>
      </w:r>
      <w:r w:rsidRPr="000A65DB">
        <w:rPr>
          <w:rFonts w:hint="eastAsia"/>
        </w:rPr>
        <w:t>працівників</w:t>
      </w:r>
      <w:r w:rsidRPr="000A65DB">
        <w:rPr>
          <w:lang w:val="en-US"/>
        </w:rPr>
        <w:t></w:t>
      </w:r>
      <w:r w:rsidRPr="000A65DB">
        <w:rPr>
          <w:rFonts w:hint="eastAsia"/>
        </w:rPr>
        <w:t>тощо</w:t>
      </w:r>
      <w:r w:rsidRPr="000A65DB">
        <w:rPr>
          <w:lang w:val="en-US"/>
        </w:rPr>
        <w:t></w:t>
      </w:r>
      <w:r w:rsidRPr="000A65DB">
        <w:rPr>
          <w:lang w:val="en-US"/>
        </w:rPr>
        <w:t></w:t>
      </w:r>
      <w:r w:rsidRPr="000A65DB">
        <w:rPr>
          <w:rFonts w:hint="eastAsia"/>
        </w:rPr>
        <w:t>В</w:t>
      </w:r>
    </w:p>
    <w:p w:rsidR="000A65DB" w:rsidRPr="000A65DB" w:rsidRDefault="000A65DB" w:rsidP="000A65DB">
      <w:r w:rsidRPr="000A65DB">
        <w:rPr>
          <w:rFonts w:hint="eastAsia"/>
        </w:rPr>
        <w:t>той</w:t>
      </w:r>
      <w:r w:rsidRPr="000A65DB">
        <w:rPr>
          <w:lang w:val="en-US"/>
        </w:rPr>
        <w:t></w:t>
      </w:r>
      <w:r w:rsidRPr="000A65DB">
        <w:rPr>
          <w:rFonts w:hint="eastAsia"/>
        </w:rPr>
        <w:t>же</w:t>
      </w:r>
      <w:r w:rsidRPr="000A65DB">
        <w:rPr>
          <w:lang w:val="en-US"/>
        </w:rPr>
        <w:t></w:t>
      </w:r>
      <w:r w:rsidRPr="000A65DB">
        <w:rPr>
          <w:rFonts w:hint="eastAsia"/>
        </w:rPr>
        <w:t>час</w:t>
      </w:r>
      <w:r w:rsidRPr="000A65DB">
        <w:rPr>
          <w:lang w:val="en-US"/>
        </w:rPr>
        <w:t></w:t>
      </w:r>
      <w:r w:rsidRPr="000A65DB">
        <w:rPr>
          <w:rFonts w:hint="eastAsia"/>
        </w:rPr>
        <w:t>формування</w:t>
      </w:r>
      <w:r w:rsidRPr="000A65DB">
        <w:rPr>
          <w:lang w:val="en-US"/>
        </w:rPr>
        <w:t></w:t>
      </w:r>
      <w:r w:rsidRPr="000A65DB">
        <w:rPr>
          <w:rFonts w:hint="eastAsia"/>
        </w:rPr>
        <w:t>національного</w:t>
      </w:r>
      <w:r w:rsidRPr="000A65DB">
        <w:rPr>
          <w:lang w:val="en-US"/>
        </w:rPr>
        <w:t></w:t>
      </w:r>
      <w:r w:rsidRPr="000A65DB">
        <w:rPr>
          <w:rFonts w:hint="eastAsia"/>
        </w:rPr>
        <w:t>корпоративного</w:t>
      </w:r>
      <w:r w:rsidRPr="000A65DB">
        <w:rPr>
          <w:lang w:val="en-US"/>
        </w:rPr>
        <w:t></w:t>
      </w:r>
      <w:r w:rsidRPr="000A65DB">
        <w:rPr>
          <w:rFonts w:hint="eastAsia"/>
        </w:rPr>
        <w:t>підприємництва</w:t>
      </w:r>
      <w:r w:rsidRPr="000A65DB">
        <w:rPr>
          <w:lang w:val="en-US"/>
        </w:rPr>
        <w:t></w:t>
      </w:r>
    </w:p>
    <w:p w:rsidR="000A65DB" w:rsidRPr="000A65DB" w:rsidRDefault="000A65DB" w:rsidP="000A65DB">
      <w:r w:rsidRPr="000A65DB">
        <w:rPr>
          <w:rFonts w:hint="eastAsia"/>
        </w:rPr>
        <w:t>здатного</w:t>
      </w:r>
      <w:r w:rsidRPr="000A65DB">
        <w:rPr>
          <w:lang w:val="en-US"/>
        </w:rPr>
        <w:t></w:t>
      </w:r>
      <w:r w:rsidRPr="000A65DB">
        <w:rPr>
          <w:rFonts w:hint="eastAsia"/>
        </w:rPr>
        <w:t>конкурувати</w:t>
      </w:r>
      <w:r w:rsidRPr="000A65DB">
        <w:rPr>
          <w:lang w:val="en-US"/>
        </w:rPr>
        <w:t></w:t>
      </w:r>
      <w:r w:rsidRPr="000A65DB">
        <w:rPr>
          <w:rFonts w:hint="eastAsia"/>
        </w:rPr>
        <w:t>на</w:t>
      </w:r>
      <w:r w:rsidRPr="000A65DB">
        <w:rPr>
          <w:lang w:val="en-US"/>
        </w:rPr>
        <w:t></w:t>
      </w:r>
      <w:r w:rsidRPr="000A65DB">
        <w:rPr>
          <w:rFonts w:hint="eastAsia"/>
        </w:rPr>
        <w:t>міжнародних</w:t>
      </w:r>
      <w:r w:rsidRPr="000A65DB">
        <w:rPr>
          <w:lang w:val="en-US"/>
        </w:rPr>
        <w:t></w:t>
      </w:r>
      <w:r w:rsidRPr="000A65DB">
        <w:rPr>
          <w:rFonts w:hint="eastAsia"/>
        </w:rPr>
        <w:t>ринках</w:t>
      </w:r>
      <w:r w:rsidRPr="000A65DB">
        <w:rPr>
          <w:lang w:val="en-US"/>
        </w:rPr>
        <w:t></w:t>
      </w:r>
      <w:r w:rsidRPr="000A65DB">
        <w:rPr>
          <w:lang w:val="en-US"/>
        </w:rPr>
        <w:t></w:t>
      </w:r>
      <w:r w:rsidRPr="000A65DB">
        <w:rPr>
          <w:rFonts w:hint="eastAsia"/>
        </w:rPr>
        <w:t>відбувається</w:t>
      </w:r>
      <w:r w:rsidRPr="000A65DB">
        <w:rPr>
          <w:lang w:val="en-US"/>
        </w:rPr>
        <w:t></w:t>
      </w:r>
      <w:r w:rsidRPr="000A65DB">
        <w:rPr>
          <w:rFonts w:hint="eastAsia"/>
        </w:rPr>
        <w:t>під</w:t>
      </w:r>
      <w:r w:rsidRPr="000A65DB">
        <w:rPr>
          <w:lang w:val="en-US"/>
        </w:rPr>
        <w:t></w:t>
      </w:r>
      <w:r w:rsidRPr="000A65DB">
        <w:rPr>
          <w:rFonts w:hint="eastAsia"/>
        </w:rPr>
        <w:t>впливом</w:t>
      </w:r>
    </w:p>
    <w:p w:rsidR="000A65DB" w:rsidRPr="000A65DB" w:rsidRDefault="000A65DB" w:rsidP="000A65DB">
      <w:r w:rsidRPr="000A65DB">
        <w:rPr>
          <w:rFonts w:hint="eastAsia"/>
        </w:rPr>
        <w:t>політичних</w:t>
      </w:r>
      <w:r w:rsidRPr="000A65DB">
        <w:rPr>
          <w:lang w:val="en-US"/>
        </w:rPr>
        <w:t></w:t>
      </w:r>
      <w:r w:rsidRPr="000A65DB">
        <w:rPr>
          <w:lang w:val="en-US"/>
        </w:rPr>
        <w:t></w:t>
      </w:r>
      <w:r w:rsidRPr="000A65DB">
        <w:rPr>
          <w:rFonts w:hint="eastAsia"/>
        </w:rPr>
        <w:t>правових</w:t>
      </w:r>
      <w:r w:rsidRPr="000A65DB">
        <w:rPr>
          <w:lang w:val="en-US"/>
        </w:rPr>
        <w:t></w:t>
      </w:r>
      <w:r w:rsidRPr="000A65DB">
        <w:rPr>
          <w:rFonts w:hint="eastAsia"/>
        </w:rPr>
        <w:t>та</w:t>
      </w:r>
      <w:r w:rsidRPr="000A65DB">
        <w:rPr>
          <w:lang w:val="en-US"/>
        </w:rPr>
        <w:t></w:t>
      </w:r>
      <w:r w:rsidRPr="000A65DB">
        <w:rPr>
          <w:rFonts w:hint="eastAsia"/>
        </w:rPr>
        <w:t>соціально</w:t>
      </w:r>
      <w:r w:rsidRPr="000A65DB">
        <w:rPr>
          <w:lang w:val="en-US"/>
        </w:rPr>
        <w:t></w:t>
      </w:r>
      <w:r w:rsidRPr="000A65DB">
        <w:rPr>
          <w:rFonts w:hint="eastAsia"/>
        </w:rPr>
        <w:t>економічних</w:t>
      </w:r>
      <w:r w:rsidRPr="000A65DB">
        <w:rPr>
          <w:lang w:val="en-US"/>
        </w:rPr>
        <w:t></w:t>
      </w:r>
      <w:r w:rsidRPr="000A65DB">
        <w:rPr>
          <w:rFonts w:hint="eastAsia"/>
        </w:rPr>
        <w:t>факторів</w:t>
      </w:r>
      <w:r w:rsidRPr="000A65DB">
        <w:rPr>
          <w:lang w:val="en-US"/>
        </w:rPr>
        <w:t></w:t>
      </w:r>
      <w:r w:rsidRPr="000A65DB">
        <w:rPr>
          <w:lang w:val="en-US"/>
        </w:rPr>
        <w:t></w:t>
      </w:r>
      <w:r w:rsidRPr="000A65DB">
        <w:rPr>
          <w:rFonts w:hint="eastAsia"/>
        </w:rPr>
        <w:t>Цей</w:t>
      </w:r>
      <w:r w:rsidRPr="000A65DB">
        <w:rPr>
          <w:lang w:val="en-US"/>
        </w:rPr>
        <w:t></w:t>
      </w:r>
      <w:r w:rsidRPr="000A65DB">
        <w:rPr>
          <w:rFonts w:hint="eastAsia"/>
        </w:rPr>
        <w:t>процес</w:t>
      </w:r>
    </w:p>
    <w:p w:rsidR="000A65DB" w:rsidRPr="000A65DB" w:rsidRDefault="000A65DB" w:rsidP="000A65DB">
      <w:r w:rsidRPr="000A65DB">
        <w:rPr>
          <w:rFonts w:hint="eastAsia"/>
        </w:rPr>
        <w:t>характеризується</w:t>
      </w:r>
      <w:r w:rsidRPr="000A65DB">
        <w:rPr>
          <w:lang w:val="en-US"/>
        </w:rPr>
        <w:t></w:t>
      </w:r>
      <w:r w:rsidRPr="000A65DB">
        <w:rPr>
          <w:rFonts w:hint="eastAsia"/>
        </w:rPr>
        <w:t>певною</w:t>
      </w:r>
      <w:r w:rsidRPr="000A65DB">
        <w:rPr>
          <w:lang w:val="en-US"/>
        </w:rPr>
        <w:t></w:t>
      </w:r>
      <w:r w:rsidRPr="000A65DB">
        <w:rPr>
          <w:rFonts w:hint="eastAsia"/>
        </w:rPr>
        <w:t>об’єктивністю</w:t>
      </w:r>
      <w:r w:rsidRPr="000A65DB">
        <w:rPr>
          <w:lang w:val="en-US"/>
        </w:rPr>
        <w:t></w:t>
      </w:r>
      <w:r w:rsidRPr="000A65DB">
        <w:rPr>
          <w:rFonts w:hint="eastAsia"/>
        </w:rPr>
        <w:t>та</w:t>
      </w:r>
      <w:r w:rsidRPr="000A65DB">
        <w:rPr>
          <w:lang w:val="en-US"/>
        </w:rPr>
        <w:t></w:t>
      </w:r>
      <w:r w:rsidRPr="000A65DB">
        <w:rPr>
          <w:rFonts w:hint="eastAsia"/>
        </w:rPr>
        <w:t>суб’єктивністю</w:t>
      </w:r>
      <w:r w:rsidRPr="000A65DB">
        <w:rPr>
          <w:lang w:val="en-US"/>
        </w:rPr>
        <w:t></w:t>
      </w:r>
      <w:r w:rsidRPr="000A65DB">
        <w:rPr>
          <w:lang w:val="en-US"/>
        </w:rPr>
        <w:t></w:t>
      </w:r>
      <w:r w:rsidRPr="000A65DB">
        <w:rPr>
          <w:rFonts w:hint="eastAsia"/>
        </w:rPr>
        <w:t>сферами</w:t>
      </w:r>
      <w:r w:rsidRPr="000A65DB">
        <w:rPr>
          <w:lang w:val="en-US"/>
        </w:rPr>
        <w:t></w:t>
      </w:r>
      <w:r w:rsidRPr="000A65DB">
        <w:rPr>
          <w:rFonts w:hint="eastAsia"/>
        </w:rPr>
        <w:t>й</w:t>
      </w:r>
    </w:p>
    <w:p w:rsidR="000A65DB" w:rsidRPr="000A65DB" w:rsidRDefault="000A65DB" w:rsidP="000A65DB">
      <w:pPr>
        <w:rPr>
          <w:lang w:val="en-US"/>
        </w:rPr>
      </w:pPr>
      <w:r w:rsidRPr="000A65DB">
        <w:rPr>
          <w:lang w:val="en-US"/>
        </w:rPr>
        <w:t></w:t>
      </w:r>
      <w:r w:rsidRPr="000A65DB">
        <w:rPr>
          <w:lang w:val="en-US"/>
        </w:rPr>
        <w:t></w:t>
      </w:r>
      <w:r w:rsidRPr="000A65DB">
        <w:rPr>
          <w:lang w:val="en-US"/>
        </w:rPr>
        <w:t></w:t>
      </w:r>
    </w:p>
    <w:p w:rsidR="000A65DB" w:rsidRPr="000A65DB" w:rsidRDefault="000A65DB" w:rsidP="000A65DB">
      <w:pPr>
        <w:rPr>
          <w:lang w:val="en-US"/>
        </w:rPr>
      </w:pPr>
      <w:r w:rsidRPr="000A65DB">
        <w:rPr>
          <w:rFonts w:hint="eastAsia"/>
          <w:lang w:val="en-US"/>
        </w:rPr>
        <w:t>рівнями</w:t>
      </w:r>
      <w:r w:rsidRPr="000A65DB">
        <w:rPr>
          <w:lang w:val="en-US"/>
        </w:rPr>
        <w:t></w:t>
      </w:r>
      <w:r w:rsidRPr="000A65DB">
        <w:rPr>
          <w:rFonts w:hint="eastAsia"/>
          <w:lang w:val="en-US"/>
        </w:rPr>
        <w:t>прояву</w:t>
      </w:r>
      <w:r w:rsidRPr="000A65DB">
        <w:rPr>
          <w:lang w:val="en-US"/>
        </w:rPr>
        <w:t></w:t>
      </w:r>
      <w:r w:rsidRPr="000A65DB">
        <w:rPr>
          <w:lang w:val="en-US"/>
        </w:rPr>
        <w:t></w:t>
      </w:r>
      <w:r w:rsidRPr="000A65DB">
        <w:rPr>
          <w:rFonts w:hint="eastAsia"/>
          <w:lang w:val="en-US"/>
        </w:rPr>
        <w:t>характером</w:t>
      </w:r>
      <w:r w:rsidRPr="000A65DB">
        <w:rPr>
          <w:lang w:val="en-US"/>
        </w:rPr>
        <w:t></w:t>
      </w:r>
      <w:r w:rsidRPr="000A65DB">
        <w:rPr>
          <w:rFonts w:hint="eastAsia"/>
          <w:lang w:val="en-US"/>
        </w:rPr>
        <w:t>і</w:t>
      </w:r>
      <w:r w:rsidRPr="000A65DB">
        <w:rPr>
          <w:lang w:val="en-US"/>
        </w:rPr>
        <w:t></w:t>
      </w:r>
      <w:r w:rsidRPr="000A65DB">
        <w:rPr>
          <w:rFonts w:hint="eastAsia"/>
          <w:lang w:val="en-US"/>
        </w:rPr>
        <w:t>ступенем</w:t>
      </w:r>
      <w:r w:rsidRPr="000A65DB">
        <w:rPr>
          <w:lang w:val="en-US"/>
        </w:rPr>
        <w:t></w:t>
      </w:r>
      <w:r w:rsidRPr="000A65DB">
        <w:rPr>
          <w:rFonts w:hint="eastAsia"/>
          <w:lang w:val="en-US"/>
        </w:rPr>
        <w:t>впливу</w:t>
      </w:r>
      <w:r w:rsidRPr="000A65DB">
        <w:rPr>
          <w:lang w:val="en-US"/>
        </w:rPr>
        <w:t></w:t>
      </w:r>
      <w:r w:rsidRPr="000A65DB">
        <w:rPr>
          <w:lang w:val="en-US"/>
        </w:rPr>
        <w:t></w:t>
      </w:r>
      <w:r w:rsidRPr="000A65DB">
        <w:rPr>
          <w:rFonts w:hint="eastAsia"/>
          <w:lang w:val="en-US"/>
        </w:rPr>
        <w:t>можливостями</w:t>
      </w:r>
      <w:r w:rsidRPr="000A65DB">
        <w:rPr>
          <w:lang w:val="en-US"/>
        </w:rPr>
        <w:t></w:t>
      </w:r>
      <w:r w:rsidRPr="000A65DB">
        <w:rPr>
          <w:rFonts w:hint="eastAsia"/>
          <w:lang w:val="en-US"/>
        </w:rPr>
        <w:t>регулювання</w:t>
      </w:r>
      <w:r w:rsidRPr="000A65DB">
        <w:rPr>
          <w:lang w:val="en-US"/>
        </w:rPr>
        <w:t></w:t>
      </w:r>
    </w:p>
    <w:p w:rsidR="000A65DB" w:rsidRPr="000A65DB" w:rsidRDefault="000A65DB" w:rsidP="000A65DB">
      <w:pPr>
        <w:rPr>
          <w:lang w:val="en-US"/>
        </w:rPr>
      </w:pPr>
      <w:r w:rsidRPr="000A65DB">
        <w:rPr>
          <w:rFonts w:hint="eastAsia"/>
          <w:lang w:val="en-US"/>
        </w:rPr>
        <w:t>За</w:t>
      </w:r>
      <w:r w:rsidRPr="000A65DB">
        <w:rPr>
          <w:lang w:val="en-US"/>
        </w:rPr>
        <w:t></w:t>
      </w:r>
      <w:r w:rsidRPr="000A65DB">
        <w:rPr>
          <w:rFonts w:hint="eastAsia"/>
          <w:lang w:val="en-US"/>
        </w:rPr>
        <w:t>умов</w:t>
      </w:r>
      <w:r w:rsidRPr="000A65DB">
        <w:rPr>
          <w:lang w:val="en-US"/>
        </w:rPr>
        <w:t></w:t>
      </w:r>
      <w:r w:rsidRPr="000A65DB">
        <w:rPr>
          <w:rFonts w:hint="eastAsia"/>
          <w:lang w:val="en-US"/>
        </w:rPr>
        <w:t>глобалізації</w:t>
      </w:r>
      <w:r w:rsidRPr="000A65DB">
        <w:rPr>
          <w:lang w:val="en-US"/>
        </w:rPr>
        <w:t></w:t>
      </w:r>
      <w:r w:rsidRPr="000A65DB">
        <w:rPr>
          <w:rFonts w:hint="eastAsia"/>
          <w:lang w:val="en-US"/>
        </w:rPr>
        <w:t>економіки</w:t>
      </w:r>
      <w:r w:rsidRPr="000A65DB">
        <w:rPr>
          <w:lang w:val="en-US"/>
        </w:rPr>
        <w:t></w:t>
      </w:r>
      <w:r w:rsidRPr="000A65DB">
        <w:rPr>
          <w:rFonts w:hint="eastAsia"/>
          <w:lang w:val="en-US"/>
        </w:rPr>
        <w:t>змінюються</w:t>
      </w:r>
      <w:r w:rsidRPr="000A65DB">
        <w:rPr>
          <w:lang w:val="en-US"/>
        </w:rPr>
        <w:t></w:t>
      </w:r>
      <w:r w:rsidRPr="000A65DB">
        <w:rPr>
          <w:rFonts w:hint="eastAsia"/>
          <w:lang w:val="en-US"/>
        </w:rPr>
        <w:t>умови</w:t>
      </w:r>
      <w:r w:rsidRPr="000A65DB">
        <w:rPr>
          <w:lang w:val="en-US"/>
        </w:rPr>
        <w:t></w:t>
      </w:r>
      <w:r w:rsidRPr="000A65DB">
        <w:rPr>
          <w:rFonts w:hint="eastAsia"/>
          <w:lang w:val="en-US"/>
        </w:rPr>
        <w:t>та</w:t>
      </w:r>
      <w:r w:rsidRPr="000A65DB">
        <w:rPr>
          <w:lang w:val="en-US"/>
        </w:rPr>
        <w:t></w:t>
      </w:r>
      <w:r w:rsidRPr="000A65DB">
        <w:rPr>
          <w:rFonts w:hint="eastAsia"/>
          <w:lang w:val="en-US"/>
        </w:rPr>
        <w:t>фактори</w:t>
      </w:r>
      <w:r w:rsidRPr="000A65DB">
        <w:rPr>
          <w:lang w:val="en-US"/>
        </w:rPr>
        <w:t></w:t>
      </w:r>
      <w:r w:rsidRPr="000A65DB">
        <w:rPr>
          <w:rFonts w:hint="eastAsia"/>
          <w:lang w:val="en-US"/>
        </w:rPr>
        <w:t>розвитку</w:t>
      </w:r>
    </w:p>
    <w:p w:rsidR="000A65DB" w:rsidRPr="000A65DB" w:rsidRDefault="000A65DB" w:rsidP="000A65DB">
      <w:pPr>
        <w:rPr>
          <w:lang w:val="en-US"/>
        </w:rPr>
      </w:pPr>
      <w:r w:rsidRPr="000A65DB">
        <w:rPr>
          <w:rFonts w:hint="eastAsia"/>
          <w:lang w:val="en-US"/>
        </w:rPr>
        <w:t>конкурентного</w:t>
      </w:r>
      <w:r w:rsidRPr="000A65DB">
        <w:rPr>
          <w:lang w:val="en-US"/>
        </w:rPr>
        <w:t></w:t>
      </w:r>
      <w:r w:rsidRPr="000A65DB">
        <w:rPr>
          <w:rFonts w:hint="eastAsia"/>
          <w:lang w:val="en-US"/>
        </w:rPr>
        <w:t>середовища</w:t>
      </w:r>
      <w:r w:rsidRPr="000A65DB">
        <w:rPr>
          <w:lang w:val="en-US"/>
        </w:rPr>
        <w:t></w:t>
      </w:r>
      <w:r w:rsidRPr="000A65DB">
        <w:rPr>
          <w:lang w:val="en-US"/>
        </w:rPr>
        <w:t></w:t>
      </w:r>
      <w:r w:rsidRPr="000A65DB">
        <w:rPr>
          <w:rFonts w:hint="eastAsia"/>
          <w:lang w:val="en-US"/>
        </w:rPr>
        <w:t>яке</w:t>
      </w:r>
      <w:r w:rsidRPr="000A65DB">
        <w:rPr>
          <w:lang w:val="en-US"/>
        </w:rPr>
        <w:t></w:t>
      </w:r>
      <w:r w:rsidRPr="000A65DB">
        <w:rPr>
          <w:rFonts w:hint="eastAsia"/>
          <w:lang w:val="en-US"/>
        </w:rPr>
        <w:t>поступово</w:t>
      </w:r>
      <w:r w:rsidRPr="000A65DB">
        <w:rPr>
          <w:lang w:val="en-US"/>
        </w:rPr>
        <w:t></w:t>
      </w:r>
      <w:r w:rsidRPr="000A65DB">
        <w:rPr>
          <w:rFonts w:hint="eastAsia"/>
          <w:lang w:val="en-US"/>
        </w:rPr>
        <w:t>набуває</w:t>
      </w:r>
      <w:r w:rsidRPr="000A65DB">
        <w:rPr>
          <w:lang w:val="en-US"/>
        </w:rPr>
        <w:t></w:t>
      </w:r>
      <w:r w:rsidRPr="000A65DB">
        <w:rPr>
          <w:rFonts w:hint="eastAsia"/>
          <w:lang w:val="en-US"/>
        </w:rPr>
        <w:t>глобальних</w:t>
      </w:r>
      <w:r w:rsidRPr="000A65DB">
        <w:rPr>
          <w:lang w:val="en-US"/>
        </w:rPr>
        <w:t></w:t>
      </w:r>
      <w:r w:rsidRPr="000A65DB">
        <w:rPr>
          <w:rFonts w:hint="eastAsia"/>
          <w:lang w:val="en-US"/>
        </w:rPr>
        <w:t>ознак</w:t>
      </w:r>
      <w:r w:rsidRPr="000A65DB">
        <w:rPr>
          <w:lang w:val="en-US"/>
        </w:rPr>
        <w:t></w:t>
      </w:r>
      <w:r w:rsidRPr="000A65DB">
        <w:rPr>
          <w:lang w:val="en-US"/>
        </w:rPr>
        <w:t></w:t>
      </w:r>
      <w:r w:rsidRPr="000A65DB">
        <w:rPr>
          <w:rFonts w:hint="eastAsia"/>
          <w:lang w:val="en-US"/>
        </w:rPr>
        <w:t>При</w:t>
      </w:r>
    </w:p>
    <w:p w:rsidR="000A65DB" w:rsidRPr="000A65DB" w:rsidRDefault="000A65DB" w:rsidP="000A65DB">
      <w:pPr>
        <w:rPr>
          <w:lang w:val="en-US"/>
        </w:rPr>
      </w:pPr>
      <w:r w:rsidRPr="000A65DB">
        <w:rPr>
          <w:rFonts w:hint="eastAsia"/>
          <w:lang w:val="en-US"/>
        </w:rPr>
        <w:t>цьому</w:t>
      </w:r>
      <w:r w:rsidRPr="000A65DB">
        <w:rPr>
          <w:lang w:val="en-US"/>
        </w:rPr>
        <w:t></w:t>
      </w:r>
      <w:r w:rsidRPr="000A65DB">
        <w:rPr>
          <w:rFonts w:hint="eastAsia"/>
          <w:lang w:val="en-US"/>
        </w:rPr>
        <w:t>підтримка</w:t>
      </w:r>
      <w:r w:rsidRPr="000A65DB">
        <w:rPr>
          <w:lang w:val="en-US"/>
        </w:rPr>
        <w:t></w:t>
      </w:r>
      <w:r w:rsidRPr="000A65DB">
        <w:rPr>
          <w:rFonts w:hint="eastAsia"/>
          <w:lang w:val="en-US"/>
        </w:rPr>
        <w:t>ефективного</w:t>
      </w:r>
      <w:r w:rsidRPr="000A65DB">
        <w:rPr>
          <w:lang w:val="en-US"/>
        </w:rPr>
        <w:t></w:t>
      </w:r>
      <w:r w:rsidRPr="000A65DB">
        <w:rPr>
          <w:rFonts w:hint="eastAsia"/>
          <w:lang w:val="en-US"/>
        </w:rPr>
        <w:t>конкурентного</w:t>
      </w:r>
      <w:r w:rsidRPr="000A65DB">
        <w:rPr>
          <w:lang w:val="en-US"/>
        </w:rPr>
        <w:t></w:t>
      </w:r>
      <w:r w:rsidRPr="000A65DB">
        <w:rPr>
          <w:rFonts w:hint="eastAsia"/>
          <w:lang w:val="en-US"/>
        </w:rPr>
        <w:t>середовища</w:t>
      </w:r>
      <w:r w:rsidRPr="000A65DB">
        <w:rPr>
          <w:lang w:val="en-US"/>
        </w:rPr>
        <w:t></w:t>
      </w:r>
      <w:r w:rsidRPr="000A65DB">
        <w:rPr>
          <w:rFonts w:hint="eastAsia"/>
          <w:lang w:val="en-US"/>
        </w:rPr>
        <w:t>стає</w:t>
      </w:r>
      <w:r w:rsidRPr="000A65DB">
        <w:rPr>
          <w:lang w:val="en-US"/>
        </w:rPr>
        <w:t></w:t>
      </w:r>
      <w:r w:rsidRPr="000A65DB">
        <w:rPr>
          <w:rFonts w:hint="eastAsia"/>
          <w:lang w:val="en-US"/>
        </w:rPr>
        <w:t>важливою</w:t>
      </w:r>
    </w:p>
    <w:p w:rsidR="000A65DB" w:rsidRPr="000A65DB" w:rsidRDefault="000A65DB" w:rsidP="000A65DB">
      <w:pPr>
        <w:rPr>
          <w:lang w:val="en-US"/>
        </w:rPr>
      </w:pPr>
      <w:r w:rsidRPr="000A65DB">
        <w:rPr>
          <w:rFonts w:hint="eastAsia"/>
          <w:lang w:val="en-US"/>
        </w:rPr>
        <w:t>функцією</w:t>
      </w:r>
      <w:r w:rsidRPr="000A65DB">
        <w:rPr>
          <w:lang w:val="en-US"/>
        </w:rPr>
        <w:t></w:t>
      </w:r>
      <w:r w:rsidRPr="000A65DB">
        <w:rPr>
          <w:rFonts w:hint="eastAsia"/>
          <w:lang w:val="en-US"/>
        </w:rPr>
        <w:t>держави</w:t>
      </w:r>
      <w:r w:rsidRPr="000A65DB">
        <w:rPr>
          <w:lang w:val="en-US"/>
        </w:rPr>
        <w:t></w:t>
      </w:r>
      <w:r w:rsidRPr="000A65DB">
        <w:rPr>
          <w:lang w:val="en-US"/>
        </w:rPr>
        <w:t></w:t>
      </w:r>
      <w:r w:rsidRPr="000A65DB">
        <w:rPr>
          <w:rFonts w:hint="eastAsia"/>
          <w:lang w:val="en-US"/>
        </w:rPr>
        <w:t>що</w:t>
      </w:r>
      <w:r w:rsidRPr="000A65DB">
        <w:rPr>
          <w:lang w:val="en-US"/>
        </w:rPr>
        <w:t></w:t>
      </w:r>
      <w:r w:rsidRPr="000A65DB">
        <w:rPr>
          <w:rFonts w:hint="eastAsia"/>
          <w:lang w:val="en-US"/>
        </w:rPr>
        <w:t>є</w:t>
      </w:r>
      <w:r w:rsidRPr="000A65DB">
        <w:rPr>
          <w:lang w:val="en-US"/>
        </w:rPr>
        <w:t></w:t>
      </w:r>
      <w:r w:rsidRPr="000A65DB">
        <w:rPr>
          <w:rFonts w:hint="eastAsia"/>
          <w:lang w:val="en-US"/>
        </w:rPr>
        <w:t>актуальним</w:t>
      </w:r>
      <w:r w:rsidRPr="000A65DB">
        <w:rPr>
          <w:lang w:val="en-US"/>
        </w:rPr>
        <w:t></w:t>
      </w:r>
      <w:r w:rsidRPr="000A65DB">
        <w:rPr>
          <w:rFonts w:hint="eastAsia"/>
          <w:lang w:val="en-US"/>
        </w:rPr>
        <w:t>і</w:t>
      </w:r>
      <w:r w:rsidRPr="000A65DB">
        <w:rPr>
          <w:lang w:val="en-US"/>
        </w:rPr>
        <w:t></w:t>
      </w:r>
      <w:r w:rsidRPr="000A65DB">
        <w:rPr>
          <w:rFonts w:hint="eastAsia"/>
          <w:lang w:val="en-US"/>
        </w:rPr>
        <w:t>для</w:t>
      </w:r>
      <w:r w:rsidRPr="000A65DB">
        <w:rPr>
          <w:lang w:val="en-US"/>
        </w:rPr>
        <w:t></w:t>
      </w:r>
      <w:r w:rsidRPr="000A65DB">
        <w:rPr>
          <w:rFonts w:hint="eastAsia"/>
          <w:lang w:val="en-US"/>
        </w:rPr>
        <w:t>України</w:t>
      </w:r>
      <w:r w:rsidRPr="000A65DB">
        <w:rPr>
          <w:lang w:val="en-US"/>
        </w:rPr>
        <w:t></w:t>
      </w:r>
      <w:r w:rsidRPr="000A65DB">
        <w:rPr>
          <w:lang w:val="en-US"/>
        </w:rPr>
        <w:t></w:t>
      </w:r>
      <w:r w:rsidRPr="000A65DB">
        <w:rPr>
          <w:rFonts w:hint="eastAsia"/>
          <w:lang w:val="en-US"/>
        </w:rPr>
        <w:t>економіка</w:t>
      </w:r>
      <w:r w:rsidRPr="000A65DB">
        <w:rPr>
          <w:lang w:val="en-US"/>
        </w:rPr>
        <w:t></w:t>
      </w:r>
      <w:r w:rsidRPr="000A65DB">
        <w:rPr>
          <w:rFonts w:hint="eastAsia"/>
          <w:lang w:val="en-US"/>
        </w:rPr>
        <w:t>якої</w:t>
      </w:r>
      <w:r w:rsidRPr="000A65DB">
        <w:rPr>
          <w:lang w:val="en-US"/>
        </w:rPr>
        <w:t></w:t>
      </w:r>
      <w:r w:rsidRPr="000A65DB">
        <w:rPr>
          <w:rFonts w:hint="eastAsia"/>
          <w:lang w:val="en-US"/>
        </w:rPr>
        <w:t>практично</w:t>
      </w:r>
    </w:p>
    <w:p w:rsidR="000A65DB" w:rsidRPr="000A65DB" w:rsidRDefault="000A65DB" w:rsidP="000A65DB">
      <w:pPr>
        <w:rPr>
          <w:lang w:val="en-US"/>
        </w:rPr>
      </w:pPr>
      <w:r w:rsidRPr="000A65DB">
        <w:rPr>
          <w:rFonts w:hint="eastAsia"/>
          <w:lang w:val="en-US"/>
        </w:rPr>
        <w:t>у</w:t>
      </w:r>
      <w:r w:rsidRPr="000A65DB">
        <w:rPr>
          <w:lang w:val="en-US"/>
        </w:rPr>
        <w:t></w:t>
      </w:r>
      <w:r w:rsidRPr="000A65DB">
        <w:rPr>
          <w:rFonts w:hint="eastAsia"/>
          <w:lang w:val="en-US"/>
        </w:rPr>
        <w:t>всіх</w:t>
      </w:r>
      <w:r w:rsidRPr="000A65DB">
        <w:rPr>
          <w:lang w:val="en-US"/>
        </w:rPr>
        <w:t></w:t>
      </w:r>
      <w:r w:rsidRPr="000A65DB">
        <w:rPr>
          <w:rFonts w:hint="eastAsia"/>
          <w:lang w:val="en-US"/>
        </w:rPr>
        <w:t>секторах</w:t>
      </w:r>
      <w:r w:rsidRPr="000A65DB">
        <w:rPr>
          <w:lang w:val="en-US"/>
        </w:rPr>
        <w:t></w:t>
      </w:r>
      <w:r w:rsidRPr="000A65DB">
        <w:rPr>
          <w:rFonts w:hint="eastAsia"/>
          <w:lang w:val="en-US"/>
        </w:rPr>
        <w:t>зазнає</w:t>
      </w:r>
      <w:r w:rsidRPr="000A65DB">
        <w:rPr>
          <w:lang w:val="en-US"/>
        </w:rPr>
        <w:t></w:t>
      </w:r>
      <w:r w:rsidRPr="000A65DB">
        <w:rPr>
          <w:rFonts w:hint="eastAsia"/>
          <w:lang w:val="en-US"/>
        </w:rPr>
        <w:t>зростаючого</w:t>
      </w:r>
      <w:r w:rsidRPr="000A65DB">
        <w:rPr>
          <w:lang w:val="en-US"/>
        </w:rPr>
        <w:t></w:t>
      </w:r>
      <w:r w:rsidRPr="000A65DB">
        <w:rPr>
          <w:rFonts w:hint="eastAsia"/>
          <w:lang w:val="en-US"/>
        </w:rPr>
        <w:t>впливу</w:t>
      </w:r>
      <w:r w:rsidRPr="000A65DB">
        <w:rPr>
          <w:lang w:val="en-US"/>
        </w:rPr>
        <w:t></w:t>
      </w:r>
      <w:r w:rsidRPr="000A65DB">
        <w:rPr>
          <w:rFonts w:hint="eastAsia"/>
          <w:lang w:val="en-US"/>
        </w:rPr>
        <w:t>експансіоністських</w:t>
      </w:r>
      <w:r w:rsidRPr="000A65DB">
        <w:rPr>
          <w:lang w:val="en-US"/>
        </w:rPr>
        <w:t></w:t>
      </w:r>
      <w:r w:rsidRPr="000A65DB">
        <w:rPr>
          <w:rFonts w:hint="eastAsia"/>
          <w:lang w:val="en-US"/>
        </w:rPr>
        <w:t>стратегій</w:t>
      </w:r>
    </w:p>
    <w:p w:rsidR="000A65DB" w:rsidRPr="000A65DB" w:rsidRDefault="000A65DB" w:rsidP="000A65DB">
      <w:pPr>
        <w:rPr>
          <w:lang w:val="en-US"/>
        </w:rPr>
      </w:pPr>
      <w:r w:rsidRPr="000A65DB">
        <w:rPr>
          <w:rFonts w:hint="eastAsia"/>
          <w:lang w:val="en-US"/>
        </w:rPr>
        <w:t>зарубіжних</w:t>
      </w:r>
      <w:r w:rsidRPr="000A65DB">
        <w:rPr>
          <w:lang w:val="en-US"/>
        </w:rPr>
        <w:t></w:t>
      </w:r>
      <w:r w:rsidRPr="000A65DB">
        <w:rPr>
          <w:rFonts w:hint="eastAsia"/>
          <w:lang w:val="en-US"/>
        </w:rPr>
        <w:t>корпорацій</w:t>
      </w:r>
      <w:r w:rsidRPr="000A65DB">
        <w:rPr>
          <w:lang w:val="en-US"/>
        </w:rPr>
        <w:t></w:t>
      </w:r>
      <w:r w:rsidRPr="000A65DB">
        <w:rPr>
          <w:rFonts w:hint="eastAsia"/>
          <w:lang w:val="en-US"/>
        </w:rPr>
        <w:t>при</w:t>
      </w:r>
      <w:r w:rsidRPr="000A65DB">
        <w:rPr>
          <w:lang w:val="en-US"/>
        </w:rPr>
        <w:t></w:t>
      </w:r>
      <w:r w:rsidRPr="000A65DB">
        <w:rPr>
          <w:rFonts w:hint="eastAsia"/>
          <w:lang w:val="en-US"/>
        </w:rPr>
        <w:t>нерозвиненості</w:t>
      </w:r>
      <w:r w:rsidRPr="000A65DB">
        <w:rPr>
          <w:lang w:val="en-US"/>
        </w:rPr>
        <w:t></w:t>
      </w:r>
      <w:r w:rsidRPr="000A65DB">
        <w:rPr>
          <w:rFonts w:hint="eastAsia"/>
          <w:lang w:val="en-US"/>
        </w:rPr>
        <w:t>та</w:t>
      </w:r>
      <w:r w:rsidRPr="000A65DB">
        <w:rPr>
          <w:lang w:val="en-US"/>
        </w:rPr>
        <w:t></w:t>
      </w:r>
      <w:r w:rsidRPr="000A65DB">
        <w:rPr>
          <w:rFonts w:hint="eastAsia"/>
          <w:lang w:val="en-US"/>
        </w:rPr>
        <w:t>законодавчій</w:t>
      </w:r>
    </w:p>
    <w:p w:rsidR="000A65DB" w:rsidRPr="000A65DB" w:rsidRDefault="000A65DB" w:rsidP="000A65DB">
      <w:pPr>
        <w:rPr>
          <w:lang w:val="en-US"/>
        </w:rPr>
      </w:pPr>
      <w:r w:rsidRPr="000A65DB">
        <w:rPr>
          <w:rFonts w:hint="eastAsia"/>
          <w:lang w:val="en-US"/>
        </w:rPr>
        <w:t>неврегульованості</w:t>
      </w:r>
      <w:r w:rsidRPr="000A65DB">
        <w:rPr>
          <w:lang w:val="en-US"/>
        </w:rPr>
        <w:t></w:t>
      </w:r>
      <w:r w:rsidRPr="000A65DB">
        <w:rPr>
          <w:rFonts w:hint="eastAsia"/>
          <w:lang w:val="en-US"/>
        </w:rPr>
        <w:t>розвитку</w:t>
      </w:r>
      <w:r w:rsidRPr="000A65DB">
        <w:rPr>
          <w:lang w:val="en-US"/>
        </w:rPr>
        <w:t></w:t>
      </w:r>
      <w:r w:rsidRPr="000A65DB">
        <w:rPr>
          <w:rFonts w:hint="eastAsia"/>
          <w:lang w:val="en-US"/>
        </w:rPr>
        <w:t>власних</w:t>
      </w:r>
      <w:r w:rsidRPr="000A65DB">
        <w:rPr>
          <w:lang w:val="en-US"/>
        </w:rPr>
        <w:t></w:t>
      </w:r>
      <w:r w:rsidRPr="000A65DB">
        <w:rPr>
          <w:rFonts w:hint="eastAsia"/>
          <w:lang w:val="en-US"/>
        </w:rPr>
        <w:t>конкурентоспроможних</w:t>
      </w:r>
      <w:r w:rsidRPr="000A65DB">
        <w:rPr>
          <w:lang w:val="en-US"/>
        </w:rPr>
        <w:t></w:t>
      </w:r>
      <w:r w:rsidRPr="000A65DB">
        <w:rPr>
          <w:rFonts w:hint="eastAsia"/>
          <w:lang w:val="en-US"/>
        </w:rPr>
        <w:t>корпорацій</w:t>
      </w:r>
      <w:r w:rsidRPr="000A65DB">
        <w:rPr>
          <w:lang w:val="en-US"/>
        </w:rPr>
        <w:t></w:t>
      </w:r>
    </w:p>
    <w:p w:rsidR="000A65DB" w:rsidRPr="000A65DB" w:rsidRDefault="000A65DB" w:rsidP="000A65DB">
      <w:pPr>
        <w:rPr>
          <w:lang w:val="en-US"/>
        </w:rPr>
      </w:pPr>
      <w:r w:rsidRPr="000A65DB">
        <w:rPr>
          <w:lang w:val="en-US"/>
        </w:rPr>
        <w:t></w:t>
      </w:r>
      <w:r w:rsidRPr="000A65DB">
        <w:rPr>
          <w:lang w:val="en-US"/>
        </w:rPr>
        <w:t></w:t>
      </w:r>
      <w:r w:rsidRPr="000A65DB">
        <w:rPr>
          <w:lang w:val="en-US"/>
        </w:rPr>
        <w:t></w:t>
      </w:r>
      <w:r w:rsidRPr="000A65DB">
        <w:rPr>
          <w:rFonts w:hint="eastAsia"/>
          <w:lang w:val="en-US"/>
        </w:rPr>
        <w:t>Встановлено</w:t>
      </w:r>
      <w:r w:rsidRPr="000A65DB">
        <w:rPr>
          <w:lang w:val="en-US"/>
        </w:rPr>
        <w:t></w:t>
      </w:r>
      <w:r w:rsidRPr="000A65DB">
        <w:rPr>
          <w:lang w:val="en-US"/>
        </w:rPr>
        <w:t></w:t>
      </w:r>
      <w:r w:rsidRPr="000A65DB">
        <w:rPr>
          <w:rFonts w:hint="eastAsia"/>
          <w:lang w:val="en-US"/>
        </w:rPr>
        <w:t>що</w:t>
      </w:r>
      <w:r w:rsidRPr="000A65DB">
        <w:rPr>
          <w:lang w:val="en-US"/>
        </w:rPr>
        <w:t></w:t>
      </w:r>
      <w:r w:rsidRPr="000A65DB">
        <w:rPr>
          <w:rFonts w:hint="eastAsia"/>
          <w:lang w:val="en-US"/>
        </w:rPr>
        <w:t>інституційні</w:t>
      </w:r>
      <w:r w:rsidRPr="000A65DB">
        <w:rPr>
          <w:lang w:val="en-US"/>
        </w:rPr>
        <w:t></w:t>
      </w:r>
      <w:r w:rsidRPr="000A65DB">
        <w:rPr>
          <w:rFonts w:hint="eastAsia"/>
          <w:lang w:val="en-US"/>
        </w:rPr>
        <w:t>процеси</w:t>
      </w:r>
      <w:r w:rsidRPr="000A65DB">
        <w:rPr>
          <w:lang w:val="en-US"/>
        </w:rPr>
        <w:t></w:t>
      </w:r>
      <w:r w:rsidRPr="000A65DB">
        <w:rPr>
          <w:rFonts w:hint="eastAsia"/>
          <w:lang w:val="en-US"/>
        </w:rPr>
        <w:t>актуалізують</w:t>
      </w:r>
      <w:r w:rsidRPr="000A65DB">
        <w:rPr>
          <w:lang w:val="en-US"/>
        </w:rPr>
        <w:t></w:t>
      </w:r>
      <w:r w:rsidRPr="000A65DB">
        <w:rPr>
          <w:rFonts w:hint="eastAsia"/>
          <w:lang w:val="en-US"/>
        </w:rPr>
        <w:t>питання</w:t>
      </w:r>
      <w:r w:rsidRPr="000A65DB">
        <w:rPr>
          <w:lang w:val="en-US"/>
        </w:rPr>
        <w:t></w:t>
      </w:r>
      <w:r w:rsidRPr="000A65DB">
        <w:rPr>
          <w:rFonts w:hint="eastAsia"/>
          <w:lang w:val="en-US"/>
        </w:rPr>
        <w:t>пошуку</w:t>
      </w:r>
    </w:p>
    <w:p w:rsidR="000A65DB" w:rsidRPr="000A65DB" w:rsidRDefault="000A65DB" w:rsidP="000A65DB">
      <w:pPr>
        <w:rPr>
          <w:lang w:val="en-US"/>
        </w:rPr>
      </w:pPr>
      <w:r w:rsidRPr="000A65DB">
        <w:rPr>
          <w:rFonts w:hint="eastAsia"/>
          <w:lang w:val="en-US"/>
        </w:rPr>
        <w:t>форм</w:t>
      </w:r>
      <w:r w:rsidRPr="000A65DB">
        <w:rPr>
          <w:lang w:val="en-US"/>
        </w:rPr>
        <w:t></w:t>
      </w:r>
      <w:r w:rsidRPr="000A65DB">
        <w:rPr>
          <w:rFonts w:hint="eastAsia"/>
          <w:lang w:val="en-US"/>
        </w:rPr>
        <w:t>і</w:t>
      </w:r>
      <w:r w:rsidRPr="000A65DB">
        <w:rPr>
          <w:lang w:val="en-US"/>
        </w:rPr>
        <w:t></w:t>
      </w:r>
      <w:r w:rsidRPr="000A65DB">
        <w:rPr>
          <w:rFonts w:hint="eastAsia"/>
          <w:lang w:val="en-US"/>
        </w:rPr>
        <w:t>методів</w:t>
      </w:r>
      <w:r w:rsidRPr="000A65DB">
        <w:rPr>
          <w:lang w:val="en-US"/>
        </w:rPr>
        <w:t></w:t>
      </w:r>
      <w:r w:rsidRPr="000A65DB">
        <w:rPr>
          <w:rFonts w:hint="eastAsia"/>
          <w:lang w:val="en-US"/>
        </w:rPr>
        <w:t>економіко</w:t>
      </w:r>
      <w:r w:rsidRPr="000A65DB">
        <w:rPr>
          <w:lang w:val="en-US"/>
        </w:rPr>
        <w:t></w:t>
      </w:r>
      <w:r w:rsidRPr="000A65DB">
        <w:rPr>
          <w:rFonts w:hint="eastAsia"/>
          <w:lang w:val="en-US"/>
        </w:rPr>
        <w:t>правових</w:t>
      </w:r>
      <w:r w:rsidRPr="000A65DB">
        <w:rPr>
          <w:lang w:val="en-US"/>
        </w:rPr>
        <w:t></w:t>
      </w:r>
      <w:r w:rsidRPr="000A65DB">
        <w:rPr>
          <w:rFonts w:hint="eastAsia"/>
          <w:lang w:val="en-US"/>
        </w:rPr>
        <w:t>параметрів</w:t>
      </w:r>
      <w:r w:rsidRPr="000A65DB">
        <w:rPr>
          <w:lang w:val="en-US"/>
        </w:rPr>
        <w:t></w:t>
      </w:r>
      <w:r w:rsidRPr="000A65DB">
        <w:rPr>
          <w:rFonts w:hint="eastAsia"/>
          <w:lang w:val="en-US"/>
        </w:rPr>
        <w:t>функціонування</w:t>
      </w:r>
    </w:p>
    <w:p w:rsidR="000A65DB" w:rsidRPr="000A65DB" w:rsidRDefault="000A65DB" w:rsidP="000A65DB">
      <w:pPr>
        <w:rPr>
          <w:lang w:val="en-US"/>
        </w:rPr>
      </w:pPr>
      <w:r w:rsidRPr="000A65DB">
        <w:rPr>
          <w:rFonts w:hint="eastAsia"/>
          <w:lang w:val="en-US"/>
        </w:rPr>
        <w:t>національних</w:t>
      </w:r>
      <w:r w:rsidRPr="000A65DB">
        <w:rPr>
          <w:lang w:val="en-US"/>
        </w:rPr>
        <w:t></w:t>
      </w:r>
      <w:r w:rsidRPr="000A65DB">
        <w:rPr>
          <w:rFonts w:hint="eastAsia"/>
          <w:lang w:val="en-US"/>
        </w:rPr>
        <w:t>суб’єктів</w:t>
      </w:r>
      <w:r w:rsidRPr="000A65DB">
        <w:rPr>
          <w:lang w:val="en-US"/>
        </w:rPr>
        <w:t></w:t>
      </w:r>
      <w:r w:rsidRPr="000A65DB">
        <w:rPr>
          <w:rFonts w:hint="eastAsia"/>
          <w:lang w:val="en-US"/>
        </w:rPr>
        <w:t>корпоративного</w:t>
      </w:r>
      <w:r w:rsidRPr="000A65DB">
        <w:rPr>
          <w:lang w:val="en-US"/>
        </w:rPr>
        <w:t></w:t>
      </w:r>
      <w:r w:rsidRPr="000A65DB">
        <w:rPr>
          <w:rFonts w:hint="eastAsia"/>
          <w:lang w:val="en-US"/>
        </w:rPr>
        <w:t>підприємництва</w:t>
      </w:r>
      <w:r w:rsidRPr="000A65DB">
        <w:rPr>
          <w:lang w:val="en-US"/>
        </w:rPr>
        <w:t></w:t>
      </w:r>
      <w:r w:rsidRPr="000A65DB">
        <w:rPr>
          <w:lang w:val="en-US"/>
        </w:rPr>
        <w:t></w:t>
      </w:r>
      <w:r w:rsidRPr="000A65DB">
        <w:rPr>
          <w:rFonts w:hint="eastAsia"/>
          <w:lang w:val="en-US"/>
        </w:rPr>
        <w:t>тобто</w:t>
      </w:r>
      <w:r w:rsidRPr="000A65DB">
        <w:rPr>
          <w:lang w:val="en-US"/>
        </w:rPr>
        <w:t></w:t>
      </w:r>
      <w:r w:rsidRPr="000A65DB">
        <w:rPr>
          <w:rFonts w:hint="eastAsia"/>
          <w:lang w:val="en-US"/>
        </w:rPr>
        <w:t>пошук</w:t>
      </w:r>
    </w:p>
    <w:p w:rsidR="000A65DB" w:rsidRPr="000A65DB" w:rsidRDefault="000A65DB" w:rsidP="000A65DB">
      <w:pPr>
        <w:rPr>
          <w:lang w:val="en-US"/>
        </w:rPr>
      </w:pPr>
      <w:r w:rsidRPr="000A65DB">
        <w:rPr>
          <w:rFonts w:hint="eastAsia"/>
          <w:lang w:val="en-US"/>
        </w:rPr>
        <w:t>ефективної</w:t>
      </w:r>
      <w:r w:rsidRPr="000A65DB">
        <w:rPr>
          <w:lang w:val="en-US"/>
        </w:rPr>
        <w:t></w:t>
      </w:r>
      <w:r w:rsidRPr="000A65DB">
        <w:rPr>
          <w:rFonts w:hint="eastAsia"/>
          <w:lang w:val="en-US"/>
        </w:rPr>
        <w:t>моделі</w:t>
      </w:r>
      <w:r w:rsidRPr="000A65DB">
        <w:rPr>
          <w:lang w:val="en-US"/>
        </w:rPr>
        <w:t></w:t>
      </w:r>
      <w:r w:rsidRPr="000A65DB">
        <w:rPr>
          <w:rFonts w:hint="eastAsia"/>
          <w:lang w:val="en-US"/>
        </w:rPr>
        <w:t>їх</w:t>
      </w:r>
      <w:r w:rsidRPr="000A65DB">
        <w:rPr>
          <w:lang w:val="en-US"/>
        </w:rPr>
        <w:t></w:t>
      </w:r>
      <w:r w:rsidRPr="000A65DB">
        <w:rPr>
          <w:rFonts w:hint="eastAsia"/>
          <w:lang w:val="en-US"/>
        </w:rPr>
        <w:t>стратегічного</w:t>
      </w:r>
      <w:r w:rsidRPr="000A65DB">
        <w:rPr>
          <w:lang w:val="en-US"/>
        </w:rPr>
        <w:t></w:t>
      </w:r>
      <w:r w:rsidRPr="000A65DB">
        <w:rPr>
          <w:rFonts w:hint="eastAsia"/>
          <w:lang w:val="en-US"/>
        </w:rPr>
        <w:t>розвитку</w:t>
      </w:r>
      <w:r w:rsidRPr="000A65DB">
        <w:rPr>
          <w:lang w:val="en-US"/>
        </w:rPr>
        <w:t></w:t>
      </w:r>
      <w:r w:rsidRPr="000A65DB">
        <w:rPr>
          <w:lang w:val="en-US"/>
        </w:rPr>
        <w:t></w:t>
      </w:r>
      <w:r w:rsidRPr="000A65DB">
        <w:rPr>
          <w:rFonts w:hint="eastAsia"/>
          <w:lang w:val="en-US"/>
        </w:rPr>
        <w:t>Аргументовано</w:t>
      </w:r>
      <w:r w:rsidRPr="000A65DB">
        <w:rPr>
          <w:lang w:val="en-US"/>
        </w:rPr>
        <w:t></w:t>
      </w:r>
      <w:r w:rsidRPr="000A65DB">
        <w:rPr>
          <w:lang w:val="en-US"/>
        </w:rPr>
        <w:t></w:t>
      </w:r>
      <w:r w:rsidRPr="000A65DB">
        <w:rPr>
          <w:rFonts w:hint="eastAsia"/>
          <w:lang w:val="en-US"/>
        </w:rPr>
        <w:t>що</w:t>
      </w:r>
      <w:r w:rsidRPr="000A65DB">
        <w:rPr>
          <w:lang w:val="en-US"/>
        </w:rPr>
        <w:t></w:t>
      </w:r>
      <w:r w:rsidRPr="000A65DB">
        <w:rPr>
          <w:rFonts w:hint="eastAsia"/>
          <w:lang w:val="en-US"/>
        </w:rPr>
        <w:t>переваги</w:t>
      </w:r>
    </w:p>
    <w:p w:rsidR="000A65DB" w:rsidRPr="000A65DB" w:rsidRDefault="000A65DB" w:rsidP="000A65DB">
      <w:pPr>
        <w:rPr>
          <w:lang w:val="en-US"/>
        </w:rPr>
      </w:pPr>
      <w:r w:rsidRPr="000A65DB">
        <w:rPr>
          <w:rFonts w:hint="eastAsia"/>
          <w:lang w:val="en-US"/>
        </w:rPr>
        <w:t>глобалізації</w:t>
      </w:r>
      <w:r w:rsidRPr="000A65DB">
        <w:rPr>
          <w:lang w:val="en-US"/>
        </w:rPr>
        <w:t></w:t>
      </w:r>
      <w:r w:rsidRPr="000A65DB">
        <w:rPr>
          <w:rFonts w:hint="eastAsia"/>
          <w:lang w:val="en-US"/>
        </w:rPr>
        <w:t>пов’язані</w:t>
      </w:r>
      <w:r w:rsidRPr="000A65DB">
        <w:rPr>
          <w:lang w:val="en-US"/>
        </w:rPr>
        <w:t></w:t>
      </w:r>
      <w:r w:rsidRPr="000A65DB">
        <w:rPr>
          <w:rFonts w:hint="eastAsia"/>
          <w:lang w:val="en-US"/>
        </w:rPr>
        <w:t>перш</w:t>
      </w:r>
      <w:r w:rsidRPr="000A65DB">
        <w:rPr>
          <w:lang w:val="en-US"/>
        </w:rPr>
        <w:t></w:t>
      </w:r>
      <w:r w:rsidRPr="000A65DB">
        <w:rPr>
          <w:rFonts w:hint="eastAsia"/>
          <w:lang w:val="en-US"/>
        </w:rPr>
        <w:t>за</w:t>
      </w:r>
      <w:r w:rsidRPr="000A65DB">
        <w:rPr>
          <w:lang w:val="en-US"/>
        </w:rPr>
        <w:t></w:t>
      </w:r>
      <w:r w:rsidRPr="000A65DB">
        <w:rPr>
          <w:rFonts w:hint="eastAsia"/>
          <w:lang w:val="en-US"/>
        </w:rPr>
        <w:t>все</w:t>
      </w:r>
      <w:r w:rsidRPr="000A65DB">
        <w:rPr>
          <w:lang w:val="en-US"/>
        </w:rPr>
        <w:t></w:t>
      </w:r>
      <w:r w:rsidRPr="000A65DB">
        <w:rPr>
          <w:rFonts w:hint="eastAsia"/>
          <w:lang w:val="en-US"/>
        </w:rPr>
        <w:t>з</w:t>
      </w:r>
      <w:r w:rsidRPr="000A65DB">
        <w:rPr>
          <w:lang w:val="en-US"/>
        </w:rPr>
        <w:t></w:t>
      </w:r>
      <w:r w:rsidRPr="000A65DB">
        <w:rPr>
          <w:rFonts w:hint="eastAsia"/>
          <w:lang w:val="en-US"/>
        </w:rPr>
        <w:t>прямими</w:t>
      </w:r>
      <w:r w:rsidRPr="000A65DB">
        <w:rPr>
          <w:lang w:val="en-US"/>
        </w:rPr>
        <w:t></w:t>
      </w:r>
      <w:r w:rsidRPr="000A65DB">
        <w:rPr>
          <w:rFonts w:hint="eastAsia"/>
          <w:lang w:val="en-US"/>
        </w:rPr>
        <w:t>іноземними</w:t>
      </w:r>
      <w:r w:rsidRPr="000A65DB">
        <w:rPr>
          <w:lang w:val="en-US"/>
        </w:rPr>
        <w:t></w:t>
      </w:r>
      <w:r w:rsidRPr="000A65DB">
        <w:rPr>
          <w:rFonts w:hint="eastAsia"/>
          <w:lang w:val="en-US"/>
        </w:rPr>
        <w:t>інвестиціями</w:t>
      </w:r>
    </w:p>
    <w:p w:rsidR="000A65DB" w:rsidRPr="000A65DB" w:rsidRDefault="000A65DB" w:rsidP="000A65DB">
      <w:pPr>
        <w:rPr>
          <w:lang w:val="en-US"/>
        </w:rPr>
      </w:pPr>
      <w:r w:rsidRPr="000A65DB">
        <w:rPr>
          <w:rFonts w:hint="eastAsia"/>
          <w:lang w:val="en-US"/>
        </w:rPr>
        <w:t>корпорацій</w:t>
      </w:r>
      <w:r w:rsidRPr="000A65DB">
        <w:rPr>
          <w:lang w:val="en-US"/>
        </w:rPr>
        <w:t></w:t>
      </w:r>
      <w:r w:rsidRPr="000A65DB">
        <w:rPr>
          <w:lang w:val="en-US"/>
        </w:rPr>
        <w:t></w:t>
      </w:r>
      <w:r w:rsidRPr="000A65DB">
        <w:rPr>
          <w:rFonts w:hint="eastAsia"/>
          <w:lang w:val="en-US"/>
        </w:rPr>
        <w:t>що</w:t>
      </w:r>
      <w:r w:rsidRPr="000A65DB">
        <w:rPr>
          <w:lang w:val="en-US"/>
        </w:rPr>
        <w:t></w:t>
      </w:r>
      <w:r w:rsidRPr="000A65DB">
        <w:rPr>
          <w:rFonts w:hint="eastAsia"/>
          <w:lang w:val="en-US"/>
        </w:rPr>
        <w:t>забезпечують</w:t>
      </w:r>
      <w:r w:rsidRPr="000A65DB">
        <w:rPr>
          <w:lang w:val="en-US"/>
        </w:rPr>
        <w:t></w:t>
      </w:r>
      <w:r w:rsidRPr="000A65DB">
        <w:rPr>
          <w:rFonts w:hint="eastAsia"/>
          <w:lang w:val="en-US"/>
        </w:rPr>
        <w:t>упровадження</w:t>
      </w:r>
      <w:r w:rsidRPr="000A65DB">
        <w:rPr>
          <w:lang w:val="en-US"/>
        </w:rPr>
        <w:t></w:t>
      </w:r>
      <w:r w:rsidRPr="000A65DB">
        <w:rPr>
          <w:rFonts w:hint="eastAsia"/>
          <w:lang w:val="en-US"/>
        </w:rPr>
        <w:t>нових</w:t>
      </w:r>
      <w:r w:rsidRPr="000A65DB">
        <w:rPr>
          <w:lang w:val="en-US"/>
        </w:rPr>
        <w:t></w:t>
      </w:r>
      <w:r w:rsidRPr="000A65DB">
        <w:rPr>
          <w:rFonts w:hint="eastAsia"/>
          <w:lang w:val="en-US"/>
        </w:rPr>
        <w:t>технологій</w:t>
      </w:r>
      <w:r w:rsidRPr="000A65DB">
        <w:rPr>
          <w:lang w:val="en-US"/>
        </w:rPr>
        <w:t></w:t>
      </w:r>
      <w:r w:rsidRPr="000A65DB">
        <w:rPr>
          <w:lang w:val="en-US"/>
        </w:rPr>
        <w:t></w:t>
      </w:r>
      <w:r w:rsidRPr="000A65DB">
        <w:rPr>
          <w:rFonts w:hint="eastAsia"/>
          <w:lang w:val="en-US"/>
        </w:rPr>
        <w:t>розширюють</w:t>
      </w:r>
    </w:p>
    <w:p w:rsidR="000A65DB" w:rsidRPr="000A65DB" w:rsidRDefault="000A65DB" w:rsidP="000A65DB">
      <w:pPr>
        <w:rPr>
          <w:lang w:val="en-US"/>
        </w:rPr>
      </w:pPr>
      <w:r w:rsidRPr="000A65DB">
        <w:rPr>
          <w:rFonts w:hint="eastAsia"/>
          <w:lang w:val="en-US"/>
        </w:rPr>
        <w:t>обсяги</w:t>
      </w:r>
      <w:r w:rsidRPr="000A65DB">
        <w:rPr>
          <w:lang w:val="en-US"/>
        </w:rPr>
        <w:t></w:t>
      </w:r>
      <w:r w:rsidRPr="000A65DB">
        <w:rPr>
          <w:rFonts w:hint="eastAsia"/>
          <w:lang w:val="en-US"/>
        </w:rPr>
        <w:t>експорту</w:t>
      </w:r>
      <w:r w:rsidRPr="000A65DB">
        <w:rPr>
          <w:lang w:val="en-US"/>
        </w:rPr>
        <w:t></w:t>
      </w:r>
      <w:r w:rsidRPr="000A65DB">
        <w:rPr>
          <w:lang w:val="en-US"/>
        </w:rPr>
        <w:t></w:t>
      </w:r>
      <w:r w:rsidRPr="000A65DB">
        <w:rPr>
          <w:rFonts w:hint="eastAsia"/>
          <w:lang w:val="en-US"/>
        </w:rPr>
        <w:t>стимулюють</w:t>
      </w:r>
      <w:r w:rsidRPr="000A65DB">
        <w:rPr>
          <w:lang w:val="en-US"/>
        </w:rPr>
        <w:t></w:t>
      </w:r>
      <w:r w:rsidRPr="000A65DB">
        <w:rPr>
          <w:rFonts w:hint="eastAsia"/>
          <w:lang w:val="en-US"/>
        </w:rPr>
        <w:t>економічне</w:t>
      </w:r>
      <w:r w:rsidRPr="000A65DB">
        <w:rPr>
          <w:lang w:val="en-US"/>
        </w:rPr>
        <w:t></w:t>
      </w:r>
      <w:r w:rsidRPr="000A65DB">
        <w:rPr>
          <w:rFonts w:hint="eastAsia"/>
          <w:lang w:val="en-US"/>
        </w:rPr>
        <w:t>зростання</w:t>
      </w:r>
      <w:r w:rsidRPr="000A65DB">
        <w:rPr>
          <w:lang w:val="en-US"/>
        </w:rPr>
        <w:t></w:t>
      </w:r>
      <w:r w:rsidRPr="000A65DB">
        <w:rPr>
          <w:rFonts w:hint="eastAsia"/>
          <w:lang w:val="en-US"/>
        </w:rPr>
        <w:t>й</w:t>
      </w:r>
      <w:r w:rsidRPr="000A65DB">
        <w:rPr>
          <w:lang w:val="en-US"/>
        </w:rPr>
        <w:t></w:t>
      </w:r>
      <w:r w:rsidRPr="000A65DB">
        <w:rPr>
          <w:rFonts w:hint="eastAsia"/>
          <w:lang w:val="en-US"/>
        </w:rPr>
        <w:t>рівень</w:t>
      </w:r>
      <w:r w:rsidRPr="000A65DB">
        <w:rPr>
          <w:lang w:val="en-US"/>
        </w:rPr>
        <w:t></w:t>
      </w:r>
      <w:r w:rsidRPr="000A65DB">
        <w:rPr>
          <w:rFonts w:hint="eastAsia"/>
          <w:lang w:val="en-US"/>
        </w:rPr>
        <w:t>зайнятості</w:t>
      </w:r>
      <w:r w:rsidRPr="000A65DB">
        <w:rPr>
          <w:lang w:val="en-US"/>
        </w:rPr>
        <w:t></w:t>
      </w:r>
    </w:p>
    <w:p w:rsidR="000A65DB" w:rsidRPr="000A65DB" w:rsidRDefault="000A65DB" w:rsidP="000A65DB">
      <w:pPr>
        <w:rPr>
          <w:lang w:val="en-US"/>
        </w:rPr>
      </w:pPr>
      <w:r w:rsidRPr="000A65DB">
        <w:rPr>
          <w:rFonts w:hint="eastAsia"/>
          <w:lang w:val="en-US"/>
        </w:rPr>
        <w:t>Водночас</w:t>
      </w:r>
      <w:r w:rsidRPr="000A65DB">
        <w:rPr>
          <w:lang w:val="en-US"/>
        </w:rPr>
        <w:t></w:t>
      </w:r>
      <w:r w:rsidRPr="000A65DB">
        <w:rPr>
          <w:rFonts w:hint="eastAsia"/>
          <w:lang w:val="en-US"/>
        </w:rPr>
        <w:t>глобалізація</w:t>
      </w:r>
      <w:r w:rsidRPr="000A65DB">
        <w:rPr>
          <w:lang w:val="en-US"/>
        </w:rPr>
        <w:t></w:t>
      </w:r>
      <w:r w:rsidRPr="000A65DB">
        <w:rPr>
          <w:rFonts w:hint="eastAsia"/>
          <w:lang w:val="en-US"/>
        </w:rPr>
        <w:t>сприяє</w:t>
      </w:r>
      <w:r w:rsidRPr="000A65DB">
        <w:rPr>
          <w:lang w:val="en-US"/>
        </w:rPr>
        <w:t></w:t>
      </w:r>
      <w:r w:rsidRPr="000A65DB">
        <w:rPr>
          <w:rFonts w:hint="eastAsia"/>
          <w:lang w:val="en-US"/>
        </w:rPr>
        <w:t>порушенням</w:t>
      </w:r>
      <w:r w:rsidRPr="000A65DB">
        <w:rPr>
          <w:lang w:val="en-US"/>
        </w:rPr>
        <w:t></w:t>
      </w:r>
      <w:r w:rsidRPr="000A65DB">
        <w:rPr>
          <w:rFonts w:hint="eastAsia"/>
          <w:lang w:val="en-US"/>
        </w:rPr>
        <w:t>фінансової</w:t>
      </w:r>
      <w:r w:rsidRPr="000A65DB">
        <w:rPr>
          <w:lang w:val="en-US"/>
        </w:rPr>
        <w:t></w:t>
      </w:r>
      <w:r w:rsidRPr="000A65DB">
        <w:rPr>
          <w:rFonts w:hint="eastAsia"/>
          <w:lang w:val="en-US"/>
        </w:rPr>
        <w:t>рівноваги</w:t>
      </w:r>
      <w:r w:rsidRPr="000A65DB">
        <w:rPr>
          <w:lang w:val="en-US"/>
        </w:rPr>
        <w:t></w:t>
      </w:r>
      <w:r w:rsidRPr="000A65DB">
        <w:rPr>
          <w:rFonts w:hint="eastAsia"/>
          <w:lang w:val="en-US"/>
        </w:rPr>
        <w:t>та</w:t>
      </w:r>
    </w:p>
    <w:p w:rsidR="000A65DB" w:rsidRPr="000A65DB" w:rsidRDefault="000A65DB" w:rsidP="000A65DB">
      <w:pPr>
        <w:rPr>
          <w:lang w:val="en-US"/>
        </w:rPr>
      </w:pPr>
      <w:r w:rsidRPr="000A65DB">
        <w:rPr>
          <w:rFonts w:hint="eastAsia"/>
          <w:lang w:val="en-US"/>
        </w:rPr>
        <w:t>поширенню</w:t>
      </w:r>
      <w:r w:rsidRPr="000A65DB">
        <w:rPr>
          <w:lang w:val="en-US"/>
        </w:rPr>
        <w:t></w:t>
      </w:r>
      <w:r w:rsidRPr="000A65DB">
        <w:rPr>
          <w:rFonts w:hint="eastAsia"/>
          <w:lang w:val="en-US"/>
        </w:rPr>
        <w:t>системних</w:t>
      </w:r>
      <w:r w:rsidRPr="000A65DB">
        <w:rPr>
          <w:lang w:val="en-US"/>
        </w:rPr>
        <w:t></w:t>
      </w:r>
      <w:r w:rsidRPr="000A65DB">
        <w:rPr>
          <w:rFonts w:hint="eastAsia"/>
          <w:lang w:val="en-US"/>
        </w:rPr>
        <w:t>кризових</w:t>
      </w:r>
      <w:r w:rsidRPr="000A65DB">
        <w:rPr>
          <w:lang w:val="en-US"/>
        </w:rPr>
        <w:t></w:t>
      </w:r>
      <w:r w:rsidRPr="000A65DB">
        <w:rPr>
          <w:rFonts w:hint="eastAsia"/>
          <w:lang w:val="en-US"/>
        </w:rPr>
        <w:t>явищ</w:t>
      </w:r>
      <w:r w:rsidRPr="000A65DB">
        <w:rPr>
          <w:lang w:val="en-US"/>
        </w:rPr>
        <w:t></w:t>
      </w:r>
      <w:r w:rsidRPr="000A65DB">
        <w:rPr>
          <w:rFonts w:hint="eastAsia"/>
          <w:lang w:val="en-US"/>
        </w:rPr>
        <w:t>в</w:t>
      </w:r>
      <w:r w:rsidRPr="000A65DB">
        <w:rPr>
          <w:lang w:val="en-US"/>
        </w:rPr>
        <w:t></w:t>
      </w:r>
      <w:r w:rsidRPr="000A65DB">
        <w:rPr>
          <w:rFonts w:hint="eastAsia"/>
          <w:lang w:val="en-US"/>
        </w:rPr>
        <w:t>економіці</w:t>
      </w:r>
      <w:r w:rsidRPr="000A65DB">
        <w:rPr>
          <w:lang w:val="en-US"/>
        </w:rPr>
        <w:t></w:t>
      </w:r>
      <w:r w:rsidRPr="000A65DB">
        <w:rPr>
          <w:lang w:val="en-US"/>
        </w:rPr>
        <w:t></w:t>
      </w:r>
      <w:r w:rsidRPr="000A65DB">
        <w:rPr>
          <w:rFonts w:hint="eastAsia"/>
          <w:lang w:val="en-US"/>
        </w:rPr>
        <w:t>Визначено</w:t>
      </w:r>
      <w:r w:rsidRPr="000A65DB">
        <w:rPr>
          <w:lang w:val="en-US"/>
        </w:rPr>
        <w:t></w:t>
      </w:r>
      <w:r w:rsidRPr="000A65DB">
        <w:rPr>
          <w:lang w:val="en-US"/>
        </w:rPr>
        <w:t></w:t>
      </w:r>
      <w:r w:rsidRPr="000A65DB">
        <w:rPr>
          <w:rFonts w:hint="eastAsia"/>
          <w:lang w:val="en-US"/>
        </w:rPr>
        <w:t>що</w:t>
      </w:r>
      <w:r w:rsidRPr="000A65DB">
        <w:rPr>
          <w:lang w:val="en-US"/>
        </w:rPr>
        <w:t></w:t>
      </w:r>
      <w:r w:rsidRPr="000A65DB">
        <w:rPr>
          <w:rFonts w:hint="eastAsia"/>
          <w:lang w:val="en-US"/>
        </w:rPr>
        <w:t>особливе</w:t>
      </w:r>
    </w:p>
    <w:p w:rsidR="000A65DB" w:rsidRPr="000A65DB" w:rsidRDefault="000A65DB" w:rsidP="000A65DB">
      <w:pPr>
        <w:rPr>
          <w:lang w:val="en-US"/>
        </w:rPr>
      </w:pPr>
      <w:r w:rsidRPr="000A65DB">
        <w:rPr>
          <w:rFonts w:hint="eastAsia"/>
          <w:lang w:val="en-US"/>
        </w:rPr>
        <w:t>місце</w:t>
      </w:r>
      <w:r w:rsidRPr="000A65DB">
        <w:rPr>
          <w:lang w:val="en-US"/>
        </w:rPr>
        <w:t></w:t>
      </w:r>
      <w:r w:rsidRPr="000A65DB">
        <w:rPr>
          <w:rFonts w:hint="eastAsia"/>
          <w:lang w:val="en-US"/>
        </w:rPr>
        <w:t>у</w:t>
      </w:r>
      <w:r w:rsidRPr="000A65DB">
        <w:rPr>
          <w:lang w:val="en-US"/>
        </w:rPr>
        <w:t></w:t>
      </w:r>
      <w:r w:rsidRPr="000A65DB">
        <w:rPr>
          <w:rFonts w:hint="eastAsia"/>
          <w:lang w:val="en-US"/>
        </w:rPr>
        <w:t>посиленні</w:t>
      </w:r>
      <w:r w:rsidRPr="000A65DB">
        <w:rPr>
          <w:lang w:val="en-US"/>
        </w:rPr>
        <w:t></w:t>
      </w:r>
      <w:r w:rsidRPr="000A65DB">
        <w:rPr>
          <w:rFonts w:hint="eastAsia"/>
          <w:lang w:val="en-US"/>
        </w:rPr>
        <w:t>асиметрії</w:t>
      </w:r>
      <w:r w:rsidRPr="000A65DB">
        <w:rPr>
          <w:lang w:val="en-US"/>
        </w:rPr>
        <w:t></w:t>
      </w:r>
      <w:r w:rsidRPr="000A65DB">
        <w:rPr>
          <w:rFonts w:hint="eastAsia"/>
          <w:lang w:val="en-US"/>
        </w:rPr>
        <w:t>економічного</w:t>
      </w:r>
      <w:r w:rsidRPr="000A65DB">
        <w:rPr>
          <w:lang w:val="en-US"/>
        </w:rPr>
        <w:t></w:t>
      </w:r>
      <w:r w:rsidRPr="000A65DB">
        <w:rPr>
          <w:rFonts w:hint="eastAsia"/>
          <w:lang w:val="en-US"/>
        </w:rPr>
        <w:t>розвитку</w:t>
      </w:r>
      <w:r w:rsidRPr="000A65DB">
        <w:rPr>
          <w:lang w:val="en-US"/>
        </w:rPr>
        <w:t></w:t>
      </w:r>
      <w:r w:rsidRPr="000A65DB">
        <w:rPr>
          <w:rFonts w:hint="eastAsia"/>
          <w:lang w:val="en-US"/>
        </w:rPr>
        <w:t>посідають</w:t>
      </w:r>
      <w:r w:rsidRPr="000A65DB">
        <w:rPr>
          <w:lang w:val="en-US"/>
        </w:rPr>
        <w:t></w:t>
      </w:r>
      <w:r w:rsidRPr="000A65DB">
        <w:rPr>
          <w:rFonts w:hint="eastAsia"/>
          <w:lang w:val="en-US"/>
        </w:rPr>
        <w:t>інститути</w:t>
      </w:r>
    </w:p>
    <w:p w:rsidR="000A65DB" w:rsidRPr="000A65DB" w:rsidRDefault="000A65DB" w:rsidP="000A65DB">
      <w:pPr>
        <w:rPr>
          <w:lang w:val="en-US"/>
        </w:rPr>
      </w:pPr>
      <w:r w:rsidRPr="000A65DB">
        <w:rPr>
          <w:rFonts w:hint="eastAsia"/>
          <w:lang w:val="en-US"/>
        </w:rPr>
        <w:t>глобальної</w:t>
      </w:r>
      <w:r w:rsidRPr="000A65DB">
        <w:rPr>
          <w:lang w:val="en-US"/>
        </w:rPr>
        <w:t></w:t>
      </w:r>
      <w:r w:rsidRPr="000A65DB">
        <w:rPr>
          <w:rFonts w:hint="eastAsia"/>
          <w:lang w:val="en-US"/>
        </w:rPr>
        <w:t>економіки</w:t>
      </w:r>
      <w:r w:rsidRPr="000A65DB">
        <w:rPr>
          <w:lang w:val="en-US"/>
        </w:rPr>
        <w:t></w:t>
      </w:r>
      <w:r w:rsidRPr="000A65DB">
        <w:rPr>
          <w:lang w:val="en-US"/>
        </w:rPr>
        <w:t></w:t>
      </w:r>
      <w:r w:rsidRPr="000A65DB">
        <w:rPr>
          <w:rFonts w:hint="eastAsia"/>
          <w:lang w:val="en-US"/>
        </w:rPr>
        <w:t>що</w:t>
      </w:r>
      <w:r w:rsidRPr="000A65DB">
        <w:rPr>
          <w:lang w:val="en-US"/>
        </w:rPr>
        <w:t></w:t>
      </w:r>
      <w:r w:rsidRPr="000A65DB">
        <w:rPr>
          <w:rFonts w:hint="eastAsia"/>
          <w:lang w:val="en-US"/>
        </w:rPr>
        <w:t>належать</w:t>
      </w:r>
      <w:r w:rsidRPr="000A65DB">
        <w:rPr>
          <w:lang w:val="en-US"/>
        </w:rPr>
        <w:t></w:t>
      </w:r>
      <w:r w:rsidRPr="000A65DB">
        <w:rPr>
          <w:rFonts w:hint="eastAsia"/>
          <w:lang w:val="en-US"/>
        </w:rPr>
        <w:t>здебільшого</w:t>
      </w:r>
      <w:r w:rsidRPr="000A65DB">
        <w:rPr>
          <w:lang w:val="en-US"/>
        </w:rPr>
        <w:t></w:t>
      </w:r>
      <w:r w:rsidRPr="000A65DB">
        <w:rPr>
          <w:rFonts w:hint="eastAsia"/>
          <w:lang w:val="en-US"/>
        </w:rPr>
        <w:t>до</w:t>
      </w:r>
      <w:r w:rsidRPr="000A65DB">
        <w:rPr>
          <w:lang w:val="en-US"/>
        </w:rPr>
        <w:t></w:t>
      </w:r>
      <w:r w:rsidRPr="000A65DB">
        <w:rPr>
          <w:rFonts w:hint="eastAsia"/>
          <w:lang w:val="en-US"/>
        </w:rPr>
        <w:t>розвинених</w:t>
      </w:r>
      <w:r w:rsidRPr="000A65DB">
        <w:rPr>
          <w:lang w:val="en-US"/>
        </w:rPr>
        <w:t></w:t>
      </w:r>
      <w:r w:rsidRPr="000A65DB">
        <w:rPr>
          <w:rFonts w:hint="eastAsia"/>
          <w:lang w:val="en-US"/>
        </w:rPr>
        <w:t>країн</w:t>
      </w:r>
      <w:r w:rsidRPr="000A65DB">
        <w:rPr>
          <w:lang w:val="en-US"/>
        </w:rPr>
        <w:t></w:t>
      </w:r>
      <w:r w:rsidRPr="000A65DB">
        <w:rPr>
          <w:lang w:val="en-US"/>
        </w:rPr>
        <w:t></w:t>
      </w:r>
      <w:r w:rsidRPr="000A65DB">
        <w:rPr>
          <w:rFonts w:hint="eastAsia"/>
          <w:lang w:val="en-US"/>
        </w:rPr>
        <w:t>та</w:t>
      </w:r>
    </w:p>
    <w:p w:rsidR="000A65DB" w:rsidRPr="000A65DB" w:rsidRDefault="000A65DB" w:rsidP="000A65DB">
      <w:pPr>
        <w:rPr>
          <w:lang w:val="en-US"/>
        </w:rPr>
      </w:pPr>
      <w:r w:rsidRPr="000A65DB">
        <w:rPr>
          <w:rFonts w:hint="eastAsia"/>
          <w:lang w:val="en-US"/>
        </w:rPr>
        <w:t>тісно</w:t>
      </w:r>
      <w:r w:rsidRPr="000A65DB">
        <w:rPr>
          <w:lang w:val="en-US"/>
        </w:rPr>
        <w:t></w:t>
      </w:r>
      <w:r w:rsidRPr="000A65DB">
        <w:rPr>
          <w:rFonts w:hint="eastAsia"/>
          <w:lang w:val="en-US"/>
        </w:rPr>
        <w:t>переплітаються</w:t>
      </w:r>
      <w:r w:rsidRPr="000A65DB">
        <w:rPr>
          <w:lang w:val="en-US"/>
        </w:rPr>
        <w:t></w:t>
      </w:r>
      <w:r w:rsidRPr="000A65DB">
        <w:rPr>
          <w:rFonts w:hint="eastAsia"/>
          <w:lang w:val="en-US"/>
        </w:rPr>
        <w:t>з</w:t>
      </w:r>
      <w:r w:rsidRPr="000A65DB">
        <w:rPr>
          <w:lang w:val="en-US"/>
        </w:rPr>
        <w:t></w:t>
      </w:r>
      <w:r w:rsidRPr="000A65DB">
        <w:rPr>
          <w:rFonts w:hint="eastAsia"/>
          <w:lang w:val="en-US"/>
        </w:rPr>
        <w:t>транснаціональними</w:t>
      </w:r>
      <w:r w:rsidRPr="000A65DB">
        <w:rPr>
          <w:lang w:val="en-US"/>
        </w:rPr>
        <w:t></w:t>
      </w:r>
      <w:r w:rsidRPr="000A65DB">
        <w:rPr>
          <w:rFonts w:hint="eastAsia"/>
          <w:lang w:val="en-US"/>
        </w:rPr>
        <w:t>корпораціями</w:t>
      </w:r>
      <w:r w:rsidRPr="000A65DB">
        <w:rPr>
          <w:lang w:val="en-US"/>
        </w:rPr>
        <w:t></w:t>
      </w:r>
      <w:r w:rsidRPr="000A65DB">
        <w:rPr>
          <w:rFonts w:hint="eastAsia"/>
          <w:lang w:val="en-US"/>
        </w:rPr>
        <w:t>у</w:t>
      </w:r>
      <w:r w:rsidRPr="000A65DB">
        <w:rPr>
          <w:lang w:val="en-US"/>
        </w:rPr>
        <w:t></w:t>
      </w:r>
      <w:r w:rsidRPr="000A65DB">
        <w:rPr>
          <w:rFonts w:hint="eastAsia"/>
          <w:lang w:val="en-US"/>
        </w:rPr>
        <w:t>процесах</w:t>
      </w:r>
    </w:p>
    <w:p w:rsidR="000A65DB" w:rsidRPr="000A65DB" w:rsidRDefault="000A65DB" w:rsidP="000A65DB">
      <w:pPr>
        <w:rPr>
          <w:lang w:val="en-US"/>
        </w:rPr>
      </w:pPr>
      <w:r w:rsidRPr="000A65DB">
        <w:rPr>
          <w:rFonts w:hint="eastAsia"/>
          <w:lang w:val="en-US"/>
        </w:rPr>
        <w:t>концентрації</w:t>
      </w:r>
      <w:r w:rsidRPr="000A65DB">
        <w:rPr>
          <w:lang w:val="en-US"/>
        </w:rPr>
        <w:t></w:t>
      </w:r>
      <w:r w:rsidRPr="000A65DB">
        <w:rPr>
          <w:rFonts w:hint="eastAsia"/>
          <w:lang w:val="en-US"/>
        </w:rPr>
        <w:t>та</w:t>
      </w:r>
      <w:r w:rsidRPr="000A65DB">
        <w:rPr>
          <w:lang w:val="en-US"/>
        </w:rPr>
        <w:t></w:t>
      </w:r>
      <w:r w:rsidRPr="000A65DB">
        <w:rPr>
          <w:rFonts w:hint="eastAsia"/>
          <w:lang w:val="en-US"/>
        </w:rPr>
        <w:t>перерозподілу</w:t>
      </w:r>
      <w:r w:rsidRPr="000A65DB">
        <w:rPr>
          <w:lang w:val="en-US"/>
        </w:rPr>
        <w:t></w:t>
      </w:r>
      <w:r w:rsidRPr="000A65DB">
        <w:rPr>
          <w:rFonts w:hint="eastAsia"/>
          <w:lang w:val="en-US"/>
        </w:rPr>
        <w:t>капіталу</w:t>
      </w:r>
      <w:r w:rsidRPr="000A65DB">
        <w:rPr>
          <w:lang w:val="en-US"/>
        </w:rPr>
        <w:t></w:t>
      </w:r>
    </w:p>
    <w:p w:rsidR="000A65DB" w:rsidRPr="000A65DB" w:rsidRDefault="000A65DB" w:rsidP="000A65DB">
      <w:pPr>
        <w:rPr>
          <w:lang w:val="en-US"/>
        </w:rPr>
      </w:pPr>
      <w:r w:rsidRPr="000A65DB">
        <w:rPr>
          <w:lang w:val="en-US"/>
        </w:rPr>
        <w:t></w:t>
      </w:r>
      <w:r w:rsidRPr="000A65DB">
        <w:rPr>
          <w:lang w:val="en-US"/>
        </w:rPr>
        <w:t></w:t>
      </w:r>
      <w:r w:rsidRPr="000A65DB">
        <w:rPr>
          <w:lang w:val="en-US"/>
        </w:rPr>
        <w:t></w:t>
      </w:r>
      <w:r w:rsidRPr="000A65DB">
        <w:rPr>
          <w:rFonts w:hint="eastAsia"/>
          <w:lang w:val="en-US"/>
        </w:rPr>
        <w:t>Розроблено</w:t>
      </w:r>
      <w:r w:rsidRPr="000A65DB">
        <w:rPr>
          <w:lang w:val="en-US"/>
        </w:rPr>
        <w:t></w:t>
      </w:r>
      <w:r w:rsidRPr="000A65DB">
        <w:rPr>
          <w:rFonts w:hint="eastAsia"/>
          <w:lang w:val="en-US"/>
        </w:rPr>
        <w:t>підходи</w:t>
      </w:r>
      <w:r w:rsidRPr="000A65DB">
        <w:rPr>
          <w:lang w:val="en-US"/>
        </w:rPr>
        <w:t></w:t>
      </w:r>
      <w:r w:rsidRPr="000A65DB">
        <w:rPr>
          <w:rFonts w:hint="eastAsia"/>
          <w:lang w:val="en-US"/>
        </w:rPr>
        <w:t>до</w:t>
      </w:r>
      <w:r w:rsidRPr="000A65DB">
        <w:rPr>
          <w:lang w:val="en-US"/>
        </w:rPr>
        <w:t></w:t>
      </w:r>
      <w:r w:rsidRPr="000A65DB">
        <w:rPr>
          <w:rFonts w:hint="eastAsia"/>
          <w:lang w:val="en-US"/>
        </w:rPr>
        <w:t>узгодження</w:t>
      </w:r>
      <w:r w:rsidRPr="000A65DB">
        <w:rPr>
          <w:lang w:val="en-US"/>
        </w:rPr>
        <w:t></w:t>
      </w:r>
      <w:r w:rsidRPr="000A65DB">
        <w:rPr>
          <w:rFonts w:hint="eastAsia"/>
          <w:lang w:val="en-US"/>
        </w:rPr>
        <w:t>інтересів</w:t>
      </w:r>
      <w:r w:rsidRPr="000A65DB">
        <w:rPr>
          <w:lang w:val="en-US"/>
        </w:rPr>
        <w:t></w:t>
      </w:r>
      <w:r w:rsidRPr="000A65DB">
        <w:rPr>
          <w:rFonts w:hint="eastAsia"/>
          <w:lang w:val="en-US"/>
        </w:rPr>
        <w:t>держави</w:t>
      </w:r>
      <w:r w:rsidRPr="000A65DB">
        <w:rPr>
          <w:lang w:val="en-US"/>
        </w:rPr>
        <w:t></w:t>
      </w:r>
      <w:r w:rsidRPr="000A65DB">
        <w:rPr>
          <w:rFonts w:hint="eastAsia"/>
          <w:lang w:val="en-US"/>
        </w:rPr>
        <w:t>та</w:t>
      </w:r>
    </w:p>
    <w:p w:rsidR="000A65DB" w:rsidRPr="000A65DB" w:rsidRDefault="000A65DB" w:rsidP="000A65DB">
      <w:pPr>
        <w:rPr>
          <w:lang w:val="en-US"/>
        </w:rPr>
      </w:pPr>
      <w:r w:rsidRPr="000A65DB">
        <w:rPr>
          <w:rFonts w:hint="eastAsia"/>
          <w:lang w:val="en-US"/>
        </w:rPr>
        <w:t>корпоративного</w:t>
      </w:r>
      <w:r w:rsidRPr="000A65DB">
        <w:rPr>
          <w:lang w:val="en-US"/>
        </w:rPr>
        <w:t></w:t>
      </w:r>
      <w:r w:rsidRPr="000A65DB">
        <w:rPr>
          <w:rFonts w:hint="eastAsia"/>
          <w:lang w:val="en-US"/>
        </w:rPr>
        <w:t>підприємництва</w:t>
      </w:r>
      <w:r w:rsidRPr="000A65DB">
        <w:rPr>
          <w:lang w:val="en-US"/>
        </w:rPr>
        <w:t></w:t>
      </w:r>
      <w:r w:rsidRPr="000A65DB">
        <w:rPr>
          <w:lang w:val="en-US"/>
        </w:rPr>
        <w:t></w:t>
      </w:r>
      <w:r w:rsidRPr="000A65DB">
        <w:rPr>
          <w:rFonts w:hint="eastAsia"/>
          <w:lang w:val="en-US"/>
        </w:rPr>
        <w:t>що</w:t>
      </w:r>
      <w:r w:rsidRPr="000A65DB">
        <w:rPr>
          <w:lang w:val="en-US"/>
        </w:rPr>
        <w:t></w:t>
      </w:r>
      <w:r w:rsidRPr="000A65DB">
        <w:rPr>
          <w:rFonts w:hint="eastAsia"/>
          <w:lang w:val="en-US"/>
        </w:rPr>
        <w:t>дало</w:t>
      </w:r>
      <w:r w:rsidRPr="000A65DB">
        <w:rPr>
          <w:lang w:val="en-US"/>
        </w:rPr>
        <w:t></w:t>
      </w:r>
      <w:r w:rsidRPr="000A65DB">
        <w:rPr>
          <w:rFonts w:hint="eastAsia"/>
          <w:lang w:val="en-US"/>
        </w:rPr>
        <w:t>змогу</w:t>
      </w:r>
      <w:r w:rsidRPr="000A65DB">
        <w:rPr>
          <w:lang w:val="en-US"/>
        </w:rPr>
        <w:t></w:t>
      </w:r>
      <w:r w:rsidRPr="000A65DB">
        <w:rPr>
          <w:rFonts w:hint="eastAsia"/>
          <w:lang w:val="en-US"/>
        </w:rPr>
        <w:t>сформулювати</w:t>
      </w:r>
      <w:r w:rsidRPr="000A65DB">
        <w:rPr>
          <w:lang w:val="en-US"/>
        </w:rPr>
        <w:t></w:t>
      </w:r>
      <w:r w:rsidRPr="000A65DB">
        <w:rPr>
          <w:rFonts w:hint="eastAsia"/>
          <w:lang w:val="en-US"/>
        </w:rPr>
        <w:t>напрями</w:t>
      </w:r>
    </w:p>
    <w:p w:rsidR="000A65DB" w:rsidRPr="000A65DB" w:rsidRDefault="000A65DB" w:rsidP="000A65DB">
      <w:pPr>
        <w:rPr>
          <w:lang w:val="en-US"/>
        </w:rPr>
      </w:pPr>
      <w:r w:rsidRPr="000A65DB">
        <w:rPr>
          <w:rFonts w:hint="eastAsia"/>
          <w:lang w:val="en-US"/>
        </w:rPr>
        <w:t>ухвалення</w:t>
      </w:r>
      <w:r w:rsidRPr="000A65DB">
        <w:rPr>
          <w:lang w:val="en-US"/>
        </w:rPr>
        <w:t></w:t>
      </w:r>
      <w:r w:rsidRPr="000A65DB">
        <w:rPr>
          <w:rFonts w:hint="eastAsia"/>
          <w:lang w:val="en-US"/>
        </w:rPr>
        <w:t>стратегічних</w:t>
      </w:r>
      <w:r w:rsidRPr="000A65DB">
        <w:rPr>
          <w:lang w:val="en-US"/>
        </w:rPr>
        <w:t></w:t>
      </w:r>
      <w:r w:rsidRPr="000A65DB">
        <w:rPr>
          <w:rFonts w:hint="eastAsia"/>
          <w:lang w:val="en-US"/>
        </w:rPr>
        <w:t>рішень</w:t>
      </w:r>
      <w:r w:rsidRPr="000A65DB">
        <w:rPr>
          <w:lang w:val="en-US"/>
        </w:rPr>
        <w:t></w:t>
      </w:r>
      <w:r w:rsidRPr="000A65DB">
        <w:rPr>
          <w:rFonts w:hint="eastAsia"/>
          <w:lang w:val="en-US"/>
        </w:rPr>
        <w:t>органів</w:t>
      </w:r>
      <w:r w:rsidRPr="000A65DB">
        <w:rPr>
          <w:lang w:val="en-US"/>
        </w:rPr>
        <w:t></w:t>
      </w:r>
      <w:r w:rsidRPr="000A65DB">
        <w:rPr>
          <w:rFonts w:hint="eastAsia"/>
          <w:lang w:val="en-US"/>
        </w:rPr>
        <w:t>державної</w:t>
      </w:r>
      <w:r w:rsidRPr="000A65DB">
        <w:rPr>
          <w:lang w:val="en-US"/>
        </w:rPr>
        <w:t></w:t>
      </w:r>
      <w:r w:rsidRPr="000A65DB">
        <w:rPr>
          <w:rFonts w:hint="eastAsia"/>
          <w:lang w:val="en-US"/>
        </w:rPr>
        <w:t>влади</w:t>
      </w:r>
      <w:r w:rsidRPr="000A65DB">
        <w:rPr>
          <w:lang w:val="en-US"/>
        </w:rPr>
        <w:t></w:t>
      </w:r>
      <w:r w:rsidRPr="000A65DB">
        <w:rPr>
          <w:lang w:val="en-US"/>
        </w:rPr>
        <w:t></w:t>
      </w:r>
      <w:r w:rsidRPr="000A65DB">
        <w:rPr>
          <w:rFonts w:hint="eastAsia"/>
          <w:lang w:val="en-US"/>
        </w:rPr>
        <w:t>які</w:t>
      </w:r>
      <w:r w:rsidRPr="000A65DB">
        <w:rPr>
          <w:lang w:val="en-US"/>
        </w:rPr>
        <w:t></w:t>
      </w:r>
      <w:r w:rsidRPr="000A65DB">
        <w:rPr>
          <w:rFonts w:hint="eastAsia"/>
          <w:lang w:val="en-US"/>
        </w:rPr>
        <w:t>спрямовані</w:t>
      </w:r>
      <w:r w:rsidRPr="000A65DB">
        <w:rPr>
          <w:lang w:val="en-US"/>
        </w:rPr>
        <w:t></w:t>
      </w:r>
      <w:r w:rsidRPr="000A65DB">
        <w:rPr>
          <w:rFonts w:hint="eastAsia"/>
          <w:lang w:val="en-US"/>
        </w:rPr>
        <w:t>на</w:t>
      </w:r>
    </w:p>
    <w:p w:rsidR="000A65DB" w:rsidRPr="000A65DB" w:rsidRDefault="000A65DB" w:rsidP="000A65DB">
      <w:pPr>
        <w:rPr>
          <w:lang w:val="en-US"/>
        </w:rPr>
      </w:pPr>
      <w:r w:rsidRPr="000A65DB">
        <w:rPr>
          <w:rFonts w:hint="eastAsia"/>
          <w:lang w:val="en-US"/>
        </w:rPr>
        <w:t>нейтралізацію</w:t>
      </w:r>
      <w:r w:rsidRPr="000A65DB">
        <w:rPr>
          <w:lang w:val="en-US"/>
        </w:rPr>
        <w:t></w:t>
      </w:r>
      <w:r w:rsidRPr="000A65DB">
        <w:rPr>
          <w:rFonts w:hint="eastAsia"/>
          <w:lang w:val="en-US"/>
        </w:rPr>
        <w:t>або</w:t>
      </w:r>
      <w:r w:rsidRPr="000A65DB">
        <w:rPr>
          <w:lang w:val="en-US"/>
        </w:rPr>
        <w:t></w:t>
      </w:r>
      <w:r w:rsidRPr="000A65DB">
        <w:rPr>
          <w:rFonts w:hint="eastAsia"/>
          <w:lang w:val="en-US"/>
        </w:rPr>
        <w:t>зниження</w:t>
      </w:r>
      <w:r w:rsidRPr="000A65DB">
        <w:rPr>
          <w:lang w:val="en-US"/>
        </w:rPr>
        <w:t></w:t>
      </w:r>
      <w:r w:rsidRPr="000A65DB">
        <w:rPr>
          <w:rFonts w:hint="eastAsia"/>
          <w:lang w:val="en-US"/>
        </w:rPr>
        <w:t>рівня</w:t>
      </w:r>
      <w:r w:rsidRPr="000A65DB">
        <w:rPr>
          <w:lang w:val="en-US"/>
        </w:rPr>
        <w:t></w:t>
      </w:r>
      <w:r w:rsidRPr="000A65DB">
        <w:rPr>
          <w:rFonts w:hint="eastAsia"/>
          <w:lang w:val="en-US"/>
        </w:rPr>
        <w:t>системних</w:t>
      </w:r>
      <w:r w:rsidRPr="000A65DB">
        <w:rPr>
          <w:lang w:val="en-US"/>
        </w:rPr>
        <w:t></w:t>
      </w:r>
      <w:r w:rsidRPr="000A65DB">
        <w:rPr>
          <w:rFonts w:hint="eastAsia"/>
          <w:lang w:val="en-US"/>
        </w:rPr>
        <w:t>ризиків</w:t>
      </w:r>
      <w:r w:rsidRPr="000A65DB">
        <w:rPr>
          <w:lang w:val="en-US"/>
        </w:rPr>
        <w:t></w:t>
      </w:r>
      <w:r w:rsidRPr="000A65DB">
        <w:rPr>
          <w:rFonts w:hint="eastAsia"/>
          <w:lang w:val="en-US"/>
        </w:rPr>
        <w:t>стимулювання</w:t>
      </w:r>
      <w:r w:rsidRPr="000A65DB">
        <w:rPr>
          <w:lang w:val="en-US"/>
        </w:rPr>
        <w:t></w:t>
      </w:r>
      <w:r w:rsidRPr="000A65DB">
        <w:rPr>
          <w:rFonts w:hint="eastAsia"/>
          <w:lang w:val="en-US"/>
        </w:rPr>
        <w:t>процесів</w:t>
      </w:r>
    </w:p>
    <w:p w:rsidR="000A65DB" w:rsidRPr="000A65DB" w:rsidRDefault="000A65DB" w:rsidP="000A65DB">
      <w:pPr>
        <w:rPr>
          <w:lang w:val="en-US"/>
        </w:rPr>
      </w:pPr>
      <w:r w:rsidRPr="000A65DB">
        <w:rPr>
          <w:rFonts w:hint="eastAsia"/>
          <w:lang w:val="en-US"/>
        </w:rPr>
        <w:t>становлення</w:t>
      </w:r>
      <w:r w:rsidRPr="000A65DB">
        <w:rPr>
          <w:lang w:val="en-US"/>
        </w:rPr>
        <w:t></w:t>
      </w:r>
      <w:r w:rsidRPr="000A65DB">
        <w:rPr>
          <w:rFonts w:hint="eastAsia"/>
          <w:lang w:val="en-US"/>
        </w:rPr>
        <w:t>й</w:t>
      </w:r>
      <w:r w:rsidRPr="000A65DB">
        <w:rPr>
          <w:lang w:val="en-US"/>
        </w:rPr>
        <w:t></w:t>
      </w:r>
      <w:r w:rsidRPr="000A65DB">
        <w:rPr>
          <w:rFonts w:hint="eastAsia"/>
          <w:lang w:val="en-US"/>
        </w:rPr>
        <w:t>розвитку</w:t>
      </w:r>
      <w:r w:rsidRPr="000A65DB">
        <w:rPr>
          <w:lang w:val="en-US"/>
        </w:rPr>
        <w:t></w:t>
      </w:r>
      <w:r w:rsidRPr="000A65DB">
        <w:rPr>
          <w:rFonts w:hint="eastAsia"/>
          <w:lang w:val="en-US"/>
        </w:rPr>
        <w:t>національних</w:t>
      </w:r>
      <w:r w:rsidRPr="000A65DB">
        <w:rPr>
          <w:lang w:val="en-US"/>
        </w:rPr>
        <w:t></w:t>
      </w:r>
      <w:r w:rsidRPr="000A65DB">
        <w:rPr>
          <w:rFonts w:hint="eastAsia"/>
          <w:lang w:val="en-US"/>
        </w:rPr>
        <w:t>суб’єктів</w:t>
      </w:r>
      <w:r w:rsidRPr="000A65DB">
        <w:rPr>
          <w:lang w:val="en-US"/>
        </w:rPr>
        <w:t></w:t>
      </w:r>
      <w:r w:rsidRPr="000A65DB">
        <w:rPr>
          <w:rFonts w:hint="eastAsia"/>
          <w:lang w:val="en-US"/>
        </w:rPr>
        <w:t>корпоративного</w:t>
      </w:r>
    </w:p>
    <w:p w:rsidR="000A65DB" w:rsidRPr="000A65DB" w:rsidRDefault="000A65DB" w:rsidP="000A65DB">
      <w:pPr>
        <w:rPr>
          <w:lang w:val="en-US"/>
        </w:rPr>
      </w:pPr>
      <w:r w:rsidRPr="000A65DB">
        <w:rPr>
          <w:rFonts w:hint="eastAsia"/>
          <w:lang w:val="en-US"/>
        </w:rPr>
        <w:t>підприємництва</w:t>
      </w:r>
      <w:r w:rsidRPr="000A65DB">
        <w:rPr>
          <w:lang w:val="en-US"/>
        </w:rPr>
        <w:t></w:t>
      </w:r>
      <w:r w:rsidRPr="000A65DB">
        <w:rPr>
          <w:lang w:val="en-US"/>
        </w:rPr>
        <w:t></w:t>
      </w:r>
      <w:r w:rsidRPr="000A65DB">
        <w:rPr>
          <w:rFonts w:hint="eastAsia"/>
          <w:lang w:val="en-US"/>
        </w:rPr>
        <w:t>спроможних</w:t>
      </w:r>
      <w:r w:rsidRPr="000A65DB">
        <w:rPr>
          <w:lang w:val="en-US"/>
        </w:rPr>
        <w:t></w:t>
      </w:r>
      <w:r w:rsidRPr="000A65DB">
        <w:rPr>
          <w:rFonts w:hint="eastAsia"/>
          <w:lang w:val="en-US"/>
        </w:rPr>
        <w:t>конкурувати</w:t>
      </w:r>
      <w:r w:rsidRPr="000A65DB">
        <w:rPr>
          <w:lang w:val="en-US"/>
        </w:rPr>
        <w:t></w:t>
      </w:r>
      <w:r w:rsidRPr="000A65DB">
        <w:rPr>
          <w:rFonts w:hint="eastAsia"/>
          <w:lang w:val="en-US"/>
        </w:rPr>
        <w:t>з</w:t>
      </w:r>
      <w:r w:rsidRPr="000A65DB">
        <w:rPr>
          <w:lang w:val="en-US"/>
        </w:rPr>
        <w:t></w:t>
      </w:r>
      <w:r w:rsidRPr="000A65DB">
        <w:rPr>
          <w:rFonts w:hint="eastAsia"/>
          <w:lang w:val="en-US"/>
        </w:rPr>
        <w:t>провідними</w:t>
      </w:r>
      <w:r w:rsidRPr="000A65DB">
        <w:rPr>
          <w:lang w:val="en-US"/>
        </w:rPr>
        <w:t></w:t>
      </w:r>
      <w:r w:rsidRPr="000A65DB">
        <w:rPr>
          <w:rFonts w:hint="eastAsia"/>
          <w:lang w:val="en-US"/>
        </w:rPr>
        <w:t>світовими</w:t>
      </w:r>
      <w:r w:rsidRPr="000A65DB">
        <w:rPr>
          <w:lang w:val="en-US"/>
        </w:rPr>
        <w:t></w:t>
      </w:r>
      <w:r w:rsidRPr="000A65DB">
        <w:rPr>
          <w:rFonts w:hint="eastAsia"/>
          <w:lang w:val="en-US"/>
        </w:rPr>
        <w:t>ТНК</w:t>
      </w:r>
      <w:r w:rsidRPr="000A65DB">
        <w:rPr>
          <w:lang w:val="en-US"/>
        </w:rPr>
        <w:t></w:t>
      </w:r>
      <w:r w:rsidRPr="000A65DB">
        <w:rPr>
          <w:rFonts w:hint="eastAsia"/>
          <w:lang w:val="en-US"/>
        </w:rPr>
        <w:t>як</w:t>
      </w:r>
    </w:p>
    <w:p w:rsidR="000A65DB" w:rsidRPr="000A65DB" w:rsidRDefault="000A65DB" w:rsidP="000A65DB">
      <w:pPr>
        <w:rPr>
          <w:lang w:val="en-US"/>
        </w:rPr>
      </w:pPr>
      <w:r w:rsidRPr="000A65DB">
        <w:rPr>
          <w:rFonts w:hint="eastAsia"/>
          <w:lang w:val="en-US"/>
        </w:rPr>
        <w:t>на</w:t>
      </w:r>
      <w:r w:rsidRPr="000A65DB">
        <w:rPr>
          <w:lang w:val="en-US"/>
        </w:rPr>
        <w:t></w:t>
      </w:r>
      <w:r w:rsidRPr="000A65DB">
        <w:rPr>
          <w:rFonts w:hint="eastAsia"/>
          <w:lang w:val="en-US"/>
        </w:rPr>
        <w:t>внутрішньому</w:t>
      </w:r>
      <w:r w:rsidRPr="000A65DB">
        <w:rPr>
          <w:lang w:val="en-US"/>
        </w:rPr>
        <w:t></w:t>
      </w:r>
      <w:r w:rsidRPr="000A65DB">
        <w:rPr>
          <w:lang w:val="en-US"/>
        </w:rPr>
        <w:t></w:t>
      </w:r>
      <w:r w:rsidRPr="000A65DB">
        <w:rPr>
          <w:rFonts w:hint="eastAsia"/>
          <w:lang w:val="en-US"/>
        </w:rPr>
        <w:t>так</w:t>
      </w:r>
      <w:r w:rsidRPr="000A65DB">
        <w:rPr>
          <w:lang w:val="en-US"/>
        </w:rPr>
        <w:t></w:t>
      </w:r>
      <w:r w:rsidRPr="000A65DB">
        <w:rPr>
          <w:rFonts w:hint="eastAsia"/>
          <w:lang w:val="en-US"/>
        </w:rPr>
        <w:t>і</w:t>
      </w:r>
      <w:r w:rsidRPr="000A65DB">
        <w:rPr>
          <w:lang w:val="en-US"/>
        </w:rPr>
        <w:t></w:t>
      </w:r>
      <w:r w:rsidRPr="000A65DB">
        <w:rPr>
          <w:rFonts w:hint="eastAsia"/>
          <w:lang w:val="en-US"/>
        </w:rPr>
        <w:t>на</w:t>
      </w:r>
      <w:r w:rsidRPr="000A65DB">
        <w:rPr>
          <w:lang w:val="en-US"/>
        </w:rPr>
        <w:t></w:t>
      </w:r>
      <w:r w:rsidRPr="000A65DB">
        <w:rPr>
          <w:rFonts w:hint="eastAsia"/>
          <w:lang w:val="en-US"/>
        </w:rPr>
        <w:t>світовому</w:t>
      </w:r>
      <w:r w:rsidRPr="000A65DB">
        <w:rPr>
          <w:lang w:val="en-US"/>
        </w:rPr>
        <w:t></w:t>
      </w:r>
      <w:r w:rsidRPr="000A65DB">
        <w:rPr>
          <w:rFonts w:hint="eastAsia"/>
          <w:lang w:val="en-US"/>
        </w:rPr>
        <w:t>ринках</w:t>
      </w:r>
      <w:r w:rsidRPr="000A65DB">
        <w:rPr>
          <w:lang w:val="en-US"/>
        </w:rPr>
        <w:t></w:t>
      </w:r>
      <w:r w:rsidRPr="000A65DB">
        <w:rPr>
          <w:lang w:val="en-US"/>
        </w:rPr>
        <w:t></w:t>
      </w:r>
      <w:r w:rsidRPr="000A65DB">
        <w:rPr>
          <w:rFonts w:hint="eastAsia"/>
          <w:lang w:val="en-US"/>
        </w:rPr>
        <w:t>З</w:t>
      </w:r>
      <w:r w:rsidRPr="000A65DB">
        <w:rPr>
          <w:lang w:val="en-US"/>
        </w:rPr>
        <w:t></w:t>
      </w:r>
      <w:r w:rsidRPr="000A65DB">
        <w:rPr>
          <w:rFonts w:hint="eastAsia"/>
          <w:lang w:val="en-US"/>
        </w:rPr>
        <w:t>огляду</w:t>
      </w:r>
      <w:r w:rsidRPr="000A65DB">
        <w:rPr>
          <w:lang w:val="en-US"/>
        </w:rPr>
        <w:t></w:t>
      </w:r>
      <w:r w:rsidRPr="000A65DB">
        <w:rPr>
          <w:rFonts w:hint="eastAsia"/>
          <w:lang w:val="en-US"/>
        </w:rPr>
        <w:t>на</w:t>
      </w:r>
      <w:r w:rsidRPr="000A65DB">
        <w:rPr>
          <w:lang w:val="en-US"/>
        </w:rPr>
        <w:t></w:t>
      </w:r>
      <w:r w:rsidRPr="000A65DB">
        <w:rPr>
          <w:rFonts w:hint="eastAsia"/>
          <w:lang w:val="en-US"/>
        </w:rPr>
        <w:t>це</w:t>
      </w:r>
      <w:r w:rsidRPr="000A65DB">
        <w:rPr>
          <w:lang w:val="en-US"/>
        </w:rPr>
        <w:t></w:t>
      </w:r>
      <w:r w:rsidRPr="000A65DB">
        <w:rPr>
          <w:rFonts w:hint="eastAsia"/>
          <w:lang w:val="en-US"/>
        </w:rPr>
        <w:t>обґрунтовано</w:t>
      </w:r>
    </w:p>
    <w:p w:rsidR="000A65DB" w:rsidRPr="000A65DB" w:rsidRDefault="000A65DB" w:rsidP="000A65DB">
      <w:pPr>
        <w:rPr>
          <w:lang w:val="en-US"/>
        </w:rPr>
      </w:pPr>
      <w:r w:rsidRPr="000A65DB">
        <w:rPr>
          <w:rFonts w:hint="eastAsia"/>
          <w:lang w:val="en-US"/>
        </w:rPr>
        <w:t>необхідність</w:t>
      </w:r>
      <w:r w:rsidRPr="000A65DB">
        <w:rPr>
          <w:lang w:val="en-US"/>
        </w:rPr>
        <w:t></w:t>
      </w:r>
      <w:r w:rsidRPr="000A65DB">
        <w:rPr>
          <w:rFonts w:hint="eastAsia"/>
          <w:lang w:val="en-US"/>
        </w:rPr>
        <w:t>цілеспрямованої</w:t>
      </w:r>
      <w:r w:rsidRPr="000A65DB">
        <w:rPr>
          <w:lang w:val="en-US"/>
        </w:rPr>
        <w:t></w:t>
      </w:r>
      <w:r w:rsidRPr="000A65DB">
        <w:rPr>
          <w:rFonts w:hint="eastAsia"/>
          <w:lang w:val="en-US"/>
        </w:rPr>
        <w:t>діяльності</w:t>
      </w:r>
      <w:r w:rsidRPr="000A65DB">
        <w:rPr>
          <w:lang w:val="en-US"/>
        </w:rPr>
        <w:t></w:t>
      </w:r>
      <w:r w:rsidRPr="000A65DB">
        <w:rPr>
          <w:rFonts w:hint="eastAsia"/>
          <w:lang w:val="en-US"/>
        </w:rPr>
        <w:t>держави</w:t>
      </w:r>
      <w:r w:rsidRPr="000A65DB">
        <w:rPr>
          <w:lang w:val="en-US"/>
        </w:rPr>
        <w:t></w:t>
      </w:r>
      <w:r w:rsidRPr="000A65DB">
        <w:rPr>
          <w:rFonts w:hint="eastAsia"/>
          <w:lang w:val="en-US"/>
        </w:rPr>
        <w:t>у</w:t>
      </w:r>
      <w:r w:rsidRPr="000A65DB">
        <w:rPr>
          <w:lang w:val="en-US"/>
        </w:rPr>
        <w:t></w:t>
      </w:r>
      <w:r w:rsidRPr="000A65DB">
        <w:rPr>
          <w:rFonts w:hint="eastAsia"/>
          <w:lang w:val="en-US"/>
        </w:rPr>
        <w:t>напрямі</w:t>
      </w:r>
      <w:r w:rsidRPr="000A65DB">
        <w:rPr>
          <w:lang w:val="en-US"/>
        </w:rPr>
        <w:t></w:t>
      </w:r>
      <w:r w:rsidRPr="000A65DB">
        <w:rPr>
          <w:rFonts w:hint="eastAsia"/>
          <w:lang w:val="en-US"/>
        </w:rPr>
        <w:t>підтримки</w:t>
      </w:r>
    </w:p>
    <w:p w:rsidR="000A65DB" w:rsidRPr="000A65DB" w:rsidRDefault="000A65DB" w:rsidP="000A65DB">
      <w:pPr>
        <w:rPr>
          <w:lang w:val="en-US"/>
        </w:rPr>
      </w:pPr>
      <w:r w:rsidRPr="000A65DB">
        <w:rPr>
          <w:rFonts w:hint="eastAsia"/>
          <w:lang w:val="en-US"/>
        </w:rPr>
        <w:t>конкурентоспроможного</w:t>
      </w:r>
      <w:r w:rsidRPr="000A65DB">
        <w:rPr>
          <w:lang w:val="en-US"/>
        </w:rPr>
        <w:t></w:t>
      </w:r>
      <w:r w:rsidRPr="000A65DB">
        <w:rPr>
          <w:rFonts w:hint="eastAsia"/>
          <w:lang w:val="en-US"/>
        </w:rPr>
        <w:t>корпоративного</w:t>
      </w:r>
      <w:r w:rsidRPr="000A65DB">
        <w:rPr>
          <w:lang w:val="en-US"/>
        </w:rPr>
        <w:t></w:t>
      </w:r>
      <w:r w:rsidRPr="000A65DB">
        <w:rPr>
          <w:rFonts w:hint="eastAsia"/>
          <w:lang w:val="en-US"/>
        </w:rPr>
        <w:t>підприємництва</w:t>
      </w:r>
      <w:r w:rsidRPr="000A65DB">
        <w:rPr>
          <w:lang w:val="en-US"/>
        </w:rPr>
        <w:t></w:t>
      </w:r>
      <w:r w:rsidRPr="000A65DB">
        <w:rPr>
          <w:rFonts w:hint="eastAsia"/>
          <w:lang w:val="en-US"/>
        </w:rPr>
        <w:t>в</w:t>
      </w:r>
      <w:r w:rsidRPr="000A65DB">
        <w:rPr>
          <w:lang w:val="en-US"/>
        </w:rPr>
        <w:t></w:t>
      </w:r>
      <w:r w:rsidRPr="000A65DB">
        <w:rPr>
          <w:rFonts w:hint="eastAsia"/>
          <w:lang w:val="en-US"/>
        </w:rPr>
        <w:t>Україні</w:t>
      </w:r>
      <w:r w:rsidRPr="000A65DB">
        <w:rPr>
          <w:lang w:val="en-US"/>
        </w:rPr>
        <w:t></w:t>
      </w:r>
      <w:r w:rsidRPr="000A65DB">
        <w:rPr>
          <w:rFonts w:hint="eastAsia"/>
          <w:lang w:val="en-US"/>
        </w:rPr>
        <w:t>на</w:t>
      </w:r>
      <w:r w:rsidRPr="000A65DB">
        <w:rPr>
          <w:lang w:val="en-US"/>
        </w:rPr>
        <w:t></w:t>
      </w:r>
      <w:r w:rsidRPr="000A65DB">
        <w:rPr>
          <w:rFonts w:hint="eastAsia"/>
          <w:lang w:val="en-US"/>
        </w:rPr>
        <w:t>основі</w:t>
      </w:r>
    </w:p>
    <w:p w:rsidR="000A65DB" w:rsidRPr="000A65DB" w:rsidRDefault="000A65DB" w:rsidP="000A65DB">
      <w:pPr>
        <w:rPr>
          <w:lang w:val="en-US"/>
        </w:rPr>
      </w:pPr>
      <w:r w:rsidRPr="000A65DB">
        <w:rPr>
          <w:lang w:val="en-US"/>
        </w:rPr>
        <w:t></w:t>
      </w:r>
      <w:r w:rsidRPr="000A65DB">
        <w:rPr>
          <w:lang w:val="en-US"/>
        </w:rPr>
        <w:t></w:t>
      </w:r>
      <w:r w:rsidRPr="000A65DB">
        <w:rPr>
          <w:lang w:val="en-US"/>
        </w:rPr>
        <w:t></w:t>
      </w:r>
    </w:p>
    <w:p w:rsidR="000A65DB" w:rsidRPr="000A65DB" w:rsidRDefault="000A65DB" w:rsidP="000A65DB">
      <w:pPr>
        <w:rPr>
          <w:lang w:val="en-US"/>
        </w:rPr>
      </w:pPr>
      <w:r w:rsidRPr="000A65DB">
        <w:rPr>
          <w:rFonts w:hint="eastAsia"/>
          <w:lang w:val="en-US"/>
        </w:rPr>
        <w:t>вдосконалення</w:t>
      </w:r>
      <w:r w:rsidRPr="000A65DB">
        <w:rPr>
          <w:lang w:val="en-US"/>
        </w:rPr>
        <w:t></w:t>
      </w:r>
      <w:r w:rsidRPr="000A65DB">
        <w:rPr>
          <w:rFonts w:hint="eastAsia"/>
          <w:lang w:val="en-US"/>
        </w:rPr>
        <w:t>інституційного</w:t>
      </w:r>
      <w:r w:rsidRPr="000A65DB">
        <w:rPr>
          <w:lang w:val="en-US"/>
        </w:rPr>
        <w:t></w:t>
      </w:r>
      <w:r w:rsidRPr="000A65DB">
        <w:rPr>
          <w:rFonts w:hint="eastAsia"/>
          <w:lang w:val="en-US"/>
        </w:rPr>
        <w:t>забезпечення</w:t>
      </w:r>
      <w:r w:rsidRPr="000A65DB">
        <w:rPr>
          <w:lang w:val="en-US"/>
        </w:rPr>
        <w:t></w:t>
      </w:r>
      <w:r w:rsidRPr="000A65DB">
        <w:rPr>
          <w:rFonts w:hint="eastAsia"/>
          <w:lang w:val="en-US"/>
        </w:rPr>
        <w:t>їх</w:t>
      </w:r>
      <w:r w:rsidRPr="000A65DB">
        <w:rPr>
          <w:lang w:val="en-US"/>
        </w:rPr>
        <w:t></w:t>
      </w:r>
      <w:r w:rsidRPr="000A65DB">
        <w:rPr>
          <w:rFonts w:hint="eastAsia"/>
          <w:lang w:val="en-US"/>
        </w:rPr>
        <w:t>функціонування</w:t>
      </w:r>
      <w:r w:rsidRPr="000A65DB">
        <w:rPr>
          <w:lang w:val="en-US"/>
        </w:rPr>
        <w:t></w:t>
      </w:r>
      <w:r w:rsidRPr="000A65DB">
        <w:rPr>
          <w:lang w:val="en-US"/>
        </w:rPr>
        <w:t></w:t>
      </w:r>
      <w:r w:rsidRPr="000A65DB">
        <w:rPr>
          <w:rFonts w:hint="eastAsia"/>
          <w:lang w:val="en-US"/>
        </w:rPr>
        <w:t>формування</w:t>
      </w:r>
    </w:p>
    <w:p w:rsidR="000A65DB" w:rsidRPr="000A65DB" w:rsidRDefault="000A65DB" w:rsidP="000A65DB">
      <w:pPr>
        <w:rPr>
          <w:lang w:val="en-US"/>
        </w:rPr>
      </w:pPr>
      <w:r w:rsidRPr="000A65DB">
        <w:rPr>
          <w:rFonts w:hint="eastAsia"/>
          <w:lang w:val="en-US"/>
        </w:rPr>
        <w:t>національної</w:t>
      </w:r>
      <w:r w:rsidRPr="000A65DB">
        <w:rPr>
          <w:lang w:val="en-US"/>
        </w:rPr>
        <w:t></w:t>
      </w:r>
      <w:r w:rsidRPr="000A65DB">
        <w:rPr>
          <w:rFonts w:hint="eastAsia"/>
          <w:lang w:val="en-US"/>
        </w:rPr>
        <w:t>інноваційної</w:t>
      </w:r>
      <w:r w:rsidRPr="000A65DB">
        <w:rPr>
          <w:lang w:val="en-US"/>
        </w:rPr>
        <w:t></w:t>
      </w:r>
      <w:r w:rsidRPr="000A65DB">
        <w:rPr>
          <w:rFonts w:hint="eastAsia"/>
          <w:lang w:val="en-US"/>
        </w:rPr>
        <w:t>системи</w:t>
      </w:r>
      <w:r w:rsidRPr="000A65DB">
        <w:rPr>
          <w:lang w:val="en-US"/>
        </w:rPr>
        <w:t></w:t>
      </w:r>
      <w:r w:rsidRPr="000A65DB">
        <w:rPr>
          <w:lang w:val="en-US"/>
        </w:rPr>
        <w:t></w:t>
      </w:r>
      <w:r w:rsidRPr="000A65DB">
        <w:rPr>
          <w:rFonts w:hint="eastAsia"/>
          <w:lang w:val="en-US"/>
        </w:rPr>
        <w:t>поліпшення</w:t>
      </w:r>
      <w:r w:rsidRPr="000A65DB">
        <w:rPr>
          <w:lang w:val="en-US"/>
        </w:rPr>
        <w:t></w:t>
      </w:r>
      <w:r w:rsidRPr="000A65DB">
        <w:rPr>
          <w:rFonts w:hint="eastAsia"/>
          <w:lang w:val="en-US"/>
        </w:rPr>
        <w:t>інвестиційного</w:t>
      </w:r>
      <w:r w:rsidRPr="000A65DB">
        <w:rPr>
          <w:lang w:val="en-US"/>
        </w:rPr>
        <w:t></w:t>
      </w:r>
      <w:r w:rsidRPr="000A65DB">
        <w:rPr>
          <w:rFonts w:hint="eastAsia"/>
          <w:lang w:val="en-US"/>
        </w:rPr>
        <w:t>клімату</w:t>
      </w:r>
      <w:r w:rsidRPr="000A65DB">
        <w:rPr>
          <w:lang w:val="en-US"/>
        </w:rPr>
        <w:t></w:t>
      </w:r>
    </w:p>
    <w:p w:rsidR="000A65DB" w:rsidRPr="000A65DB" w:rsidRDefault="000A65DB" w:rsidP="000A65DB">
      <w:pPr>
        <w:rPr>
          <w:lang w:val="en-US"/>
        </w:rPr>
      </w:pPr>
      <w:r w:rsidRPr="000A65DB">
        <w:rPr>
          <w:rFonts w:hint="eastAsia"/>
          <w:lang w:val="en-US"/>
        </w:rPr>
        <w:t>активізації</w:t>
      </w:r>
      <w:r w:rsidRPr="000A65DB">
        <w:rPr>
          <w:lang w:val="en-US"/>
        </w:rPr>
        <w:t></w:t>
      </w:r>
      <w:r w:rsidRPr="000A65DB">
        <w:rPr>
          <w:rFonts w:hint="eastAsia"/>
          <w:lang w:val="en-US"/>
        </w:rPr>
        <w:t>залучення</w:t>
      </w:r>
      <w:r w:rsidRPr="000A65DB">
        <w:rPr>
          <w:lang w:val="en-US"/>
        </w:rPr>
        <w:t></w:t>
      </w:r>
      <w:r w:rsidRPr="000A65DB">
        <w:rPr>
          <w:rFonts w:hint="eastAsia"/>
          <w:lang w:val="en-US"/>
        </w:rPr>
        <w:t>іноземних</w:t>
      </w:r>
      <w:r w:rsidRPr="000A65DB">
        <w:rPr>
          <w:lang w:val="en-US"/>
        </w:rPr>
        <w:t></w:t>
      </w:r>
      <w:r w:rsidRPr="000A65DB">
        <w:rPr>
          <w:rFonts w:hint="eastAsia"/>
          <w:lang w:val="en-US"/>
        </w:rPr>
        <w:t>інвестицій</w:t>
      </w:r>
      <w:r w:rsidRPr="000A65DB">
        <w:rPr>
          <w:lang w:val="en-US"/>
        </w:rPr>
        <w:t></w:t>
      </w:r>
    </w:p>
    <w:p w:rsidR="000A65DB" w:rsidRPr="000A65DB" w:rsidRDefault="000A65DB" w:rsidP="000A65DB">
      <w:pPr>
        <w:rPr>
          <w:lang w:val="en-US"/>
        </w:rPr>
      </w:pPr>
      <w:r w:rsidRPr="000A65DB">
        <w:rPr>
          <w:lang w:val="en-US"/>
        </w:rPr>
        <w:t></w:t>
      </w:r>
      <w:r w:rsidRPr="000A65DB">
        <w:rPr>
          <w:lang w:val="en-US"/>
        </w:rPr>
        <w:t></w:t>
      </w:r>
      <w:r w:rsidRPr="000A65DB">
        <w:rPr>
          <w:lang w:val="en-US"/>
        </w:rPr>
        <w:t></w:t>
      </w:r>
      <w:r w:rsidRPr="000A65DB">
        <w:rPr>
          <w:rFonts w:hint="eastAsia"/>
          <w:lang w:val="en-US"/>
        </w:rPr>
        <w:t>Підвищення</w:t>
      </w:r>
      <w:r w:rsidRPr="000A65DB">
        <w:rPr>
          <w:lang w:val="en-US"/>
        </w:rPr>
        <w:t></w:t>
      </w:r>
      <w:r w:rsidRPr="000A65DB">
        <w:rPr>
          <w:rFonts w:hint="eastAsia"/>
          <w:lang w:val="en-US"/>
        </w:rPr>
        <w:t>конкурентоспроможності</w:t>
      </w:r>
      <w:r w:rsidRPr="000A65DB">
        <w:rPr>
          <w:lang w:val="en-US"/>
        </w:rPr>
        <w:t></w:t>
      </w:r>
      <w:r w:rsidRPr="000A65DB">
        <w:rPr>
          <w:rFonts w:hint="eastAsia"/>
          <w:lang w:val="en-US"/>
        </w:rPr>
        <w:t>національної</w:t>
      </w:r>
      <w:r w:rsidRPr="000A65DB">
        <w:rPr>
          <w:lang w:val="en-US"/>
        </w:rPr>
        <w:t></w:t>
      </w:r>
      <w:r w:rsidRPr="000A65DB">
        <w:rPr>
          <w:rFonts w:hint="eastAsia"/>
          <w:lang w:val="en-US"/>
        </w:rPr>
        <w:t>економіки</w:t>
      </w:r>
      <w:r w:rsidRPr="000A65DB">
        <w:rPr>
          <w:lang w:val="en-US"/>
        </w:rPr>
        <w:t></w:t>
      </w:r>
      <w:r w:rsidRPr="000A65DB">
        <w:rPr>
          <w:rFonts w:hint="eastAsia"/>
          <w:lang w:val="en-US"/>
        </w:rPr>
        <w:t>та</w:t>
      </w:r>
      <w:r w:rsidRPr="000A65DB">
        <w:rPr>
          <w:lang w:val="en-US"/>
        </w:rPr>
        <w:t></w:t>
      </w:r>
      <w:r w:rsidRPr="000A65DB">
        <w:rPr>
          <w:rFonts w:hint="eastAsia"/>
          <w:lang w:val="en-US"/>
        </w:rPr>
        <w:t>її</w:t>
      </w:r>
    </w:p>
    <w:p w:rsidR="000A65DB" w:rsidRPr="000A65DB" w:rsidRDefault="000A65DB" w:rsidP="000A65DB">
      <w:pPr>
        <w:rPr>
          <w:lang w:val="en-US"/>
        </w:rPr>
      </w:pPr>
      <w:r w:rsidRPr="000A65DB">
        <w:rPr>
          <w:rFonts w:hint="eastAsia"/>
          <w:lang w:val="en-US"/>
        </w:rPr>
        <w:t>суб’єктів</w:t>
      </w:r>
      <w:r w:rsidRPr="000A65DB">
        <w:rPr>
          <w:lang w:val="en-US"/>
        </w:rPr>
        <w:t></w:t>
      </w:r>
      <w:r w:rsidRPr="000A65DB">
        <w:rPr>
          <w:rFonts w:hint="eastAsia"/>
          <w:lang w:val="en-US"/>
        </w:rPr>
        <w:t>корпоративного</w:t>
      </w:r>
      <w:r w:rsidRPr="000A65DB">
        <w:rPr>
          <w:lang w:val="en-US"/>
        </w:rPr>
        <w:t></w:t>
      </w:r>
      <w:r w:rsidRPr="000A65DB">
        <w:rPr>
          <w:rFonts w:hint="eastAsia"/>
          <w:lang w:val="en-US"/>
        </w:rPr>
        <w:t>підприємництва</w:t>
      </w:r>
      <w:r w:rsidRPr="000A65DB">
        <w:rPr>
          <w:lang w:val="en-US"/>
        </w:rPr>
        <w:t></w:t>
      </w:r>
      <w:r w:rsidRPr="000A65DB">
        <w:rPr>
          <w:rFonts w:hint="eastAsia"/>
          <w:lang w:val="en-US"/>
        </w:rPr>
        <w:t>можливо</w:t>
      </w:r>
      <w:r w:rsidRPr="000A65DB">
        <w:rPr>
          <w:lang w:val="en-US"/>
        </w:rPr>
        <w:t></w:t>
      </w:r>
      <w:r w:rsidRPr="000A65DB">
        <w:rPr>
          <w:rFonts w:hint="eastAsia"/>
          <w:lang w:val="en-US"/>
        </w:rPr>
        <w:t>завдяки</w:t>
      </w:r>
      <w:r w:rsidRPr="000A65DB">
        <w:rPr>
          <w:lang w:val="en-US"/>
        </w:rPr>
        <w:t></w:t>
      </w:r>
      <w:r w:rsidRPr="000A65DB">
        <w:rPr>
          <w:rFonts w:hint="eastAsia"/>
          <w:lang w:val="en-US"/>
        </w:rPr>
        <w:t>постійному</w:t>
      </w:r>
    </w:p>
    <w:p w:rsidR="000A65DB" w:rsidRPr="000A65DB" w:rsidRDefault="000A65DB" w:rsidP="000A65DB">
      <w:pPr>
        <w:rPr>
          <w:lang w:val="en-US"/>
        </w:rPr>
      </w:pPr>
      <w:r w:rsidRPr="000A65DB">
        <w:rPr>
          <w:rFonts w:hint="eastAsia"/>
          <w:lang w:val="en-US"/>
        </w:rPr>
        <w:t>стимулюванню</w:t>
      </w:r>
      <w:r w:rsidRPr="000A65DB">
        <w:rPr>
          <w:lang w:val="en-US"/>
        </w:rPr>
        <w:t></w:t>
      </w:r>
      <w:r w:rsidRPr="000A65DB">
        <w:rPr>
          <w:rFonts w:hint="eastAsia"/>
          <w:lang w:val="en-US"/>
        </w:rPr>
        <w:t>інноваційних</w:t>
      </w:r>
      <w:r w:rsidRPr="000A65DB">
        <w:rPr>
          <w:lang w:val="en-US"/>
        </w:rPr>
        <w:t></w:t>
      </w:r>
      <w:r w:rsidRPr="000A65DB">
        <w:rPr>
          <w:rFonts w:hint="eastAsia"/>
          <w:lang w:val="en-US"/>
        </w:rPr>
        <w:t>процесів</w:t>
      </w:r>
      <w:r w:rsidRPr="000A65DB">
        <w:rPr>
          <w:lang w:val="en-US"/>
        </w:rPr>
        <w:t></w:t>
      </w:r>
      <w:r w:rsidRPr="000A65DB">
        <w:rPr>
          <w:lang w:val="en-US"/>
        </w:rPr>
        <w:t></w:t>
      </w:r>
      <w:r w:rsidRPr="000A65DB">
        <w:rPr>
          <w:rFonts w:hint="eastAsia"/>
          <w:lang w:val="en-US"/>
        </w:rPr>
        <w:t>Саме</w:t>
      </w:r>
      <w:r w:rsidRPr="000A65DB">
        <w:rPr>
          <w:lang w:val="en-US"/>
        </w:rPr>
        <w:t></w:t>
      </w:r>
      <w:r w:rsidRPr="000A65DB">
        <w:rPr>
          <w:rFonts w:hint="eastAsia"/>
          <w:lang w:val="en-US"/>
        </w:rPr>
        <w:t>тому</w:t>
      </w:r>
      <w:r w:rsidRPr="000A65DB">
        <w:rPr>
          <w:lang w:val="en-US"/>
        </w:rPr>
        <w:t></w:t>
      </w:r>
      <w:r w:rsidRPr="000A65DB">
        <w:rPr>
          <w:rFonts w:hint="eastAsia"/>
          <w:lang w:val="en-US"/>
        </w:rPr>
        <w:t>урядові</w:t>
      </w:r>
      <w:r w:rsidRPr="000A65DB">
        <w:rPr>
          <w:lang w:val="en-US"/>
        </w:rPr>
        <w:t></w:t>
      </w:r>
      <w:r w:rsidRPr="000A65DB">
        <w:rPr>
          <w:rFonts w:hint="eastAsia"/>
          <w:lang w:val="en-US"/>
        </w:rPr>
        <w:t>органи</w:t>
      </w:r>
      <w:r w:rsidRPr="000A65DB">
        <w:rPr>
          <w:lang w:val="en-US"/>
        </w:rPr>
        <w:t></w:t>
      </w:r>
      <w:r w:rsidRPr="000A65DB">
        <w:rPr>
          <w:rFonts w:hint="eastAsia"/>
          <w:lang w:val="en-US"/>
        </w:rPr>
        <w:t>провідних</w:t>
      </w:r>
    </w:p>
    <w:p w:rsidR="000A65DB" w:rsidRPr="000A65DB" w:rsidRDefault="000A65DB" w:rsidP="000A65DB">
      <w:pPr>
        <w:rPr>
          <w:lang w:val="en-US"/>
        </w:rPr>
      </w:pPr>
      <w:r w:rsidRPr="000A65DB">
        <w:rPr>
          <w:rFonts w:hint="eastAsia"/>
          <w:lang w:val="en-US"/>
        </w:rPr>
        <w:t>країн</w:t>
      </w:r>
      <w:r w:rsidRPr="000A65DB">
        <w:rPr>
          <w:lang w:val="en-US"/>
        </w:rPr>
        <w:t></w:t>
      </w:r>
      <w:r w:rsidRPr="000A65DB">
        <w:rPr>
          <w:rFonts w:hint="eastAsia"/>
          <w:lang w:val="en-US"/>
        </w:rPr>
        <w:t>світу</w:t>
      </w:r>
      <w:r w:rsidRPr="000A65DB">
        <w:rPr>
          <w:lang w:val="en-US"/>
        </w:rPr>
        <w:t></w:t>
      </w:r>
      <w:r w:rsidRPr="000A65DB">
        <w:rPr>
          <w:lang w:val="en-US"/>
        </w:rPr>
        <w:t></w:t>
      </w:r>
      <w:r w:rsidRPr="000A65DB">
        <w:rPr>
          <w:rFonts w:hint="eastAsia"/>
          <w:lang w:val="en-US"/>
        </w:rPr>
        <w:t>реалізуючи</w:t>
      </w:r>
      <w:r w:rsidRPr="000A65DB">
        <w:rPr>
          <w:lang w:val="en-US"/>
        </w:rPr>
        <w:t></w:t>
      </w:r>
      <w:r w:rsidRPr="000A65DB">
        <w:rPr>
          <w:rFonts w:hint="eastAsia"/>
          <w:lang w:val="en-US"/>
        </w:rPr>
        <w:t>стратегію</w:t>
      </w:r>
      <w:r w:rsidRPr="000A65DB">
        <w:rPr>
          <w:lang w:val="en-US"/>
        </w:rPr>
        <w:t></w:t>
      </w:r>
      <w:r w:rsidRPr="000A65DB">
        <w:rPr>
          <w:rFonts w:hint="eastAsia"/>
          <w:lang w:val="en-US"/>
        </w:rPr>
        <w:t>інноваційного</w:t>
      </w:r>
      <w:r w:rsidRPr="000A65DB">
        <w:rPr>
          <w:lang w:val="en-US"/>
        </w:rPr>
        <w:t></w:t>
      </w:r>
      <w:r w:rsidRPr="000A65DB">
        <w:rPr>
          <w:rFonts w:hint="eastAsia"/>
          <w:lang w:val="en-US"/>
        </w:rPr>
        <w:t>розвитку</w:t>
      </w:r>
      <w:r w:rsidRPr="000A65DB">
        <w:rPr>
          <w:lang w:val="en-US"/>
        </w:rPr>
        <w:t></w:t>
      </w:r>
      <w:r w:rsidRPr="000A65DB">
        <w:rPr>
          <w:lang w:val="en-US"/>
        </w:rPr>
        <w:t></w:t>
      </w:r>
      <w:r w:rsidRPr="000A65DB">
        <w:rPr>
          <w:rFonts w:hint="eastAsia"/>
          <w:lang w:val="en-US"/>
        </w:rPr>
        <w:t>створюють</w:t>
      </w:r>
    </w:p>
    <w:p w:rsidR="000A65DB" w:rsidRPr="000A65DB" w:rsidRDefault="000A65DB" w:rsidP="000A65DB">
      <w:pPr>
        <w:rPr>
          <w:lang w:val="en-US"/>
        </w:rPr>
      </w:pPr>
      <w:r w:rsidRPr="000A65DB">
        <w:rPr>
          <w:rFonts w:hint="eastAsia"/>
          <w:lang w:val="en-US"/>
        </w:rPr>
        <w:t>необхідні</w:t>
      </w:r>
      <w:r w:rsidRPr="000A65DB">
        <w:rPr>
          <w:lang w:val="en-US"/>
        </w:rPr>
        <w:t></w:t>
      </w:r>
      <w:r w:rsidRPr="000A65DB">
        <w:rPr>
          <w:rFonts w:hint="eastAsia"/>
          <w:lang w:val="en-US"/>
        </w:rPr>
        <w:t>умови</w:t>
      </w:r>
      <w:r w:rsidRPr="000A65DB">
        <w:rPr>
          <w:lang w:val="en-US"/>
        </w:rPr>
        <w:t></w:t>
      </w:r>
      <w:r w:rsidRPr="000A65DB">
        <w:rPr>
          <w:rFonts w:hint="eastAsia"/>
          <w:lang w:val="en-US"/>
        </w:rPr>
        <w:t>для</w:t>
      </w:r>
      <w:r w:rsidRPr="000A65DB">
        <w:rPr>
          <w:lang w:val="en-US"/>
        </w:rPr>
        <w:t></w:t>
      </w:r>
      <w:r w:rsidRPr="000A65DB">
        <w:rPr>
          <w:rFonts w:hint="eastAsia"/>
          <w:lang w:val="en-US"/>
        </w:rPr>
        <w:t>розробки</w:t>
      </w:r>
      <w:r w:rsidRPr="000A65DB">
        <w:rPr>
          <w:lang w:val="en-US"/>
        </w:rPr>
        <w:t></w:t>
      </w:r>
      <w:r w:rsidRPr="000A65DB">
        <w:rPr>
          <w:rFonts w:hint="eastAsia"/>
          <w:lang w:val="en-US"/>
        </w:rPr>
        <w:t>і</w:t>
      </w:r>
      <w:r w:rsidRPr="000A65DB">
        <w:rPr>
          <w:lang w:val="en-US"/>
        </w:rPr>
        <w:t></w:t>
      </w:r>
      <w:r w:rsidRPr="000A65DB">
        <w:rPr>
          <w:rFonts w:hint="eastAsia"/>
          <w:lang w:val="en-US"/>
        </w:rPr>
        <w:t>впровадження</w:t>
      </w:r>
      <w:r w:rsidRPr="000A65DB">
        <w:rPr>
          <w:lang w:val="en-US"/>
        </w:rPr>
        <w:t></w:t>
      </w:r>
      <w:r w:rsidRPr="000A65DB">
        <w:rPr>
          <w:rFonts w:hint="eastAsia"/>
          <w:lang w:val="en-US"/>
        </w:rPr>
        <w:t>інновацій</w:t>
      </w:r>
      <w:r w:rsidRPr="000A65DB">
        <w:rPr>
          <w:lang w:val="en-US"/>
        </w:rPr>
        <w:t></w:t>
      </w:r>
      <w:r w:rsidRPr="000A65DB">
        <w:rPr>
          <w:lang w:val="en-US"/>
        </w:rPr>
        <w:t></w:t>
      </w:r>
      <w:r w:rsidRPr="000A65DB">
        <w:rPr>
          <w:rFonts w:hint="eastAsia"/>
          <w:lang w:val="en-US"/>
        </w:rPr>
        <w:t>а</w:t>
      </w:r>
      <w:r w:rsidRPr="000A65DB">
        <w:rPr>
          <w:lang w:val="en-US"/>
        </w:rPr>
        <w:t></w:t>
      </w:r>
      <w:r w:rsidRPr="000A65DB">
        <w:rPr>
          <w:rFonts w:hint="eastAsia"/>
          <w:lang w:val="en-US"/>
        </w:rPr>
        <w:t>саме</w:t>
      </w:r>
      <w:r w:rsidRPr="000A65DB">
        <w:rPr>
          <w:lang w:val="en-US"/>
        </w:rPr>
        <w:t></w:t>
      </w:r>
      <w:r w:rsidRPr="000A65DB">
        <w:rPr>
          <w:rFonts w:hint="eastAsia"/>
          <w:lang w:val="en-US"/>
        </w:rPr>
        <w:t>стимулюють</w:t>
      </w:r>
    </w:p>
    <w:p w:rsidR="000A65DB" w:rsidRPr="000A65DB" w:rsidRDefault="000A65DB" w:rsidP="000A65DB">
      <w:pPr>
        <w:rPr>
          <w:lang w:val="en-US"/>
        </w:rPr>
      </w:pPr>
      <w:r w:rsidRPr="000A65DB">
        <w:rPr>
          <w:rFonts w:hint="eastAsia"/>
          <w:lang w:val="en-US"/>
        </w:rPr>
        <w:t>приватне</w:t>
      </w:r>
      <w:r w:rsidRPr="000A65DB">
        <w:rPr>
          <w:lang w:val="en-US"/>
        </w:rPr>
        <w:t></w:t>
      </w:r>
      <w:r w:rsidRPr="000A65DB">
        <w:rPr>
          <w:rFonts w:hint="eastAsia"/>
          <w:lang w:val="en-US"/>
        </w:rPr>
        <w:t>підприємництво</w:t>
      </w:r>
      <w:r w:rsidRPr="000A65DB">
        <w:rPr>
          <w:lang w:val="en-US"/>
        </w:rPr>
        <w:t></w:t>
      </w:r>
      <w:r w:rsidRPr="000A65DB">
        <w:rPr>
          <w:rFonts w:hint="eastAsia"/>
          <w:lang w:val="en-US"/>
        </w:rPr>
        <w:t>та</w:t>
      </w:r>
      <w:r w:rsidRPr="000A65DB">
        <w:rPr>
          <w:lang w:val="en-US"/>
        </w:rPr>
        <w:t></w:t>
      </w:r>
      <w:r w:rsidRPr="000A65DB">
        <w:rPr>
          <w:rFonts w:hint="eastAsia"/>
          <w:lang w:val="en-US"/>
        </w:rPr>
        <w:t>розвиток</w:t>
      </w:r>
      <w:r w:rsidRPr="000A65DB">
        <w:rPr>
          <w:lang w:val="en-US"/>
        </w:rPr>
        <w:t></w:t>
      </w:r>
      <w:r w:rsidRPr="000A65DB">
        <w:rPr>
          <w:rFonts w:hint="eastAsia"/>
          <w:lang w:val="en-US"/>
        </w:rPr>
        <w:t>конкуренції</w:t>
      </w:r>
      <w:r w:rsidRPr="000A65DB">
        <w:rPr>
          <w:lang w:val="en-US"/>
        </w:rPr>
        <w:t></w:t>
      </w:r>
      <w:r w:rsidRPr="000A65DB">
        <w:rPr>
          <w:rFonts w:hint="eastAsia"/>
          <w:lang w:val="en-US"/>
        </w:rPr>
        <w:t>в</w:t>
      </w:r>
      <w:r w:rsidRPr="000A65DB">
        <w:rPr>
          <w:lang w:val="en-US"/>
        </w:rPr>
        <w:t></w:t>
      </w:r>
      <w:r w:rsidRPr="000A65DB">
        <w:rPr>
          <w:rFonts w:hint="eastAsia"/>
          <w:lang w:val="en-US"/>
        </w:rPr>
        <w:t>інноваційній</w:t>
      </w:r>
      <w:r w:rsidRPr="000A65DB">
        <w:rPr>
          <w:lang w:val="en-US"/>
        </w:rPr>
        <w:t></w:t>
      </w:r>
      <w:r w:rsidRPr="000A65DB">
        <w:rPr>
          <w:rFonts w:hint="eastAsia"/>
          <w:lang w:val="en-US"/>
        </w:rPr>
        <w:t>сфері</w:t>
      </w:r>
      <w:r w:rsidRPr="000A65DB">
        <w:rPr>
          <w:lang w:val="en-US"/>
        </w:rPr>
        <w:t></w:t>
      </w:r>
    </w:p>
    <w:p w:rsidR="000A65DB" w:rsidRPr="000A65DB" w:rsidRDefault="000A65DB" w:rsidP="000A65DB">
      <w:pPr>
        <w:rPr>
          <w:lang w:val="en-US"/>
        </w:rPr>
      </w:pPr>
      <w:r w:rsidRPr="000A65DB">
        <w:rPr>
          <w:rFonts w:hint="eastAsia"/>
          <w:lang w:val="en-US"/>
        </w:rPr>
        <w:t>заохочують</w:t>
      </w:r>
      <w:r w:rsidRPr="000A65DB">
        <w:rPr>
          <w:lang w:val="en-US"/>
        </w:rPr>
        <w:t></w:t>
      </w:r>
      <w:r w:rsidRPr="000A65DB">
        <w:rPr>
          <w:rFonts w:hint="eastAsia"/>
          <w:lang w:val="en-US"/>
        </w:rPr>
        <w:t>міжфірмову</w:t>
      </w:r>
      <w:r w:rsidRPr="000A65DB">
        <w:rPr>
          <w:lang w:val="en-US"/>
        </w:rPr>
        <w:t></w:t>
      </w:r>
      <w:r w:rsidRPr="000A65DB">
        <w:rPr>
          <w:rFonts w:hint="eastAsia"/>
          <w:lang w:val="en-US"/>
        </w:rPr>
        <w:t>кооперацію</w:t>
      </w:r>
      <w:r w:rsidRPr="000A65DB">
        <w:rPr>
          <w:lang w:val="en-US"/>
        </w:rPr>
        <w:t></w:t>
      </w:r>
      <w:r w:rsidRPr="000A65DB">
        <w:rPr>
          <w:lang w:val="en-US"/>
        </w:rPr>
        <w:t></w:t>
      </w:r>
      <w:r w:rsidRPr="000A65DB">
        <w:rPr>
          <w:rFonts w:hint="eastAsia"/>
          <w:lang w:val="en-US"/>
        </w:rPr>
        <w:t>розширюють</w:t>
      </w:r>
      <w:r w:rsidRPr="000A65DB">
        <w:rPr>
          <w:lang w:val="en-US"/>
        </w:rPr>
        <w:t></w:t>
      </w:r>
      <w:r w:rsidRPr="000A65DB">
        <w:rPr>
          <w:rFonts w:hint="eastAsia"/>
          <w:lang w:val="en-US"/>
        </w:rPr>
        <w:t>співробітництво</w:t>
      </w:r>
    </w:p>
    <w:p w:rsidR="000A65DB" w:rsidRPr="000A65DB" w:rsidRDefault="000A65DB" w:rsidP="000A65DB">
      <w:pPr>
        <w:rPr>
          <w:lang w:val="en-US"/>
        </w:rPr>
      </w:pPr>
      <w:r w:rsidRPr="000A65DB">
        <w:rPr>
          <w:rFonts w:hint="eastAsia"/>
          <w:lang w:val="en-US"/>
        </w:rPr>
        <w:t>університетів</w:t>
      </w:r>
      <w:r w:rsidRPr="000A65DB">
        <w:rPr>
          <w:lang w:val="en-US"/>
        </w:rPr>
        <w:t></w:t>
      </w:r>
      <w:r w:rsidRPr="000A65DB">
        <w:rPr>
          <w:rFonts w:hint="eastAsia"/>
          <w:lang w:val="en-US"/>
        </w:rPr>
        <w:t>із</w:t>
      </w:r>
      <w:r w:rsidRPr="000A65DB">
        <w:rPr>
          <w:lang w:val="en-US"/>
        </w:rPr>
        <w:t></w:t>
      </w:r>
      <w:r w:rsidRPr="000A65DB">
        <w:rPr>
          <w:rFonts w:hint="eastAsia"/>
          <w:lang w:val="en-US"/>
        </w:rPr>
        <w:t>промисловістю</w:t>
      </w:r>
      <w:r w:rsidRPr="000A65DB">
        <w:rPr>
          <w:lang w:val="en-US"/>
        </w:rPr>
        <w:t></w:t>
      </w:r>
      <w:r w:rsidRPr="000A65DB">
        <w:rPr>
          <w:lang w:val="en-US"/>
        </w:rPr>
        <w:t></w:t>
      </w:r>
      <w:r w:rsidRPr="000A65DB">
        <w:rPr>
          <w:rFonts w:hint="eastAsia"/>
          <w:lang w:val="en-US"/>
        </w:rPr>
        <w:t>Аналіз</w:t>
      </w:r>
      <w:r w:rsidRPr="000A65DB">
        <w:rPr>
          <w:lang w:val="en-US"/>
        </w:rPr>
        <w:t></w:t>
      </w:r>
      <w:r w:rsidRPr="000A65DB">
        <w:rPr>
          <w:rFonts w:hint="eastAsia"/>
          <w:lang w:val="en-US"/>
        </w:rPr>
        <w:t>інноваційного</w:t>
      </w:r>
      <w:r w:rsidRPr="000A65DB">
        <w:rPr>
          <w:lang w:val="en-US"/>
        </w:rPr>
        <w:t></w:t>
      </w:r>
      <w:r w:rsidRPr="000A65DB">
        <w:rPr>
          <w:rFonts w:hint="eastAsia"/>
          <w:lang w:val="en-US"/>
        </w:rPr>
        <w:t>середовища</w:t>
      </w:r>
      <w:r w:rsidRPr="000A65DB">
        <w:rPr>
          <w:lang w:val="en-US"/>
        </w:rPr>
        <w:t></w:t>
      </w:r>
      <w:r w:rsidRPr="000A65DB">
        <w:rPr>
          <w:rFonts w:hint="eastAsia"/>
          <w:lang w:val="en-US"/>
        </w:rPr>
        <w:t>України</w:t>
      </w:r>
      <w:r w:rsidRPr="000A65DB">
        <w:rPr>
          <w:lang w:val="en-US"/>
        </w:rPr>
        <w:t></w:t>
      </w:r>
      <w:r w:rsidRPr="000A65DB">
        <w:rPr>
          <w:rFonts w:hint="eastAsia"/>
          <w:lang w:val="en-US"/>
        </w:rPr>
        <w:t>з</w:t>
      </w:r>
    </w:p>
    <w:p w:rsidR="000A65DB" w:rsidRPr="000A65DB" w:rsidRDefault="000A65DB" w:rsidP="000A65DB">
      <w:pPr>
        <w:rPr>
          <w:lang w:val="en-US"/>
        </w:rPr>
      </w:pPr>
      <w:r w:rsidRPr="000A65DB">
        <w:rPr>
          <w:rFonts w:hint="eastAsia"/>
          <w:lang w:val="en-US"/>
        </w:rPr>
        <w:t>позиції</w:t>
      </w:r>
      <w:r w:rsidRPr="000A65DB">
        <w:rPr>
          <w:lang w:val="en-US"/>
        </w:rPr>
        <w:t></w:t>
      </w:r>
      <w:r w:rsidRPr="000A65DB">
        <w:rPr>
          <w:rFonts w:hint="eastAsia"/>
          <w:lang w:val="en-US"/>
        </w:rPr>
        <w:t>Індексу</w:t>
      </w:r>
      <w:r w:rsidRPr="000A65DB">
        <w:rPr>
          <w:lang w:val="en-US"/>
        </w:rPr>
        <w:t></w:t>
      </w:r>
      <w:r w:rsidRPr="000A65DB">
        <w:rPr>
          <w:rFonts w:hint="eastAsia"/>
          <w:lang w:val="en-US"/>
        </w:rPr>
        <w:t>глобальної</w:t>
      </w:r>
      <w:r w:rsidRPr="000A65DB">
        <w:rPr>
          <w:lang w:val="en-US"/>
        </w:rPr>
        <w:t></w:t>
      </w:r>
      <w:r w:rsidRPr="000A65DB">
        <w:rPr>
          <w:rFonts w:hint="eastAsia"/>
          <w:lang w:val="en-US"/>
        </w:rPr>
        <w:t>конкурентоспроможності</w:t>
      </w:r>
      <w:r w:rsidRPr="000A65DB">
        <w:rPr>
          <w:lang w:val="en-US"/>
        </w:rPr>
        <w:t></w:t>
      </w:r>
      <w:r w:rsidRPr="000A65DB">
        <w:rPr>
          <w:rFonts w:hint="eastAsia"/>
          <w:lang w:val="en-US"/>
        </w:rPr>
        <w:t>дозволив</w:t>
      </w:r>
      <w:r w:rsidRPr="000A65DB">
        <w:rPr>
          <w:lang w:val="en-US"/>
        </w:rPr>
        <w:t></w:t>
      </w:r>
      <w:r w:rsidRPr="000A65DB">
        <w:rPr>
          <w:rFonts w:hint="eastAsia"/>
          <w:lang w:val="en-US"/>
        </w:rPr>
        <w:t>визначити</w:t>
      </w:r>
    </w:p>
    <w:p w:rsidR="000A65DB" w:rsidRPr="000A65DB" w:rsidRDefault="000A65DB" w:rsidP="000A65DB">
      <w:pPr>
        <w:rPr>
          <w:lang w:val="en-US"/>
        </w:rPr>
      </w:pPr>
      <w:r w:rsidRPr="000A65DB">
        <w:rPr>
          <w:rFonts w:hint="eastAsia"/>
          <w:lang w:val="en-US"/>
        </w:rPr>
        <w:t>інші</w:t>
      </w:r>
      <w:r w:rsidRPr="000A65DB">
        <w:rPr>
          <w:lang w:val="en-US"/>
        </w:rPr>
        <w:t></w:t>
      </w:r>
      <w:r w:rsidRPr="000A65DB">
        <w:rPr>
          <w:rFonts w:hint="eastAsia"/>
          <w:lang w:val="en-US"/>
        </w:rPr>
        <w:t>проблемні</w:t>
      </w:r>
      <w:r w:rsidRPr="000A65DB">
        <w:rPr>
          <w:lang w:val="en-US"/>
        </w:rPr>
        <w:t></w:t>
      </w:r>
      <w:r w:rsidRPr="000A65DB">
        <w:rPr>
          <w:rFonts w:hint="eastAsia"/>
          <w:lang w:val="en-US"/>
        </w:rPr>
        <w:t>фактори</w:t>
      </w:r>
      <w:r w:rsidRPr="000A65DB">
        <w:rPr>
          <w:lang w:val="en-US"/>
        </w:rPr>
        <w:t></w:t>
      </w:r>
      <w:r w:rsidRPr="000A65DB">
        <w:rPr>
          <w:rFonts w:hint="eastAsia"/>
          <w:lang w:val="en-US"/>
        </w:rPr>
        <w:t>національного</w:t>
      </w:r>
      <w:r w:rsidRPr="000A65DB">
        <w:rPr>
          <w:lang w:val="en-US"/>
        </w:rPr>
        <w:t></w:t>
      </w:r>
      <w:r w:rsidRPr="000A65DB">
        <w:rPr>
          <w:rFonts w:hint="eastAsia"/>
          <w:lang w:val="en-US"/>
        </w:rPr>
        <w:t>інноваційного</w:t>
      </w:r>
      <w:r w:rsidRPr="000A65DB">
        <w:rPr>
          <w:lang w:val="en-US"/>
        </w:rPr>
        <w:t></w:t>
      </w:r>
      <w:r w:rsidRPr="000A65DB">
        <w:rPr>
          <w:rFonts w:hint="eastAsia"/>
          <w:lang w:val="en-US"/>
        </w:rPr>
        <w:t>розвитку</w:t>
      </w:r>
      <w:r w:rsidRPr="000A65DB">
        <w:rPr>
          <w:lang w:val="en-US"/>
        </w:rPr>
        <w:t></w:t>
      </w:r>
      <w:r w:rsidRPr="000A65DB">
        <w:rPr>
          <w:lang w:val="en-US"/>
        </w:rPr>
        <w:t></w:t>
      </w:r>
      <w:r w:rsidRPr="000A65DB">
        <w:rPr>
          <w:rFonts w:hint="eastAsia"/>
          <w:lang w:val="en-US"/>
        </w:rPr>
        <w:t>а</w:t>
      </w:r>
      <w:r w:rsidRPr="000A65DB">
        <w:rPr>
          <w:lang w:val="en-US"/>
        </w:rPr>
        <w:t></w:t>
      </w:r>
      <w:r w:rsidRPr="000A65DB">
        <w:rPr>
          <w:rFonts w:hint="eastAsia"/>
          <w:lang w:val="en-US"/>
        </w:rPr>
        <w:t>саме</w:t>
      </w:r>
      <w:r w:rsidRPr="000A65DB">
        <w:rPr>
          <w:lang w:val="en-US"/>
        </w:rPr>
        <w:t></w:t>
      </w:r>
    </w:p>
    <w:p w:rsidR="000A65DB" w:rsidRPr="000A65DB" w:rsidRDefault="000A65DB" w:rsidP="000A65DB">
      <w:pPr>
        <w:rPr>
          <w:lang w:val="en-US"/>
        </w:rPr>
      </w:pPr>
      <w:r w:rsidRPr="000A65DB">
        <w:rPr>
          <w:rFonts w:hint="eastAsia"/>
          <w:lang w:val="en-US"/>
        </w:rPr>
        <w:t>недостатність</w:t>
      </w:r>
      <w:r w:rsidRPr="000A65DB">
        <w:rPr>
          <w:lang w:val="en-US"/>
        </w:rPr>
        <w:t></w:t>
      </w:r>
      <w:r w:rsidRPr="000A65DB">
        <w:rPr>
          <w:lang w:val="en-US"/>
        </w:rPr>
        <w:t></w:t>
      </w:r>
      <w:r w:rsidRPr="000A65DB">
        <w:rPr>
          <w:rFonts w:hint="eastAsia"/>
          <w:lang w:val="en-US"/>
        </w:rPr>
        <w:t>неповнота</w:t>
      </w:r>
      <w:r w:rsidRPr="000A65DB">
        <w:rPr>
          <w:lang w:val="en-US"/>
        </w:rPr>
        <w:t></w:t>
      </w:r>
      <w:r w:rsidRPr="000A65DB">
        <w:rPr>
          <w:rFonts w:hint="eastAsia"/>
          <w:lang w:val="en-US"/>
        </w:rPr>
        <w:t>та</w:t>
      </w:r>
      <w:r w:rsidRPr="000A65DB">
        <w:rPr>
          <w:lang w:val="en-US"/>
        </w:rPr>
        <w:t></w:t>
      </w:r>
      <w:r w:rsidRPr="000A65DB">
        <w:rPr>
          <w:rFonts w:hint="eastAsia"/>
          <w:lang w:val="en-US"/>
        </w:rPr>
        <w:t>слабка</w:t>
      </w:r>
      <w:r w:rsidRPr="000A65DB">
        <w:rPr>
          <w:lang w:val="en-US"/>
        </w:rPr>
        <w:t></w:t>
      </w:r>
      <w:r w:rsidRPr="000A65DB">
        <w:rPr>
          <w:rFonts w:hint="eastAsia"/>
          <w:lang w:val="en-US"/>
        </w:rPr>
        <w:t>незалежність</w:t>
      </w:r>
      <w:r w:rsidRPr="000A65DB">
        <w:rPr>
          <w:lang w:val="en-US"/>
        </w:rPr>
        <w:t></w:t>
      </w:r>
      <w:r w:rsidRPr="000A65DB">
        <w:rPr>
          <w:rFonts w:hint="eastAsia"/>
          <w:lang w:val="en-US"/>
        </w:rPr>
        <w:t>інститутів</w:t>
      </w:r>
      <w:r w:rsidRPr="000A65DB">
        <w:rPr>
          <w:lang w:val="en-US"/>
        </w:rPr>
        <w:t></w:t>
      </w:r>
      <w:r w:rsidRPr="000A65DB">
        <w:rPr>
          <w:lang w:val="en-US"/>
        </w:rPr>
        <w:t></w:t>
      </w:r>
      <w:r w:rsidRPr="000A65DB">
        <w:rPr>
          <w:rFonts w:hint="eastAsia"/>
          <w:lang w:val="en-US"/>
        </w:rPr>
        <w:t>що</w:t>
      </w:r>
      <w:r w:rsidRPr="000A65DB">
        <w:rPr>
          <w:lang w:val="en-US"/>
        </w:rPr>
        <w:t></w:t>
      </w:r>
      <w:r w:rsidRPr="000A65DB">
        <w:rPr>
          <w:rFonts w:hint="eastAsia"/>
          <w:lang w:val="en-US"/>
        </w:rPr>
        <w:t>призводить</w:t>
      </w:r>
    </w:p>
    <w:p w:rsidR="000A65DB" w:rsidRPr="000A65DB" w:rsidRDefault="000A65DB" w:rsidP="000A65DB">
      <w:pPr>
        <w:rPr>
          <w:lang w:val="en-US"/>
        </w:rPr>
      </w:pPr>
      <w:r w:rsidRPr="000A65DB">
        <w:rPr>
          <w:rFonts w:hint="eastAsia"/>
          <w:lang w:val="en-US"/>
        </w:rPr>
        <w:t>до</w:t>
      </w:r>
      <w:r w:rsidRPr="000A65DB">
        <w:rPr>
          <w:lang w:val="en-US"/>
        </w:rPr>
        <w:t></w:t>
      </w:r>
      <w:r w:rsidRPr="000A65DB">
        <w:rPr>
          <w:rFonts w:hint="eastAsia"/>
          <w:lang w:val="en-US"/>
        </w:rPr>
        <w:t>домінування</w:t>
      </w:r>
      <w:r w:rsidRPr="000A65DB">
        <w:rPr>
          <w:lang w:val="en-US"/>
        </w:rPr>
        <w:t></w:t>
      </w:r>
      <w:r w:rsidRPr="000A65DB">
        <w:rPr>
          <w:rFonts w:hint="eastAsia"/>
          <w:lang w:val="en-US"/>
        </w:rPr>
        <w:t>жорстких</w:t>
      </w:r>
      <w:r w:rsidRPr="000A65DB">
        <w:rPr>
          <w:lang w:val="en-US"/>
        </w:rPr>
        <w:t></w:t>
      </w:r>
      <w:r w:rsidRPr="000A65DB">
        <w:rPr>
          <w:rFonts w:hint="eastAsia"/>
          <w:lang w:val="en-US"/>
        </w:rPr>
        <w:t>ієрархій</w:t>
      </w:r>
      <w:r w:rsidRPr="000A65DB">
        <w:rPr>
          <w:lang w:val="en-US"/>
        </w:rPr>
        <w:t></w:t>
      </w:r>
      <w:r w:rsidRPr="000A65DB">
        <w:rPr>
          <w:rFonts w:hint="eastAsia"/>
          <w:lang w:val="en-US"/>
        </w:rPr>
        <w:t>у</w:t>
      </w:r>
      <w:r w:rsidRPr="000A65DB">
        <w:rPr>
          <w:lang w:val="en-US"/>
        </w:rPr>
        <w:t></w:t>
      </w:r>
      <w:r w:rsidRPr="000A65DB">
        <w:rPr>
          <w:rFonts w:hint="eastAsia"/>
          <w:lang w:val="en-US"/>
        </w:rPr>
        <w:t>системі</w:t>
      </w:r>
      <w:r w:rsidRPr="000A65DB">
        <w:rPr>
          <w:lang w:val="en-US"/>
        </w:rPr>
        <w:t></w:t>
      </w:r>
      <w:r w:rsidRPr="000A65DB">
        <w:rPr>
          <w:rFonts w:hint="eastAsia"/>
          <w:lang w:val="en-US"/>
        </w:rPr>
        <w:t>органів</w:t>
      </w:r>
      <w:r w:rsidRPr="000A65DB">
        <w:rPr>
          <w:lang w:val="en-US"/>
        </w:rPr>
        <w:t></w:t>
      </w:r>
      <w:r w:rsidRPr="000A65DB">
        <w:rPr>
          <w:rFonts w:hint="eastAsia"/>
          <w:lang w:val="en-US"/>
        </w:rPr>
        <w:t>регулювання</w:t>
      </w:r>
      <w:r w:rsidRPr="000A65DB">
        <w:rPr>
          <w:lang w:val="en-US"/>
        </w:rPr>
        <w:t></w:t>
      </w:r>
      <w:r w:rsidRPr="000A65DB">
        <w:rPr>
          <w:rFonts w:hint="eastAsia"/>
          <w:lang w:val="en-US"/>
        </w:rPr>
        <w:t>та</w:t>
      </w:r>
      <w:r w:rsidRPr="000A65DB">
        <w:rPr>
          <w:lang w:val="en-US"/>
        </w:rPr>
        <w:t></w:t>
      </w:r>
      <w:r w:rsidRPr="000A65DB">
        <w:rPr>
          <w:rFonts w:hint="eastAsia"/>
          <w:lang w:val="en-US"/>
        </w:rPr>
        <w:t>високої</w:t>
      </w:r>
    </w:p>
    <w:p w:rsidR="000A65DB" w:rsidRPr="000A65DB" w:rsidRDefault="000A65DB" w:rsidP="000A65DB">
      <w:pPr>
        <w:rPr>
          <w:lang w:val="en-US"/>
        </w:rPr>
      </w:pPr>
      <w:r w:rsidRPr="000A65DB">
        <w:rPr>
          <w:rFonts w:hint="eastAsia"/>
          <w:lang w:val="en-US"/>
        </w:rPr>
        <w:t>стихійності</w:t>
      </w:r>
      <w:r w:rsidRPr="000A65DB">
        <w:rPr>
          <w:lang w:val="en-US"/>
        </w:rPr>
        <w:t></w:t>
      </w:r>
      <w:r w:rsidRPr="000A65DB">
        <w:rPr>
          <w:rFonts w:hint="eastAsia"/>
          <w:lang w:val="en-US"/>
        </w:rPr>
        <w:t>сил</w:t>
      </w:r>
      <w:r w:rsidRPr="000A65DB">
        <w:rPr>
          <w:lang w:val="en-US"/>
        </w:rPr>
        <w:t></w:t>
      </w:r>
      <w:r w:rsidRPr="000A65DB">
        <w:rPr>
          <w:lang w:val="en-US"/>
        </w:rPr>
        <w:t></w:t>
      </w:r>
      <w:r w:rsidRPr="000A65DB">
        <w:rPr>
          <w:rFonts w:hint="eastAsia"/>
          <w:lang w:val="en-US"/>
        </w:rPr>
        <w:t>що</w:t>
      </w:r>
      <w:r w:rsidRPr="000A65DB">
        <w:rPr>
          <w:lang w:val="en-US"/>
        </w:rPr>
        <w:t></w:t>
      </w:r>
      <w:r w:rsidRPr="000A65DB">
        <w:rPr>
          <w:rFonts w:hint="eastAsia"/>
          <w:lang w:val="en-US"/>
        </w:rPr>
        <w:t>ними</w:t>
      </w:r>
      <w:r w:rsidRPr="000A65DB">
        <w:rPr>
          <w:lang w:val="en-US"/>
        </w:rPr>
        <w:t></w:t>
      </w:r>
      <w:r w:rsidRPr="000A65DB">
        <w:rPr>
          <w:rFonts w:hint="eastAsia"/>
          <w:lang w:val="en-US"/>
        </w:rPr>
        <w:t>не</w:t>
      </w:r>
      <w:r w:rsidRPr="000A65DB">
        <w:rPr>
          <w:lang w:val="en-US"/>
        </w:rPr>
        <w:t></w:t>
      </w:r>
      <w:r w:rsidRPr="000A65DB">
        <w:rPr>
          <w:rFonts w:hint="eastAsia"/>
          <w:lang w:val="en-US"/>
        </w:rPr>
        <w:t>охоплені</w:t>
      </w:r>
      <w:r w:rsidRPr="000A65DB">
        <w:rPr>
          <w:lang w:val="en-US"/>
        </w:rPr>
        <w:t></w:t>
      </w:r>
      <w:r w:rsidRPr="000A65DB">
        <w:rPr>
          <w:lang w:val="en-US"/>
        </w:rPr>
        <w:t></w:t>
      </w:r>
      <w:r w:rsidRPr="000A65DB">
        <w:rPr>
          <w:rFonts w:hint="eastAsia"/>
          <w:lang w:val="en-US"/>
        </w:rPr>
        <w:t>низька</w:t>
      </w:r>
      <w:r w:rsidRPr="000A65DB">
        <w:rPr>
          <w:lang w:val="en-US"/>
        </w:rPr>
        <w:t></w:t>
      </w:r>
      <w:r w:rsidRPr="000A65DB">
        <w:rPr>
          <w:rFonts w:hint="eastAsia"/>
          <w:lang w:val="en-US"/>
        </w:rPr>
        <w:t>ефективність</w:t>
      </w:r>
      <w:r w:rsidRPr="000A65DB">
        <w:rPr>
          <w:lang w:val="en-US"/>
        </w:rPr>
        <w:t></w:t>
      </w:r>
      <w:r w:rsidRPr="000A65DB">
        <w:rPr>
          <w:rFonts w:hint="eastAsia"/>
          <w:lang w:val="en-US"/>
        </w:rPr>
        <w:t>ринку</w:t>
      </w:r>
      <w:r w:rsidRPr="000A65DB">
        <w:rPr>
          <w:lang w:val="en-US"/>
        </w:rPr>
        <w:t></w:t>
      </w:r>
      <w:r w:rsidRPr="000A65DB">
        <w:rPr>
          <w:rFonts w:hint="eastAsia"/>
          <w:lang w:val="en-US"/>
        </w:rPr>
        <w:t>товарів</w:t>
      </w:r>
      <w:r w:rsidRPr="000A65DB">
        <w:rPr>
          <w:lang w:val="en-US"/>
        </w:rPr>
        <w:t></w:t>
      </w:r>
      <w:r w:rsidRPr="000A65DB">
        <w:rPr>
          <w:rFonts w:hint="eastAsia"/>
          <w:lang w:val="en-US"/>
        </w:rPr>
        <w:t>та</w:t>
      </w:r>
    </w:p>
    <w:p w:rsidR="000A65DB" w:rsidRPr="000A65DB" w:rsidRDefault="000A65DB" w:rsidP="000A65DB">
      <w:pPr>
        <w:rPr>
          <w:lang w:val="en-US"/>
        </w:rPr>
      </w:pPr>
      <w:r w:rsidRPr="000A65DB">
        <w:rPr>
          <w:rFonts w:hint="eastAsia"/>
          <w:lang w:val="en-US"/>
        </w:rPr>
        <w:t>послуг</w:t>
      </w:r>
      <w:r w:rsidRPr="000A65DB">
        <w:rPr>
          <w:lang w:val="en-US"/>
        </w:rPr>
        <w:t></w:t>
      </w:r>
      <w:r w:rsidRPr="000A65DB">
        <w:rPr>
          <w:lang w:val="en-US"/>
        </w:rPr>
        <w:t></w:t>
      </w:r>
      <w:r w:rsidRPr="000A65DB">
        <w:rPr>
          <w:rFonts w:hint="eastAsia"/>
          <w:lang w:val="en-US"/>
        </w:rPr>
        <w:t>що</w:t>
      </w:r>
      <w:r w:rsidRPr="000A65DB">
        <w:rPr>
          <w:lang w:val="en-US"/>
        </w:rPr>
        <w:t></w:t>
      </w:r>
      <w:r w:rsidRPr="000A65DB">
        <w:rPr>
          <w:rFonts w:hint="eastAsia"/>
          <w:lang w:val="en-US"/>
        </w:rPr>
        <w:t>пов’язано</w:t>
      </w:r>
      <w:r w:rsidRPr="000A65DB">
        <w:rPr>
          <w:lang w:val="en-US"/>
        </w:rPr>
        <w:t></w:t>
      </w:r>
      <w:r w:rsidRPr="000A65DB">
        <w:rPr>
          <w:rFonts w:hint="eastAsia"/>
          <w:lang w:val="en-US"/>
        </w:rPr>
        <w:t>з</w:t>
      </w:r>
      <w:r w:rsidRPr="000A65DB">
        <w:rPr>
          <w:lang w:val="en-US"/>
        </w:rPr>
        <w:t></w:t>
      </w:r>
      <w:r w:rsidRPr="000A65DB">
        <w:rPr>
          <w:rFonts w:hint="eastAsia"/>
          <w:lang w:val="en-US"/>
        </w:rPr>
        <w:t>низьким</w:t>
      </w:r>
      <w:r w:rsidRPr="000A65DB">
        <w:rPr>
          <w:lang w:val="en-US"/>
        </w:rPr>
        <w:t></w:t>
      </w:r>
      <w:r w:rsidRPr="000A65DB">
        <w:rPr>
          <w:rFonts w:hint="eastAsia"/>
          <w:lang w:val="en-US"/>
        </w:rPr>
        <w:t>рівнем</w:t>
      </w:r>
      <w:r w:rsidRPr="000A65DB">
        <w:rPr>
          <w:lang w:val="en-US"/>
        </w:rPr>
        <w:t></w:t>
      </w:r>
      <w:r w:rsidRPr="000A65DB">
        <w:rPr>
          <w:rFonts w:hint="eastAsia"/>
          <w:lang w:val="en-US"/>
        </w:rPr>
        <w:t>конкуренції</w:t>
      </w:r>
      <w:r w:rsidRPr="000A65DB">
        <w:rPr>
          <w:lang w:val="en-US"/>
        </w:rPr>
        <w:t></w:t>
      </w:r>
      <w:r w:rsidRPr="000A65DB">
        <w:rPr>
          <w:lang w:val="en-US"/>
        </w:rPr>
        <w:t></w:t>
      </w:r>
      <w:r w:rsidRPr="000A65DB">
        <w:rPr>
          <w:rFonts w:hint="eastAsia"/>
          <w:lang w:val="en-US"/>
        </w:rPr>
        <w:t>нерозвиненістю</w:t>
      </w:r>
    </w:p>
    <w:p w:rsidR="000A65DB" w:rsidRPr="000A65DB" w:rsidRDefault="000A65DB" w:rsidP="000A65DB">
      <w:pPr>
        <w:rPr>
          <w:lang w:val="en-US"/>
        </w:rPr>
      </w:pPr>
      <w:r w:rsidRPr="000A65DB">
        <w:rPr>
          <w:rFonts w:hint="eastAsia"/>
          <w:lang w:val="en-US"/>
        </w:rPr>
        <w:t>відповідної</w:t>
      </w:r>
      <w:r w:rsidRPr="000A65DB">
        <w:rPr>
          <w:lang w:val="en-US"/>
        </w:rPr>
        <w:t></w:t>
      </w:r>
      <w:r w:rsidRPr="000A65DB">
        <w:rPr>
          <w:rFonts w:hint="eastAsia"/>
          <w:lang w:val="en-US"/>
        </w:rPr>
        <w:t>інфраструктури</w:t>
      </w:r>
      <w:r w:rsidRPr="000A65DB">
        <w:rPr>
          <w:lang w:val="en-US"/>
        </w:rPr>
        <w:t></w:t>
      </w:r>
      <w:r w:rsidRPr="000A65DB">
        <w:rPr>
          <w:rFonts w:hint="eastAsia"/>
          <w:lang w:val="en-US"/>
        </w:rPr>
        <w:t>та</w:t>
      </w:r>
      <w:r w:rsidRPr="000A65DB">
        <w:rPr>
          <w:lang w:val="en-US"/>
        </w:rPr>
        <w:t></w:t>
      </w:r>
      <w:r w:rsidRPr="000A65DB">
        <w:rPr>
          <w:rFonts w:hint="eastAsia"/>
          <w:lang w:val="en-US"/>
        </w:rPr>
        <w:t>фінансового</w:t>
      </w:r>
      <w:r w:rsidRPr="000A65DB">
        <w:rPr>
          <w:lang w:val="en-US"/>
        </w:rPr>
        <w:t></w:t>
      </w:r>
      <w:r w:rsidRPr="000A65DB">
        <w:rPr>
          <w:rFonts w:hint="eastAsia"/>
          <w:lang w:val="en-US"/>
        </w:rPr>
        <w:t>ринку</w:t>
      </w:r>
      <w:r w:rsidRPr="000A65DB">
        <w:rPr>
          <w:lang w:val="en-US"/>
        </w:rPr>
        <w:t></w:t>
      </w:r>
      <w:r w:rsidRPr="000A65DB">
        <w:rPr>
          <w:lang w:val="en-US"/>
        </w:rPr>
        <w:t></w:t>
      </w:r>
      <w:r w:rsidRPr="000A65DB">
        <w:rPr>
          <w:rFonts w:hint="eastAsia"/>
          <w:lang w:val="en-US"/>
        </w:rPr>
        <w:t>низьким</w:t>
      </w:r>
      <w:r w:rsidRPr="000A65DB">
        <w:rPr>
          <w:lang w:val="en-US"/>
        </w:rPr>
        <w:t></w:t>
      </w:r>
      <w:r w:rsidRPr="000A65DB">
        <w:rPr>
          <w:rFonts w:hint="eastAsia"/>
          <w:lang w:val="en-US"/>
        </w:rPr>
        <w:t>рівнем</w:t>
      </w:r>
      <w:r w:rsidRPr="000A65DB">
        <w:rPr>
          <w:lang w:val="en-US"/>
        </w:rPr>
        <w:t></w:t>
      </w:r>
      <w:r w:rsidRPr="000A65DB">
        <w:rPr>
          <w:rFonts w:hint="eastAsia"/>
          <w:lang w:val="en-US"/>
        </w:rPr>
        <w:t>якості</w:t>
      </w:r>
    </w:p>
    <w:p w:rsidR="000A65DB" w:rsidRPr="000A65DB" w:rsidRDefault="000A65DB" w:rsidP="000A65DB">
      <w:pPr>
        <w:rPr>
          <w:lang w:val="en-US"/>
        </w:rPr>
      </w:pPr>
      <w:r w:rsidRPr="000A65DB">
        <w:rPr>
          <w:rFonts w:hint="eastAsia"/>
          <w:lang w:val="en-US"/>
        </w:rPr>
        <w:t>вітчизняної</w:t>
      </w:r>
      <w:r w:rsidRPr="000A65DB">
        <w:rPr>
          <w:lang w:val="en-US"/>
        </w:rPr>
        <w:t></w:t>
      </w:r>
      <w:r w:rsidRPr="000A65DB">
        <w:rPr>
          <w:rFonts w:hint="eastAsia"/>
          <w:lang w:val="en-US"/>
        </w:rPr>
        <w:t>продукції</w:t>
      </w:r>
      <w:r w:rsidRPr="000A65DB">
        <w:rPr>
          <w:lang w:val="en-US"/>
        </w:rPr>
        <w:t></w:t>
      </w:r>
      <w:r w:rsidRPr="000A65DB">
        <w:rPr>
          <w:lang w:val="en-US"/>
        </w:rPr>
        <w:t></w:t>
      </w:r>
      <w:r w:rsidRPr="000A65DB">
        <w:rPr>
          <w:rFonts w:hint="eastAsia"/>
          <w:lang w:val="en-US"/>
        </w:rPr>
        <w:t>що</w:t>
      </w:r>
      <w:r w:rsidRPr="000A65DB">
        <w:rPr>
          <w:lang w:val="en-US"/>
        </w:rPr>
        <w:t></w:t>
      </w:r>
      <w:r w:rsidRPr="000A65DB">
        <w:rPr>
          <w:rFonts w:hint="eastAsia"/>
          <w:lang w:val="en-US"/>
        </w:rPr>
        <w:t>спричиняє</w:t>
      </w:r>
      <w:r w:rsidRPr="000A65DB">
        <w:rPr>
          <w:lang w:val="en-US"/>
        </w:rPr>
        <w:t></w:t>
      </w:r>
      <w:r w:rsidRPr="000A65DB">
        <w:rPr>
          <w:rFonts w:hint="eastAsia"/>
          <w:lang w:val="en-US"/>
        </w:rPr>
        <w:t>надвисокі</w:t>
      </w:r>
      <w:r w:rsidRPr="000A65DB">
        <w:rPr>
          <w:lang w:val="en-US"/>
        </w:rPr>
        <w:t></w:t>
      </w:r>
      <w:r w:rsidRPr="000A65DB">
        <w:rPr>
          <w:rFonts w:hint="eastAsia"/>
          <w:lang w:val="en-US"/>
        </w:rPr>
        <w:t>трансакційні</w:t>
      </w:r>
      <w:r w:rsidRPr="000A65DB">
        <w:rPr>
          <w:lang w:val="en-US"/>
        </w:rPr>
        <w:t></w:t>
      </w:r>
      <w:r w:rsidRPr="000A65DB">
        <w:rPr>
          <w:rFonts w:hint="eastAsia"/>
          <w:lang w:val="en-US"/>
        </w:rPr>
        <w:t>витрати</w:t>
      </w:r>
      <w:r w:rsidRPr="000A65DB">
        <w:rPr>
          <w:lang w:val="en-US"/>
        </w:rPr>
        <w:t></w:t>
      </w:r>
      <w:r w:rsidRPr="000A65DB">
        <w:rPr>
          <w:rFonts w:hint="eastAsia"/>
          <w:lang w:val="en-US"/>
        </w:rPr>
        <w:t>на</w:t>
      </w:r>
    </w:p>
    <w:p w:rsidR="000A65DB" w:rsidRPr="000A65DB" w:rsidRDefault="000A65DB" w:rsidP="000A65DB">
      <w:pPr>
        <w:rPr>
          <w:lang w:val="en-US"/>
        </w:rPr>
      </w:pPr>
      <w:r w:rsidRPr="000A65DB">
        <w:rPr>
          <w:rFonts w:hint="eastAsia"/>
          <w:lang w:val="en-US"/>
        </w:rPr>
        <w:t>обслуговування</w:t>
      </w:r>
      <w:r w:rsidRPr="000A65DB">
        <w:rPr>
          <w:lang w:val="en-US"/>
        </w:rPr>
        <w:t></w:t>
      </w:r>
      <w:r w:rsidRPr="000A65DB">
        <w:rPr>
          <w:rFonts w:hint="eastAsia"/>
          <w:lang w:val="en-US"/>
        </w:rPr>
        <w:t>активів</w:t>
      </w:r>
      <w:r w:rsidRPr="000A65DB">
        <w:rPr>
          <w:lang w:val="en-US"/>
        </w:rPr>
        <w:t></w:t>
      </w:r>
      <w:r w:rsidRPr="000A65DB">
        <w:rPr>
          <w:rFonts w:hint="eastAsia"/>
          <w:lang w:val="en-US"/>
        </w:rPr>
        <w:t>економіки</w:t>
      </w:r>
      <w:r w:rsidRPr="000A65DB">
        <w:rPr>
          <w:lang w:val="en-US"/>
        </w:rPr>
        <w:t></w:t>
      </w:r>
      <w:r w:rsidRPr="000A65DB">
        <w:rPr>
          <w:lang w:val="en-US"/>
        </w:rPr>
        <w:t></w:t>
      </w:r>
      <w:r w:rsidRPr="000A65DB">
        <w:rPr>
          <w:rFonts w:hint="eastAsia"/>
          <w:lang w:val="en-US"/>
        </w:rPr>
        <w:t>відсутністю</w:t>
      </w:r>
      <w:r w:rsidRPr="000A65DB">
        <w:rPr>
          <w:lang w:val="en-US"/>
        </w:rPr>
        <w:t></w:t>
      </w:r>
      <w:r w:rsidRPr="000A65DB">
        <w:rPr>
          <w:rFonts w:hint="eastAsia"/>
          <w:lang w:val="en-US"/>
        </w:rPr>
        <w:t>можливості</w:t>
      </w:r>
      <w:r w:rsidRPr="000A65DB">
        <w:rPr>
          <w:lang w:val="en-US"/>
        </w:rPr>
        <w:t></w:t>
      </w:r>
      <w:r w:rsidRPr="000A65DB">
        <w:rPr>
          <w:rFonts w:hint="eastAsia"/>
          <w:lang w:val="en-US"/>
        </w:rPr>
        <w:t>управління</w:t>
      </w:r>
    </w:p>
    <w:p w:rsidR="000A65DB" w:rsidRPr="000A65DB" w:rsidRDefault="000A65DB" w:rsidP="000A65DB">
      <w:pPr>
        <w:rPr>
          <w:lang w:val="en-US"/>
        </w:rPr>
      </w:pPr>
      <w:r w:rsidRPr="000A65DB">
        <w:rPr>
          <w:rFonts w:hint="eastAsia"/>
          <w:lang w:val="en-US"/>
        </w:rPr>
        <w:t>ризиками</w:t>
      </w:r>
      <w:r w:rsidRPr="000A65DB">
        <w:rPr>
          <w:lang w:val="en-US"/>
        </w:rPr>
        <w:t></w:t>
      </w:r>
      <w:r w:rsidRPr="000A65DB">
        <w:rPr>
          <w:lang w:val="en-US"/>
        </w:rPr>
        <w:t></w:t>
      </w:r>
      <w:r w:rsidRPr="000A65DB">
        <w:rPr>
          <w:rFonts w:hint="eastAsia"/>
          <w:lang w:val="en-US"/>
        </w:rPr>
        <w:t>тінізацією</w:t>
      </w:r>
      <w:r w:rsidRPr="000A65DB">
        <w:rPr>
          <w:lang w:val="en-US"/>
        </w:rPr>
        <w:t></w:t>
      </w:r>
      <w:r w:rsidRPr="000A65DB">
        <w:rPr>
          <w:rFonts w:hint="eastAsia"/>
          <w:lang w:val="en-US"/>
        </w:rPr>
        <w:t>та</w:t>
      </w:r>
      <w:r w:rsidRPr="000A65DB">
        <w:rPr>
          <w:lang w:val="en-US"/>
        </w:rPr>
        <w:t></w:t>
      </w:r>
      <w:r w:rsidRPr="000A65DB">
        <w:rPr>
          <w:rFonts w:hint="eastAsia"/>
          <w:lang w:val="en-US"/>
        </w:rPr>
        <w:t>офшоризацією</w:t>
      </w:r>
      <w:r w:rsidRPr="000A65DB">
        <w:rPr>
          <w:lang w:val="en-US"/>
        </w:rPr>
        <w:t></w:t>
      </w:r>
      <w:r w:rsidRPr="000A65DB">
        <w:rPr>
          <w:rFonts w:hint="eastAsia"/>
          <w:lang w:val="en-US"/>
        </w:rPr>
        <w:t>економічних</w:t>
      </w:r>
      <w:r w:rsidRPr="000A65DB">
        <w:rPr>
          <w:lang w:val="en-US"/>
        </w:rPr>
        <w:t></w:t>
      </w:r>
      <w:r w:rsidRPr="000A65DB">
        <w:rPr>
          <w:rFonts w:hint="eastAsia"/>
          <w:lang w:val="en-US"/>
        </w:rPr>
        <w:t>процесів</w:t>
      </w:r>
      <w:r w:rsidRPr="000A65DB">
        <w:rPr>
          <w:lang w:val="en-US"/>
        </w:rPr>
        <w:t></w:t>
      </w:r>
    </w:p>
    <w:p w:rsidR="000A65DB" w:rsidRPr="000A65DB" w:rsidRDefault="000A65DB" w:rsidP="000A65DB">
      <w:pPr>
        <w:rPr>
          <w:lang w:val="en-US"/>
        </w:rPr>
      </w:pPr>
      <w:r w:rsidRPr="000A65DB">
        <w:rPr>
          <w:lang w:val="en-US"/>
        </w:rPr>
        <w:t></w:t>
      </w:r>
      <w:r w:rsidRPr="000A65DB">
        <w:rPr>
          <w:lang w:val="en-US"/>
        </w:rPr>
        <w:t></w:t>
      </w:r>
      <w:r w:rsidRPr="000A65DB">
        <w:rPr>
          <w:lang w:val="en-US"/>
        </w:rPr>
        <w:t></w:t>
      </w:r>
      <w:r w:rsidRPr="000A65DB">
        <w:rPr>
          <w:rFonts w:hint="eastAsia"/>
          <w:lang w:val="en-US"/>
        </w:rPr>
        <w:t>Тенденцією</w:t>
      </w:r>
      <w:r w:rsidRPr="000A65DB">
        <w:rPr>
          <w:lang w:val="en-US"/>
        </w:rPr>
        <w:t></w:t>
      </w:r>
      <w:r w:rsidRPr="000A65DB">
        <w:rPr>
          <w:rFonts w:hint="eastAsia"/>
          <w:lang w:val="en-US"/>
        </w:rPr>
        <w:t>останніх</w:t>
      </w:r>
      <w:r w:rsidRPr="000A65DB">
        <w:rPr>
          <w:lang w:val="en-US"/>
        </w:rPr>
        <w:t></w:t>
      </w:r>
      <w:r w:rsidRPr="000A65DB">
        <w:rPr>
          <w:rFonts w:hint="eastAsia"/>
          <w:lang w:val="en-US"/>
        </w:rPr>
        <w:t>років</w:t>
      </w:r>
      <w:r w:rsidRPr="000A65DB">
        <w:rPr>
          <w:lang w:val="en-US"/>
        </w:rPr>
        <w:t></w:t>
      </w:r>
      <w:r w:rsidRPr="000A65DB">
        <w:rPr>
          <w:rFonts w:hint="eastAsia"/>
          <w:lang w:val="en-US"/>
        </w:rPr>
        <w:t>є</w:t>
      </w:r>
      <w:r w:rsidRPr="000A65DB">
        <w:rPr>
          <w:lang w:val="en-US"/>
        </w:rPr>
        <w:t></w:t>
      </w:r>
      <w:r w:rsidRPr="000A65DB">
        <w:rPr>
          <w:rFonts w:hint="eastAsia"/>
          <w:lang w:val="en-US"/>
        </w:rPr>
        <w:t>розвиток</w:t>
      </w:r>
      <w:r w:rsidRPr="000A65DB">
        <w:rPr>
          <w:lang w:val="en-US"/>
        </w:rPr>
        <w:t></w:t>
      </w:r>
      <w:r w:rsidRPr="000A65DB">
        <w:rPr>
          <w:rFonts w:hint="eastAsia"/>
          <w:lang w:val="en-US"/>
        </w:rPr>
        <w:t>великих</w:t>
      </w:r>
      <w:r w:rsidRPr="000A65DB">
        <w:rPr>
          <w:lang w:val="en-US"/>
        </w:rPr>
        <w:t></w:t>
      </w:r>
      <w:r w:rsidRPr="000A65DB">
        <w:rPr>
          <w:rFonts w:hint="eastAsia"/>
          <w:lang w:val="en-US"/>
        </w:rPr>
        <w:t>фінансовопромислових</w:t>
      </w:r>
      <w:r w:rsidRPr="000A65DB">
        <w:rPr>
          <w:lang w:val="en-US"/>
        </w:rPr>
        <w:t></w:t>
      </w:r>
      <w:r w:rsidRPr="000A65DB">
        <w:rPr>
          <w:rFonts w:hint="eastAsia"/>
          <w:lang w:val="en-US"/>
        </w:rPr>
        <w:t>формувань</w:t>
      </w:r>
      <w:r w:rsidRPr="000A65DB">
        <w:rPr>
          <w:lang w:val="en-US"/>
        </w:rPr>
        <w:t></w:t>
      </w:r>
      <w:r w:rsidRPr="000A65DB">
        <w:rPr>
          <w:rFonts w:hint="eastAsia"/>
          <w:lang w:val="en-US"/>
        </w:rPr>
        <w:t>корпоративного</w:t>
      </w:r>
      <w:r w:rsidRPr="000A65DB">
        <w:rPr>
          <w:lang w:val="en-US"/>
        </w:rPr>
        <w:t></w:t>
      </w:r>
      <w:r w:rsidRPr="000A65DB">
        <w:rPr>
          <w:rFonts w:hint="eastAsia"/>
          <w:lang w:val="en-US"/>
        </w:rPr>
        <w:t>типу</w:t>
      </w:r>
      <w:r w:rsidRPr="000A65DB">
        <w:rPr>
          <w:lang w:val="en-US"/>
        </w:rPr>
        <w:t></w:t>
      </w:r>
      <w:r w:rsidRPr="000A65DB">
        <w:rPr>
          <w:lang w:val="en-US"/>
        </w:rPr>
        <w:t></w:t>
      </w:r>
      <w:r w:rsidRPr="000A65DB">
        <w:rPr>
          <w:rFonts w:hint="eastAsia"/>
          <w:lang w:val="en-US"/>
        </w:rPr>
        <w:t>діяльність</w:t>
      </w:r>
      <w:r w:rsidRPr="000A65DB">
        <w:rPr>
          <w:lang w:val="en-US"/>
        </w:rPr>
        <w:t></w:t>
      </w:r>
      <w:r w:rsidRPr="000A65DB">
        <w:rPr>
          <w:rFonts w:hint="eastAsia"/>
          <w:lang w:val="en-US"/>
        </w:rPr>
        <w:t>яких</w:t>
      </w:r>
      <w:r w:rsidRPr="000A65DB">
        <w:rPr>
          <w:lang w:val="en-US"/>
        </w:rPr>
        <w:t></w:t>
      </w:r>
      <w:r w:rsidRPr="000A65DB">
        <w:rPr>
          <w:rFonts w:hint="eastAsia"/>
          <w:lang w:val="en-US"/>
        </w:rPr>
        <w:t>зорієнтована</w:t>
      </w:r>
    </w:p>
    <w:p w:rsidR="000A65DB" w:rsidRPr="000A65DB" w:rsidRDefault="000A65DB" w:rsidP="000A65DB">
      <w:pPr>
        <w:rPr>
          <w:lang w:val="en-US"/>
        </w:rPr>
      </w:pPr>
      <w:r w:rsidRPr="000A65DB">
        <w:rPr>
          <w:rFonts w:hint="eastAsia"/>
          <w:lang w:val="en-US"/>
        </w:rPr>
        <w:t>не</w:t>
      </w:r>
      <w:r w:rsidRPr="000A65DB">
        <w:rPr>
          <w:lang w:val="en-US"/>
        </w:rPr>
        <w:t></w:t>
      </w:r>
      <w:r w:rsidRPr="000A65DB">
        <w:rPr>
          <w:rFonts w:hint="eastAsia"/>
          <w:lang w:val="en-US"/>
        </w:rPr>
        <w:t>на</w:t>
      </w:r>
      <w:r w:rsidRPr="000A65DB">
        <w:rPr>
          <w:lang w:val="en-US"/>
        </w:rPr>
        <w:t></w:t>
      </w:r>
      <w:r w:rsidRPr="000A65DB">
        <w:rPr>
          <w:rFonts w:hint="eastAsia"/>
          <w:lang w:val="en-US"/>
        </w:rPr>
        <w:t>внутрішній</w:t>
      </w:r>
      <w:r w:rsidRPr="000A65DB">
        <w:rPr>
          <w:lang w:val="en-US"/>
        </w:rPr>
        <w:t></w:t>
      </w:r>
      <w:r w:rsidRPr="000A65DB">
        <w:rPr>
          <w:lang w:val="en-US"/>
        </w:rPr>
        <w:t></w:t>
      </w:r>
      <w:r w:rsidRPr="000A65DB">
        <w:rPr>
          <w:rFonts w:hint="eastAsia"/>
          <w:lang w:val="en-US"/>
        </w:rPr>
        <w:t>а</w:t>
      </w:r>
      <w:r w:rsidRPr="000A65DB">
        <w:rPr>
          <w:lang w:val="en-US"/>
        </w:rPr>
        <w:t></w:t>
      </w:r>
      <w:r w:rsidRPr="000A65DB">
        <w:rPr>
          <w:rFonts w:hint="eastAsia"/>
          <w:lang w:val="en-US"/>
        </w:rPr>
        <w:t>на</w:t>
      </w:r>
      <w:r w:rsidRPr="000A65DB">
        <w:rPr>
          <w:lang w:val="en-US"/>
        </w:rPr>
        <w:t></w:t>
      </w:r>
      <w:r w:rsidRPr="000A65DB">
        <w:rPr>
          <w:rFonts w:hint="eastAsia"/>
          <w:lang w:val="en-US"/>
        </w:rPr>
        <w:t>світовий</w:t>
      </w:r>
      <w:r w:rsidRPr="000A65DB">
        <w:rPr>
          <w:lang w:val="en-US"/>
        </w:rPr>
        <w:t></w:t>
      </w:r>
      <w:r w:rsidRPr="000A65DB">
        <w:rPr>
          <w:rFonts w:hint="eastAsia"/>
          <w:lang w:val="en-US"/>
        </w:rPr>
        <w:t>ринок</w:t>
      </w:r>
      <w:r w:rsidRPr="000A65DB">
        <w:rPr>
          <w:lang w:val="en-US"/>
        </w:rPr>
        <w:t></w:t>
      </w:r>
      <w:r w:rsidRPr="000A65DB">
        <w:rPr>
          <w:lang w:val="en-US"/>
        </w:rPr>
        <w:t></w:t>
      </w:r>
      <w:r w:rsidRPr="000A65DB">
        <w:rPr>
          <w:rFonts w:hint="eastAsia"/>
          <w:lang w:val="en-US"/>
        </w:rPr>
        <w:t>Конкурентне</w:t>
      </w:r>
      <w:r w:rsidRPr="000A65DB">
        <w:rPr>
          <w:lang w:val="en-US"/>
        </w:rPr>
        <w:t></w:t>
      </w:r>
      <w:r w:rsidRPr="000A65DB">
        <w:rPr>
          <w:rFonts w:hint="eastAsia"/>
          <w:lang w:val="en-US"/>
        </w:rPr>
        <w:t>середовище</w:t>
      </w:r>
    </w:p>
    <w:p w:rsidR="000A65DB" w:rsidRPr="000A65DB" w:rsidRDefault="000A65DB" w:rsidP="000A65DB">
      <w:pPr>
        <w:rPr>
          <w:lang w:val="en-US"/>
        </w:rPr>
      </w:pPr>
      <w:r w:rsidRPr="000A65DB">
        <w:rPr>
          <w:rFonts w:hint="eastAsia"/>
          <w:lang w:val="en-US"/>
        </w:rPr>
        <w:t>національного</w:t>
      </w:r>
      <w:r w:rsidRPr="000A65DB">
        <w:rPr>
          <w:lang w:val="en-US"/>
        </w:rPr>
        <w:t></w:t>
      </w:r>
      <w:r w:rsidRPr="000A65DB">
        <w:rPr>
          <w:rFonts w:hint="eastAsia"/>
          <w:lang w:val="en-US"/>
        </w:rPr>
        <w:t>ринку</w:t>
      </w:r>
      <w:r w:rsidRPr="000A65DB">
        <w:rPr>
          <w:lang w:val="en-US"/>
        </w:rPr>
        <w:t></w:t>
      </w:r>
      <w:r w:rsidRPr="000A65DB">
        <w:rPr>
          <w:rFonts w:hint="eastAsia"/>
          <w:lang w:val="en-US"/>
        </w:rPr>
        <w:t>із</w:t>
      </w:r>
      <w:r w:rsidRPr="000A65DB">
        <w:rPr>
          <w:lang w:val="en-US"/>
        </w:rPr>
        <w:t></w:t>
      </w:r>
      <w:r w:rsidRPr="000A65DB">
        <w:rPr>
          <w:rFonts w:hint="eastAsia"/>
          <w:lang w:val="en-US"/>
        </w:rPr>
        <w:t>кількісним</w:t>
      </w:r>
      <w:r w:rsidRPr="000A65DB">
        <w:rPr>
          <w:lang w:val="en-US"/>
        </w:rPr>
        <w:t></w:t>
      </w:r>
      <w:r w:rsidRPr="000A65DB">
        <w:rPr>
          <w:rFonts w:hint="eastAsia"/>
          <w:lang w:val="en-US"/>
        </w:rPr>
        <w:t>переваженням</w:t>
      </w:r>
      <w:r w:rsidRPr="000A65DB">
        <w:rPr>
          <w:lang w:val="en-US"/>
        </w:rPr>
        <w:t></w:t>
      </w:r>
      <w:r w:rsidRPr="000A65DB">
        <w:rPr>
          <w:rFonts w:hint="eastAsia"/>
          <w:lang w:val="en-US"/>
        </w:rPr>
        <w:t>малого</w:t>
      </w:r>
      <w:r w:rsidRPr="000A65DB">
        <w:rPr>
          <w:lang w:val="en-US"/>
        </w:rPr>
        <w:t></w:t>
      </w:r>
      <w:r w:rsidRPr="000A65DB">
        <w:rPr>
          <w:rFonts w:hint="eastAsia"/>
          <w:lang w:val="en-US"/>
        </w:rPr>
        <w:t>і</w:t>
      </w:r>
      <w:r w:rsidRPr="000A65DB">
        <w:rPr>
          <w:lang w:val="en-US"/>
        </w:rPr>
        <w:t></w:t>
      </w:r>
      <w:r w:rsidRPr="000A65DB">
        <w:rPr>
          <w:rFonts w:hint="eastAsia"/>
          <w:lang w:val="en-US"/>
        </w:rPr>
        <w:t>середнього</w:t>
      </w:r>
      <w:r w:rsidRPr="000A65DB">
        <w:rPr>
          <w:lang w:val="en-US"/>
        </w:rPr>
        <w:t></w:t>
      </w:r>
      <w:r w:rsidRPr="000A65DB">
        <w:rPr>
          <w:rFonts w:hint="eastAsia"/>
          <w:lang w:val="en-US"/>
        </w:rPr>
        <w:t>бізнесу</w:t>
      </w:r>
    </w:p>
    <w:p w:rsidR="000A65DB" w:rsidRPr="000A65DB" w:rsidRDefault="000A65DB" w:rsidP="000A65DB">
      <w:pPr>
        <w:rPr>
          <w:lang w:val="en-US"/>
        </w:rPr>
      </w:pPr>
      <w:r w:rsidRPr="000A65DB">
        <w:rPr>
          <w:rFonts w:hint="eastAsia"/>
          <w:lang w:val="en-US"/>
        </w:rPr>
        <w:t>є</w:t>
      </w:r>
      <w:r w:rsidRPr="000A65DB">
        <w:rPr>
          <w:lang w:val="en-US"/>
        </w:rPr>
        <w:t></w:t>
      </w:r>
      <w:r w:rsidRPr="000A65DB">
        <w:rPr>
          <w:rFonts w:hint="eastAsia"/>
          <w:lang w:val="en-US"/>
        </w:rPr>
        <w:t>принципово</w:t>
      </w:r>
      <w:r w:rsidRPr="000A65DB">
        <w:rPr>
          <w:lang w:val="en-US"/>
        </w:rPr>
        <w:t></w:t>
      </w:r>
      <w:r w:rsidRPr="000A65DB">
        <w:rPr>
          <w:rFonts w:hint="eastAsia"/>
          <w:lang w:val="en-US"/>
        </w:rPr>
        <w:t>іншим</w:t>
      </w:r>
      <w:r w:rsidRPr="000A65DB">
        <w:rPr>
          <w:lang w:val="en-US"/>
        </w:rPr>
        <w:t></w:t>
      </w:r>
      <w:r w:rsidRPr="000A65DB">
        <w:rPr>
          <w:rFonts w:hint="eastAsia"/>
          <w:lang w:val="en-US"/>
        </w:rPr>
        <w:t>порівняно</w:t>
      </w:r>
      <w:r w:rsidRPr="000A65DB">
        <w:rPr>
          <w:lang w:val="en-US"/>
        </w:rPr>
        <w:t></w:t>
      </w:r>
      <w:r w:rsidRPr="000A65DB">
        <w:rPr>
          <w:rFonts w:hint="eastAsia"/>
          <w:lang w:val="en-US"/>
        </w:rPr>
        <w:t>із</w:t>
      </w:r>
      <w:r w:rsidRPr="000A65DB">
        <w:rPr>
          <w:lang w:val="en-US"/>
        </w:rPr>
        <w:t></w:t>
      </w:r>
      <w:r w:rsidRPr="000A65DB">
        <w:rPr>
          <w:rFonts w:hint="eastAsia"/>
          <w:lang w:val="en-US"/>
        </w:rPr>
        <w:t>середовищем</w:t>
      </w:r>
      <w:r w:rsidRPr="000A65DB">
        <w:rPr>
          <w:lang w:val="en-US"/>
        </w:rPr>
        <w:t></w:t>
      </w:r>
      <w:r w:rsidRPr="000A65DB">
        <w:rPr>
          <w:lang w:val="en-US"/>
        </w:rPr>
        <w:t></w:t>
      </w:r>
      <w:r w:rsidRPr="000A65DB">
        <w:rPr>
          <w:rFonts w:hint="eastAsia"/>
          <w:lang w:val="en-US"/>
        </w:rPr>
        <w:t>де</w:t>
      </w:r>
      <w:r w:rsidRPr="000A65DB">
        <w:rPr>
          <w:lang w:val="en-US"/>
        </w:rPr>
        <w:t></w:t>
      </w:r>
      <w:r w:rsidRPr="000A65DB">
        <w:rPr>
          <w:rFonts w:hint="eastAsia"/>
          <w:lang w:val="en-US"/>
        </w:rPr>
        <w:t>репрезентативними</w:t>
      </w:r>
      <w:r w:rsidRPr="000A65DB">
        <w:rPr>
          <w:lang w:val="en-US"/>
        </w:rPr>
        <w:t></w:t>
      </w:r>
      <w:r w:rsidRPr="000A65DB">
        <w:rPr>
          <w:rFonts w:hint="eastAsia"/>
          <w:lang w:val="en-US"/>
        </w:rPr>
        <w:t>є</w:t>
      </w:r>
    </w:p>
    <w:p w:rsidR="000A65DB" w:rsidRPr="000A65DB" w:rsidRDefault="000A65DB" w:rsidP="000A65DB">
      <w:pPr>
        <w:rPr>
          <w:lang w:val="en-US"/>
        </w:rPr>
      </w:pPr>
      <w:r w:rsidRPr="000A65DB">
        <w:rPr>
          <w:rFonts w:hint="eastAsia"/>
          <w:lang w:val="en-US"/>
        </w:rPr>
        <w:t>конкурентоспроможні</w:t>
      </w:r>
      <w:r w:rsidRPr="000A65DB">
        <w:rPr>
          <w:lang w:val="en-US"/>
        </w:rPr>
        <w:t></w:t>
      </w:r>
      <w:r w:rsidRPr="000A65DB">
        <w:rPr>
          <w:rFonts w:hint="eastAsia"/>
          <w:lang w:val="en-US"/>
        </w:rPr>
        <w:t>на</w:t>
      </w:r>
      <w:r w:rsidRPr="000A65DB">
        <w:rPr>
          <w:lang w:val="en-US"/>
        </w:rPr>
        <w:t></w:t>
      </w:r>
      <w:r w:rsidRPr="000A65DB">
        <w:rPr>
          <w:rFonts w:hint="eastAsia"/>
          <w:lang w:val="en-US"/>
        </w:rPr>
        <w:t>світових</w:t>
      </w:r>
      <w:r w:rsidRPr="000A65DB">
        <w:rPr>
          <w:lang w:val="en-US"/>
        </w:rPr>
        <w:t></w:t>
      </w:r>
      <w:r w:rsidRPr="000A65DB">
        <w:rPr>
          <w:rFonts w:hint="eastAsia"/>
          <w:lang w:val="en-US"/>
        </w:rPr>
        <w:t>ринках</w:t>
      </w:r>
      <w:r w:rsidRPr="000A65DB">
        <w:rPr>
          <w:lang w:val="en-US"/>
        </w:rPr>
        <w:t></w:t>
      </w:r>
      <w:r w:rsidRPr="000A65DB">
        <w:rPr>
          <w:rFonts w:hint="eastAsia"/>
          <w:lang w:val="en-US"/>
        </w:rPr>
        <w:t>великі</w:t>
      </w:r>
      <w:r w:rsidRPr="000A65DB">
        <w:rPr>
          <w:lang w:val="en-US"/>
        </w:rPr>
        <w:t></w:t>
      </w:r>
      <w:r w:rsidRPr="000A65DB">
        <w:rPr>
          <w:rFonts w:hint="eastAsia"/>
          <w:lang w:val="en-US"/>
        </w:rPr>
        <w:t>компанії</w:t>
      </w:r>
      <w:r w:rsidRPr="000A65DB">
        <w:rPr>
          <w:lang w:val="en-US"/>
        </w:rPr>
        <w:t></w:t>
      </w:r>
      <w:r w:rsidRPr="000A65DB">
        <w:rPr>
          <w:lang w:val="en-US"/>
        </w:rPr>
        <w:t></w:t>
      </w:r>
      <w:r w:rsidRPr="000A65DB">
        <w:rPr>
          <w:rFonts w:hint="eastAsia"/>
          <w:lang w:val="en-US"/>
        </w:rPr>
        <w:t>Економічна</w:t>
      </w:r>
    </w:p>
    <w:p w:rsidR="000A65DB" w:rsidRPr="000A65DB" w:rsidRDefault="000A65DB" w:rsidP="000A65DB">
      <w:pPr>
        <w:rPr>
          <w:lang w:val="en-US"/>
        </w:rPr>
      </w:pPr>
      <w:r w:rsidRPr="000A65DB">
        <w:rPr>
          <w:rFonts w:hint="eastAsia"/>
          <w:lang w:val="en-US"/>
        </w:rPr>
        <w:t>модернізація</w:t>
      </w:r>
      <w:r w:rsidRPr="000A65DB">
        <w:rPr>
          <w:lang w:val="en-US"/>
        </w:rPr>
        <w:t></w:t>
      </w:r>
      <w:r w:rsidRPr="000A65DB">
        <w:rPr>
          <w:rFonts w:hint="eastAsia"/>
          <w:lang w:val="en-US"/>
        </w:rPr>
        <w:t>ставить</w:t>
      </w:r>
      <w:r w:rsidRPr="000A65DB">
        <w:rPr>
          <w:lang w:val="en-US"/>
        </w:rPr>
        <w:t></w:t>
      </w:r>
      <w:r w:rsidRPr="000A65DB">
        <w:rPr>
          <w:rFonts w:hint="eastAsia"/>
          <w:lang w:val="en-US"/>
        </w:rPr>
        <w:t>на</w:t>
      </w:r>
      <w:r w:rsidRPr="000A65DB">
        <w:rPr>
          <w:lang w:val="en-US"/>
        </w:rPr>
        <w:t></w:t>
      </w:r>
      <w:r w:rsidRPr="000A65DB">
        <w:rPr>
          <w:rFonts w:hint="eastAsia"/>
          <w:lang w:val="en-US"/>
        </w:rPr>
        <w:t>порядок</w:t>
      </w:r>
      <w:r w:rsidRPr="000A65DB">
        <w:rPr>
          <w:lang w:val="en-US"/>
        </w:rPr>
        <w:t></w:t>
      </w:r>
      <w:r w:rsidRPr="000A65DB">
        <w:rPr>
          <w:rFonts w:hint="eastAsia"/>
          <w:lang w:val="en-US"/>
        </w:rPr>
        <w:t>денний</w:t>
      </w:r>
      <w:r w:rsidRPr="000A65DB">
        <w:rPr>
          <w:lang w:val="en-US"/>
        </w:rPr>
        <w:t></w:t>
      </w:r>
      <w:r w:rsidRPr="000A65DB">
        <w:rPr>
          <w:rFonts w:hint="eastAsia"/>
          <w:lang w:val="en-US"/>
        </w:rPr>
        <w:t>проблему</w:t>
      </w:r>
      <w:r w:rsidRPr="000A65DB">
        <w:rPr>
          <w:lang w:val="en-US"/>
        </w:rPr>
        <w:t></w:t>
      </w:r>
      <w:r w:rsidRPr="000A65DB">
        <w:rPr>
          <w:rFonts w:hint="eastAsia"/>
          <w:lang w:val="en-US"/>
        </w:rPr>
        <w:t>розвитку</w:t>
      </w:r>
      <w:r w:rsidRPr="000A65DB">
        <w:rPr>
          <w:lang w:val="en-US"/>
        </w:rPr>
        <w:t></w:t>
      </w:r>
      <w:r w:rsidRPr="000A65DB">
        <w:rPr>
          <w:rFonts w:hint="eastAsia"/>
          <w:lang w:val="en-US"/>
        </w:rPr>
        <w:t>великого</w:t>
      </w:r>
    </w:p>
    <w:p w:rsidR="000A65DB" w:rsidRPr="000A65DB" w:rsidRDefault="000A65DB" w:rsidP="000A65DB">
      <w:pPr>
        <w:rPr>
          <w:lang w:val="en-US"/>
        </w:rPr>
      </w:pPr>
      <w:r w:rsidRPr="000A65DB">
        <w:rPr>
          <w:rFonts w:hint="eastAsia"/>
          <w:lang w:val="en-US"/>
        </w:rPr>
        <w:t>капіталу</w:t>
      </w:r>
      <w:r w:rsidRPr="000A65DB">
        <w:rPr>
          <w:lang w:val="en-US"/>
        </w:rPr>
        <w:t></w:t>
      </w:r>
      <w:r w:rsidRPr="000A65DB">
        <w:rPr>
          <w:rFonts w:hint="eastAsia"/>
          <w:lang w:val="en-US"/>
        </w:rPr>
        <w:t>і</w:t>
      </w:r>
      <w:r w:rsidRPr="000A65DB">
        <w:rPr>
          <w:lang w:val="en-US"/>
        </w:rPr>
        <w:t></w:t>
      </w:r>
      <w:r w:rsidRPr="000A65DB">
        <w:rPr>
          <w:rFonts w:hint="eastAsia"/>
          <w:lang w:val="en-US"/>
        </w:rPr>
        <w:t>великих</w:t>
      </w:r>
      <w:r w:rsidRPr="000A65DB">
        <w:rPr>
          <w:lang w:val="en-US"/>
        </w:rPr>
        <w:t></w:t>
      </w:r>
      <w:r w:rsidRPr="000A65DB">
        <w:rPr>
          <w:rFonts w:hint="eastAsia"/>
          <w:lang w:val="en-US"/>
        </w:rPr>
        <w:t>компаній</w:t>
      </w:r>
      <w:r w:rsidRPr="000A65DB">
        <w:rPr>
          <w:lang w:val="en-US"/>
        </w:rPr>
        <w:t></w:t>
      </w:r>
      <w:r w:rsidRPr="000A65DB">
        <w:rPr>
          <w:lang w:val="en-US"/>
        </w:rPr>
        <w:t></w:t>
      </w:r>
      <w:r w:rsidRPr="000A65DB">
        <w:rPr>
          <w:rFonts w:hint="eastAsia"/>
          <w:lang w:val="en-US"/>
        </w:rPr>
        <w:t>які</w:t>
      </w:r>
      <w:r w:rsidRPr="000A65DB">
        <w:rPr>
          <w:lang w:val="en-US"/>
        </w:rPr>
        <w:t></w:t>
      </w:r>
      <w:r w:rsidRPr="000A65DB">
        <w:rPr>
          <w:rFonts w:hint="eastAsia"/>
          <w:lang w:val="en-US"/>
        </w:rPr>
        <w:t>не</w:t>
      </w:r>
      <w:r w:rsidRPr="000A65DB">
        <w:rPr>
          <w:lang w:val="en-US"/>
        </w:rPr>
        <w:t></w:t>
      </w:r>
      <w:r w:rsidRPr="000A65DB">
        <w:rPr>
          <w:rFonts w:hint="eastAsia"/>
          <w:lang w:val="en-US"/>
        </w:rPr>
        <w:t>можна</w:t>
      </w:r>
      <w:r w:rsidRPr="000A65DB">
        <w:rPr>
          <w:lang w:val="en-US"/>
        </w:rPr>
        <w:t></w:t>
      </w:r>
      <w:r w:rsidRPr="000A65DB">
        <w:rPr>
          <w:rFonts w:hint="eastAsia"/>
          <w:lang w:val="en-US"/>
        </w:rPr>
        <w:t>ототожнювати</w:t>
      </w:r>
      <w:r w:rsidRPr="000A65DB">
        <w:rPr>
          <w:lang w:val="en-US"/>
        </w:rPr>
        <w:t></w:t>
      </w:r>
      <w:r w:rsidRPr="000A65DB">
        <w:rPr>
          <w:rFonts w:hint="eastAsia"/>
          <w:lang w:val="en-US"/>
        </w:rPr>
        <w:t>із</w:t>
      </w:r>
      <w:r w:rsidRPr="000A65DB">
        <w:rPr>
          <w:lang w:val="en-US"/>
        </w:rPr>
        <w:t></w:t>
      </w:r>
      <w:r w:rsidRPr="000A65DB">
        <w:rPr>
          <w:rFonts w:hint="eastAsia"/>
          <w:lang w:val="en-US"/>
        </w:rPr>
        <w:t>монополіями</w:t>
      </w:r>
      <w:r w:rsidRPr="000A65DB">
        <w:rPr>
          <w:lang w:val="en-US"/>
        </w:rPr>
        <w:t></w:t>
      </w:r>
    </w:p>
    <w:p w:rsidR="000A65DB" w:rsidRPr="000A65DB" w:rsidRDefault="000A65DB" w:rsidP="000A65DB">
      <w:pPr>
        <w:rPr>
          <w:lang w:val="en-US"/>
        </w:rPr>
      </w:pPr>
      <w:r w:rsidRPr="000A65DB">
        <w:rPr>
          <w:rFonts w:hint="eastAsia"/>
          <w:lang w:val="en-US"/>
        </w:rPr>
        <w:t>Конкурентна</w:t>
      </w:r>
      <w:r w:rsidRPr="000A65DB">
        <w:rPr>
          <w:lang w:val="en-US"/>
        </w:rPr>
        <w:t></w:t>
      </w:r>
      <w:r w:rsidRPr="000A65DB">
        <w:rPr>
          <w:rFonts w:hint="eastAsia"/>
          <w:lang w:val="en-US"/>
        </w:rPr>
        <w:t>ситуація</w:t>
      </w:r>
      <w:r w:rsidRPr="000A65DB">
        <w:rPr>
          <w:lang w:val="en-US"/>
        </w:rPr>
        <w:t></w:t>
      </w:r>
      <w:r w:rsidRPr="000A65DB">
        <w:rPr>
          <w:rFonts w:hint="eastAsia"/>
          <w:lang w:val="en-US"/>
        </w:rPr>
        <w:t>на</w:t>
      </w:r>
      <w:r w:rsidRPr="000A65DB">
        <w:rPr>
          <w:lang w:val="en-US"/>
        </w:rPr>
        <w:t></w:t>
      </w:r>
      <w:r w:rsidRPr="000A65DB">
        <w:rPr>
          <w:rFonts w:hint="eastAsia"/>
          <w:lang w:val="en-US"/>
        </w:rPr>
        <w:t>ринках</w:t>
      </w:r>
      <w:r w:rsidRPr="000A65DB">
        <w:rPr>
          <w:lang w:val="en-US"/>
        </w:rPr>
        <w:t></w:t>
      </w:r>
      <w:r w:rsidRPr="000A65DB">
        <w:rPr>
          <w:rFonts w:hint="eastAsia"/>
          <w:lang w:val="en-US"/>
        </w:rPr>
        <w:t>принципово</w:t>
      </w:r>
      <w:r w:rsidRPr="000A65DB">
        <w:rPr>
          <w:lang w:val="en-US"/>
        </w:rPr>
        <w:t></w:t>
      </w:r>
      <w:r w:rsidRPr="000A65DB">
        <w:rPr>
          <w:rFonts w:hint="eastAsia"/>
          <w:lang w:val="en-US"/>
        </w:rPr>
        <w:t>змінюється</w:t>
      </w:r>
      <w:r w:rsidRPr="000A65DB">
        <w:rPr>
          <w:lang w:val="en-US"/>
        </w:rPr>
        <w:t></w:t>
      </w:r>
      <w:r w:rsidRPr="000A65DB">
        <w:rPr>
          <w:rFonts w:hint="eastAsia"/>
          <w:lang w:val="en-US"/>
        </w:rPr>
        <w:t>із</w:t>
      </w:r>
      <w:r w:rsidRPr="000A65DB">
        <w:rPr>
          <w:lang w:val="en-US"/>
        </w:rPr>
        <w:t></w:t>
      </w:r>
      <w:r w:rsidRPr="000A65DB">
        <w:rPr>
          <w:rFonts w:hint="eastAsia"/>
          <w:lang w:val="en-US"/>
        </w:rPr>
        <w:t>появою</w:t>
      </w:r>
      <w:r w:rsidRPr="000A65DB">
        <w:rPr>
          <w:lang w:val="en-US"/>
        </w:rPr>
        <w:t></w:t>
      </w:r>
      <w:r w:rsidRPr="000A65DB">
        <w:rPr>
          <w:rFonts w:hint="eastAsia"/>
          <w:lang w:val="en-US"/>
        </w:rPr>
        <w:t>і</w:t>
      </w:r>
    </w:p>
    <w:p w:rsidR="000A65DB" w:rsidRPr="000A65DB" w:rsidRDefault="000A65DB" w:rsidP="000A65DB">
      <w:pPr>
        <w:rPr>
          <w:lang w:val="en-US"/>
        </w:rPr>
      </w:pPr>
      <w:r w:rsidRPr="000A65DB">
        <w:rPr>
          <w:lang w:val="en-US"/>
        </w:rPr>
        <w:t></w:t>
      </w:r>
      <w:r w:rsidRPr="000A65DB">
        <w:rPr>
          <w:lang w:val="en-US"/>
        </w:rPr>
        <w:t></w:t>
      </w:r>
      <w:r w:rsidRPr="000A65DB">
        <w:rPr>
          <w:lang w:val="en-US"/>
        </w:rPr>
        <w:t></w:t>
      </w:r>
    </w:p>
    <w:p w:rsidR="000A65DB" w:rsidRPr="000A65DB" w:rsidRDefault="000A65DB" w:rsidP="000A65DB">
      <w:pPr>
        <w:rPr>
          <w:lang w:val="en-US"/>
        </w:rPr>
      </w:pPr>
      <w:r w:rsidRPr="000A65DB">
        <w:rPr>
          <w:rFonts w:hint="eastAsia"/>
          <w:lang w:val="en-US"/>
        </w:rPr>
        <w:t>поширенням</w:t>
      </w:r>
      <w:r w:rsidRPr="000A65DB">
        <w:rPr>
          <w:lang w:val="en-US"/>
        </w:rPr>
        <w:t></w:t>
      </w:r>
      <w:r w:rsidRPr="000A65DB">
        <w:rPr>
          <w:rFonts w:hint="eastAsia"/>
          <w:lang w:val="en-US"/>
        </w:rPr>
        <w:t>так</w:t>
      </w:r>
      <w:r w:rsidRPr="000A65DB">
        <w:rPr>
          <w:lang w:val="en-US"/>
        </w:rPr>
        <w:t></w:t>
      </w:r>
      <w:r w:rsidRPr="000A65DB">
        <w:rPr>
          <w:rFonts w:hint="eastAsia"/>
          <w:lang w:val="en-US"/>
        </w:rPr>
        <w:t>званих</w:t>
      </w:r>
      <w:r w:rsidRPr="000A65DB">
        <w:rPr>
          <w:lang w:val="en-US"/>
        </w:rPr>
        <w:t></w:t>
      </w:r>
      <w:r w:rsidRPr="000A65DB">
        <w:rPr>
          <w:lang w:val="en-US"/>
        </w:rPr>
        <w:t></w:t>
      </w:r>
      <w:r w:rsidRPr="000A65DB">
        <w:rPr>
          <w:rFonts w:hint="eastAsia"/>
          <w:lang w:val="en-US"/>
        </w:rPr>
        <w:t>гнучких</w:t>
      </w:r>
      <w:r w:rsidRPr="000A65DB">
        <w:rPr>
          <w:lang w:val="en-US"/>
        </w:rPr>
        <w:t></w:t>
      </w:r>
      <w:r w:rsidRPr="000A65DB">
        <w:rPr>
          <w:rFonts w:hint="eastAsia"/>
          <w:lang w:val="en-US"/>
        </w:rPr>
        <w:t>мереж</w:t>
      </w:r>
      <w:r w:rsidRPr="000A65DB">
        <w:rPr>
          <w:lang w:val="en-US"/>
        </w:rPr>
        <w:t></w:t>
      </w:r>
      <w:r w:rsidRPr="000A65DB">
        <w:rPr>
          <w:rFonts w:hint="eastAsia"/>
          <w:lang w:val="en-US"/>
        </w:rPr>
        <w:t>бізнесу</w:t>
      </w:r>
      <w:r w:rsidRPr="000A65DB">
        <w:rPr>
          <w:lang w:val="en-US"/>
        </w:rPr>
        <w:t></w:t>
      </w:r>
      <w:r w:rsidRPr="000A65DB">
        <w:rPr>
          <w:lang w:val="en-US"/>
        </w:rPr>
        <w:t></w:t>
      </w:r>
      <w:r w:rsidRPr="000A65DB">
        <w:rPr>
          <w:lang w:val="en-US"/>
        </w:rPr>
        <w:t></w:t>
      </w:r>
      <w:r w:rsidRPr="000A65DB">
        <w:rPr>
          <w:rFonts w:hint="eastAsia"/>
          <w:lang w:val="en-US"/>
        </w:rPr>
        <w:t>тобто</w:t>
      </w:r>
      <w:r w:rsidRPr="000A65DB">
        <w:rPr>
          <w:lang w:val="en-US"/>
        </w:rPr>
        <w:t></w:t>
      </w:r>
      <w:r w:rsidRPr="000A65DB">
        <w:rPr>
          <w:rFonts w:hint="eastAsia"/>
          <w:lang w:val="en-US"/>
        </w:rPr>
        <w:t>компаній</w:t>
      </w:r>
      <w:r w:rsidRPr="000A65DB">
        <w:rPr>
          <w:lang w:val="en-US"/>
        </w:rPr>
        <w:t></w:t>
      </w:r>
      <w:r w:rsidRPr="000A65DB">
        <w:rPr>
          <w:lang w:val="en-US"/>
        </w:rPr>
        <w:t></w:t>
      </w:r>
      <w:r w:rsidRPr="000A65DB">
        <w:rPr>
          <w:rFonts w:hint="eastAsia"/>
          <w:lang w:val="en-US"/>
        </w:rPr>
        <w:t>які</w:t>
      </w:r>
    </w:p>
    <w:p w:rsidR="000A65DB" w:rsidRPr="000A65DB" w:rsidRDefault="000A65DB" w:rsidP="000A65DB">
      <w:pPr>
        <w:rPr>
          <w:lang w:val="en-US"/>
        </w:rPr>
      </w:pPr>
      <w:r w:rsidRPr="000A65DB">
        <w:rPr>
          <w:rFonts w:hint="eastAsia"/>
          <w:lang w:val="en-US"/>
        </w:rPr>
        <w:t>можуть</w:t>
      </w:r>
      <w:r w:rsidRPr="000A65DB">
        <w:rPr>
          <w:lang w:val="en-US"/>
        </w:rPr>
        <w:t></w:t>
      </w:r>
      <w:r w:rsidRPr="000A65DB">
        <w:rPr>
          <w:rFonts w:hint="eastAsia"/>
          <w:lang w:val="en-US"/>
        </w:rPr>
        <w:t>взагалі</w:t>
      </w:r>
      <w:r w:rsidRPr="000A65DB">
        <w:rPr>
          <w:lang w:val="en-US"/>
        </w:rPr>
        <w:t></w:t>
      </w:r>
      <w:r w:rsidRPr="000A65DB">
        <w:rPr>
          <w:rFonts w:hint="eastAsia"/>
          <w:lang w:val="en-US"/>
        </w:rPr>
        <w:t>не</w:t>
      </w:r>
      <w:r w:rsidRPr="000A65DB">
        <w:rPr>
          <w:lang w:val="en-US"/>
        </w:rPr>
        <w:t></w:t>
      </w:r>
      <w:r w:rsidRPr="000A65DB">
        <w:rPr>
          <w:rFonts w:hint="eastAsia"/>
          <w:lang w:val="en-US"/>
        </w:rPr>
        <w:t>володіти</w:t>
      </w:r>
      <w:r w:rsidRPr="000A65DB">
        <w:rPr>
          <w:lang w:val="en-US"/>
        </w:rPr>
        <w:t></w:t>
      </w:r>
      <w:r w:rsidRPr="000A65DB">
        <w:rPr>
          <w:rFonts w:hint="eastAsia"/>
          <w:lang w:val="en-US"/>
        </w:rPr>
        <w:t>власними</w:t>
      </w:r>
      <w:r w:rsidRPr="000A65DB">
        <w:rPr>
          <w:lang w:val="en-US"/>
        </w:rPr>
        <w:t></w:t>
      </w:r>
      <w:r w:rsidRPr="000A65DB">
        <w:rPr>
          <w:rFonts w:hint="eastAsia"/>
          <w:lang w:val="en-US"/>
        </w:rPr>
        <w:t>виробничими</w:t>
      </w:r>
      <w:r w:rsidRPr="000A65DB">
        <w:rPr>
          <w:lang w:val="en-US"/>
        </w:rPr>
        <w:t></w:t>
      </w:r>
      <w:r w:rsidRPr="000A65DB">
        <w:rPr>
          <w:rFonts w:hint="eastAsia"/>
          <w:lang w:val="en-US"/>
        </w:rPr>
        <w:t>потужностями</w:t>
      </w:r>
      <w:r w:rsidRPr="000A65DB">
        <w:rPr>
          <w:lang w:val="en-US"/>
        </w:rPr>
        <w:t></w:t>
      </w:r>
      <w:r w:rsidRPr="000A65DB">
        <w:rPr>
          <w:lang w:val="en-US"/>
        </w:rPr>
        <w:t></w:t>
      </w:r>
      <w:r w:rsidRPr="000A65DB">
        <w:rPr>
          <w:rFonts w:hint="eastAsia"/>
          <w:lang w:val="en-US"/>
        </w:rPr>
        <w:t>але</w:t>
      </w:r>
    </w:p>
    <w:p w:rsidR="000A65DB" w:rsidRPr="000A65DB" w:rsidRDefault="000A65DB" w:rsidP="000A65DB">
      <w:pPr>
        <w:rPr>
          <w:lang w:val="en-US"/>
        </w:rPr>
      </w:pPr>
      <w:r w:rsidRPr="000A65DB">
        <w:rPr>
          <w:rFonts w:hint="eastAsia"/>
          <w:lang w:val="en-US"/>
        </w:rPr>
        <w:t>забезпечувати</w:t>
      </w:r>
      <w:r w:rsidRPr="000A65DB">
        <w:rPr>
          <w:lang w:val="en-US"/>
        </w:rPr>
        <w:t></w:t>
      </w:r>
      <w:r w:rsidRPr="000A65DB">
        <w:rPr>
          <w:rFonts w:hint="eastAsia"/>
          <w:lang w:val="en-US"/>
        </w:rPr>
        <w:t>функціонування</w:t>
      </w:r>
      <w:r w:rsidRPr="000A65DB">
        <w:rPr>
          <w:lang w:val="en-US"/>
        </w:rPr>
        <w:t></w:t>
      </w:r>
      <w:r w:rsidRPr="000A65DB">
        <w:rPr>
          <w:rFonts w:hint="eastAsia"/>
          <w:lang w:val="en-US"/>
        </w:rPr>
        <w:t>глобальної</w:t>
      </w:r>
      <w:r w:rsidRPr="000A65DB">
        <w:rPr>
          <w:lang w:val="en-US"/>
        </w:rPr>
        <w:t></w:t>
      </w:r>
      <w:r w:rsidRPr="000A65DB">
        <w:rPr>
          <w:rFonts w:hint="eastAsia"/>
          <w:lang w:val="en-US"/>
        </w:rPr>
        <w:t>структури</w:t>
      </w:r>
      <w:r w:rsidRPr="000A65DB">
        <w:rPr>
          <w:lang w:val="en-US"/>
        </w:rPr>
        <w:t></w:t>
      </w:r>
      <w:r w:rsidRPr="000A65DB">
        <w:rPr>
          <w:rFonts w:hint="eastAsia"/>
          <w:lang w:val="en-US"/>
        </w:rPr>
        <w:t>на</w:t>
      </w:r>
      <w:r w:rsidRPr="000A65DB">
        <w:rPr>
          <w:lang w:val="en-US"/>
        </w:rPr>
        <w:t></w:t>
      </w:r>
      <w:r w:rsidRPr="000A65DB">
        <w:rPr>
          <w:rFonts w:hint="eastAsia"/>
          <w:lang w:val="en-US"/>
        </w:rPr>
        <w:t>основі</w:t>
      </w:r>
      <w:r w:rsidRPr="000A65DB">
        <w:rPr>
          <w:lang w:val="en-US"/>
        </w:rPr>
        <w:t></w:t>
      </w:r>
      <w:r w:rsidRPr="000A65DB">
        <w:rPr>
          <w:rFonts w:hint="eastAsia"/>
          <w:lang w:val="en-US"/>
        </w:rPr>
        <w:t>власності</w:t>
      </w:r>
      <w:r w:rsidRPr="000A65DB">
        <w:rPr>
          <w:lang w:val="en-US"/>
        </w:rPr>
        <w:t></w:t>
      </w:r>
      <w:r w:rsidRPr="000A65DB">
        <w:rPr>
          <w:rFonts w:hint="eastAsia"/>
          <w:lang w:val="en-US"/>
        </w:rPr>
        <w:t>на</w:t>
      </w:r>
    </w:p>
    <w:p w:rsidR="000A65DB" w:rsidRPr="000A65DB" w:rsidRDefault="000A65DB" w:rsidP="000A65DB">
      <w:pPr>
        <w:rPr>
          <w:lang w:val="en-US"/>
        </w:rPr>
      </w:pPr>
      <w:r w:rsidRPr="000A65DB">
        <w:rPr>
          <w:rFonts w:hint="eastAsia"/>
          <w:lang w:val="en-US"/>
        </w:rPr>
        <w:t>знак</w:t>
      </w:r>
      <w:r w:rsidRPr="000A65DB">
        <w:rPr>
          <w:lang w:val="en-US"/>
        </w:rPr>
        <w:t></w:t>
      </w:r>
      <w:r w:rsidRPr="000A65DB">
        <w:rPr>
          <w:rFonts w:hint="eastAsia"/>
          <w:lang w:val="en-US"/>
        </w:rPr>
        <w:t>для</w:t>
      </w:r>
      <w:r w:rsidRPr="000A65DB">
        <w:rPr>
          <w:lang w:val="en-US"/>
        </w:rPr>
        <w:t></w:t>
      </w:r>
      <w:r w:rsidRPr="000A65DB">
        <w:rPr>
          <w:rFonts w:hint="eastAsia"/>
          <w:lang w:val="en-US"/>
        </w:rPr>
        <w:t>товарів</w:t>
      </w:r>
      <w:r w:rsidRPr="000A65DB">
        <w:rPr>
          <w:lang w:val="en-US"/>
        </w:rPr>
        <w:t></w:t>
      </w:r>
      <w:r w:rsidRPr="000A65DB">
        <w:rPr>
          <w:rFonts w:hint="eastAsia"/>
          <w:lang w:val="en-US"/>
        </w:rPr>
        <w:t>і</w:t>
      </w:r>
      <w:r w:rsidRPr="000A65DB">
        <w:rPr>
          <w:lang w:val="en-US"/>
        </w:rPr>
        <w:t></w:t>
      </w:r>
      <w:r w:rsidRPr="000A65DB">
        <w:rPr>
          <w:rFonts w:hint="eastAsia"/>
          <w:lang w:val="en-US"/>
        </w:rPr>
        <w:t>послуг</w:t>
      </w:r>
      <w:r w:rsidRPr="000A65DB">
        <w:rPr>
          <w:lang w:val="en-US"/>
        </w:rPr>
        <w:t></w:t>
      </w:r>
      <w:r w:rsidRPr="000A65DB">
        <w:rPr>
          <w:lang w:val="en-US"/>
        </w:rPr>
        <w:t></w:t>
      </w:r>
      <w:r w:rsidRPr="000A65DB">
        <w:rPr>
          <w:rFonts w:hint="eastAsia"/>
          <w:lang w:val="en-US"/>
        </w:rPr>
        <w:t>концентрації</w:t>
      </w:r>
      <w:r w:rsidRPr="000A65DB">
        <w:rPr>
          <w:lang w:val="en-US"/>
        </w:rPr>
        <w:t></w:t>
      </w:r>
      <w:r w:rsidRPr="000A65DB">
        <w:rPr>
          <w:rFonts w:hint="eastAsia"/>
          <w:lang w:val="en-US"/>
        </w:rPr>
        <w:t>у</w:t>
      </w:r>
      <w:r w:rsidRPr="000A65DB">
        <w:rPr>
          <w:lang w:val="en-US"/>
        </w:rPr>
        <w:t></w:t>
      </w:r>
      <w:r w:rsidRPr="000A65DB">
        <w:rPr>
          <w:rFonts w:hint="eastAsia"/>
          <w:lang w:val="en-US"/>
        </w:rPr>
        <w:t>них</w:t>
      </w:r>
      <w:r w:rsidRPr="000A65DB">
        <w:rPr>
          <w:lang w:val="en-US"/>
        </w:rPr>
        <w:t></w:t>
      </w:r>
      <w:r w:rsidRPr="000A65DB">
        <w:rPr>
          <w:rFonts w:hint="eastAsia"/>
          <w:lang w:val="en-US"/>
        </w:rPr>
        <w:t>досліджень</w:t>
      </w:r>
      <w:r w:rsidRPr="000A65DB">
        <w:rPr>
          <w:lang w:val="en-US"/>
        </w:rPr>
        <w:t></w:t>
      </w:r>
      <w:r w:rsidRPr="000A65DB">
        <w:rPr>
          <w:rFonts w:hint="eastAsia"/>
          <w:lang w:val="en-US"/>
        </w:rPr>
        <w:t>і</w:t>
      </w:r>
      <w:r w:rsidRPr="000A65DB">
        <w:rPr>
          <w:lang w:val="en-US"/>
        </w:rPr>
        <w:t></w:t>
      </w:r>
      <w:r w:rsidRPr="000A65DB">
        <w:rPr>
          <w:rFonts w:hint="eastAsia"/>
          <w:lang w:val="en-US"/>
        </w:rPr>
        <w:t>розробок</w:t>
      </w:r>
      <w:r w:rsidRPr="000A65DB">
        <w:rPr>
          <w:lang w:val="en-US"/>
        </w:rPr>
        <w:t></w:t>
      </w:r>
    </w:p>
    <w:p w:rsidR="000A65DB" w:rsidRPr="000A65DB" w:rsidRDefault="000A65DB" w:rsidP="000A65DB">
      <w:pPr>
        <w:rPr>
          <w:lang w:val="en-US"/>
        </w:rPr>
      </w:pPr>
      <w:r w:rsidRPr="000A65DB">
        <w:rPr>
          <w:rFonts w:hint="eastAsia"/>
          <w:lang w:val="en-US"/>
        </w:rPr>
        <w:t>необхідних</w:t>
      </w:r>
      <w:r w:rsidRPr="000A65DB">
        <w:rPr>
          <w:lang w:val="en-US"/>
        </w:rPr>
        <w:t></w:t>
      </w:r>
      <w:r w:rsidRPr="000A65DB">
        <w:rPr>
          <w:rFonts w:hint="eastAsia"/>
          <w:lang w:val="en-US"/>
        </w:rPr>
        <w:t>для</w:t>
      </w:r>
      <w:r w:rsidRPr="000A65DB">
        <w:rPr>
          <w:lang w:val="en-US"/>
        </w:rPr>
        <w:t></w:t>
      </w:r>
      <w:r w:rsidRPr="000A65DB">
        <w:rPr>
          <w:rFonts w:hint="eastAsia"/>
          <w:lang w:val="en-US"/>
        </w:rPr>
        <w:t>забезпечення</w:t>
      </w:r>
      <w:r w:rsidRPr="000A65DB">
        <w:rPr>
          <w:lang w:val="en-US"/>
        </w:rPr>
        <w:t></w:t>
      </w:r>
      <w:r w:rsidRPr="000A65DB">
        <w:rPr>
          <w:rFonts w:hint="eastAsia"/>
          <w:lang w:val="en-US"/>
        </w:rPr>
        <w:t>динамічної</w:t>
      </w:r>
      <w:r w:rsidRPr="000A65DB">
        <w:rPr>
          <w:lang w:val="en-US"/>
        </w:rPr>
        <w:t></w:t>
      </w:r>
      <w:r w:rsidRPr="000A65DB">
        <w:rPr>
          <w:rFonts w:hint="eastAsia"/>
          <w:lang w:val="en-US"/>
        </w:rPr>
        <w:t>конкурентоспроможності</w:t>
      </w:r>
      <w:r w:rsidRPr="000A65DB">
        <w:rPr>
          <w:lang w:val="en-US"/>
        </w:rPr>
        <w:t></w:t>
      </w:r>
      <w:r w:rsidRPr="000A65DB">
        <w:rPr>
          <w:rFonts w:hint="eastAsia"/>
          <w:lang w:val="en-US"/>
        </w:rPr>
        <w:t>та</w:t>
      </w:r>
    </w:p>
    <w:p w:rsidR="000A65DB" w:rsidRPr="000A65DB" w:rsidRDefault="000A65DB" w:rsidP="000A65DB">
      <w:pPr>
        <w:rPr>
          <w:lang w:val="en-US"/>
        </w:rPr>
      </w:pPr>
      <w:r w:rsidRPr="000A65DB">
        <w:rPr>
          <w:rFonts w:hint="eastAsia"/>
          <w:lang w:val="en-US"/>
        </w:rPr>
        <w:t>оперування</w:t>
      </w:r>
      <w:r w:rsidRPr="000A65DB">
        <w:rPr>
          <w:lang w:val="en-US"/>
        </w:rPr>
        <w:t></w:t>
      </w:r>
      <w:r w:rsidRPr="000A65DB">
        <w:rPr>
          <w:rFonts w:hint="eastAsia"/>
          <w:lang w:val="en-US"/>
        </w:rPr>
        <w:t>системою</w:t>
      </w:r>
      <w:r w:rsidRPr="000A65DB">
        <w:rPr>
          <w:lang w:val="en-US"/>
        </w:rPr>
        <w:t></w:t>
      </w:r>
      <w:r w:rsidRPr="000A65DB">
        <w:rPr>
          <w:rFonts w:hint="eastAsia"/>
          <w:lang w:val="en-US"/>
        </w:rPr>
        <w:t>субпідрядів</w:t>
      </w:r>
      <w:r w:rsidRPr="000A65DB">
        <w:rPr>
          <w:lang w:val="en-US"/>
        </w:rPr>
        <w:t></w:t>
      </w:r>
      <w:r w:rsidRPr="000A65DB">
        <w:rPr>
          <w:rFonts w:hint="eastAsia"/>
          <w:lang w:val="en-US"/>
        </w:rPr>
        <w:t>і</w:t>
      </w:r>
      <w:r w:rsidRPr="000A65DB">
        <w:rPr>
          <w:lang w:val="en-US"/>
        </w:rPr>
        <w:t></w:t>
      </w:r>
      <w:r w:rsidRPr="000A65DB">
        <w:rPr>
          <w:rFonts w:hint="eastAsia"/>
          <w:lang w:val="en-US"/>
        </w:rPr>
        <w:t>франшиз</w:t>
      </w:r>
      <w:r w:rsidRPr="000A65DB">
        <w:rPr>
          <w:lang w:val="en-US"/>
        </w:rPr>
        <w:t></w:t>
      </w:r>
      <w:r w:rsidRPr="000A65DB">
        <w:rPr>
          <w:lang w:val="en-US"/>
        </w:rPr>
        <w:t></w:t>
      </w:r>
      <w:r w:rsidRPr="000A65DB">
        <w:rPr>
          <w:rFonts w:hint="eastAsia"/>
          <w:lang w:val="en-US"/>
        </w:rPr>
        <w:t>які</w:t>
      </w:r>
      <w:r w:rsidRPr="000A65DB">
        <w:rPr>
          <w:lang w:val="en-US"/>
        </w:rPr>
        <w:t></w:t>
      </w:r>
      <w:r w:rsidRPr="000A65DB">
        <w:rPr>
          <w:rFonts w:hint="eastAsia"/>
          <w:lang w:val="en-US"/>
        </w:rPr>
        <w:t>розміщуються</w:t>
      </w:r>
      <w:r w:rsidRPr="000A65DB">
        <w:rPr>
          <w:lang w:val="en-US"/>
        </w:rPr>
        <w:t></w:t>
      </w:r>
      <w:r w:rsidRPr="000A65DB">
        <w:rPr>
          <w:rFonts w:hint="eastAsia"/>
          <w:lang w:val="en-US"/>
        </w:rPr>
        <w:t>за</w:t>
      </w:r>
    </w:p>
    <w:p w:rsidR="000A65DB" w:rsidRPr="000A65DB" w:rsidRDefault="000A65DB" w:rsidP="000A65DB">
      <w:pPr>
        <w:rPr>
          <w:lang w:val="en-US"/>
        </w:rPr>
      </w:pPr>
      <w:r w:rsidRPr="000A65DB">
        <w:rPr>
          <w:rFonts w:hint="eastAsia"/>
          <w:lang w:val="en-US"/>
        </w:rPr>
        <w:t>принципом</w:t>
      </w:r>
      <w:r w:rsidRPr="000A65DB">
        <w:rPr>
          <w:lang w:val="en-US"/>
        </w:rPr>
        <w:t></w:t>
      </w:r>
      <w:r w:rsidRPr="000A65DB">
        <w:rPr>
          <w:rFonts w:hint="eastAsia"/>
          <w:lang w:val="en-US"/>
        </w:rPr>
        <w:t>мінімізації</w:t>
      </w:r>
      <w:r w:rsidRPr="000A65DB">
        <w:rPr>
          <w:lang w:val="en-US"/>
        </w:rPr>
        <w:t></w:t>
      </w:r>
      <w:r w:rsidRPr="000A65DB">
        <w:rPr>
          <w:rFonts w:hint="eastAsia"/>
          <w:lang w:val="en-US"/>
        </w:rPr>
        <w:t>витрат</w:t>
      </w:r>
      <w:r w:rsidRPr="000A65DB">
        <w:rPr>
          <w:lang w:val="en-US"/>
        </w:rPr>
        <w:t></w:t>
      </w:r>
      <w:r w:rsidRPr="000A65DB">
        <w:rPr>
          <w:rFonts w:hint="eastAsia"/>
          <w:lang w:val="en-US"/>
        </w:rPr>
        <w:t>за</w:t>
      </w:r>
      <w:r w:rsidRPr="000A65DB">
        <w:rPr>
          <w:lang w:val="en-US"/>
        </w:rPr>
        <w:t></w:t>
      </w:r>
      <w:r w:rsidRPr="000A65DB">
        <w:rPr>
          <w:rFonts w:hint="eastAsia"/>
          <w:lang w:val="en-US"/>
        </w:rPr>
        <w:t>умови</w:t>
      </w:r>
      <w:r w:rsidRPr="000A65DB">
        <w:rPr>
          <w:lang w:val="en-US"/>
        </w:rPr>
        <w:t></w:t>
      </w:r>
      <w:r w:rsidRPr="000A65DB">
        <w:rPr>
          <w:rFonts w:hint="eastAsia"/>
          <w:lang w:val="en-US"/>
        </w:rPr>
        <w:t>дотримання</w:t>
      </w:r>
      <w:r w:rsidRPr="000A65DB">
        <w:rPr>
          <w:lang w:val="en-US"/>
        </w:rPr>
        <w:t></w:t>
      </w:r>
      <w:r w:rsidRPr="000A65DB">
        <w:rPr>
          <w:rFonts w:hint="eastAsia"/>
          <w:lang w:val="en-US"/>
        </w:rPr>
        <w:t>корпоративних</w:t>
      </w:r>
    </w:p>
    <w:p w:rsidR="000A65DB" w:rsidRPr="000A65DB" w:rsidRDefault="000A65DB" w:rsidP="000A65DB">
      <w:pPr>
        <w:rPr>
          <w:lang w:val="en-US"/>
        </w:rPr>
      </w:pPr>
      <w:r w:rsidRPr="000A65DB">
        <w:rPr>
          <w:rFonts w:hint="eastAsia"/>
          <w:lang w:val="en-US"/>
        </w:rPr>
        <w:t>стандартів</w:t>
      </w:r>
      <w:r w:rsidRPr="000A65DB">
        <w:rPr>
          <w:lang w:val="en-US"/>
        </w:rPr>
        <w:t></w:t>
      </w:r>
      <w:r w:rsidRPr="000A65DB">
        <w:rPr>
          <w:rFonts w:hint="eastAsia"/>
          <w:lang w:val="en-US"/>
        </w:rPr>
        <w:t>якості</w:t>
      </w:r>
      <w:r w:rsidRPr="000A65DB">
        <w:rPr>
          <w:lang w:val="en-US"/>
        </w:rPr>
        <w:t></w:t>
      </w:r>
    </w:p>
    <w:p w:rsidR="000A65DB" w:rsidRPr="000A65DB" w:rsidRDefault="000A65DB" w:rsidP="000A65DB">
      <w:pPr>
        <w:rPr>
          <w:lang w:val="en-US"/>
        </w:rPr>
      </w:pPr>
      <w:r w:rsidRPr="000A65DB">
        <w:rPr>
          <w:lang w:val="en-US"/>
        </w:rPr>
        <w:t></w:t>
      </w:r>
      <w:r w:rsidRPr="000A65DB">
        <w:rPr>
          <w:lang w:val="en-US"/>
        </w:rPr>
        <w:t></w:t>
      </w:r>
      <w:r w:rsidRPr="000A65DB">
        <w:rPr>
          <w:lang w:val="en-US"/>
        </w:rPr>
        <w:t></w:t>
      </w:r>
      <w:r w:rsidRPr="000A65DB">
        <w:rPr>
          <w:rFonts w:hint="eastAsia"/>
          <w:lang w:val="en-US"/>
        </w:rPr>
        <w:t>В</w:t>
      </w:r>
      <w:r w:rsidRPr="000A65DB">
        <w:rPr>
          <w:lang w:val="en-US"/>
        </w:rPr>
        <w:t></w:t>
      </w:r>
      <w:r w:rsidRPr="000A65DB">
        <w:rPr>
          <w:rFonts w:hint="eastAsia"/>
          <w:lang w:val="en-US"/>
        </w:rPr>
        <w:t>економіці</w:t>
      </w:r>
      <w:r w:rsidRPr="000A65DB">
        <w:rPr>
          <w:lang w:val="en-US"/>
        </w:rPr>
        <w:t></w:t>
      </w:r>
      <w:r w:rsidRPr="000A65DB">
        <w:rPr>
          <w:rFonts w:hint="eastAsia"/>
          <w:lang w:val="en-US"/>
        </w:rPr>
        <w:t>України</w:t>
      </w:r>
      <w:r w:rsidRPr="000A65DB">
        <w:rPr>
          <w:lang w:val="en-US"/>
        </w:rPr>
        <w:t></w:t>
      </w:r>
      <w:r w:rsidRPr="000A65DB">
        <w:rPr>
          <w:rFonts w:hint="eastAsia"/>
          <w:lang w:val="en-US"/>
        </w:rPr>
        <w:t>відбувається</w:t>
      </w:r>
      <w:r w:rsidRPr="000A65DB">
        <w:rPr>
          <w:lang w:val="en-US"/>
        </w:rPr>
        <w:t></w:t>
      </w:r>
      <w:r w:rsidRPr="000A65DB">
        <w:rPr>
          <w:rFonts w:hint="eastAsia"/>
          <w:lang w:val="en-US"/>
        </w:rPr>
        <w:t>інституційний</w:t>
      </w:r>
      <w:r w:rsidRPr="000A65DB">
        <w:rPr>
          <w:lang w:val="en-US"/>
        </w:rPr>
        <w:t></w:t>
      </w:r>
      <w:r w:rsidRPr="000A65DB">
        <w:rPr>
          <w:rFonts w:hint="eastAsia"/>
          <w:lang w:val="en-US"/>
        </w:rPr>
        <w:t>розвиток</w:t>
      </w:r>
      <w:r w:rsidRPr="000A65DB">
        <w:rPr>
          <w:lang w:val="en-US"/>
        </w:rPr>
        <w:t></w:t>
      </w:r>
      <w:r w:rsidRPr="000A65DB">
        <w:rPr>
          <w:rFonts w:hint="eastAsia"/>
          <w:lang w:val="en-US"/>
        </w:rPr>
        <w:t>і</w:t>
      </w:r>
    </w:p>
    <w:p w:rsidR="000A65DB" w:rsidRPr="000A65DB" w:rsidRDefault="000A65DB" w:rsidP="000A65DB">
      <w:pPr>
        <w:rPr>
          <w:lang w:val="en-US"/>
        </w:rPr>
      </w:pPr>
      <w:r w:rsidRPr="000A65DB">
        <w:rPr>
          <w:rFonts w:hint="eastAsia"/>
          <w:lang w:val="en-US"/>
        </w:rPr>
        <w:t>ускладнення</w:t>
      </w:r>
      <w:r w:rsidRPr="000A65DB">
        <w:rPr>
          <w:lang w:val="en-US"/>
        </w:rPr>
        <w:t></w:t>
      </w:r>
      <w:r w:rsidRPr="000A65DB">
        <w:rPr>
          <w:rFonts w:hint="eastAsia"/>
          <w:lang w:val="en-US"/>
        </w:rPr>
        <w:t>конкурентних</w:t>
      </w:r>
      <w:r w:rsidRPr="000A65DB">
        <w:rPr>
          <w:lang w:val="en-US"/>
        </w:rPr>
        <w:t></w:t>
      </w:r>
      <w:r w:rsidRPr="000A65DB">
        <w:rPr>
          <w:rFonts w:hint="eastAsia"/>
          <w:lang w:val="en-US"/>
        </w:rPr>
        <w:t>процесів</w:t>
      </w:r>
      <w:r w:rsidRPr="000A65DB">
        <w:rPr>
          <w:lang w:val="en-US"/>
        </w:rPr>
        <w:t></w:t>
      </w:r>
      <w:r w:rsidRPr="000A65DB">
        <w:rPr>
          <w:lang w:val="en-US"/>
        </w:rPr>
        <w:t></w:t>
      </w:r>
      <w:r w:rsidRPr="000A65DB">
        <w:rPr>
          <w:rFonts w:hint="eastAsia"/>
          <w:lang w:val="en-US"/>
        </w:rPr>
        <w:t>Інститути</w:t>
      </w:r>
      <w:r w:rsidRPr="000A65DB">
        <w:rPr>
          <w:lang w:val="en-US"/>
        </w:rPr>
        <w:t></w:t>
      </w:r>
      <w:r w:rsidRPr="000A65DB">
        <w:rPr>
          <w:lang w:val="en-US"/>
        </w:rPr>
        <w:t></w:t>
      </w:r>
      <w:r w:rsidRPr="000A65DB">
        <w:rPr>
          <w:rFonts w:hint="eastAsia"/>
          <w:lang w:val="en-US"/>
        </w:rPr>
        <w:t>які</w:t>
      </w:r>
      <w:r w:rsidRPr="000A65DB">
        <w:rPr>
          <w:lang w:val="en-US"/>
        </w:rPr>
        <w:t></w:t>
      </w:r>
      <w:r w:rsidRPr="000A65DB">
        <w:rPr>
          <w:rFonts w:hint="eastAsia"/>
          <w:lang w:val="en-US"/>
        </w:rPr>
        <w:t>функціонують</w:t>
      </w:r>
    </w:p>
    <w:p w:rsidR="000A65DB" w:rsidRPr="000A65DB" w:rsidRDefault="000A65DB" w:rsidP="000A65DB">
      <w:pPr>
        <w:rPr>
          <w:lang w:val="en-US"/>
        </w:rPr>
      </w:pPr>
      <w:r w:rsidRPr="000A65DB">
        <w:rPr>
          <w:rFonts w:hint="eastAsia"/>
          <w:lang w:val="en-US"/>
        </w:rPr>
        <w:t>здебільшого</w:t>
      </w:r>
      <w:r w:rsidRPr="000A65DB">
        <w:rPr>
          <w:lang w:val="en-US"/>
        </w:rPr>
        <w:t></w:t>
      </w:r>
      <w:r w:rsidRPr="000A65DB">
        <w:rPr>
          <w:rFonts w:hint="eastAsia"/>
          <w:lang w:val="en-US"/>
        </w:rPr>
        <w:t>у</w:t>
      </w:r>
      <w:r w:rsidRPr="000A65DB">
        <w:rPr>
          <w:lang w:val="en-US"/>
        </w:rPr>
        <w:t></w:t>
      </w:r>
      <w:r w:rsidRPr="000A65DB">
        <w:rPr>
          <w:rFonts w:hint="eastAsia"/>
          <w:lang w:val="en-US"/>
        </w:rPr>
        <w:t>формальному</w:t>
      </w:r>
      <w:r w:rsidRPr="000A65DB">
        <w:rPr>
          <w:lang w:val="en-US"/>
        </w:rPr>
        <w:t></w:t>
      </w:r>
      <w:r w:rsidRPr="000A65DB">
        <w:rPr>
          <w:rFonts w:hint="eastAsia"/>
          <w:lang w:val="en-US"/>
        </w:rPr>
        <w:t>вимірі</w:t>
      </w:r>
      <w:r w:rsidRPr="000A65DB">
        <w:rPr>
          <w:lang w:val="en-US"/>
        </w:rPr>
        <w:t></w:t>
      </w:r>
      <w:r w:rsidRPr="000A65DB">
        <w:rPr>
          <w:lang w:val="en-US"/>
        </w:rPr>
        <w:t></w:t>
      </w:r>
      <w:r w:rsidRPr="000A65DB">
        <w:rPr>
          <w:rFonts w:hint="eastAsia"/>
          <w:lang w:val="en-US"/>
        </w:rPr>
        <w:t>не</w:t>
      </w:r>
      <w:r w:rsidRPr="000A65DB">
        <w:rPr>
          <w:lang w:val="en-US"/>
        </w:rPr>
        <w:t></w:t>
      </w:r>
      <w:r w:rsidRPr="000A65DB">
        <w:rPr>
          <w:rFonts w:hint="eastAsia"/>
          <w:lang w:val="en-US"/>
        </w:rPr>
        <w:t>відповідають</w:t>
      </w:r>
      <w:r w:rsidRPr="000A65DB">
        <w:rPr>
          <w:lang w:val="en-US"/>
        </w:rPr>
        <w:t></w:t>
      </w:r>
      <w:r w:rsidRPr="000A65DB">
        <w:rPr>
          <w:rFonts w:hint="eastAsia"/>
          <w:lang w:val="en-US"/>
        </w:rPr>
        <w:t>існуючим</w:t>
      </w:r>
      <w:r w:rsidRPr="000A65DB">
        <w:rPr>
          <w:lang w:val="en-US"/>
        </w:rPr>
        <w:t></w:t>
      </w:r>
      <w:r w:rsidRPr="000A65DB">
        <w:rPr>
          <w:rFonts w:hint="eastAsia"/>
          <w:lang w:val="en-US"/>
        </w:rPr>
        <w:t>реаліям</w:t>
      </w:r>
      <w:r w:rsidRPr="000A65DB">
        <w:rPr>
          <w:lang w:val="en-US"/>
        </w:rPr>
        <w:t></w:t>
      </w:r>
      <w:r w:rsidRPr="000A65DB">
        <w:rPr>
          <w:rFonts w:hint="eastAsia"/>
          <w:lang w:val="en-US"/>
        </w:rPr>
        <w:t>та</w:t>
      </w:r>
    </w:p>
    <w:p w:rsidR="000A65DB" w:rsidRPr="000A65DB" w:rsidRDefault="000A65DB" w:rsidP="000A65DB">
      <w:pPr>
        <w:rPr>
          <w:lang w:val="en-US"/>
        </w:rPr>
      </w:pPr>
      <w:r w:rsidRPr="000A65DB">
        <w:rPr>
          <w:rFonts w:hint="eastAsia"/>
          <w:lang w:val="en-US"/>
        </w:rPr>
        <w:t>обмежують</w:t>
      </w:r>
      <w:r w:rsidRPr="000A65DB">
        <w:rPr>
          <w:lang w:val="en-US"/>
        </w:rPr>
        <w:t></w:t>
      </w:r>
      <w:r w:rsidRPr="000A65DB">
        <w:rPr>
          <w:rFonts w:hint="eastAsia"/>
          <w:lang w:val="en-US"/>
        </w:rPr>
        <w:t>розвиток</w:t>
      </w:r>
      <w:r w:rsidRPr="000A65DB">
        <w:rPr>
          <w:lang w:val="en-US"/>
        </w:rPr>
        <w:t></w:t>
      </w:r>
      <w:r w:rsidRPr="000A65DB">
        <w:rPr>
          <w:rFonts w:hint="eastAsia"/>
          <w:lang w:val="en-US"/>
        </w:rPr>
        <w:t>ринкових</w:t>
      </w:r>
      <w:r w:rsidRPr="000A65DB">
        <w:rPr>
          <w:lang w:val="en-US"/>
        </w:rPr>
        <w:t></w:t>
      </w:r>
      <w:r w:rsidRPr="000A65DB">
        <w:rPr>
          <w:rFonts w:hint="eastAsia"/>
          <w:lang w:val="en-US"/>
        </w:rPr>
        <w:t>конкурентних</w:t>
      </w:r>
      <w:r w:rsidRPr="000A65DB">
        <w:rPr>
          <w:lang w:val="en-US"/>
        </w:rPr>
        <w:t></w:t>
      </w:r>
      <w:r w:rsidRPr="000A65DB">
        <w:rPr>
          <w:rFonts w:hint="eastAsia"/>
          <w:lang w:val="en-US"/>
        </w:rPr>
        <w:t>відносин</w:t>
      </w:r>
      <w:r w:rsidRPr="000A65DB">
        <w:rPr>
          <w:lang w:val="en-US"/>
        </w:rPr>
        <w:t></w:t>
      </w:r>
      <w:r w:rsidRPr="000A65DB">
        <w:rPr>
          <w:lang w:val="en-US"/>
        </w:rPr>
        <w:t></w:t>
      </w:r>
      <w:r w:rsidRPr="000A65DB">
        <w:rPr>
          <w:rFonts w:hint="eastAsia"/>
          <w:lang w:val="en-US"/>
        </w:rPr>
        <w:t>Ринкові</w:t>
      </w:r>
      <w:r w:rsidRPr="000A65DB">
        <w:rPr>
          <w:lang w:val="en-US"/>
        </w:rPr>
        <w:t></w:t>
      </w:r>
      <w:r w:rsidRPr="000A65DB">
        <w:rPr>
          <w:rFonts w:hint="eastAsia"/>
          <w:lang w:val="en-US"/>
        </w:rPr>
        <w:t>суб’єкти</w:t>
      </w:r>
    </w:p>
    <w:p w:rsidR="000A65DB" w:rsidRPr="000A65DB" w:rsidRDefault="000A65DB" w:rsidP="000A65DB">
      <w:pPr>
        <w:rPr>
          <w:lang w:val="en-US"/>
        </w:rPr>
      </w:pPr>
      <w:r w:rsidRPr="000A65DB">
        <w:rPr>
          <w:rFonts w:hint="eastAsia"/>
          <w:lang w:val="en-US"/>
        </w:rPr>
        <w:t>вимушені</w:t>
      </w:r>
      <w:r w:rsidRPr="000A65DB">
        <w:rPr>
          <w:lang w:val="en-US"/>
        </w:rPr>
        <w:t></w:t>
      </w:r>
      <w:r w:rsidRPr="000A65DB">
        <w:rPr>
          <w:rFonts w:hint="eastAsia"/>
          <w:lang w:val="en-US"/>
        </w:rPr>
        <w:t>модифікувати</w:t>
      </w:r>
      <w:r w:rsidRPr="000A65DB">
        <w:rPr>
          <w:lang w:val="en-US"/>
        </w:rPr>
        <w:t></w:t>
      </w:r>
      <w:r w:rsidRPr="000A65DB">
        <w:rPr>
          <w:rFonts w:hint="eastAsia"/>
          <w:lang w:val="en-US"/>
        </w:rPr>
        <w:t>діючі</w:t>
      </w:r>
      <w:r w:rsidRPr="000A65DB">
        <w:rPr>
          <w:lang w:val="en-US"/>
        </w:rPr>
        <w:t></w:t>
      </w:r>
      <w:r w:rsidRPr="000A65DB">
        <w:rPr>
          <w:rFonts w:hint="eastAsia"/>
          <w:lang w:val="en-US"/>
        </w:rPr>
        <w:t>правила</w:t>
      </w:r>
      <w:r w:rsidRPr="000A65DB">
        <w:rPr>
          <w:lang w:val="en-US"/>
        </w:rPr>
        <w:t></w:t>
      </w:r>
      <w:r w:rsidRPr="000A65DB">
        <w:rPr>
          <w:rFonts w:hint="eastAsia"/>
          <w:lang w:val="en-US"/>
        </w:rPr>
        <w:t>або</w:t>
      </w:r>
      <w:r w:rsidRPr="000A65DB">
        <w:rPr>
          <w:lang w:val="en-US"/>
        </w:rPr>
        <w:t></w:t>
      </w:r>
      <w:r w:rsidRPr="000A65DB">
        <w:rPr>
          <w:rFonts w:hint="eastAsia"/>
          <w:lang w:val="en-US"/>
        </w:rPr>
        <w:t>впроваджувати</w:t>
      </w:r>
      <w:r w:rsidRPr="000A65DB">
        <w:rPr>
          <w:lang w:val="en-US"/>
        </w:rPr>
        <w:t></w:t>
      </w:r>
      <w:r w:rsidRPr="000A65DB">
        <w:rPr>
          <w:rFonts w:hint="eastAsia"/>
          <w:lang w:val="en-US"/>
        </w:rPr>
        <w:t>нові</w:t>
      </w:r>
      <w:r w:rsidRPr="000A65DB">
        <w:rPr>
          <w:lang w:val="en-US"/>
        </w:rPr>
        <w:t></w:t>
      </w:r>
      <w:r w:rsidRPr="000A65DB">
        <w:rPr>
          <w:rFonts w:hint="eastAsia"/>
          <w:lang w:val="en-US"/>
        </w:rPr>
        <w:t>на</w:t>
      </w:r>
    </w:p>
    <w:p w:rsidR="000A65DB" w:rsidRPr="000A65DB" w:rsidRDefault="000A65DB" w:rsidP="000A65DB">
      <w:pPr>
        <w:rPr>
          <w:lang w:val="en-US"/>
        </w:rPr>
      </w:pPr>
      <w:r w:rsidRPr="000A65DB">
        <w:rPr>
          <w:rFonts w:hint="eastAsia"/>
          <w:lang w:val="en-US"/>
        </w:rPr>
        <w:t>неформальному</w:t>
      </w:r>
      <w:r w:rsidRPr="000A65DB">
        <w:rPr>
          <w:lang w:val="en-US"/>
        </w:rPr>
        <w:t></w:t>
      </w:r>
      <w:r w:rsidRPr="000A65DB">
        <w:rPr>
          <w:rFonts w:hint="eastAsia"/>
          <w:lang w:val="en-US"/>
        </w:rPr>
        <w:t>рівні</w:t>
      </w:r>
      <w:r w:rsidRPr="000A65DB">
        <w:rPr>
          <w:lang w:val="en-US"/>
        </w:rPr>
        <w:t></w:t>
      </w:r>
      <w:r w:rsidRPr="000A65DB">
        <w:rPr>
          <w:lang w:val="en-US"/>
        </w:rPr>
        <w:t></w:t>
      </w:r>
      <w:r w:rsidRPr="000A65DB">
        <w:rPr>
          <w:rFonts w:hint="eastAsia"/>
          <w:lang w:val="en-US"/>
        </w:rPr>
        <w:t>щоб</w:t>
      </w:r>
      <w:r w:rsidRPr="000A65DB">
        <w:rPr>
          <w:lang w:val="en-US"/>
        </w:rPr>
        <w:t></w:t>
      </w:r>
      <w:r w:rsidRPr="000A65DB">
        <w:rPr>
          <w:rFonts w:hint="eastAsia"/>
          <w:lang w:val="en-US"/>
        </w:rPr>
        <w:t>зменшити</w:t>
      </w:r>
      <w:r w:rsidRPr="000A65DB">
        <w:rPr>
          <w:lang w:val="en-US"/>
        </w:rPr>
        <w:t></w:t>
      </w:r>
      <w:r w:rsidRPr="000A65DB">
        <w:rPr>
          <w:rFonts w:hint="eastAsia"/>
          <w:lang w:val="en-US"/>
        </w:rPr>
        <w:t>негативний</w:t>
      </w:r>
      <w:r w:rsidRPr="000A65DB">
        <w:rPr>
          <w:lang w:val="en-US"/>
        </w:rPr>
        <w:t></w:t>
      </w:r>
      <w:r w:rsidRPr="000A65DB">
        <w:rPr>
          <w:rFonts w:hint="eastAsia"/>
          <w:lang w:val="en-US"/>
        </w:rPr>
        <w:t>вплив</w:t>
      </w:r>
      <w:r w:rsidRPr="000A65DB">
        <w:rPr>
          <w:lang w:val="en-US"/>
        </w:rPr>
        <w:t></w:t>
      </w:r>
      <w:r w:rsidRPr="000A65DB">
        <w:rPr>
          <w:rFonts w:hint="eastAsia"/>
          <w:lang w:val="en-US"/>
        </w:rPr>
        <w:t>таких</w:t>
      </w:r>
      <w:r w:rsidRPr="000A65DB">
        <w:rPr>
          <w:lang w:val="en-US"/>
        </w:rPr>
        <w:t></w:t>
      </w:r>
      <w:r w:rsidRPr="000A65DB">
        <w:rPr>
          <w:rFonts w:hint="eastAsia"/>
          <w:lang w:val="en-US"/>
        </w:rPr>
        <w:t>інститутів</w:t>
      </w:r>
      <w:r w:rsidRPr="000A65DB">
        <w:rPr>
          <w:lang w:val="en-US"/>
        </w:rPr>
        <w:t></w:t>
      </w:r>
      <w:r w:rsidRPr="000A65DB">
        <w:rPr>
          <w:lang w:val="en-US"/>
        </w:rPr>
        <w:t></w:t>
      </w:r>
      <w:r w:rsidRPr="000A65DB">
        <w:rPr>
          <w:rFonts w:hint="eastAsia"/>
          <w:lang w:val="en-US"/>
        </w:rPr>
        <w:t>Це</w:t>
      </w:r>
    </w:p>
    <w:p w:rsidR="000A65DB" w:rsidRPr="000A65DB" w:rsidRDefault="000A65DB" w:rsidP="000A65DB">
      <w:pPr>
        <w:rPr>
          <w:lang w:val="en-US"/>
        </w:rPr>
      </w:pPr>
      <w:r w:rsidRPr="000A65DB">
        <w:rPr>
          <w:rFonts w:hint="eastAsia"/>
          <w:lang w:val="en-US"/>
        </w:rPr>
        <w:t>пов’язано</w:t>
      </w:r>
      <w:r w:rsidRPr="000A65DB">
        <w:rPr>
          <w:lang w:val="en-US"/>
        </w:rPr>
        <w:t></w:t>
      </w:r>
      <w:r w:rsidRPr="000A65DB">
        <w:rPr>
          <w:rFonts w:hint="eastAsia"/>
          <w:lang w:val="en-US"/>
        </w:rPr>
        <w:t>з</w:t>
      </w:r>
      <w:r w:rsidRPr="000A65DB">
        <w:rPr>
          <w:lang w:val="en-US"/>
        </w:rPr>
        <w:t></w:t>
      </w:r>
      <w:r w:rsidRPr="000A65DB">
        <w:rPr>
          <w:rFonts w:hint="eastAsia"/>
          <w:lang w:val="en-US"/>
        </w:rPr>
        <w:t>відсутністю</w:t>
      </w:r>
      <w:r w:rsidRPr="000A65DB">
        <w:rPr>
          <w:lang w:val="en-US"/>
        </w:rPr>
        <w:t></w:t>
      </w:r>
      <w:r w:rsidRPr="000A65DB">
        <w:rPr>
          <w:rFonts w:hint="eastAsia"/>
          <w:lang w:val="en-US"/>
        </w:rPr>
        <w:t>інститутів</w:t>
      </w:r>
      <w:r w:rsidRPr="000A65DB">
        <w:rPr>
          <w:lang w:val="en-US"/>
        </w:rPr>
        <w:t></w:t>
      </w:r>
      <w:r w:rsidRPr="000A65DB">
        <w:rPr>
          <w:lang w:val="en-US"/>
        </w:rPr>
        <w:t></w:t>
      </w:r>
      <w:r w:rsidRPr="000A65DB">
        <w:rPr>
          <w:rFonts w:hint="eastAsia"/>
          <w:lang w:val="en-US"/>
        </w:rPr>
        <w:t>які</w:t>
      </w:r>
      <w:r w:rsidRPr="000A65DB">
        <w:rPr>
          <w:lang w:val="en-US"/>
        </w:rPr>
        <w:t></w:t>
      </w:r>
      <w:r w:rsidRPr="000A65DB">
        <w:rPr>
          <w:rFonts w:hint="eastAsia"/>
          <w:lang w:val="en-US"/>
        </w:rPr>
        <w:t>покликані</w:t>
      </w:r>
      <w:r w:rsidRPr="000A65DB">
        <w:rPr>
          <w:lang w:val="en-US"/>
        </w:rPr>
        <w:t></w:t>
      </w:r>
      <w:r w:rsidRPr="000A65DB">
        <w:rPr>
          <w:rFonts w:hint="eastAsia"/>
          <w:lang w:val="en-US"/>
        </w:rPr>
        <w:t>ефективно</w:t>
      </w:r>
      <w:r w:rsidRPr="000A65DB">
        <w:rPr>
          <w:lang w:val="en-US"/>
        </w:rPr>
        <w:t></w:t>
      </w:r>
      <w:r w:rsidRPr="000A65DB">
        <w:rPr>
          <w:rFonts w:hint="eastAsia"/>
          <w:lang w:val="en-US"/>
        </w:rPr>
        <w:t>функціонувати</w:t>
      </w:r>
      <w:r w:rsidRPr="000A65DB">
        <w:rPr>
          <w:lang w:val="en-US"/>
        </w:rPr>
        <w:t></w:t>
      </w:r>
    </w:p>
    <w:p w:rsidR="000A65DB" w:rsidRPr="000A65DB" w:rsidRDefault="000A65DB" w:rsidP="000A65DB">
      <w:pPr>
        <w:rPr>
          <w:lang w:val="en-US"/>
        </w:rPr>
      </w:pPr>
      <w:r w:rsidRPr="000A65DB">
        <w:rPr>
          <w:rFonts w:hint="eastAsia"/>
          <w:lang w:val="en-US"/>
        </w:rPr>
        <w:t>оскільки</w:t>
      </w:r>
      <w:r w:rsidRPr="000A65DB">
        <w:rPr>
          <w:lang w:val="en-US"/>
        </w:rPr>
        <w:t></w:t>
      </w:r>
      <w:r w:rsidRPr="000A65DB">
        <w:rPr>
          <w:rFonts w:hint="eastAsia"/>
          <w:lang w:val="en-US"/>
        </w:rPr>
        <w:t>не</w:t>
      </w:r>
      <w:r w:rsidRPr="000A65DB">
        <w:rPr>
          <w:lang w:val="en-US"/>
        </w:rPr>
        <w:t></w:t>
      </w:r>
      <w:r w:rsidRPr="000A65DB">
        <w:rPr>
          <w:rFonts w:hint="eastAsia"/>
          <w:lang w:val="en-US"/>
        </w:rPr>
        <w:t>створено</w:t>
      </w:r>
      <w:r w:rsidRPr="000A65DB">
        <w:rPr>
          <w:lang w:val="en-US"/>
        </w:rPr>
        <w:t></w:t>
      </w:r>
      <w:r w:rsidRPr="000A65DB">
        <w:rPr>
          <w:rFonts w:hint="eastAsia"/>
          <w:lang w:val="en-US"/>
        </w:rPr>
        <w:t>транспарентної</w:t>
      </w:r>
      <w:r w:rsidRPr="000A65DB">
        <w:rPr>
          <w:lang w:val="en-US"/>
        </w:rPr>
        <w:t></w:t>
      </w:r>
      <w:r w:rsidRPr="000A65DB">
        <w:rPr>
          <w:rFonts w:hint="eastAsia"/>
          <w:lang w:val="en-US"/>
        </w:rPr>
        <w:t>системи</w:t>
      </w:r>
      <w:r w:rsidRPr="000A65DB">
        <w:rPr>
          <w:lang w:val="en-US"/>
        </w:rPr>
        <w:t></w:t>
      </w:r>
      <w:r w:rsidRPr="000A65DB">
        <w:rPr>
          <w:rFonts w:hint="eastAsia"/>
          <w:lang w:val="en-US"/>
        </w:rPr>
        <w:t>захисту</w:t>
      </w:r>
      <w:r w:rsidRPr="000A65DB">
        <w:rPr>
          <w:lang w:val="en-US"/>
        </w:rPr>
        <w:t></w:t>
      </w:r>
      <w:r w:rsidRPr="000A65DB">
        <w:rPr>
          <w:rFonts w:hint="eastAsia"/>
          <w:lang w:val="en-US"/>
        </w:rPr>
        <w:t>прав</w:t>
      </w:r>
      <w:r w:rsidRPr="000A65DB">
        <w:rPr>
          <w:lang w:val="en-US"/>
        </w:rPr>
        <w:t></w:t>
      </w:r>
      <w:r w:rsidRPr="000A65DB">
        <w:rPr>
          <w:rFonts w:hint="eastAsia"/>
          <w:lang w:val="en-US"/>
        </w:rPr>
        <w:t>власності</w:t>
      </w:r>
      <w:r w:rsidRPr="000A65DB">
        <w:rPr>
          <w:lang w:val="en-US"/>
        </w:rPr>
        <w:t></w:t>
      </w:r>
      <w:r w:rsidRPr="000A65DB">
        <w:rPr>
          <w:lang w:val="en-US"/>
        </w:rPr>
        <w:t></w:t>
      </w:r>
      <w:r w:rsidRPr="000A65DB">
        <w:rPr>
          <w:rFonts w:hint="eastAsia"/>
          <w:lang w:val="en-US"/>
        </w:rPr>
        <w:t>а</w:t>
      </w:r>
      <w:r w:rsidRPr="000A65DB">
        <w:rPr>
          <w:lang w:val="en-US"/>
        </w:rPr>
        <w:t></w:t>
      </w:r>
      <w:r w:rsidRPr="000A65DB">
        <w:rPr>
          <w:rFonts w:hint="eastAsia"/>
          <w:lang w:val="en-US"/>
        </w:rPr>
        <w:t>тому</w:t>
      </w:r>
    </w:p>
    <w:p w:rsidR="000A65DB" w:rsidRPr="000A65DB" w:rsidRDefault="000A65DB" w:rsidP="000A65DB">
      <w:pPr>
        <w:rPr>
          <w:lang w:val="en-US"/>
        </w:rPr>
      </w:pPr>
      <w:r w:rsidRPr="000A65DB">
        <w:rPr>
          <w:rFonts w:hint="eastAsia"/>
          <w:lang w:val="en-US"/>
        </w:rPr>
        <w:t>ринкова</w:t>
      </w:r>
      <w:r w:rsidRPr="000A65DB">
        <w:rPr>
          <w:lang w:val="en-US"/>
        </w:rPr>
        <w:t></w:t>
      </w:r>
      <w:r w:rsidRPr="000A65DB">
        <w:rPr>
          <w:rFonts w:hint="eastAsia"/>
          <w:lang w:val="en-US"/>
        </w:rPr>
        <w:t>координація</w:t>
      </w:r>
      <w:r w:rsidRPr="000A65DB">
        <w:rPr>
          <w:lang w:val="en-US"/>
        </w:rPr>
        <w:t></w:t>
      </w:r>
      <w:r w:rsidRPr="000A65DB">
        <w:rPr>
          <w:rFonts w:hint="eastAsia"/>
          <w:lang w:val="en-US"/>
        </w:rPr>
        <w:t>підміняється</w:t>
      </w:r>
      <w:r w:rsidRPr="000A65DB">
        <w:rPr>
          <w:lang w:val="en-US"/>
        </w:rPr>
        <w:t></w:t>
      </w:r>
      <w:r w:rsidRPr="000A65DB">
        <w:rPr>
          <w:lang w:val="en-US"/>
        </w:rPr>
        <w:t></w:t>
      </w:r>
      <w:r w:rsidRPr="000A65DB">
        <w:rPr>
          <w:rFonts w:hint="eastAsia"/>
          <w:lang w:val="en-US"/>
        </w:rPr>
        <w:t>законом</w:t>
      </w:r>
      <w:r w:rsidRPr="000A65DB">
        <w:rPr>
          <w:lang w:val="en-US"/>
        </w:rPr>
        <w:t></w:t>
      </w:r>
      <w:r w:rsidRPr="000A65DB">
        <w:rPr>
          <w:rFonts w:hint="eastAsia"/>
          <w:lang w:val="en-US"/>
        </w:rPr>
        <w:t>сильного</w:t>
      </w:r>
      <w:r w:rsidRPr="000A65DB">
        <w:rPr>
          <w:lang w:val="en-US"/>
        </w:rPr>
        <w:t></w:t>
      </w:r>
      <w:r w:rsidRPr="000A65DB">
        <w:rPr>
          <w:lang w:val="en-US"/>
        </w:rPr>
        <w:t></w:t>
      </w:r>
    </w:p>
    <w:sectPr w:rsidR="000A65DB" w:rsidRPr="000A65D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B0" w:rsidRDefault="005628B0">
      <w:pPr>
        <w:spacing w:after="0" w:line="240" w:lineRule="auto"/>
      </w:pPr>
      <w:r>
        <w:separator/>
      </w:r>
    </w:p>
  </w:endnote>
  <w:endnote w:type="continuationSeparator" w:id="0">
    <w:p w:rsidR="005628B0" w:rsidRDefault="00562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Default="005628B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628B0" w:rsidRDefault="005628B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Default="005628B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628B0" w:rsidRDefault="005628B0">
                <w:pPr>
                  <w:spacing w:line="240" w:lineRule="auto"/>
                </w:pPr>
                <w:fldSimple w:instr=" PAGE \* MERGEFORMAT ">
                  <w:r w:rsidR="000A65DB" w:rsidRPr="000A65DB">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B0" w:rsidRDefault="005628B0"/>
    <w:p w:rsidR="005628B0" w:rsidRDefault="005628B0"/>
    <w:p w:rsidR="005628B0" w:rsidRDefault="005628B0"/>
    <w:p w:rsidR="005628B0" w:rsidRDefault="005628B0"/>
    <w:p w:rsidR="005628B0" w:rsidRDefault="005628B0"/>
    <w:p w:rsidR="005628B0" w:rsidRDefault="005628B0"/>
    <w:p w:rsidR="005628B0" w:rsidRDefault="005628B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628B0" w:rsidRDefault="005628B0">
                  <w:pPr>
                    <w:spacing w:line="240" w:lineRule="auto"/>
                  </w:pPr>
                  <w:fldSimple w:instr=" PAGE \* MERGEFORMAT ">
                    <w:r w:rsidRPr="00D56C03">
                      <w:rPr>
                        <w:rStyle w:val="afffff9"/>
                        <w:b w:val="0"/>
                        <w:bCs w:val="0"/>
                        <w:noProof/>
                      </w:rPr>
                      <w:t>6</w:t>
                    </w:r>
                  </w:fldSimple>
                </w:p>
              </w:txbxContent>
            </v:textbox>
            <w10:wrap anchorx="page" anchory="page"/>
          </v:shape>
        </w:pict>
      </w:r>
    </w:p>
    <w:p w:rsidR="005628B0" w:rsidRDefault="005628B0"/>
    <w:p w:rsidR="005628B0" w:rsidRDefault="005628B0"/>
    <w:p w:rsidR="005628B0" w:rsidRDefault="005628B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628B0" w:rsidRDefault="005628B0"/>
                <w:p w:rsidR="005628B0" w:rsidRDefault="005628B0">
                  <w:pPr>
                    <w:pStyle w:val="1ffffff7"/>
                    <w:spacing w:line="240" w:lineRule="auto"/>
                  </w:pPr>
                  <w:fldSimple w:instr=" PAGE \* MERGEFORMAT ">
                    <w:r w:rsidRPr="00D56C03">
                      <w:rPr>
                        <w:rStyle w:val="3b"/>
                        <w:noProof/>
                      </w:rPr>
                      <w:t>6</w:t>
                    </w:r>
                  </w:fldSimple>
                </w:p>
              </w:txbxContent>
            </v:textbox>
            <w10:wrap anchorx="page" anchory="page"/>
          </v:shape>
        </w:pict>
      </w:r>
    </w:p>
    <w:p w:rsidR="005628B0" w:rsidRDefault="005628B0"/>
    <w:p w:rsidR="005628B0" w:rsidRDefault="005628B0">
      <w:pPr>
        <w:rPr>
          <w:sz w:val="2"/>
          <w:szCs w:val="2"/>
        </w:rPr>
      </w:pPr>
    </w:p>
    <w:p w:rsidR="005628B0" w:rsidRDefault="005628B0"/>
    <w:p w:rsidR="005628B0" w:rsidRDefault="005628B0">
      <w:pPr>
        <w:spacing w:after="0" w:line="240" w:lineRule="auto"/>
      </w:pPr>
    </w:p>
  </w:footnote>
  <w:footnote w:type="continuationSeparator" w:id="0">
    <w:p w:rsidR="005628B0" w:rsidRDefault="00562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Pr="005856C0" w:rsidRDefault="005628B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940E-5431-4B59-8791-ED2C538D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4479</Words>
  <Characters>25536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2022-05-04T08:29:00Z</dcterms:created>
  <dcterms:modified xsi:type="dcterms:W3CDTF">2022-05-04T08:53:00Z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