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F2" w:rsidRDefault="00AC3AF2" w:rsidP="00AC3A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Максименко Андрій Олександрович, </w:t>
      </w:r>
      <w:r>
        <w:rPr>
          <w:rFonts w:ascii="CIDFont+F4" w:eastAsia="CIDFont+F4" w:hAnsi="CIDFont+F3" w:cs="CIDFont+F4" w:hint="eastAsia"/>
          <w:kern w:val="0"/>
          <w:sz w:val="28"/>
          <w:szCs w:val="28"/>
          <w:lang w:eastAsia="ru-RU"/>
        </w:rPr>
        <w:t>ФОП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Максименко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Андрій</w:t>
      </w:r>
    </w:p>
    <w:p w:rsidR="00AC3AF2" w:rsidRDefault="00AC3AF2" w:rsidP="00AC3A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Олександрович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Комп’ютерно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інтегрована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система</w:t>
      </w:r>
    </w:p>
    <w:p w:rsidR="00AC3AF2" w:rsidRDefault="00AC3AF2" w:rsidP="00AC3A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піролізом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відходами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агротехнологій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визначенням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складу</w:t>
      </w:r>
    </w:p>
    <w:p w:rsidR="00AC3AF2" w:rsidRDefault="00AC3AF2" w:rsidP="00AC3A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синтез</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газу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(151 </w:t>
      </w:r>
      <w:r>
        <w:rPr>
          <w:rFonts w:ascii="CIDFont+F4" w:eastAsia="CIDFont+F4" w:hAnsi="CIDFont+F3" w:cs="CIDFont+F4" w:hint="eastAsia"/>
          <w:kern w:val="0"/>
          <w:sz w:val="28"/>
          <w:szCs w:val="28"/>
          <w:lang w:eastAsia="ru-RU"/>
        </w:rPr>
        <w:t>Автоматизація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комп’ютерно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інтегровані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w:t>
      </w:r>
    </w:p>
    <w:p w:rsidR="00AC3AF2" w:rsidRDefault="00AC3AF2" w:rsidP="00AC3AF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41.052.029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p w:rsidR="0074532F" w:rsidRPr="00AC3AF2" w:rsidRDefault="00AC3AF2" w:rsidP="00AC3AF2">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74532F" w:rsidRPr="00AC3AF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AC3AF2" w:rsidRPr="00AC3AF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589E6-0DBF-4F7A-9F25-BEE20195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2022-01-21T17:36:00Z</dcterms:created>
  <dcterms:modified xsi:type="dcterms:W3CDTF">2022-01-21T18:07:00Z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