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941120" w:rsidRDefault="00941120" w:rsidP="00941120">
      <w:r w:rsidRPr="0033402C">
        <w:rPr>
          <w:rFonts w:ascii="Times New Roman" w:hAnsi="Times New Roman" w:cs="Times New Roman"/>
          <w:b/>
          <w:sz w:val="24"/>
          <w:szCs w:val="24"/>
        </w:rPr>
        <w:t xml:space="preserve">Сунгуров Марат Сергійович, </w:t>
      </w:r>
      <w:r w:rsidRPr="0033402C">
        <w:rPr>
          <w:rFonts w:ascii="Times New Roman" w:hAnsi="Times New Roman" w:cs="Times New Roman"/>
          <w:sz w:val="24"/>
          <w:szCs w:val="24"/>
        </w:rPr>
        <w:t xml:space="preserve">молодший науковий співробітник відділу чистих металів, металофізики і технологій нових матеріалів Інституту фізики твердого тіла, матеріалознавства і технологій Національного наукового центру «Харківський фізико-технічний інститут». Назва дисертації: «Фізичні основи створення текстурованих підкладок на базі парамагнітних сплавів </w:t>
      </w:r>
      <w:r w:rsidRPr="0033402C">
        <w:rPr>
          <w:rFonts w:ascii="Times New Roman" w:hAnsi="Times New Roman" w:cs="Times New Roman"/>
          <w:sz w:val="24"/>
          <w:szCs w:val="24"/>
          <w:lang w:val="en-US"/>
        </w:rPr>
        <w:t>Ni</w:t>
      </w:r>
      <w:r w:rsidRPr="0033402C">
        <w:rPr>
          <w:rFonts w:ascii="Times New Roman" w:hAnsi="Times New Roman" w:cs="Times New Roman"/>
          <w:sz w:val="24"/>
          <w:szCs w:val="24"/>
        </w:rPr>
        <w:t>-</w:t>
      </w:r>
      <w:r w:rsidRPr="0033402C">
        <w:rPr>
          <w:rFonts w:ascii="Times New Roman" w:hAnsi="Times New Roman" w:cs="Times New Roman"/>
          <w:sz w:val="24"/>
          <w:szCs w:val="24"/>
          <w:lang w:val="en-US"/>
        </w:rPr>
        <w:t>W</w:t>
      </w:r>
      <w:r w:rsidRPr="0033402C">
        <w:rPr>
          <w:rFonts w:ascii="Times New Roman" w:hAnsi="Times New Roman" w:cs="Times New Roman"/>
          <w:sz w:val="24"/>
          <w:szCs w:val="24"/>
        </w:rPr>
        <w:t xml:space="preserve"> для високотемпературних надпровідників другого покоління». Шифр та назва спеціальності – 01.04.07 – фізика твердого тіла. Спецрада Д64.845.01 Національного наукового центру «Харківський фізико–технічний інститут»</w:t>
      </w:r>
    </w:p>
    <w:sectPr w:rsidR="009D4BB4" w:rsidRPr="0094112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8A358-D6B5-4B1F-AB85-EF542176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2020-05-27T06:03:00Z</dcterms:created>
  <dcterms:modified xsi:type="dcterms:W3CDTF">2020-05-30T08:39:00Z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