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D820" w14:textId="25C61489" w:rsidR="00580573" w:rsidRDefault="008F4E61" w:rsidP="008F4E61">
      <w:r w:rsidRPr="008F4E61">
        <w:rPr>
          <w:rFonts w:hint="eastAsia"/>
        </w:rPr>
        <w:t>Карамова</w:t>
      </w:r>
      <w:r w:rsidRPr="008F4E61">
        <w:t xml:space="preserve"> </w:t>
      </w:r>
      <w:r w:rsidRPr="008F4E61">
        <w:rPr>
          <w:rFonts w:hint="eastAsia"/>
        </w:rPr>
        <w:t>Аида</w:t>
      </w:r>
      <w:r w:rsidRPr="008F4E61">
        <w:t xml:space="preserve"> </w:t>
      </w:r>
      <w:r w:rsidRPr="008F4E61">
        <w:rPr>
          <w:rFonts w:hint="eastAsia"/>
        </w:rPr>
        <w:t>Саркисовна</w:t>
      </w:r>
      <w:r>
        <w:t xml:space="preserve"> </w:t>
      </w:r>
      <w:r w:rsidRPr="008F4E61">
        <w:rPr>
          <w:rFonts w:hint="eastAsia"/>
        </w:rPr>
        <w:t>Организационно</w:t>
      </w:r>
      <w:r w:rsidRPr="008F4E61">
        <w:t>-</w:t>
      </w:r>
      <w:r w:rsidRPr="008F4E61">
        <w:rPr>
          <w:rFonts w:hint="eastAsia"/>
        </w:rPr>
        <w:t>экономический</w:t>
      </w:r>
      <w:r w:rsidRPr="008F4E61">
        <w:t xml:space="preserve"> </w:t>
      </w:r>
      <w:r w:rsidRPr="008F4E61">
        <w:rPr>
          <w:rFonts w:hint="eastAsia"/>
        </w:rPr>
        <w:t>механизм</w:t>
      </w:r>
      <w:r w:rsidRPr="008F4E61">
        <w:t xml:space="preserve"> </w:t>
      </w:r>
      <w:r w:rsidRPr="008F4E61">
        <w:rPr>
          <w:rFonts w:hint="eastAsia"/>
        </w:rPr>
        <w:t>обеспечения</w:t>
      </w:r>
      <w:r w:rsidRPr="008F4E61">
        <w:t xml:space="preserve"> </w:t>
      </w:r>
      <w:r w:rsidRPr="008F4E61">
        <w:rPr>
          <w:rFonts w:hint="eastAsia"/>
        </w:rPr>
        <w:t>конкурентоспособности</w:t>
      </w:r>
      <w:r w:rsidRPr="008F4E61">
        <w:t xml:space="preserve"> </w:t>
      </w:r>
      <w:r w:rsidRPr="008F4E61">
        <w:rPr>
          <w:rFonts w:hint="eastAsia"/>
        </w:rPr>
        <w:t>медицинских</w:t>
      </w:r>
      <w:r w:rsidRPr="008F4E61">
        <w:t xml:space="preserve"> </w:t>
      </w:r>
      <w:r w:rsidRPr="008F4E61">
        <w:rPr>
          <w:rFonts w:hint="eastAsia"/>
        </w:rPr>
        <w:t>организаций</w:t>
      </w:r>
    </w:p>
    <w:p w14:paraId="374CD8C9" w14:textId="77777777" w:rsidR="008F4E61" w:rsidRDefault="008F4E61" w:rsidP="008F4E61">
      <w:r>
        <w:rPr>
          <w:rFonts w:hint="eastAsia"/>
        </w:rPr>
        <w:t>ОГЛАВЛЕНИЕ</w:t>
      </w:r>
      <w:r>
        <w:t xml:space="preserve"> </w:t>
      </w:r>
      <w:r>
        <w:rPr>
          <w:rFonts w:hint="eastAsia"/>
        </w:rPr>
        <w:t>ДИССЕРТАЦИИ</w:t>
      </w:r>
    </w:p>
    <w:p w14:paraId="1A2558BC" w14:textId="77777777" w:rsidR="008F4E61" w:rsidRDefault="008F4E61" w:rsidP="008F4E61">
      <w:r>
        <w:rPr>
          <w:rFonts w:hint="eastAsia"/>
        </w:rPr>
        <w:t>кандидат</w:t>
      </w:r>
      <w:r>
        <w:t xml:space="preserve"> </w:t>
      </w:r>
      <w:r>
        <w:rPr>
          <w:rFonts w:hint="eastAsia"/>
        </w:rPr>
        <w:t>наук</w:t>
      </w:r>
      <w:r>
        <w:t xml:space="preserve"> </w:t>
      </w:r>
      <w:r>
        <w:rPr>
          <w:rFonts w:hint="eastAsia"/>
        </w:rPr>
        <w:t>Карамова</w:t>
      </w:r>
      <w:r>
        <w:t xml:space="preserve"> </w:t>
      </w:r>
      <w:r>
        <w:rPr>
          <w:rFonts w:hint="eastAsia"/>
        </w:rPr>
        <w:t>Аида</w:t>
      </w:r>
      <w:r>
        <w:t xml:space="preserve"> </w:t>
      </w:r>
      <w:r>
        <w:rPr>
          <w:rFonts w:hint="eastAsia"/>
        </w:rPr>
        <w:t>Саркисовна</w:t>
      </w:r>
    </w:p>
    <w:p w14:paraId="25C9E33D" w14:textId="77777777" w:rsidR="008F4E61" w:rsidRDefault="008F4E61" w:rsidP="008F4E61">
      <w:r>
        <w:rPr>
          <w:rFonts w:hint="eastAsia"/>
        </w:rPr>
        <w:t>Введение</w:t>
      </w:r>
    </w:p>
    <w:p w14:paraId="4D1F64D0" w14:textId="77777777" w:rsidR="008F4E61" w:rsidRDefault="008F4E61" w:rsidP="008F4E61"/>
    <w:p w14:paraId="486B6E9B" w14:textId="77777777" w:rsidR="008F4E61" w:rsidRDefault="008F4E61" w:rsidP="008F4E6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медицинских</w:t>
      </w:r>
      <w:r>
        <w:t xml:space="preserve"> </w:t>
      </w:r>
      <w:r>
        <w:rPr>
          <w:rFonts w:hint="eastAsia"/>
        </w:rPr>
        <w:t>организаций</w:t>
      </w:r>
    </w:p>
    <w:p w14:paraId="5C7F117D" w14:textId="77777777" w:rsidR="008F4E61" w:rsidRDefault="008F4E61" w:rsidP="008F4E61"/>
    <w:p w14:paraId="11CED8CE" w14:textId="77777777" w:rsidR="008F4E61" w:rsidRDefault="008F4E61" w:rsidP="008F4E61">
      <w:r>
        <w:t xml:space="preserve">1.1 </w:t>
      </w:r>
      <w:r>
        <w:rPr>
          <w:rFonts w:hint="eastAsia"/>
        </w:rPr>
        <w:t>Экономическая</w:t>
      </w:r>
      <w:r>
        <w:t xml:space="preserve"> </w:t>
      </w:r>
      <w:r>
        <w:rPr>
          <w:rFonts w:hint="eastAsia"/>
        </w:rPr>
        <w:t>сущность</w:t>
      </w:r>
      <w:r>
        <w:t xml:space="preserve"> </w:t>
      </w:r>
      <w:r>
        <w:rPr>
          <w:rFonts w:hint="eastAsia"/>
        </w:rPr>
        <w:t>конкуренции</w:t>
      </w:r>
      <w:r>
        <w:t xml:space="preserve"> </w:t>
      </w:r>
      <w:r>
        <w:rPr>
          <w:rFonts w:hint="eastAsia"/>
        </w:rPr>
        <w:t>и</w:t>
      </w:r>
      <w:r>
        <w:t xml:space="preserve"> </w:t>
      </w:r>
      <w:r>
        <w:rPr>
          <w:rFonts w:hint="eastAsia"/>
        </w:rPr>
        <w:t>конкурентоспособности</w:t>
      </w:r>
      <w:r>
        <w:t xml:space="preserve"> </w:t>
      </w:r>
      <w:r>
        <w:rPr>
          <w:rFonts w:hint="eastAsia"/>
        </w:rPr>
        <w:t>медицинских</w:t>
      </w:r>
      <w:r>
        <w:t xml:space="preserve"> </w:t>
      </w:r>
      <w:r>
        <w:rPr>
          <w:rFonts w:hint="eastAsia"/>
        </w:rPr>
        <w:t>организаций</w:t>
      </w:r>
    </w:p>
    <w:p w14:paraId="47601BFF" w14:textId="77777777" w:rsidR="008F4E61" w:rsidRDefault="008F4E61" w:rsidP="008F4E61"/>
    <w:p w14:paraId="4D1ED237" w14:textId="77777777" w:rsidR="008F4E61" w:rsidRDefault="008F4E61" w:rsidP="008F4E61">
      <w:r>
        <w:t xml:space="preserve">1.2 </w:t>
      </w:r>
      <w:r>
        <w:rPr>
          <w:rFonts w:hint="eastAsia"/>
        </w:rPr>
        <w:t>Факторы</w:t>
      </w:r>
      <w:r>
        <w:t xml:space="preserve"> </w:t>
      </w:r>
      <w:r>
        <w:rPr>
          <w:rFonts w:hint="eastAsia"/>
        </w:rPr>
        <w:t>и</w:t>
      </w:r>
      <w:r>
        <w:t xml:space="preserve"> </w:t>
      </w:r>
      <w:r>
        <w:rPr>
          <w:rFonts w:hint="eastAsia"/>
        </w:rPr>
        <w:t>критерии</w:t>
      </w:r>
      <w:r>
        <w:t xml:space="preserve"> </w:t>
      </w:r>
      <w:r>
        <w:rPr>
          <w:rFonts w:hint="eastAsia"/>
        </w:rPr>
        <w:t>конкурентоспособности</w:t>
      </w:r>
      <w:r>
        <w:t xml:space="preserve"> </w:t>
      </w:r>
      <w:r>
        <w:rPr>
          <w:rFonts w:hint="eastAsia"/>
        </w:rPr>
        <w:t>медицинских</w:t>
      </w:r>
      <w:r>
        <w:t xml:space="preserve"> </w:t>
      </w:r>
      <w:r>
        <w:rPr>
          <w:rFonts w:hint="eastAsia"/>
        </w:rPr>
        <w:t>организаций</w:t>
      </w:r>
    </w:p>
    <w:p w14:paraId="327353E2" w14:textId="77777777" w:rsidR="008F4E61" w:rsidRDefault="008F4E61" w:rsidP="008F4E61"/>
    <w:p w14:paraId="0D65DF05" w14:textId="77777777" w:rsidR="008F4E61" w:rsidRDefault="008F4E61" w:rsidP="008F4E61">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конкурентоспособности</w:t>
      </w:r>
      <w:r>
        <w:t xml:space="preserve"> </w:t>
      </w:r>
      <w:r>
        <w:rPr>
          <w:rFonts w:hint="eastAsia"/>
        </w:rPr>
        <w:t>медицинских</w:t>
      </w:r>
    </w:p>
    <w:p w14:paraId="18297519" w14:textId="77777777" w:rsidR="008F4E61" w:rsidRDefault="008F4E61" w:rsidP="008F4E61"/>
    <w:p w14:paraId="097DEEFE" w14:textId="77777777" w:rsidR="008F4E61" w:rsidRDefault="008F4E61" w:rsidP="008F4E61">
      <w:r>
        <w:rPr>
          <w:rFonts w:hint="eastAsia"/>
        </w:rPr>
        <w:t>организаций</w:t>
      </w:r>
    </w:p>
    <w:p w14:paraId="3F462E83" w14:textId="77777777" w:rsidR="008F4E61" w:rsidRDefault="008F4E61" w:rsidP="008F4E61"/>
    <w:p w14:paraId="02731FD3" w14:textId="77777777" w:rsidR="008F4E61" w:rsidRDefault="008F4E61" w:rsidP="008F4E61">
      <w:r>
        <w:rPr>
          <w:rFonts w:hint="eastAsia"/>
        </w:rPr>
        <w:t>Глава</w:t>
      </w:r>
      <w:r>
        <w:t xml:space="preserve"> 2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конкуренции</w:t>
      </w:r>
      <w:r>
        <w:t xml:space="preserve"> </w:t>
      </w:r>
      <w:r>
        <w:rPr>
          <w:rFonts w:hint="eastAsia"/>
        </w:rPr>
        <w:t>на</w:t>
      </w:r>
      <w:r>
        <w:t xml:space="preserve"> </w:t>
      </w:r>
      <w:r>
        <w:rPr>
          <w:rFonts w:hint="eastAsia"/>
        </w:rPr>
        <w:t>рынке</w:t>
      </w:r>
      <w:r>
        <w:t xml:space="preserve"> </w:t>
      </w:r>
      <w:r>
        <w:rPr>
          <w:rFonts w:hint="eastAsia"/>
        </w:rPr>
        <w:t>медицинских</w:t>
      </w:r>
      <w:r>
        <w:t xml:space="preserve"> </w:t>
      </w:r>
      <w:r>
        <w:rPr>
          <w:rFonts w:hint="eastAsia"/>
        </w:rPr>
        <w:t>услуг</w:t>
      </w:r>
    </w:p>
    <w:p w14:paraId="15989907" w14:textId="77777777" w:rsidR="008F4E61" w:rsidRDefault="008F4E61" w:rsidP="008F4E61"/>
    <w:p w14:paraId="1A335DF1" w14:textId="77777777" w:rsidR="008F4E61" w:rsidRDefault="008F4E61" w:rsidP="008F4E61">
      <w:r>
        <w:t xml:space="preserve">2.1 </w:t>
      </w:r>
      <w:r>
        <w:rPr>
          <w:rFonts w:hint="eastAsia"/>
        </w:rPr>
        <w:t>Характеристика</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российского</w:t>
      </w:r>
      <w:r>
        <w:t xml:space="preserve"> </w:t>
      </w:r>
      <w:r>
        <w:rPr>
          <w:rFonts w:hint="eastAsia"/>
        </w:rPr>
        <w:t>рынка</w:t>
      </w:r>
      <w:r>
        <w:t xml:space="preserve"> </w:t>
      </w:r>
      <w:r>
        <w:rPr>
          <w:rFonts w:hint="eastAsia"/>
        </w:rPr>
        <w:t>медицинских</w:t>
      </w:r>
    </w:p>
    <w:p w14:paraId="3FA79A1A" w14:textId="77777777" w:rsidR="008F4E61" w:rsidRDefault="008F4E61" w:rsidP="008F4E61"/>
    <w:p w14:paraId="1BCFB017" w14:textId="77777777" w:rsidR="008F4E61" w:rsidRDefault="008F4E61" w:rsidP="008F4E61">
      <w:r>
        <w:rPr>
          <w:rFonts w:hint="eastAsia"/>
        </w:rPr>
        <w:t>услуг</w:t>
      </w:r>
    </w:p>
    <w:p w14:paraId="09A31144" w14:textId="77777777" w:rsidR="008F4E61" w:rsidRDefault="008F4E61" w:rsidP="008F4E61"/>
    <w:p w14:paraId="4FDA05F0" w14:textId="77777777" w:rsidR="008F4E61" w:rsidRDefault="008F4E61" w:rsidP="008F4E61">
      <w:r>
        <w:t xml:space="preserve">2.2 </w:t>
      </w:r>
      <w:r>
        <w:rPr>
          <w:rFonts w:hint="eastAsia"/>
        </w:rPr>
        <w:t>Анализ</w:t>
      </w:r>
      <w:r>
        <w:t xml:space="preserve"> </w:t>
      </w:r>
      <w:r>
        <w:rPr>
          <w:rFonts w:hint="eastAsia"/>
        </w:rPr>
        <w:t>конкурентной</w:t>
      </w:r>
      <w:r>
        <w:t xml:space="preserve"> </w:t>
      </w:r>
      <w:r>
        <w:rPr>
          <w:rFonts w:hint="eastAsia"/>
        </w:rPr>
        <w:t>среды</w:t>
      </w:r>
      <w:r>
        <w:t xml:space="preserve"> </w:t>
      </w:r>
      <w:r>
        <w:rPr>
          <w:rFonts w:hint="eastAsia"/>
        </w:rPr>
        <w:t>на</w:t>
      </w:r>
      <w:r>
        <w:t xml:space="preserve"> </w:t>
      </w:r>
      <w:r>
        <w:rPr>
          <w:rFonts w:hint="eastAsia"/>
        </w:rPr>
        <w:t>рынке</w:t>
      </w:r>
      <w:r>
        <w:t xml:space="preserve"> </w:t>
      </w:r>
      <w:r>
        <w:rPr>
          <w:rFonts w:hint="eastAsia"/>
        </w:rPr>
        <w:t>медицинских</w:t>
      </w:r>
      <w:r>
        <w:t xml:space="preserve"> </w:t>
      </w:r>
      <w:r>
        <w:rPr>
          <w:rFonts w:hint="eastAsia"/>
        </w:rPr>
        <w:t>услуг</w:t>
      </w:r>
      <w:r>
        <w:t xml:space="preserve"> (</w:t>
      </w:r>
      <w:r>
        <w:rPr>
          <w:rFonts w:hint="eastAsia"/>
        </w:rPr>
        <w:t>на</w:t>
      </w:r>
      <w:r>
        <w:t xml:space="preserve"> </w:t>
      </w:r>
      <w:r>
        <w:rPr>
          <w:rFonts w:hint="eastAsia"/>
        </w:rPr>
        <w:t>примере</w:t>
      </w:r>
      <w:r>
        <w:t xml:space="preserve"> </w:t>
      </w:r>
      <w:r>
        <w:rPr>
          <w:rFonts w:hint="eastAsia"/>
        </w:rPr>
        <w:t>Краснодарского</w:t>
      </w:r>
      <w:r>
        <w:t xml:space="preserve"> </w:t>
      </w:r>
      <w:r>
        <w:rPr>
          <w:rFonts w:hint="eastAsia"/>
        </w:rPr>
        <w:t>края</w:t>
      </w:r>
      <w:r>
        <w:t>)</w:t>
      </w:r>
    </w:p>
    <w:p w14:paraId="7A22B6C7" w14:textId="77777777" w:rsidR="008F4E61" w:rsidRDefault="008F4E61" w:rsidP="008F4E61"/>
    <w:p w14:paraId="20CAF465" w14:textId="77777777" w:rsidR="008F4E61" w:rsidRDefault="008F4E61" w:rsidP="008F4E61">
      <w:r>
        <w:t xml:space="preserve">2.3 </w:t>
      </w:r>
      <w:r>
        <w:rPr>
          <w:rFonts w:hint="eastAsia"/>
        </w:rPr>
        <w:t>Оценка</w:t>
      </w:r>
      <w:r>
        <w:t xml:space="preserve"> </w:t>
      </w:r>
      <w:r>
        <w:rPr>
          <w:rFonts w:hint="eastAsia"/>
        </w:rPr>
        <w:t>конкурентоспособности</w:t>
      </w:r>
      <w:r>
        <w:t xml:space="preserve"> </w:t>
      </w:r>
      <w:r>
        <w:rPr>
          <w:rFonts w:hint="eastAsia"/>
        </w:rPr>
        <w:t>медицинских</w:t>
      </w:r>
      <w:r>
        <w:t xml:space="preserve"> </w:t>
      </w:r>
      <w:r>
        <w:rPr>
          <w:rFonts w:hint="eastAsia"/>
        </w:rPr>
        <w:t>организаций</w:t>
      </w:r>
    </w:p>
    <w:p w14:paraId="250E8329" w14:textId="77777777" w:rsidR="008F4E61" w:rsidRDefault="008F4E61" w:rsidP="008F4E61"/>
    <w:p w14:paraId="38CA85C6" w14:textId="77777777" w:rsidR="008F4E61" w:rsidRDefault="008F4E61" w:rsidP="008F4E61">
      <w:r>
        <w:rPr>
          <w:rFonts w:hint="eastAsia"/>
        </w:rPr>
        <w:t>Глава</w:t>
      </w:r>
      <w:r>
        <w:t xml:space="preserve"> 3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медицинских</w:t>
      </w:r>
      <w:r>
        <w:t xml:space="preserve"> </w:t>
      </w:r>
      <w:r>
        <w:rPr>
          <w:rFonts w:hint="eastAsia"/>
        </w:rPr>
        <w:t>организаций</w:t>
      </w:r>
    </w:p>
    <w:p w14:paraId="4C7ADA84" w14:textId="77777777" w:rsidR="008F4E61" w:rsidRDefault="008F4E61" w:rsidP="008F4E61"/>
    <w:p w14:paraId="201DCEC6" w14:textId="77777777" w:rsidR="008F4E61" w:rsidRDefault="008F4E61" w:rsidP="008F4E61">
      <w:r>
        <w:t xml:space="preserve">3.1 </w:t>
      </w:r>
      <w:r>
        <w:rPr>
          <w:rFonts w:hint="eastAsia"/>
        </w:rPr>
        <w:t>Модель</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медицинских</w:t>
      </w:r>
      <w:r>
        <w:t xml:space="preserve"> </w:t>
      </w:r>
      <w:r>
        <w:rPr>
          <w:rFonts w:hint="eastAsia"/>
        </w:rPr>
        <w:t>организаций</w:t>
      </w:r>
    </w:p>
    <w:p w14:paraId="32924D15" w14:textId="77777777" w:rsidR="008F4E61" w:rsidRDefault="008F4E61" w:rsidP="008F4E61"/>
    <w:p w14:paraId="31A3FF96" w14:textId="77777777" w:rsidR="008F4E61" w:rsidRDefault="008F4E61" w:rsidP="008F4E61">
      <w:r>
        <w:t xml:space="preserve">3.2 </w:t>
      </w:r>
      <w:r>
        <w:rPr>
          <w:rFonts w:hint="eastAsia"/>
        </w:rPr>
        <w:t>Стратегические</w:t>
      </w:r>
      <w:r>
        <w:t xml:space="preserve"> </w:t>
      </w:r>
      <w:r>
        <w:rPr>
          <w:rFonts w:hint="eastAsia"/>
        </w:rPr>
        <w:t>направления</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медицинских</w:t>
      </w:r>
      <w:r>
        <w:t xml:space="preserve"> </w:t>
      </w:r>
      <w:r>
        <w:rPr>
          <w:rFonts w:hint="eastAsia"/>
        </w:rPr>
        <w:t>организаций</w:t>
      </w:r>
    </w:p>
    <w:p w14:paraId="7B90F8FA" w14:textId="77777777" w:rsidR="008F4E61" w:rsidRDefault="008F4E61" w:rsidP="008F4E61"/>
    <w:p w14:paraId="03AC86B6" w14:textId="77777777" w:rsidR="008F4E61" w:rsidRDefault="008F4E61" w:rsidP="008F4E61">
      <w:r>
        <w:t xml:space="preserve">3.3 </w:t>
      </w:r>
      <w:r>
        <w:rPr>
          <w:rFonts w:hint="eastAsia"/>
        </w:rPr>
        <w:t>Ресурсное</w:t>
      </w:r>
      <w:r>
        <w:t xml:space="preserve"> </w:t>
      </w:r>
      <w:r>
        <w:rPr>
          <w:rFonts w:hint="eastAsia"/>
        </w:rPr>
        <w:t>обеспечение</w:t>
      </w:r>
      <w:r>
        <w:t xml:space="preserve"> </w:t>
      </w:r>
      <w:r>
        <w:rPr>
          <w:rFonts w:hint="eastAsia"/>
        </w:rPr>
        <w:t>реализации</w:t>
      </w:r>
      <w:r>
        <w:t xml:space="preserve"> </w:t>
      </w:r>
      <w:r>
        <w:rPr>
          <w:rFonts w:hint="eastAsia"/>
        </w:rPr>
        <w:t>стратегических</w:t>
      </w:r>
      <w:r>
        <w:t xml:space="preserve"> </w:t>
      </w:r>
      <w:r>
        <w:rPr>
          <w:rFonts w:hint="eastAsia"/>
        </w:rPr>
        <w:t>направлений</w:t>
      </w:r>
      <w:r>
        <w:t xml:space="preserve"> </w:t>
      </w:r>
      <w:r>
        <w:rPr>
          <w:rFonts w:hint="eastAsia"/>
        </w:rPr>
        <w:t>конку</w:t>
      </w:r>
      <w:r>
        <w:t>-</w:t>
      </w:r>
    </w:p>
    <w:p w14:paraId="0CB89936" w14:textId="77777777" w:rsidR="008F4E61" w:rsidRDefault="008F4E61" w:rsidP="008F4E61"/>
    <w:p w14:paraId="20DA5CB9" w14:textId="77777777" w:rsidR="008F4E61" w:rsidRDefault="008F4E61" w:rsidP="008F4E61">
      <w:r>
        <w:rPr>
          <w:rFonts w:hint="eastAsia"/>
        </w:rPr>
        <w:t>рентоспособности</w:t>
      </w:r>
      <w:r>
        <w:t xml:space="preserve"> </w:t>
      </w:r>
      <w:r>
        <w:rPr>
          <w:rFonts w:hint="eastAsia"/>
        </w:rPr>
        <w:t>медицинских</w:t>
      </w:r>
      <w:r>
        <w:t xml:space="preserve"> </w:t>
      </w:r>
      <w:r>
        <w:rPr>
          <w:rFonts w:hint="eastAsia"/>
        </w:rPr>
        <w:t>организаций</w:t>
      </w:r>
    </w:p>
    <w:p w14:paraId="7423F035" w14:textId="77777777" w:rsidR="008F4E61" w:rsidRDefault="008F4E61" w:rsidP="008F4E61"/>
    <w:p w14:paraId="21C31AA4" w14:textId="77777777" w:rsidR="008F4E61" w:rsidRDefault="008F4E61" w:rsidP="008F4E61">
      <w:r>
        <w:rPr>
          <w:rFonts w:hint="eastAsia"/>
        </w:rPr>
        <w:t>Заключение</w:t>
      </w:r>
    </w:p>
    <w:p w14:paraId="54E1C2F2" w14:textId="77777777" w:rsidR="008F4E61" w:rsidRDefault="008F4E61" w:rsidP="008F4E61"/>
    <w:p w14:paraId="74008EAF" w14:textId="77777777" w:rsidR="008F4E61" w:rsidRDefault="008F4E61" w:rsidP="008F4E61">
      <w:r>
        <w:rPr>
          <w:rFonts w:hint="eastAsia"/>
        </w:rPr>
        <w:t>Список</w:t>
      </w:r>
      <w:r>
        <w:t xml:space="preserve"> </w:t>
      </w:r>
      <w:r>
        <w:rPr>
          <w:rFonts w:hint="eastAsia"/>
        </w:rPr>
        <w:t>литературы</w:t>
      </w:r>
    </w:p>
    <w:p w14:paraId="546EC86F" w14:textId="77777777" w:rsidR="008F4E61" w:rsidRDefault="008F4E61" w:rsidP="008F4E61"/>
    <w:p w14:paraId="390C23B7" w14:textId="77777777" w:rsidR="008F4E61" w:rsidRDefault="008F4E61" w:rsidP="008F4E61">
      <w:r>
        <w:rPr>
          <w:rFonts w:hint="eastAsia"/>
        </w:rPr>
        <w:t>Приложение</w:t>
      </w:r>
      <w:r>
        <w:t xml:space="preserve"> </w:t>
      </w:r>
      <w:r>
        <w:rPr>
          <w:rFonts w:hint="eastAsia"/>
        </w:rPr>
        <w:t>А</w:t>
      </w:r>
      <w:r>
        <w:t xml:space="preserve"> </w:t>
      </w:r>
      <w:r>
        <w:rPr>
          <w:rFonts w:hint="eastAsia"/>
        </w:rPr>
        <w:t>Обзор</w:t>
      </w:r>
      <w:r>
        <w:t xml:space="preserve"> </w:t>
      </w:r>
      <w:r>
        <w:rPr>
          <w:rFonts w:hint="eastAsia"/>
        </w:rPr>
        <w:t>классификации</w:t>
      </w:r>
      <w:r>
        <w:t xml:space="preserve"> </w:t>
      </w:r>
      <w:r>
        <w:rPr>
          <w:rFonts w:hint="eastAsia"/>
        </w:rPr>
        <w:t>факторов</w:t>
      </w:r>
      <w:r>
        <w:t xml:space="preserve"> </w:t>
      </w:r>
      <w:r>
        <w:rPr>
          <w:rFonts w:hint="eastAsia"/>
        </w:rPr>
        <w:t>конкурентоспособности</w:t>
      </w:r>
      <w:r>
        <w:t xml:space="preserve"> </w:t>
      </w:r>
      <w:r>
        <w:rPr>
          <w:rFonts w:hint="eastAsia"/>
        </w:rPr>
        <w:t>пред</w:t>
      </w:r>
      <w:r>
        <w:t>-</w:t>
      </w:r>
    </w:p>
    <w:p w14:paraId="21C2F1B5" w14:textId="77777777" w:rsidR="008F4E61" w:rsidRDefault="008F4E61" w:rsidP="008F4E61"/>
    <w:p w14:paraId="4EBF7881" w14:textId="77777777" w:rsidR="008F4E61" w:rsidRDefault="008F4E61" w:rsidP="008F4E61">
      <w:r>
        <w:rPr>
          <w:rFonts w:hint="eastAsia"/>
        </w:rPr>
        <w:t>приятия</w:t>
      </w:r>
      <w:r>
        <w:t xml:space="preserve"> </w:t>
      </w:r>
      <w:r>
        <w:rPr>
          <w:rFonts w:hint="eastAsia"/>
        </w:rPr>
        <w:t>различными</w:t>
      </w:r>
      <w:r>
        <w:t xml:space="preserve"> </w:t>
      </w:r>
      <w:r>
        <w:rPr>
          <w:rFonts w:hint="eastAsia"/>
        </w:rPr>
        <w:t>авторами</w:t>
      </w:r>
    </w:p>
    <w:p w14:paraId="227EDF35" w14:textId="77777777" w:rsidR="008F4E61" w:rsidRDefault="008F4E61" w:rsidP="008F4E61"/>
    <w:p w14:paraId="7845AEC5" w14:textId="77777777" w:rsidR="008F4E61" w:rsidRDefault="008F4E61" w:rsidP="008F4E61">
      <w:r>
        <w:rPr>
          <w:rFonts w:hint="eastAsia"/>
        </w:rPr>
        <w:t>Приложение</w:t>
      </w:r>
      <w:r>
        <w:t xml:space="preserve"> </w:t>
      </w:r>
      <w:r>
        <w:rPr>
          <w:rFonts w:hint="eastAsia"/>
        </w:rPr>
        <w:t>Б</w:t>
      </w:r>
      <w:r>
        <w:t xml:space="preserve"> </w:t>
      </w:r>
      <w:r>
        <w:rPr>
          <w:rFonts w:hint="eastAsia"/>
        </w:rPr>
        <w:t>Характеристика</w:t>
      </w:r>
      <w:r>
        <w:t xml:space="preserve"> </w:t>
      </w:r>
      <w:r>
        <w:rPr>
          <w:rFonts w:hint="eastAsia"/>
        </w:rPr>
        <w:t>состояния</w:t>
      </w:r>
      <w:r>
        <w:t xml:space="preserve"> </w:t>
      </w:r>
      <w:r>
        <w:rPr>
          <w:rFonts w:hint="eastAsia"/>
        </w:rPr>
        <w:t>медицинской</w:t>
      </w:r>
      <w:r>
        <w:t xml:space="preserve"> </w:t>
      </w:r>
      <w:r>
        <w:rPr>
          <w:rFonts w:hint="eastAsia"/>
        </w:rPr>
        <w:t>организации</w:t>
      </w:r>
      <w:r>
        <w:t xml:space="preserve">, </w:t>
      </w:r>
      <w:r>
        <w:rPr>
          <w:rFonts w:hint="eastAsia"/>
        </w:rPr>
        <w:t>определяющая</w:t>
      </w:r>
      <w:r>
        <w:t xml:space="preserve"> </w:t>
      </w:r>
      <w:r>
        <w:rPr>
          <w:rFonts w:hint="eastAsia"/>
        </w:rPr>
        <w:t>уровень</w:t>
      </w:r>
      <w:r>
        <w:t xml:space="preserve"> </w:t>
      </w:r>
      <w:r>
        <w:rPr>
          <w:rFonts w:hint="eastAsia"/>
        </w:rPr>
        <w:t>конкурентоспособности</w:t>
      </w:r>
      <w:r>
        <w:t xml:space="preserve"> </w:t>
      </w:r>
      <w:r>
        <w:rPr>
          <w:rFonts w:hint="eastAsia"/>
        </w:rPr>
        <w:t>по</w:t>
      </w:r>
      <w:r>
        <w:t xml:space="preserve"> </w:t>
      </w:r>
      <w:r>
        <w:rPr>
          <w:rFonts w:hint="eastAsia"/>
        </w:rPr>
        <w:t>«</w:t>
      </w:r>
      <w:r>
        <w:rPr>
          <w:rFonts w:hint="eastAsia"/>
        </w:rPr>
        <w:t>системе</w:t>
      </w:r>
      <w:r>
        <w:t xml:space="preserve"> </w:t>
      </w:r>
      <w:r>
        <w:rPr>
          <w:rFonts w:hint="eastAsia"/>
        </w:rPr>
        <w:t>семи</w:t>
      </w:r>
      <w:r>
        <w:t xml:space="preserve"> </w:t>
      </w:r>
      <w:r>
        <w:rPr>
          <w:rFonts w:hint="eastAsia"/>
        </w:rPr>
        <w:t>функций</w:t>
      </w:r>
      <w:r>
        <w:rPr>
          <w:rFonts w:hint="eastAsia"/>
        </w:rPr>
        <w:t>»</w:t>
      </w:r>
    </w:p>
    <w:p w14:paraId="244EB673" w14:textId="77777777" w:rsidR="008F4E61" w:rsidRDefault="008F4E61" w:rsidP="008F4E61"/>
    <w:p w14:paraId="7ABA2F6B" w14:textId="77777777" w:rsidR="008F4E61" w:rsidRDefault="008F4E61" w:rsidP="008F4E61">
      <w:r>
        <w:rPr>
          <w:rFonts w:hint="eastAsia"/>
        </w:rPr>
        <w:t>Приложение</w:t>
      </w:r>
      <w:r>
        <w:t xml:space="preserve"> </w:t>
      </w:r>
      <w:r>
        <w:rPr>
          <w:rFonts w:hint="eastAsia"/>
        </w:rPr>
        <w:t>В</w:t>
      </w:r>
      <w:r>
        <w:t xml:space="preserve"> </w:t>
      </w:r>
      <w:r>
        <w:rPr>
          <w:rFonts w:hint="eastAsia"/>
        </w:rPr>
        <w:t>Методика</w:t>
      </w:r>
      <w:r>
        <w:t xml:space="preserve"> </w:t>
      </w:r>
      <w:r>
        <w:rPr>
          <w:rFonts w:hint="eastAsia"/>
        </w:rPr>
        <w:t>оценки</w:t>
      </w:r>
      <w:r>
        <w:t xml:space="preserve"> </w:t>
      </w:r>
      <w:r>
        <w:rPr>
          <w:rFonts w:hint="eastAsia"/>
        </w:rPr>
        <w:t>конкурентоспособности</w:t>
      </w:r>
      <w:r>
        <w:t xml:space="preserve"> </w:t>
      </w:r>
      <w:r>
        <w:rPr>
          <w:rFonts w:hint="eastAsia"/>
        </w:rPr>
        <w:t>организации</w:t>
      </w:r>
    </w:p>
    <w:p w14:paraId="53BA0D50" w14:textId="77777777" w:rsidR="008F4E61" w:rsidRDefault="008F4E61" w:rsidP="008F4E61"/>
    <w:p w14:paraId="239D9034" w14:textId="77777777" w:rsidR="008F4E61" w:rsidRDefault="008F4E61" w:rsidP="008F4E61">
      <w:r>
        <w:rPr>
          <w:rFonts w:hint="eastAsia"/>
        </w:rPr>
        <w:t>Приложение</w:t>
      </w:r>
      <w:r>
        <w:t xml:space="preserve"> </w:t>
      </w:r>
      <w:r>
        <w:rPr>
          <w:rFonts w:hint="eastAsia"/>
        </w:rPr>
        <w:t>Г</w:t>
      </w:r>
      <w:r>
        <w:t xml:space="preserve"> </w:t>
      </w:r>
      <w:r>
        <w:rPr>
          <w:rFonts w:hint="eastAsia"/>
        </w:rPr>
        <w:t>Зарубежные</w:t>
      </w:r>
      <w:r>
        <w:t xml:space="preserve"> </w:t>
      </w:r>
      <w:r>
        <w:rPr>
          <w:rFonts w:hint="eastAsia"/>
        </w:rPr>
        <w:t>методы</w:t>
      </w:r>
      <w:r>
        <w:t xml:space="preserve"> </w:t>
      </w:r>
      <w:r>
        <w:rPr>
          <w:rFonts w:hint="eastAsia"/>
        </w:rPr>
        <w:t>определения</w:t>
      </w:r>
      <w:r>
        <w:t xml:space="preserve"> </w:t>
      </w:r>
      <w:r>
        <w:rPr>
          <w:rFonts w:hint="eastAsia"/>
        </w:rPr>
        <w:t>конкурентоспособности</w:t>
      </w:r>
    </w:p>
    <w:p w14:paraId="6EB1E212" w14:textId="77777777" w:rsidR="008F4E61" w:rsidRDefault="008F4E61" w:rsidP="008F4E61"/>
    <w:p w14:paraId="393ABBCF" w14:textId="77777777" w:rsidR="008F4E61" w:rsidRDefault="008F4E61" w:rsidP="008F4E61">
      <w:r>
        <w:rPr>
          <w:rFonts w:hint="eastAsia"/>
        </w:rPr>
        <w:t>фирмы</w:t>
      </w:r>
    </w:p>
    <w:p w14:paraId="1D43C400" w14:textId="77777777" w:rsidR="008F4E61" w:rsidRDefault="008F4E61" w:rsidP="008F4E61"/>
    <w:p w14:paraId="4BC2F8A2" w14:textId="77777777" w:rsidR="008F4E61" w:rsidRDefault="008F4E61" w:rsidP="008F4E61">
      <w:r>
        <w:rPr>
          <w:rFonts w:hint="eastAsia"/>
        </w:rPr>
        <w:t>Приложение</w:t>
      </w:r>
      <w:r>
        <w:t xml:space="preserve"> </w:t>
      </w:r>
      <w:r>
        <w:rPr>
          <w:rFonts w:hint="eastAsia"/>
        </w:rPr>
        <w:t>Д</w:t>
      </w:r>
      <w:r>
        <w:t xml:space="preserve"> </w:t>
      </w:r>
      <w:r>
        <w:rPr>
          <w:rFonts w:hint="eastAsia"/>
        </w:rPr>
        <w:t>Мировые</w:t>
      </w:r>
      <w:r>
        <w:t xml:space="preserve"> </w:t>
      </w:r>
      <w:r>
        <w:rPr>
          <w:rFonts w:hint="eastAsia"/>
        </w:rPr>
        <w:t>рейтинги</w:t>
      </w:r>
      <w:r>
        <w:t xml:space="preserve"> </w:t>
      </w:r>
      <w:r>
        <w:rPr>
          <w:rFonts w:hint="eastAsia"/>
        </w:rPr>
        <w:t>оценки</w:t>
      </w:r>
      <w:r>
        <w:t xml:space="preserve"> </w:t>
      </w:r>
      <w:r>
        <w:rPr>
          <w:rFonts w:hint="eastAsia"/>
        </w:rPr>
        <w:t>конкурентоспособности</w:t>
      </w:r>
      <w:r>
        <w:t xml:space="preserve"> </w:t>
      </w:r>
      <w:r>
        <w:rPr>
          <w:rFonts w:hint="eastAsia"/>
        </w:rPr>
        <w:t>предприятий</w:t>
      </w:r>
      <w:r>
        <w:t xml:space="preserve"> (</w:t>
      </w:r>
      <w:r>
        <w:rPr>
          <w:rFonts w:hint="eastAsia"/>
        </w:rPr>
        <w:t>фирм</w:t>
      </w:r>
      <w:r>
        <w:t xml:space="preserve">) </w:t>
      </w:r>
      <w:r>
        <w:rPr>
          <w:rFonts w:hint="eastAsia"/>
        </w:rPr>
        <w:t>с</w:t>
      </w:r>
      <w:r>
        <w:t xml:space="preserve"> </w:t>
      </w:r>
      <w:r>
        <w:rPr>
          <w:rFonts w:hint="eastAsia"/>
        </w:rPr>
        <w:t>помощью</w:t>
      </w:r>
      <w:r>
        <w:t xml:space="preserve"> </w:t>
      </w:r>
      <w:r>
        <w:rPr>
          <w:rFonts w:hint="eastAsia"/>
        </w:rPr>
        <w:t>различных</w:t>
      </w:r>
      <w:r>
        <w:t xml:space="preserve"> </w:t>
      </w:r>
      <w:r>
        <w:rPr>
          <w:rFonts w:hint="eastAsia"/>
        </w:rPr>
        <w:t>индексов</w:t>
      </w:r>
    </w:p>
    <w:p w14:paraId="11C94761" w14:textId="77777777" w:rsidR="008F4E61" w:rsidRDefault="008F4E61" w:rsidP="008F4E61"/>
    <w:p w14:paraId="71C4169F" w14:textId="77777777" w:rsidR="008F4E61" w:rsidRDefault="008F4E61" w:rsidP="008F4E61">
      <w:r>
        <w:rPr>
          <w:rFonts w:hint="eastAsia"/>
        </w:rPr>
        <w:t>Приложение</w:t>
      </w:r>
      <w:r>
        <w:t xml:space="preserve"> </w:t>
      </w:r>
      <w:r>
        <w:rPr>
          <w:rFonts w:hint="eastAsia"/>
        </w:rPr>
        <w:t>Е</w:t>
      </w:r>
      <w:r>
        <w:t xml:space="preserve"> </w:t>
      </w:r>
      <w:r>
        <w:rPr>
          <w:rFonts w:hint="eastAsia"/>
        </w:rPr>
        <w:t>Алгоритм</w:t>
      </w:r>
      <w:r>
        <w:t xml:space="preserve"> </w:t>
      </w:r>
      <w:r>
        <w:rPr>
          <w:rFonts w:hint="eastAsia"/>
        </w:rPr>
        <w:t>оценки</w:t>
      </w:r>
      <w:r>
        <w:t xml:space="preserve"> </w:t>
      </w:r>
      <w:r>
        <w:rPr>
          <w:rFonts w:hint="eastAsia"/>
        </w:rPr>
        <w:t>конкурентоспособности</w:t>
      </w:r>
      <w:r>
        <w:t xml:space="preserve"> </w:t>
      </w:r>
      <w:r>
        <w:rPr>
          <w:rFonts w:hint="eastAsia"/>
        </w:rPr>
        <w:t>медицинских</w:t>
      </w:r>
      <w:r>
        <w:t xml:space="preserve"> </w:t>
      </w:r>
      <w:r>
        <w:rPr>
          <w:rFonts w:hint="eastAsia"/>
        </w:rPr>
        <w:t>услуг</w:t>
      </w:r>
    </w:p>
    <w:p w14:paraId="0AA4CF6C" w14:textId="77777777" w:rsidR="008F4E61" w:rsidRDefault="008F4E61" w:rsidP="008F4E61"/>
    <w:p w14:paraId="6FB606DF" w14:textId="77777777" w:rsidR="008F4E61" w:rsidRDefault="008F4E61" w:rsidP="008F4E61">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управления</w:t>
      </w:r>
      <w:r>
        <w:t xml:space="preserve"> </w:t>
      </w:r>
      <w:r>
        <w:rPr>
          <w:rFonts w:hint="eastAsia"/>
        </w:rPr>
        <w:t>качеством</w:t>
      </w:r>
    </w:p>
    <w:p w14:paraId="35329266" w14:textId="77777777" w:rsidR="008F4E61" w:rsidRDefault="008F4E61" w:rsidP="008F4E61"/>
    <w:p w14:paraId="7027106B" w14:textId="77777777" w:rsidR="008F4E61" w:rsidRDefault="008F4E61" w:rsidP="008F4E61">
      <w:r>
        <w:rPr>
          <w:rFonts w:hint="eastAsia"/>
        </w:rPr>
        <w:t>Приложение</w:t>
      </w:r>
      <w:r>
        <w:t xml:space="preserve"> </w:t>
      </w:r>
      <w:r>
        <w:rPr>
          <w:rFonts w:hint="eastAsia"/>
        </w:rPr>
        <w:t>Ж</w:t>
      </w:r>
      <w:r>
        <w:t xml:space="preserve"> </w:t>
      </w:r>
      <w:r>
        <w:rPr>
          <w:rFonts w:hint="eastAsia"/>
        </w:rPr>
        <w:t>Ретроспективный</w:t>
      </w:r>
      <w:r>
        <w:t xml:space="preserve"> </w:t>
      </w:r>
      <w:r>
        <w:rPr>
          <w:rFonts w:hint="eastAsia"/>
        </w:rPr>
        <w:t>анализ</w:t>
      </w:r>
      <w:r>
        <w:t xml:space="preserve"> </w:t>
      </w:r>
      <w:r>
        <w:rPr>
          <w:rFonts w:hint="eastAsia"/>
        </w:rPr>
        <w:t>развития</w:t>
      </w:r>
      <w:r>
        <w:t xml:space="preserve"> </w:t>
      </w:r>
      <w:r>
        <w:rPr>
          <w:rFonts w:hint="eastAsia"/>
        </w:rPr>
        <w:t>рынка</w:t>
      </w:r>
      <w:r>
        <w:t xml:space="preserve"> </w:t>
      </w:r>
      <w:r>
        <w:rPr>
          <w:rFonts w:hint="eastAsia"/>
        </w:rPr>
        <w:t>медицинских</w:t>
      </w:r>
      <w:r>
        <w:t xml:space="preserve"> </w:t>
      </w:r>
      <w:r>
        <w:rPr>
          <w:rFonts w:hint="eastAsia"/>
        </w:rPr>
        <w:t>услуг</w:t>
      </w:r>
    </w:p>
    <w:p w14:paraId="25ADD002" w14:textId="77777777" w:rsidR="008F4E61" w:rsidRDefault="008F4E61" w:rsidP="008F4E61"/>
    <w:p w14:paraId="1811AF60" w14:textId="77777777" w:rsidR="008F4E61" w:rsidRDefault="008F4E61" w:rsidP="008F4E61">
      <w:r>
        <w:rPr>
          <w:rFonts w:hint="eastAsia"/>
        </w:rPr>
        <w:t>в</w:t>
      </w:r>
      <w:r>
        <w:t xml:space="preserve"> </w:t>
      </w:r>
      <w:r>
        <w:rPr>
          <w:rFonts w:hint="eastAsia"/>
        </w:rPr>
        <w:t>России</w:t>
      </w:r>
    </w:p>
    <w:p w14:paraId="7981B6C2" w14:textId="77777777" w:rsidR="008F4E61" w:rsidRDefault="008F4E61" w:rsidP="008F4E61"/>
    <w:p w14:paraId="004D3C39" w14:textId="77777777" w:rsidR="008F4E61" w:rsidRDefault="008F4E61" w:rsidP="008F4E61">
      <w:r>
        <w:rPr>
          <w:rFonts w:hint="eastAsia"/>
        </w:rPr>
        <w:t>Приложение</w:t>
      </w:r>
      <w:r>
        <w:t xml:space="preserve"> </w:t>
      </w:r>
      <w:r>
        <w:rPr>
          <w:rFonts w:hint="eastAsia"/>
        </w:rPr>
        <w:t>И</w:t>
      </w:r>
      <w:r>
        <w:t xml:space="preserve"> </w:t>
      </w:r>
      <w:r>
        <w:rPr>
          <w:rFonts w:hint="eastAsia"/>
        </w:rPr>
        <w:t>Анализ</w:t>
      </w:r>
      <w:r>
        <w:t xml:space="preserve"> </w:t>
      </w:r>
      <w:r>
        <w:rPr>
          <w:rFonts w:hint="eastAsia"/>
        </w:rPr>
        <w:t>технического</w:t>
      </w:r>
      <w:r>
        <w:t xml:space="preserve"> </w:t>
      </w:r>
      <w:r>
        <w:rPr>
          <w:rFonts w:hint="eastAsia"/>
        </w:rPr>
        <w:t>состояния</w:t>
      </w:r>
      <w:r>
        <w:t xml:space="preserve"> </w:t>
      </w:r>
      <w:r>
        <w:rPr>
          <w:rFonts w:hint="eastAsia"/>
        </w:rPr>
        <w:t>зданий</w:t>
      </w:r>
      <w:r>
        <w:t xml:space="preserve"> </w:t>
      </w:r>
      <w:r>
        <w:rPr>
          <w:rFonts w:hint="eastAsia"/>
        </w:rPr>
        <w:t>медицинских</w:t>
      </w:r>
      <w:r>
        <w:t xml:space="preserve"> </w:t>
      </w:r>
      <w:r>
        <w:rPr>
          <w:rFonts w:hint="eastAsia"/>
        </w:rPr>
        <w:t>организаций</w:t>
      </w:r>
    </w:p>
    <w:p w14:paraId="2E0C010B" w14:textId="77777777" w:rsidR="008F4E61" w:rsidRDefault="008F4E61" w:rsidP="008F4E61"/>
    <w:p w14:paraId="1D90CE87" w14:textId="77777777" w:rsidR="008F4E61" w:rsidRDefault="008F4E61" w:rsidP="008F4E61">
      <w:r>
        <w:rPr>
          <w:rFonts w:hint="eastAsia"/>
        </w:rPr>
        <w:t>Приложение</w:t>
      </w:r>
      <w:r>
        <w:t xml:space="preserve"> </w:t>
      </w:r>
      <w:r>
        <w:rPr>
          <w:rFonts w:hint="eastAsia"/>
        </w:rPr>
        <w:t>К</w:t>
      </w:r>
      <w:r>
        <w:t xml:space="preserve"> </w:t>
      </w:r>
      <w:r>
        <w:rPr>
          <w:rFonts w:hint="eastAsia"/>
        </w:rPr>
        <w:t>Классификация</w:t>
      </w:r>
      <w:r>
        <w:t xml:space="preserve"> </w:t>
      </w:r>
      <w:r>
        <w:rPr>
          <w:rFonts w:hint="eastAsia"/>
        </w:rPr>
        <w:t>медицинских</w:t>
      </w:r>
      <w:r>
        <w:t xml:space="preserve"> </w:t>
      </w:r>
      <w:r>
        <w:rPr>
          <w:rFonts w:hint="eastAsia"/>
        </w:rPr>
        <w:t>услуг</w:t>
      </w:r>
    </w:p>
    <w:p w14:paraId="574FD680" w14:textId="77777777" w:rsidR="008F4E61" w:rsidRDefault="008F4E61" w:rsidP="008F4E61"/>
    <w:p w14:paraId="2CE4D4F4" w14:textId="77777777" w:rsidR="008F4E61" w:rsidRDefault="008F4E61" w:rsidP="008F4E61">
      <w:r>
        <w:rPr>
          <w:rFonts w:hint="eastAsia"/>
        </w:rPr>
        <w:t>Приложение</w:t>
      </w:r>
      <w:r>
        <w:t xml:space="preserve"> </w:t>
      </w:r>
      <w:r>
        <w:rPr>
          <w:rFonts w:hint="eastAsia"/>
        </w:rPr>
        <w:t>Л</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для</w:t>
      </w:r>
      <w:r>
        <w:t xml:space="preserve"> </w:t>
      </w:r>
      <w:r>
        <w:rPr>
          <w:rFonts w:hint="eastAsia"/>
        </w:rPr>
        <w:t>МБУЗ</w:t>
      </w:r>
      <w:r>
        <w:t xml:space="preserve"> </w:t>
      </w:r>
      <w:r>
        <w:rPr>
          <w:rFonts w:hint="eastAsia"/>
        </w:rPr>
        <w:t>г</w:t>
      </w:r>
      <w:r>
        <w:t xml:space="preserve">. </w:t>
      </w:r>
      <w:r>
        <w:rPr>
          <w:rFonts w:hint="eastAsia"/>
        </w:rPr>
        <w:t>Сочи</w:t>
      </w:r>
      <w:r>
        <w:t xml:space="preserve"> </w:t>
      </w:r>
      <w:r>
        <w:rPr>
          <w:rFonts w:hint="eastAsia"/>
        </w:rPr>
        <w:t>«</w:t>
      </w:r>
      <w:r>
        <w:rPr>
          <w:rFonts w:hint="eastAsia"/>
        </w:rPr>
        <w:t>Городская</w:t>
      </w:r>
      <w:r>
        <w:t xml:space="preserve"> </w:t>
      </w:r>
      <w:r>
        <w:rPr>
          <w:rFonts w:hint="eastAsia"/>
        </w:rPr>
        <w:t>поликлиника</w:t>
      </w:r>
      <w:r>
        <w:t xml:space="preserve"> </w:t>
      </w:r>
      <w:r>
        <w:rPr>
          <w:rFonts w:hint="eastAsia"/>
        </w:rPr>
        <w:t>№</w:t>
      </w:r>
      <w:r>
        <w:t xml:space="preserve"> 4</w:t>
      </w:r>
      <w:r>
        <w:rPr>
          <w:rFonts w:hint="eastAsia"/>
        </w:rPr>
        <w:t>»</w:t>
      </w:r>
    </w:p>
    <w:p w14:paraId="61CA500F" w14:textId="77777777" w:rsidR="008F4E61" w:rsidRDefault="008F4E61" w:rsidP="008F4E61"/>
    <w:p w14:paraId="296E2ADD" w14:textId="77777777" w:rsidR="008F4E61" w:rsidRDefault="008F4E61" w:rsidP="008F4E61">
      <w:r>
        <w:rPr>
          <w:rFonts w:hint="eastAsia"/>
        </w:rPr>
        <w:t>Приложение</w:t>
      </w:r>
      <w:r>
        <w:t xml:space="preserve"> </w:t>
      </w:r>
      <w:r>
        <w:rPr>
          <w:rFonts w:hint="eastAsia"/>
        </w:rPr>
        <w:t>М</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для</w:t>
      </w:r>
      <w:r>
        <w:t xml:space="preserve"> </w:t>
      </w:r>
      <w:r>
        <w:rPr>
          <w:rFonts w:hint="eastAsia"/>
        </w:rPr>
        <w:t>предприятия</w:t>
      </w:r>
      <w:r>
        <w:t xml:space="preserve"> </w:t>
      </w:r>
      <w:r>
        <w:rPr>
          <w:rFonts w:hint="eastAsia"/>
        </w:rPr>
        <w:t>ООО</w:t>
      </w:r>
      <w:r>
        <w:t xml:space="preserve"> </w:t>
      </w:r>
      <w:r>
        <w:rPr>
          <w:rFonts w:hint="eastAsia"/>
        </w:rPr>
        <w:t>«</w:t>
      </w:r>
      <w:r>
        <w:rPr>
          <w:rFonts w:hint="eastAsia"/>
        </w:rPr>
        <w:t>Виа</w:t>
      </w:r>
      <w:r>
        <w:t xml:space="preserve"> </w:t>
      </w:r>
      <w:r>
        <w:rPr>
          <w:rFonts w:hint="eastAsia"/>
        </w:rPr>
        <w:t>Мед</w:t>
      </w:r>
      <w:r>
        <w:rPr>
          <w:rFonts w:hint="eastAsia"/>
        </w:rPr>
        <w:t>»</w:t>
      </w:r>
    </w:p>
    <w:p w14:paraId="026F2AD8" w14:textId="77777777" w:rsidR="008F4E61" w:rsidRDefault="008F4E61" w:rsidP="008F4E61"/>
    <w:p w14:paraId="7DCB49AD" w14:textId="77777777" w:rsidR="008F4E61" w:rsidRDefault="008F4E61" w:rsidP="008F4E61">
      <w:r>
        <w:rPr>
          <w:rFonts w:hint="eastAsia"/>
        </w:rPr>
        <w:t>Приложение</w:t>
      </w:r>
      <w:r>
        <w:t xml:space="preserve"> </w:t>
      </w:r>
      <w:r>
        <w:rPr>
          <w:rFonts w:hint="eastAsia"/>
        </w:rPr>
        <w:t>Н</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для</w:t>
      </w:r>
      <w:r>
        <w:t xml:space="preserve"> </w:t>
      </w:r>
      <w:r>
        <w:rPr>
          <w:rFonts w:hint="eastAsia"/>
        </w:rPr>
        <w:t>Департамента</w:t>
      </w:r>
      <w:r>
        <w:t xml:space="preserve"> </w:t>
      </w:r>
      <w:r>
        <w:rPr>
          <w:rFonts w:hint="eastAsia"/>
        </w:rPr>
        <w:t>экономики</w:t>
      </w:r>
      <w:r>
        <w:t xml:space="preserve"> </w:t>
      </w:r>
      <w:r>
        <w:rPr>
          <w:rFonts w:hint="eastAsia"/>
        </w:rPr>
        <w:t>и</w:t>
      </w:r>
      <w:r>
        <w:t xml:space="preserve"> </w:t>
      </w:r>
      <w:r>
        <w:rPr>
          <w:rFonts w:hint="eastAsia"/>
        </w:rPr>
        <w:t>стратегического</w:t>
      </w:r>
      <w:r>
        <w:t xml:space="preserve"> </w:t>
      </w:r>
      <w:r>
        <w:rPr>
          <w:rFonts w:hint="eastAsia"/>
        </w:rPr>
        <w:t>развития</w:t>
      </w:r>
      <w:r>
        <w:t xml:space="preserve"> </w:t>
      </w:r>
      <w:r>
        <w:rPr>
          <w:rFonts w:hint="eastAsia"/>
        </w:rPr>
        <w:t>Администрации</w:t>
      </w:r>
      <w:r>
        <w:t xml:space="preserve"> </w:t>
      </w:r>
      <w:r>
        <w:rPr>
          <w:rFonts w:hint="eastAsia"/>
        </w:rPr>
        <w:t>г</w:t>
      </w:r>
      <w:r>
        <w:t xml:space="preserve">. </w:t>
      </w:r>
      <w:r>
        <w:rPr>
          <w:rFonts w:hint="eastAsia"/>
        </w:rPr>
        <w:t>Сочи</w:t>
      </w:r>
    </w:p>
    <w:p w14:paraId="7AD66E4D" w14:textId="77777777" w:rsidR="008F4E61" w:rsidRDefault="008F4E61" w:rsidP="008F4E61"/>
    <w:p w14:paraId="367F2232" w14:textId="0F528BDE" w:rsidR="008F4E61" w:rsidRPr="008F4E61" w:rsidRDefault="008F4E61" w:rsidP="008F4E61">
      <w:r>
        <w:rPr>
          <w:rFonts w:hint="eastAsia"/>
        </w:rPr>
        <w:lastRenderedPageBreak/>
        <w:t>Приложение</w:t>
      </w:r>
      <w:r>
        <w:t xml:space="preserve"> </w:t>
      </w:r>
      <w:r>
        <w:rPr>
          <w:rFonts w:hint="eastAsia"/>
        </w:rPr>
        <w:t>П</w:t>
      </w:r>
      <w:r>
        <w:t xml:space="preserve"> </w:t>
      </w:r>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ФГБОУ</w:t>
      </w:r>
      <w:r>
        <w:t xml:space="preserve"> </w:t>
      </w:r>
      <w:r>
        <w:rPr>
          <w:rFonts w:hint="eastAsia"/>
        </w:rPr>
        <w:t>ВО</w:t>
      </w:r>
      <w:r>
        <w:t xml:space="preserve"> </w:t>
      </w:r>
      <w:r>
        <w:rPr>
          <w:rFonts w:hint="eastAsia"/>
        </w:rPr>
        <w:t>«</w:t>
      </w:r>
      <w:r>
        <w:rPr>
          <w:rFonts w:hint="eastAsia"/>
        </w:rPr>
        <w:t>Сочинский</w:t>
      </w:r>
      <w:r>
        <w:t xml:space="preserve"> </w:t>
      </w:r>
      <w:r>
        <w:rPr>
          <w:rFonts w:hint="eastAsia"/>
        </w:rPr>
        <w:t>государственный</w:t>
      </w:r>
      <w:r>
        <w:t xml:space="preserve"> </w:t>
      </w:r>
      <w:r>
        <w:rPr>
          <w:rFonts w:hint="eastAsia"/>
        </w:rPr>
        <w:t>университет</w:t>
      </w:r>
      <w:r>
        <w:rPr>
          <w:rFonts w:hint="eastAsia"/>
        </w:rPr>
        <w:t>»</w:t>
      </w:r>
    </w:p>
    <w:sectPr w:rsidR="008F4E61" w:rsidRPr="008F4E61" w:rsidSect="00F967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704E" w14:textId="77777777" w:rsidR="00F96701" w:rsidRDefault="00F96701">
      <w:pPr>
        <w:spacing w:after="0" w:line="240" w:lineRule="auto"/>
      </w:pPr>
      <w:r>
        <w:separator/>
      </w:r>
    </w:p>
  </w:endnote>
  <w:endnote w:type="continuationSeparator" w:id="0">
    <w:p w14:paraId="2738068C" w14:textId="77777777" w:rsidR="00F96701" w:rsidRDefault="00F9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8674" w14:textId="77777777" w:rsidR="00F96701" w:rsidRDefault="00F96701"/>
    <w:p w14:paraId="51E1EA6E" w14:textId="77777777" w:rsidR="00F96701" w:rsidRDefault="00F96701"/>
    <w:p w14:paraId="62EB5314" w14:textId="77777777" w:rsidR="00F96701" w:rsidRDefault="00F96701"/>
    <w:p w14:paraId="78DF0D4A" w14:textId="77777777" w:rsidR="00F96701" w:rsidRDefault="00F96701"/>
    <w:p w14:paraId="200DC6B9" w14:textId="77777777" w:rsidR="00F96701" w:rsidRDefault="00F96701"/>
    <w:p w14:paraId="4B8D5DFB" w14:textId="77777777" w:rsidR="00F96701" w:rsidRDefault="00F96701"/>
    <w:p w14:paraId="095B378F" w14:textId="77777777" w:rsidR="00F96701" w:rsidRDefault="00F967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87A91F" wp14:editId="346FC5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C3A4A" w14:textId="77777777" w:rsidR="00F96701" w:rsidRDefault="00F96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7A9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9C3A4A" w14:textId="77777777" w:rsidR="00F96701" w:rsidRDefault="00F96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6F2678" w14:textId="77777777" w:rsidR="00F96701" w:rsidRDefault="00F96701"/>
    <w:p w14:paraId="422381F1" w14:textId="77777777" w:rsidR="00F96701" w:rsidRDefault="00F96701"/>
    <w:p w14:paraId="673CC4CD" w14:textId="77777777" w:rsidR="00F96701" w:rsidRDefault="00F967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025F7F" wp14:editId="591651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1A342" w14:textId="77777777" w:rsidR="00F96701" w:rsidRDefault="00F96701"/>
                          <w:p w14:paraId="5E40D0D9" w14:textId="77777777" w:rsidR="00F96701" w:rsidRDefault="00F96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025F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E1A342" w14:textId="77777777" w:rsidR="00F96701" w:rsidRDefault="00F96701"/>
                    <w:p w14:paraId="5E40D0D9" w14:textId="77777777" w:rsidR="00F96701" w:rsidRDefault="00F96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56ECE7" w14:textId="77777777" w:rsidR="00F96701" w:rsidRDefault="00F96701"/>
    <w:p w14:paraId="1ECB1A22" w14:textId="77777777" w:rsidR="00F96701" w:rsidRDefault="00F96701">
      <w:pPr>
        <w:rPr>
          <w:sz w:val="2"/>
          <w:szCs w:val="2"/>
        </w:rPr>
      </w:pPr>
    </w:p>
    <w:p w14:paraId="70B65760" w14:textId="77777777" w:rsidR="00F96701" w:rsidRDefault="00F96701"/>
    <w:p w14:paraId="1E42F397" w14:textId="77777777" w:rsidR="00F96701" w:rsidRDefault="00F96701">
      <w:pPr>
        <w:spacing w:after="0" w:line="240" w:lineRule="auto"/>
      </w:pPr>
    </w:p>
  </w:footnote>
  <w:footnote w:type="continuationSeparator" w:id="0">
    <w:p w14:paraId="783F457A" w14:textId="77777777" w:rsidR="00F96701" w:rsidRDefault="00F96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1"/>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10850</TotalTime>
  <Pages>4</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1557</cp:revision>
  <cp:lastPrinted>2009-02-06T05:36:00Z</cp:lastPrinted>
  <dcterms:created xsi:type="dcterms:W3CDTF">2024-04-09T10:20:00Z</dcterms:created>
  <dcterms:modified xsi:type="dcterms:W3CDTF">2024-04-23T15:16:00Z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