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DB4A" w14:textId="77777777" w:rsidR="0063510F" w:rsidRDefault="0063510F" w:rsidP="0063510F"/>
    <w:p w14:paraId="18F04B60" w14:textId="01EC8298" w:rsidR="009715D1" w:rsidRDefault="0063510F" w:rsidP="0063510F">
      <w:pPr>
        <w:rPr>
          <w:lang w:val="ru-RU"/>
        </w:rPr>
      </w:pPr>
      <w:r>
        <w:rPr>
          <w:rFonts w:hint="eastAsia"/>
        </w:rPr>
        <w:t>Кулинцова</w:t>
      </w:r>
      <w:r>
        <w:t xml:space="preserve"> </w:t>
      </w:r>
      <w:r>
        <w:rPr>
          <w:rFonts w:hint="eastAsia"/>
        </w:rPr>
        <w:t>Яна</w:t>
      </w:r>
      <w:r>
        <w:t xml:space="preserve"> </w:t>
      </w:r>
      <w:r>
        <w:rPr>
          <w:rFonts w:hint="eastAsia"/>
        </w:rPr>
        <w:t>Викторовна</w:t>
      </w:r>
      <w:r>
        <w:rPr>
          <w:lang w:val="ru-RU"/>
        </w:rPr>
        <w:t xml:space="preserve"> </w:t>
      </w:r>
      <w:r w:rsidRPr="0063510F">
        <w:rPr>
          <w:rFonts w:hint="eastAsia"/>
          <w:lang w:val="ru-RU"/>
        </w:rPr>
        <w:t>Дифференцированная</w:t>
      </w:r>
      <w:r w:rsidRPr="0063510F">
        <w:rPr>
          <w:lang w:val="ru-RU"/>
        </w:rPr>
        <w:t xml:space="preserve"> </w:t>
      </w:r>
      <w:r w:rsidRPr="0063510F">
        <w:rPr>
          <w:rFonts w:hint="eastAsia"/>
          <w:lang w:val="ru-RU"/>
        </w:rPr>
        <w:t>фармакоиммунотерапия</w:t>
      </w:r>
      <w:r w:rsidRPr="0063510F">
        <w:rPr>
          <w:lang w:val="ru-RU"/>
        </w:rPr>
        <w:t xml:space="preserve"> </w:t>
      </w:r>
      <w:r w:rsidRPr="0063510F">
        <w:rPr>
          <w:rFonts w:hint="eastAsia"/>
          <w:lang w:val="ru-RU"/>
        </w:rPr>
        <w:t>обострения</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p>
    <w:p w14:paraId="74D9C600" w14:textId="77777777" w:rsidR="0063510F" w:rsidRPr="0063510F" w:rsidRDefault="0063510F" w:rsidP="0063510F">
      <w:pPr>
        <w:rPr>
          <w:lang w:val="ru-RU"/>
        </w:rPr>
      </w:pPr>
      <w:r w:rsidRPr="0063510F">
        <w:rPr>
          <w:rFonts w:hint="eastAsia"/>
          <w:lang w:val="ru-RU"/>
        </w:rPr>
        <w:t>ОГЛАВЛЕНИЕ</w:t>
      </w:r>
      <w:r w:rsidRPr="0063510F">
        <w:rPr>
          <w:lang w:val="ru-RU"/>
        </w:rPr>
        <w:t xml:space="preserve"> </w:t>
      </w:r>
      <w:r w:rsidRPr="0063510F">
        <w:rPr>
          <w:rFonts w:hint="eastAsia"/>
          <w:lang w:val="ru-RU"/>
        </w:rPr>
        <w:t>ДИССЕРТАЦИИ</w:t>
      </w:r>
    </w:p>
    <w:p w14:paraId="618DD7DF" w14:textId="77777777" w:rsidR="0063510F" w:rsidRPr="0063510F" w:rsidRDefault="0063510F" w:rsidP="0063510F">
      <w:pPr>
        <w:rPr>
          <w:lang w:val="ru-RU"/>
        </w:rPr>
      </w:pPr>
      <w:r w:rsidRPr="0063510F">
        <w:rPr>
          <w:rFonts w:hint="eastAsia"/>
          <w:lang w:val="ru-RU"/>
        </w:rPr>
        <w:t>кандидат</w:t>
      </w:r>
      <w:r w:rsidRPr="0063510F">
        <w:rPr>
          <w:lang w:val="ru-RU"/>
        </w:rPr>
        <w:t xml:space="preserve"> </w:t>
      </w:r>
      <w:r w:rsidRPr="0063510F">
        <w:rPr>
          <w:rFonts w:hint="eastAsia"/>
          <w:lang w:val="ru-RU"/>
        </w:rPr>
        <w:t>наук</w:t>
      </w:r>
      <w:r w:rsidRPr="0063510F">
        <w:rPr>
          <w:lang w:val="ru-RU"/>
        </w:rPr>
        <w:t xml:space="preserve"> </w:t>
      </w:r>
      <w:r w:rsidRPr="0063510F">
        <w:rPr>
          <w:rFonts w:hint="eastAsia"/>
          <w:lang w:val="ru-RU"/>
        </w:rPr>
        <w:t>Кулинцова</w:t>
      </w:r>
      <w:r w:rsidRPr="0063510F">
        <w:rPr>
          <w:lang w:val="ru-RU"/>
        </w:rPr>
        <w:t xml:space="preserve"> </w:t>
      </w:r>
      <w:r w:rsidRPr="0063510F">
        <w:rPr>
          <w:rFonts w:hint="eastAsia"/>
          <w:lang w:val="ru-RU"/>
        </w:rPr>
        <w:t>Яна</w:t>
      </w:r>
      <w:r w:rsidRPr="0063510F">
        <w:rPr>
          <w:lang w:val="ru-RU"/>
        </w:rPr>
        <w:t xml:space="preserve"> </w:t>
      </w:r>
      <w:r w:rsidRPr="0063510F">
        <w:rPr>
          <w:rFonts w:hint="eastAsia"/>
          <w:lang w:val="ru-RU"/>
        </w:rPr>
        <w:t>Викторовна</w:t>
      </w:r>
    </w:p>
    <w:p w14:paraId="199F792E" w14:textId="77777777" w:rsidR="0063510F" w:rsidRPr="0063510F" w:rsidRDefault="0063510F" w:rsidP="0063510F">
      <w:pPr>
        <w:rPr>
          <w:lang w:val="ru-RU"/>
        </w:rPr>
      </w:pPr>
      <w:r w:rsidRPr="0063510F">
        <w:rPr>
          <w:rFonts w:hint="eastAsia"/>
          <w:lang w:val="ru-RU"/>
        </w:rPr>
        <w:t>ОГЛАВЛЕНИЕ</w:t>
      </w:r>
    </w:p>
    <w:p w14:paraId="15F89428" w14:textId="77777777" w:rsidR="0063510F" w:rsidRPr="0063510F" w:rsidRDefault="0063510F" w:rsidP="0063510F">
      <w:pPr>
        <w:rPr>
          <w:lang w:val="ru-RU"/>
        </w:rPr>
      </w:pPr>
    </w:p>
    <w:p w14:paraId="7C589014" w14:textId="77777777" w:rsidR="0063510F" w:rsidRPr="0063510F" w:rsidRDefault="0063510F" w:rsidP="0063510F">
      <w:pPr>
        <w:rPr>
          <w:lang w:val="ru-RU"/>
        </w:rPr>
      </w:pPr>
      <w:r w:rsidRPr="0063510F">
        <w:rPr>
          <w:rFonts w:hint="eastAsia"/>
          <w:lang w:val="ru-RU"/>
        </w:rPr>
        <w:t>ВВЕДЕНИЕ</w:t>
      </w:r>
      <w:r w:rsidRPr="0063510F">
        <w:rPr>
          <w:lang w:val="ru-RU"/>
        </w:rPr>
        <w:t xml:space="preserve"> 4 </w:t>
      </w:r>
      <w:r w:rsidRPr="0063510F">
        <w:rPr>
          <w:rFonts w:hint="eastAsia"/>
          <w:lang w:val="ru-RU"/>
        </w:rPr>
        <w:t>ГЛАВА</w:t>
      </w:r>
      <w:r w:rsidRPr="0063510F">
        <w:rPr>
          <w:lang w:val="ru-RU"/>
        </w:rPr>
        <w:t xml:space="preserve"> 1. </w:t>
      </w:r>
      <w:r w:rsidRPr="0063510F">
        <w:rPr>
          <w:rFonts w:hint="eastAsia"/>
          <w:lang w:val="ru-RU"/>
        </w:rPr>
        <w:t>АКТУАЛЬНОСТЬ</w:t>
      </w:r>
      <w:r w:rsidRPr="0063510F">
        <w:rPr>
          <w:lang w:val="ru-RU"/>
        </w:rPr>
        <w:t xml:space="preserve"> </w:t>
      </w:r>
      <w:r w:rsidRPr="0063510F">
        <w:rPr>
          <w:rFonts w:hint="eastAsia"/>
          <w:lang w:val="ru-RU"/>
        </w:rPr>
        <w:t>ПРОБЛЕМЫ</w:t>
      </w:r>
      <w:r w:rsidRPr="0063510F">
        <w:rPr>
          <w:lang w:val="ru-RU"/>
        </w:rPr>
        <w:t xml:space="preserve"> </w:t>
      </w:r>
      <w:r w:rsidRPr="0063510F">
        <w:rPr>
          <w:rFonts w:hint="eastAsia"/>
          <w:lang w:val="ru-RU"/>
        </w:rPr>
        <w:t>ФОРМИРОВАНИЯ</w:t>
      </w:r>
      <w:r w:rsidRPr="0063510F">
        <w:rPr>
          <w:lang w:val="ru-RU"/>
        </w:rPr>
        <w:t xml:space="preserve"> </w:t>
      </w:r>
      <w:r w:rsidRPr="0063510F">
        <w:rPr>
          <w:rFonts w:hint="eastAsia"/>
          <w:lang w:val="ru-RU"/>
        </w:rPr>
        <w:t>ГНОЙНО</w:t>
      </w:r>
      <w:r w:rsidRPr="0063510F">
        <w:rPr>
          <w:lang w:val="ru-RU"/>
        </w:rPr>
        <w:t>-</w:t>
      </w:r>
      <w:r w:rsidRPr="0063510F">
        <w:rPr>
          <w:rFonts w:hint="eastAsia"/>
          <w:lang w:val="ru-RU"/>
        </w:rPr>
        <w:t>ВОСПАЛИТЕЛЬНЫХ</w:t>
      </w:r>
      <w:r w:rsidRPr="0063510F">
        <w:rPr>
          <w:lang w:val="ru-RU"/>
        </w:rPr>
        <w:t xml:space="preserve"> </w:t>
      </w:r>
      <w:r w:rsidRPr="0063510F">
        <w:rPr>
          <w:rFonts w:hint="eastAsia"/>
          <w:lang w:val="ru-RU"/>
        </w:rPr>
        <w:t>ПОРАЖЕНИЙ</w:t>
      </w:r>
      <w:r w:rsidRPr="0063510F">
        <w:rPr>
          <w:lang w:val="ru-RU"/>
        </w:rPr>
        <w:t xml:space="preserve"> </w:t>
      </w:r>
      <w:r w:rsidRPr="0063510F">
        <w:rPr>
          <w:rFonts w:hint="eastAsia"/>
          <w:lang w:val="ru-RU"/>
        </w:rPr>
        <w:t>МОЧЕВЫДЕЛИТЕЛЬНОЙ</w:t>
      </w:r>
      <w:r w:rsidRPr="0063510F">
        <w:rPr>
          <w:lang w:val="ru-RU"/>
        </w:rPr>
        <w:t xml:space="preserve"> </w:t>
      </w:r>
      <w:r w:rsidRPr="0063510F">
        <w:rPr>
          <w:rFonts w:hint="eastAsia"/>
          <w:lang w:val="ru-RU"/>
        </w:rPr>
        <w:t>СИСТЕМЫ</w:t>
      </w:r>
    </w:p>
    <w:p w14:paraId="6C9C4F64" w14:textId="77777777" w:rsidR="0063510F" w:rsidRPr="0063510F" w:rsidRDefault="0063510F" w:rsidP="0063510F">
      <w:pPr>
        <w:rPr>
          <w:lang w:val="ru-RU"/>
        </w:rPr>
      </w:pPr>
    </w:p>
    <w:p w14:paraId="439EA08B" w14:textId="77777777" w:rsidR="0063510F" w:rsidRPr="0063510F" w:rsidRDefault="0063510F" w:rsidP="0063510F">
      <w:pPr>
        <w:rPr>
          <w:lang w:val="ru-RU"/>
        </w:rPr>
      </w:pPr>
      <w:r w:rsidRPr="0063510F">
        <w:rPr>
          <w:lang w:val="ru-RU"/>
        </w:rPr>
        <w:t>(</w:t>
      </w:r>
      <w:r w:rsidRPr="0063510F">
        <w:rPr>
          <w:rFonts w:hint="eastAsia"/>
          <w:lang w:val="ru-RU"/>
        </w:rPr>
        <w:t>обзор</w:t>
      </w:r>
      <w:r w:rsidRPr="0063510F">
        <w:rPr>
          <w:lang w:val="ru-RU"/>
        </w:rPr>
        <w:t xml:space="preserve"> </w:t>
      </w:r>
      <w:r w:rsidRPr="0063510F">
        <w:rPr>
          <w:rFonts w:hint="eastAsia"/>
          <w:lang w:val="ru-RU"/>
        </w:rPr>
        <w:t>данных</w:t>
      </w:r>
      <w:r w:rsidRPr="0063510F">
        <w:rPr>
          <w:lang w:val="ru-RU"/>
        </w:rPr>
        <w:t xml:space="preserve"> </w:t>
      </w:r>
      <w:r w:rsidRPr="0063510F">
        <w:rPr>
          <w:rFonts w:hint="eastAsia"/>
          <w:lang w:val="ru-RU"/>
        </w:rPr>
        <w:t>научной</w:t>
      </w:r>
      <w:r w:rsidRPr="0063510F">
        <w:rPr>
          <w:lang w:val="ru-RU"/>
        </w:rPr>
        <w:t xml:space="preserve"> </w:t>
      </w:r>
      <w:r w:rsidRPr="0063510F">
        <w:rPr>
          <w:rFonts w:hint="eastAsia"/>
          <w:lang w:val="ru-RU"/>
        </w:rPr>
        <w:t>литературы</w:t>
      </w:r>
      <w:r w:rsidRPr="0063510F">
        <w:rPr>
          <w:lang w:val="ru-RU"/>
        </w:rPr>
        <w:t>)</w:t>
      </w:r>
    </w:p>
    <w:p w14:paraId="3781E005" w14:textId="77777777" w:rsidR="0063510F" w:rsidRPr="0063510F" w:rsidRDefault="0063510F" w:rsidP="0063510F">
      <w:pPr>
        <w:rPr>
          <w:lang w:val="ru-RU"/>
        </w:rPr>
      </w:pPr>
    </w:p>
    <w:p w14:paraId="0C7BEC66" w14:textId="77777777" w:rsidR="0063510F" w:rsidRPr="0063510F" w:rsidRDefault="0063510F" w:rsidP="0063510F">
      <w:pPr>
        <w:rPr>
          <w:lang w:val="ru-RU"/>
        </w:rPr>
      </w:pPr>
      <w:r w:rsidRPr="0063510F">
        <w:rPr>
          <w:lang w:val="ru-RU"/>
        </w:rPr>
        <w:t xml:space="preserve">1.1. </w:t>
      </w:r>
      <w:r w:rsidRPr="0063510F">
        <w:rPr>
          <w:rFonts w:hint="eastAsia"/>
          <w:lang w:val="ru-RU"/>
        </w:rPr>
        <w:t>Этиология</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патогенез</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p>
    <w:p w14:paraId="0928AA99" w14:textId="77777777" w:rsidR="0063510F" w:rsidRPr="0063510F" w:rsidRDefault="0063510F" w:rsidP="0063510F">
      <w:pPr>
        <w:rPr>
          <w:lang w:val="ru-RU"/>
        </w:rPr>
      </w:pPr>
    </w:p>
    <w:p w14:paraId="78256321" w14:textId="77777777" w:rsidR="0063510F" w:rsidRPr="0063510F" w:rsidRDefault="0063510F" w:rsidP="0063510F">
      <w:pPr>
        <w:rPr>
          <w:lang w:val="ru-RU"/>
        </w:rPr>
      </w:pPr>
      <w:r w:rsidRPr="0063510F">
        <w:rPr>
          <w:lang w:val="ru-RU"/>
        </w:rPr>
        <w:t xml:space="preserve">1.2. </w:t>
      </w:r>
      <w:r w:rsidRPr="0063510F">
        <w:rPr>
          <w:rFonts w:hint="eastAsia"/>
          <w:lang w:val="ru-RU"/>
        </w:rPr>
        <w:t>Иммунологические</w:t>
      </w:r>
      <w:r w:rsidRPr="0063510F">
        <w:rPr>
          <w:lang w:val="ru-RU"/>
        </w:rPr>
        <w:t xml:space="preserve"> </w:t>
      </w:r>
      <w:r w:rsidRPr="0063510F">
        <w:rPr>
          <w:rFonts w:hint="eastAsia"/>
          <w:lang w:val="ru-RU"/>
        </w:rPr>
        <w:t>расстройства</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их</w:t>
      </w:r>
      <w:r w:rsidRPr="0063510F">
        <w:rPr>
          <w:lang w:val="ru-RU"/>
        </w:rPr>
        <w:t xml:space="preserve"> </w:t>
      </w:r>
      <w:r w:rsidRPr="0063510F">
        <w:rPr>
          <w:rFonts w:hint="eastAsia"/>
          <w:lang w:val="ru-RU"/>
        </w:rPr>
        <w:t>коррекция</w:t>
      </w:r>
      <w:r w:rsidRPr="0063510F">
        <w:rPr>
          <w:lang w:val="ru-RU"/>
        </w:rPr>
        <w:t xml:space="preserve"> </w:t>
      </w:r>
      <w:r w:rsidRPr="0063510F">
        <w:rPr>
          <w:rFonts w:hint="eastAsia"/>
          <w:lang w:val="ru-RU"/>
        </w:rPr>
        <w:t>при</w:t>
      </w:r>
      <w:r w:rsidRPr="0063510F">
        <w:rPr>
          <w:lang w:val="ru-RU"/>
        </w:rPr>
        <w:t xml:space="preserve"> </w:t>
      </w:r>
      <w:r w:rsidRPr="0063510F">
        <w:rPr>
          <w:rFonts w:hint="eastAsia"/>
          <w:lang w:val="ru-RU"/>
        </w:rPr>
        <w:t>хроническом</w:t>
      </w:r>
      <w:r w:rsidRPr="0063510F">
        <w:rPr>
          <w:lang w:val="ru-RU"/>
        </w:rPr>
        <w:t xml:space="preserve"> </w:t>
      </w:r>
      <w:r w:rsidRPr="0063510F">
        <w:rPr>
          <w:rFonts w:hint="eastAsia"/>
          <w:lang w:val="ru-RU"/>
        </w:rPr>
        <w:t>цистите</w:t>
      </w:r>
    </w:p>
    <w:p w14:paraId="4D58E7FE" w14:textId="77777777" w:rsidR="0063510F" w:rsidRPr="0063510F" w:rsidRDefault="0063510F" w:rsidP="0063510F">
      <w:pPr>
        <w:rPr>
          <w:lang w:val="ru-RU"/>
        </w:rPr>
      </w:pPr>
    </w:p>
    <w:p w14:paraId="66C8D09D" w14:textId="77777777" w:rsidR="0063510F" w:rsidRPr="0063510F" w:rsidRDefault="0063510F" w:rsidP="0063510F">
      <w:pPr>
        <w:rPr>
          <w:lang w:val="ru-RU"/>
        </w:rPr>
      </w:pPr>
      <w:r w:rsidRPr="0063510F">
        <w:rPr>
          <w:lang w:val="ru-RU"/>
        </w:rPr>
        <w:t xml:space="preserve">1.3. </w:t>
      </w:r>
      <w:r w:rsidRPr="0063510F">
        <w:rPr>
          <w:rFonts w:hint="eastAsia"/>
          <w:lang w:val="ru-RU"/>
        </w:rPr>
        <w:t>Принципы</w:t>
      </w:r>
      <w:r w:rsidRPr="0063510F">
        <w:rPr>
          <w:lang w:val="ru-RU"/>
        </w:rPr>
        <w:t xml:space="preserve"> </w:t>
      </w:r>
      <w:r w:rsidRPr="0063510F">
        <w:rPr>
          <w:rFonts w:hint="eastAsia"/>
          <w:lang w:val="ru-RU"/>
        </w:rPr>
        <w:t>лечения</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r w:rsidRPr="0063510F">
        <w:rPr>
          <w:lang w:val="ru-RU"/>
        </w:rPr>
        <w:t xml:space="preserve"> 20 </w:t>
      </w:r>
      <w:r w:rsidRPr="0063510F">
        <w:rPr>
          <w:rFonts w:hint="eastAsia"/>
          <w:lang w:val="ru-RU"/>
        </w:rPr>
        <w:t>ГЛАВА</w:t>
      </w:r>
      <w:r w:rsidRPr="0063510F">
        <w:rPr>
          <w:lang w:val="ru-RU"/>
        </w:rPr>
        <w:t xml:space="preserve"> 2. </w:t>
      </w:r>
      <w:r w:rsidRPr="0063510F">
        <w:rPr>
          <w:rFonts w:hint="eastAsia"/>
          <w:lang w:val="ru-RU"/>
        </w:rPr>
        <w:t>МАТЕРИАЛЫ</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МЕТОДЫ</w:t>
      </w:r>
      <w:r w:rsidRPr="0063510F">
        <w:rPr>
          <w:lang w:val="ru-RU"/>
        </w:rPr>
        <w:t xml:space="preserve"> </w:t>
      </w:r>
      <w:r w:rsidRPr="0063510F">
        <w:rPr>
          <w:rFonts w:hint="eastAsia"/>
          <w:lang w:val="ru-RU"/>
        </w:rPr>
        <w:t>ИССЛЕДОВАНИЯ</w:t>
      </w:r>
    </w:p>
    <w:p w14:paraId="40F812F8" w14:textId="77777777" w:rsidR="0063510F" w:rsidRPr="0063510F" w:rsidRDefault="0063510F" w:rsidP="0063510F">
      <w:pPr>
        <w:rPr>
          <w:lang w:val="ru-RU"/>
        </w:rPr>
      </w:pPr>
    </w:p>
    <w:p w14:paraId="07FC7835" w14:textId="77777777" w:rsidR="0063510F" w:rsidRPr="0063510F" w:rsidRDefault="0063510F" w:rsidP="0063510F">
      <w:pPr>
        <w:rPr>
          <w:lang w:val="ru-RU"/>
        </w:rPr>
      </w:pPr>
      <w:r w:rsidRPr="0063510F">
        <w:rPr>
          <w:lang w:val="ru-RU"/>
        </w:rPr>
        <w:t xml:space="preserve">2.1. </w:t>
      </w:r>
      <w:r w:rsidRPr="0063510F">
        <w:rPr>
          <w:rFonts w:hint="eastAsia"/>
          <w:lang w:val="ru-RU"/>
        </w:rPr>
        <w:t>Материалы</w:t>
      </w:r>
      <w:r w:rsidRPr="0063510F">
        <w:rPr>
          <w:lang w:val="ru-RU"/>
        </w:rPr>
        <w:t xml:space="preserve"> </w:t>
      </w:r>
      <w:r w:rsidRPr="0063510F">
        <w:rPr>
          <w:rFonts w:hint="eastAsia"/>
          <w:lang w:val="ru-RU"/>
        </w:rPr>
        <w:t>исследования</w:t>
      </w:r>
    </w:p>
    <w:p w14:paraId="7B9C40FF" w14:textId="77777777" w:rsidR="0063510F" w:rsidRPr="0063510F" w:rsidRDefault="0063510F" w:rsidP="0063510F">
      <w:pPr>
        <w:rPr>
          <w:lang w:val="ru-RU"/>
        </w:rPr>
      </w:pPr>
    </w:p>
    <w:p w14:paraId="34767C3C" w14:textId="77777777" w:rsidR="0063510F" w:rsidRPr="0063510F" w:rsidRDefault="0063510F" w:rsidP="0063510F">
      <w:pPr>
        <w:rPr>
          <w:lang w:val="ru-RU"/>
        </w:rPr>
      </w:pPr>
      <w:r w:rsidRPr="0063510F">
        <w:rPr>
          <w:lang w:val="ru-RU"/>
        </w:rPr>
        <w:t xml:space="preserve">2.2. </w:t>
      </w:r>
      <w:r w:rsidRPr="0063510F">
        <w:rPr>
          <w:rFonts w:hint="eastAsia"/>
          <w:lang w:val="ru-RU"/>
        </w:rPr>
        <w:t>Методы</w:t>
      </w:r>
      <w:r w:rsidRPr="0063510F">
        <w:rPr>
          <w:lang w:val="ru-RU"/>
        </w:rPr>
        <w:t xml:space="preserve"> </w:t>
      </w:r>
      <w:r w:rsidRPr="0063510F">
        <w:rPr>
          <w:rFonts w:hint="eastAsia"/>
          <w:lang w:val="ru-RU"/>
        </w:rPr>
        <w:t>обследования</w:t>
      </w:r>
      <w:r w:rsidRPr="0063510F">
        <w:rPr>
          <w:lang w:val="ru-RU"/>
        </w:rPr>
        <w:t xml:space="preserve"> </w:t>
      </w:r>
      <w:r w:rsidRPr="0063510F">
        <w:rPr>
          <w:rFonts w:hint="eastAsia"/>
          <w:lang w:val="ru-RU"/>
        </w:rPr>
        <w:t>больных</w:t>
      </w:r>
    </w:p>
    <w:p w14:paraId="4088DE8B" w14:textId="77777777" w:rsidR="0063510F" w:rsidRPr="0063510F" w:rsidRDefault="0063510F" w:rsidP="0063510F">
      <w:pPr>
        <w:rPr>
          <w:lang w:val="ru-RU"/>
        </w:rPr>
      </w:pPr>
    </w:p>
    <w:p w14:paraId="5DCE3EAE" w14:textId="77777777" w:rsidR="0063510F" w:rsidRPr="0063510F" w:rsidRDefault="0063510F" w:rsidP="0063510F">
      <w:pPr>
        <w:rPr>
          <w:lang w:val="ru-RU"/>
        </w:rPr>
      </w:pPr>
      <w:r w:rsidRPr="0063510F">
        <w:rPr>
          <w:lang w:val="ru-RU"/>
        </w:rPr>
        <w:t xml:space="preserve">2.3. </w:t>
      </w:r>
      <w:r w:rsidRPr="0063510F">
        <w:rPr>
          <w:rFonts w:hint="eastAsia"/>
          <w:lang w:val="ru-RU"/>
        </w:rPr>
        <w:t>Методы</w:t>
      </w:r>
      <w:r w:rsidRPr="0063510F">
        <w:rPr>
          <w:lang w:val="ru-RU"/>
        </w:rPr>
        <w:t xml:space="preserve"> </w:t>
      </w:r>
      <w:r w:rsidRPr="0063510F">
        <w:rPr>
          <w:rFonts w:hint="eastAsia"/>
          <w:lang w:val="ru-RU"/>
        </w:rPr>
        <w:t>статистического</w:t>
      </w:r>
      <w:r w:rsidRPr="0063510F">
        <w:rPr>
          <w:lang w:val="ru-RU"/>
        </w:rPr>
        <w:t xml:space="preserve"> </w:t>
      </w:r>
      <w:r w:rsidRPr="0063510F">
        <w:rPr>
          <w:rFonts w:hint="eastAsia"/>
          <w:lang w:val="ru-RU"/>
        </w:rPr>
        <w:t>анализа</w:t>
      </w:r>
      <w:r w:rsidRPr="0063510F">
        <w:rPr>
          <w:lang w:val="ru-RU"/>
        </w:rPr>
        <w:t xml:space="preserve"> </w:t>
      </w:r>
      <w:r w:rsidRPr="0063510F">
        <w:rPr>
          <w:rFonts w:hint="eastAsia"/>
          <w:lang w:val="ru-RU"/>
        </w:rPr>
        <w:t>полученных</w:t>
      </w:r>
      <w:r w:rsidRPr="0063510F">
        <w:rPr>
          <w:lang w:val="ru-RU"/>
        </w:rPr>
        <w:t xml:space="preserve"> </w:t>
      </w:r>
      <w:r w:rsidRPr="0063510F">
        <w:rPr>
          <w:rFonts w:hint="eastAsia"/>
          <w:lang w:val="ru-RU"/>
        </w:rPr>
        <w:t>результатов</w:t>
      </w:r>
      <w:r w:rsidRPr="0063510F">
        <w:rPr>
          <w:lang w:val="ru-RU"/>
        </w:rPr>
        <w:t xml:space="preserve"> 36 </w:t>
      </w:r>
      <w:r w:rsidRPr="0063510F">
        <w:rPr>
          <w:rFonts w:hint="eastAsia"/>
          <w:lang w:val="ru-RU"/>
        </w:rPr>
        <w:t>ГЛАВА</w:t>
      </w:r>
      <w:r w:rsidRPr="0063510F">
        <w:rPr>
          <w:lang w:val="ru-RU"/>
        </w:rPr>
        <w:t xml:space="preserve"> 3. </w:t>
      </w:r>
      <w:r w:rsidRPr="0063510F">
        <w:rPr>
          <w:rFonts w:hint="eastAsia"/>
          <w:lang w:val="ru-RU"/>
        </w:rPr>
        <w:t>КЛИНИКО</w:t>
      </w:r>
      <w:r w:rsidRPr="0063510F">
        <w:rPr>
          <w:lang w:val="ru-RU"/>
        </w:rPr>
        <w:t>-</w:t>
      </w:r>
      <w:r w:rsidRPr="0063510F">
        <w:rPr>
          <w:rFonts w:hint="eastAsia"/>
          <w:lang w:val="ru-RU"/>
        </w:rPr>
        <w:t>ЛАБОРАТОРНЫЕ</w:t>
      </w:r>
      <w:r w:rsidRPr="0063510F">
        <w:rPr>
          <w:lang w:val="ru-RU"/>
        </w:rPr>
        <w:t xml:space="preserve"> </w:t>
      </w:r>
      <w:r w:rsidRPr="0063510F">
        <w:rPr>
          <w:rFonts w:hint="eastAsia"/>
          <w:lang w:val="ru-RU"/>
        </w:rPr>
        <w:t>МАРКЕРЫ</w:t>
      </w:r>
      <w:r w:rsidRPr="0063510F">
        <w:rPr>
          <w:lang w:val="ru-RU"/>
        </w:rPr>
        <w:t xml:space="preserve"> </w:t>
      </w:r>
      <w:r w:rsidRPr="0063510F">
        <w:rPr>
          <w:rFonts w:hint="eastAsia"/>
          <w:lang w:val="ru-RU"/>
        </w:rPr>
        <w:t>ИММУНОПАТОЛОГИЧЕСКИХ</w:t>
      </w:r>
      <w:r w:rsidRPr="0063510F">
        <w:rPr>
          <w:lang w:val="ru-RU"/>
        </w:rPr>
        <w:t xml:space="preserve"> </w:t>
      </w:r>
      <w:r w:rsidRPr="0063510F">
        <w:rPr>
          <w:rFonts w:hint="eastAsia"/>
          <w:lang w:val="ru-RU"/>
        </w:rPr>
        <w:t>СИНДРОМОВ</w:t>
      </w:r>
      <w:r w:rsidRPr="0063510F">
        <w:rPr>
          <w:lang w:val="ru-RU"/>
        </w:rPr>
        <w:t xml:space="preserve"> </w:t>
      </w:r>
      <w:r w:rsidRPr="0063510F">
        <w:rPr>
          <w:rFonts w:hint="eastAsia"/>
          <w:lang w:val="ru-RU"/>
        </w:rPr>
        <w:t>У</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С</w:t>
      </w:r>
      <w:r w:rsidRPr="0063510F">
        <w:rPr>
          <w:lang w:val="ru-RU"/>
        </w:rPr>
        <w:t xml:space="preserve"> </w:t>
      </w:r>
      <w:r w:rsidRPr="0063510F">
        <w:rPr>
          <w:rFonts w:hint="eastAsia"/>
          <w:lang w:val="ru-RU"/>
        </w:rPr>
        <w:t>ОБОСТРЕНИЕМ</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p>
    <w:p w14:paraId="4C477E4A" w14:textId="77777777" w:rsidR="0063510F" w:rsidRPr="0063510F" w:rsidRDefault="0063510F" w:rsidP="0063510F">
      <w:pPr>
        <w:rPr>
          <w:lang w:val="ru-RU"/>
        </w:rPr>
      </w:pPr>
    </w:p>
    <w:p w14:paraId="6DC4B7FE" w14:textId="77777777" w:rsidR="0063510F" w:rsidRPr="0063510F" w:rsidRDefault="0063510F" w:rsidP="0063510F">
      <w:pPr>
        <w:rPr>
          <w:lang w:val="ru-RU"/>
        </w:rPr>
      </w:pPr>
      <w:r w:rsidRPr="0063510F">
        <w:rPr>
          <w:lang w:val="ru-RU"/>
        </w:rPr>
        <w:t xml:space="preserve">3.1. </w:t>
      </w:r>
      <w:r w:rsidRPr="0063510F">
        <w:rPr>
          <w:rFonts w:hint="eastAsia"/>
          <w:lang w:val="ru-RU"/>
        </w:rPr>
        <w:t>Распределение</w:t>
      </w:r>
      <w:r w:rsidRPr="0063510F">
        <w:rPr>
          <w:lang w:val="ru-RU"/>
        </w:rPr>
        <w:t xml:space="preserve"> </w:t>
      </w:r>
      <w:r w:rsidRPr="0063510F">
        <w:rPr>
          <w:rFonts w:hint="eastAsia"/>
          <w:lang w:val="ru-RU"/>
        </w:rPr>
        <w:t>иммунопатологических</w:t>
      </w:r>
      <w:r w:rsidRPr="0063510F">
        <w:rPr>
          <w:lang w:val="ru-RU"/>
        </w:rPr>
        <w:t xml:space="preserve"> </w:t>
      </w:r>
      <w:r w:rsidRPr="0063510F">
        <w:rPr>
          <w:rFonts w:hint="eastAsia"/>
          <w:lang w:val="ru-RU"/>
        </w:rPr>
        <w:t>синдромов</w:t>
      </w:r>
      <w:r w:rsidRPr="0063510F">
        <w:rPr>
          <w:lang w:val="ru-RU"/>
        </w:rPr>
        <w:t xml:space="preserve"> </w:t>
      </w:r>
      <w:r w:rsidRPr="0063510F">
        <w:rPr>
          <w:rFonts w:hint="eastAsia"/>
          <w:lang w:val="ru-RU"/>
        </w:rPr>
        <w:t>у</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с</w:t>
      </w:r>
      <w:r w:rsidRPr="0063510F">
        <w:rPr>
          <w:lang w:val="ru-RU"/>
        </w:rPr>
        <w:t xml:space="preserve"> </w:t>
      </w:r>
      <w:r w:rsidRPr="0063510F">
        <w:rPr>
          <w:rFonts w:hint="eastAsia"/>
          <w:lang w:val="ru-RU"/>
        </w:rPr>
        <w:t>хроническим</w:t>
      </w:r>
      <w:r w:rsidRPr="0063510F">
        <w:rPr>
          <w:lang w:val="ru-RU"/>
        </w:rPr>
        <w:t xml:space="preserve"> </w:t>
      </w:r>
      <w:r w:rsidRPr="0063510F">
        <w:rPr>
          <w:rFonts w:hint="eastAsia"/>
          <w:lang w:val="ru-RU"/>
        </w:rPr>
        <w:t>циститом</w:t>
      </w:r>
    </w:p>
    <w:p w14:paraId="2ED386AF" w14:textId="77777777" w:rsidR="0063510F" w:rsidRPr="0063510F" w:rsidRDefault="0063510F" w:rsidP="0063510F">
      <w:pPr>
        <w:rPr>
          <w:lang w:val="ru-RU"/>
        </w:rPr>
      </w:pPr>
    </w:p>
    <w:p w14:paraId="03E2A159" w14:textId="77777777" w:rsidR="0063510F" w:rsidRPr="0063510F" w:rsidRDefault="0063510F" w:rsidP="0063510F">
      <w:pPr>
        <w:rPr>
          <w:lang w:val="ru-RU"/>
        </w:rPr>
      </w:pPr>
      <w:r w:rsidRPr="0063510F">
        <w:rPr>
          <w:lang w:val="ru-RU"/>
        </w:rPr>
        <w:lastRenderedPageBreak/>
        <w:t xml:space="preserve">3.2. </w:t>
      </w:r>
      <w:r w:rsidRPr="0063510F">
        <w:rPr>
          <w:rFonts w:hint="eastAsia"/>
          <w:lang w:val="ru-RU"/>
        </w:rPr>
        <w:t>Параметры</w:t>
      </w:r>
      <w:r w:rsidRPr="0063510F">
        <w:rPr>
          <w:lang w:val="ru-RU"/>
        </w:rPr>
        <w:t xml:space="preserve"> </w:t>
      </w:r>
      <w:r w:rsidRPr="0063510F">
        <w:rPr>
          <w:rFonts w:hint="eastAsia"/>
          <w:lang w:val="ru-RU"/>
        </w:rPr>
        <w:t>окислительного</w:t>
      </w:r>
      <w:r w:rsidRPr="0063510F">
        <w:rPr>
          <w:lang w:val="ru-RU"/>
        </w:rPr>
        <w:t xml:space="preserve"> </w:t>
      </w:r>
      <w:r w:rsidRPr="0063510F">
        <w:rPr>
          <w:rFonts w:hint="eastAsia"/>
          <w:lang w:val="ru-RU"/>
        </w:rPr>
        <w:t>стресса</w:t>
      </w:r>
      <w:r w:rsidRPr="0063510F">
        <w:rPr>
          <w:lang w:val="ru-RU"/>
        </w:rPr>
        <w:t xml:space="preserve"> </w:t>
      </w:r>
      <w:r w:rsidRPr="0063510F">
        <w:rPr>
          <w:rFonts w:hint="eastAsia"/>
          <w:lang w:val="ru-RU"/>
        </w:rPr>
        <w:t>при</w:t>
      </w:r>
      <w:r w:rsidRPr="0063510F">
        <w:rPr>
          <w:lang w:val="ru-RU"/>
        </w:rPr>
        <w:t xml:space="preserve"> </w:t>
      </w:r>
      <w:r w:rsidRPr="0063510F">
        <w:rPr>
          <w:rFonts w:hint="eastAsia"/>
          <w:lang w:val="ru-RU"/>
        </w:rPr>
        <w:t>хроническом</w:t>
      </w:r>
      <w:r w:rsidRPr="0063510F">
        <w:rPr>
          <w:lang w:val="ru-RU"/>
        </w:rPr>
        <w:t xml:space="preserve"> </w:t>
      </w:r>
      <w:r w:rsidRPr="0063510F">
        <w:rPr>
          <w:rFonts w:hint="eastAsia"/>
          <w:lang w:val="ru-RU"/>
        </w:rPr>
        <w:t>цистите</w:t>
      </w:r>
      <w:r w:rsidRPr="0063510F">
        <w:rPr>
          <w:lang w:val="ru-RU"/>
        </w:rPr>
        <w:t xml:space="preserve"> 48 </w:t>
      </w:r>
      <w:r w:rsidRPr="0063510F">
        <w:rPr>
          <w:rFonts w:hint="eastAsia"/>
          <w:lang w:val="ru-RU"/>
        </w:rPr>
        <w:t>ГЛАВА</w:t>
      </w:r>
      <w:r w:rsidRPr="0063510F">
        <w:rPr>
          <w:lang w:val="ru-RU"/>
        </w:rPr>
        <w:t xml:space="preserve"> 4.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ТРАДИЦИОННОГО</w:t>
      </w:r>
      <w:r w:rsidRPr="0063510F">
        <w:rPr>
          <w:lang w:val="ru-RU"/>
        </w:rPr>
        <w:t xml:space="preserve"> </w:t>
      </w:r>
      <w:r w:rsidRPr="0063510F">
        <w:rPr>
          <w:rFonts w:hint="eastAsia"/>
          <w:lang w:val="ru-RU"/>
        </w:rPr>
        <w:t>ЛЕЧЕНИЯ</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r w:rsidRPr="0063510F">
        <w:rPr>
          <w:lang w:val="ru-RU"/>
        </w:rPr>
        <w:t xml:space="preserve"> </w:t>
      </w:r>
      <w:r w:rsidRPr="0063510F">
        <w:rPr>
          <w:rFonts w:hint="eastAsia"/>
          <w:lang w:val="ru-RU"/>
        </w:rPr>
        <w:t>ЧЕРЕЗ</w:t>
      </w:r>
      <w:r w:rsidRPr="0063510F">
        <w:rPr>
          <w:lang w:val="ru-RU"/>
        </w:rPr>
        <w:t xml:space="preserve"> 7-10 </w:t>
      </w:r>
      <w:r w:rsidRPr="0063510F">
        <w:rPr>
          <w:rFonts w:hint="eastAsia"/>
          <w:lang w:val="ru-RU"/>
        </w:rPr>
        <w:t>ДНЕЙ</w:t>
      </w:r>
      <w:r w:rsidRPr="0063510F">
        <w:rPr>
          <w:lang w:val="ru-RU"/>
        </w:rPr>
        <w:t xml:space="preserve"> </w:t>
      </w:r>
      <w:r w:rsidRPr="0063510F">
        <w:rPr>
          <w:rFonts w:hint="eastAsia"/>
          <w:lang w:val="ru-RU"/>
        </w:rPr>
        <w:t>И</w:t>
      </w:r>
      <w:r w:rsidRPr="0063510F">
        <w:rPr>
          <w:lang w:val="ru-RU"/>
        </w:rPr>
        <w:t xml:space="preserve"> 3 </w:t>
      </w:r>
      <w:r w:rsidRPr="0063510F">
        <w:rPr>
          <w:rFonts w:hint="eastAsia"/>
          <w:lang w:val="ru-RU"/>
        </w:rPr>
        <w:t>МЕСЯЦА</w:t>
      </w:r>
    </w:p>
    <w:p w14:paraId="28548888" w14:textId="77777777" w:rsidR="0063510F" w:rsidRPr="0063510F" w:rsidRDefault="0063510F" w:rsidP="0063510F">
      <w:pPr>
        <w:rPr>
          <w:lang w:val="ru-RU"/>
        </w:rPr>
      </w:pPr>
    </w:p>
    <w:p w14:paraId="4E06A1E5" w14:textId="77777777" w:rsidR="0063510F" w:rsidRPr="0063510F" w:rsidRDefault="0063510F" w:rsidP="0063510F">
      <w:pPr>
        <w:rPr>
          <w:lang w:val="ru-RU"/>
        </w:rPr>
      </w:pPr>
      <w:r w:rsidRPr="0063510F">
        <w:rPr>
          <w:lang w:val="ru-RU"/>
        </w:rPr>
        <w:t xml:space="preserve">4.1.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традиционного</w:t>
      </w:r>
      <w:r w:rsidRPr="0063510F">
        <w:rPr>
          <w:lang w:val="ru-RU"/>
        </w:rPr>
        <w:t xml:space="preserve"> </w:t>
      </w:r>
      <w:r w:rsidRPr="0063510F">
        <w:rPr>
          <w:rFonts w:hint="eastAsia"/>
          <w:lang w:val="ru-RU"/>
        </w:rPr>
        <w:t>лечения</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хроническим</w:t>
      </w:r>
      <w:r w:rsidRPr="0063510F">
        <w:rPr>
          <w:lang w:val="ru-RU"/>
        </w:rPr>
        <w:t xml:space="preserve"> </w:t>
      </w:r>
      <w:r w:rsidRPr="0063510F">
        <w:rPr>
          <w:rFonts w:hint="eastAsia"/>
          <w:lang w:val="ru-RU"/>
        </w:rPr>
        <w:t>циститом</w:t>
      </w:r>
      <w:r w:rsidRPr="0063510F">
        <w:rPr>
          <w:lang w:val="ru-RU"/>
        </w:rPr>
        <w:t xml:space="preserve"> </w:t>
      </w:r>
      <w:r w:rsidRPr="0063510F">
        <w:rPr>
          <w:rFonts w:hint="eastAsia"/>
          <w:lang w:val="ru-RU"/>
        </w:rPr>
        <w:t>через</w:t>
      </w:r>
      <w:r w:rsidRPr="0063510F">
        <w:rPr>
          <w:lang w:val="ru-RU"/>
        </w:rPr>
        <w:t xml:space="preserve"> 7-10 </w:t>
      </w:r>
      <w:r w:rsidRPr="0063510F">
        <w:rPr>
          <w:rFonts w:hint="eastAsia"/>
          <w:lang w:val="ru-RU"/>
        </w:rPr>
        <w:t>дней</w:t>
      </w:r>
    </w:p>
    <w:p w14:paraId="6F7DBBE2" w14:textId="77777777" w:rsidR="0063510F" w:rsidRPr="0063510F" w:rsidRDefault="0063510F" w:rsidP="0063510F">
      <w:pPr>
        <w:rPr>
          <w:lang w:val="ru-RU"/>
        </w:rPr>
      </w:pPr>
    </w:p>
    <w:p w14:paraId="459DCA4F" w14:textId="77777777" w:rsidR="0063510F" w:rsidRPr="0063510F" w:rsidRDefault="0063510F" w:rsidP="0063510F">
      <w:pPr>
        <w:rPr>
          <w:lang w:val="ru-RU"/>
        </w:rPr>
      </w:pPr>
      <w:r w:rsidRPr="0063510F">
        <w:rPr>
          <w:lang w:val="ru-RU"/>
        </w:rPr>
        <w:t xml:space="preserve">4.2.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традиционного</w:t>
      </w:r>
      <w:r w:rsidRPr="0063510F">
        <w:rPr>
          <w:lang w:val="ru-RU"/>
        </w:rPr>
        <w:t xml:space="preserve"> </w:t>
      </w:r>
      <w:r w:rsidRPr="0063510F">
        <w:rPr>
          <w:rFonts w:hint="eastAsia"/>
          <w:lang w:val="ru-RU"/>
        </w:rPr>
        <w:t>лечения</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хроническим</w:t>
      </w:r>
      <w:r w:rsidRPr="0063510F">
        <w:rPr>
          <w:lang w:val="ru-RU"/>
        </w:rPr>
        <w:t xml:space="preserve"> </w:t>
      </w:r>
      <w:r w:rsidRPr="0063510F">
        <w:rPr>
          <w:rFonts w:hint="eastAsia"/>
          <w:lang w:val="ru-RU"/>
        </w:rPr>
        <w:t>циститом</w:t>
      </w:r>
      <w:r w:rsidRPr="0063510F">
        <w:rPr>
          <w:lang w:val="ru-RU"/>
        </w:rPr>
        <w:t xml:space="preserve"> </w:t>
      </w:r>
      <w:r w:rsidRPr="0063510F">
        <w:rPr>
          <w:rFonts w:hint="eastAsia"/>
          <w:lang w:val="ru-RU"/>
        </w:rPr>
        <w:t>через</w:t>
      </w:r>
      <w:r w:rsidRPr="0063510F">
        <w:rPr>
          <w:lang w:val="ru-RU"/>
        </w:rPr>
        <w:t xml:space="preserve"> 3-4 </w:t>
      </w:r>
      <w:r w:rsidRPr="0063510F">
        <w:rPr>
          <w:rFonts w:hint="eastAsia"/>
          <w:lang w:val="ru-RU"/>
        </w:rPr>
        <w:t>месяца</w:t>
      </w:r>
    </w:p>
    <w:p w14:paraId="51670041" w14:textId="77777777" w:rsidR="0063510F" w:rsidRPr="0063510F" w:rsidRDefault="0063510F" w:rsidP="0063510F">
      <w:pPr>
        <w:rPr>
          <w:lang w:val="ru-RU"/>
        </w:rPr>
      </w:pPr>
    </w:p>
    <w:p w14:paraId="7781A95B" w14:textId="77777777" w:rsidR="0063510F" w:rsidRPr="0063510F" w:rsidRDefault="0063510F" w:rsidP="0063510F">
      <w:pPr>
        <w:rPr>
          <w:lang w:val="ru-RU"/>
        </w:rPr>
      </w:pPr>
      <w:r w:rsidRPr="0063510F">
        <w:rPr>
          <w:rFonts w:hint="eastAsia"/>
          <w:lang w:val="ru-RU"/>
        </w:rPr>
        <w:t>ГЛАВА</w:t>
      </w:r>
      <w:r w:rsidRPr="0063510F">
        <w:rPr>
          <w:lang w:val="ru-RU"/>
        </w:rPr>
        <w:t xml:space="preserve"> 5.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p>
    <w:p w14:paraId="444B0FE7" w14:textId="77777777" w:rsidR="0063510F" w:rsidRPr="0063510F" w:rsidRDefault="0063510F" w:rsidP="0063510F">
      <w:pPr>
        <w:rPr>
          <w:lang w:val="ru-RU"/>
        </w:rPr>
      </w:pPr>
    </w:p>
    <w:p w14:paraId="0EADF6E6" w14:textId="77777777" w:rsidR="0063510F" w:rsidRPr="0063510F" w:rsidRDefault="0063510F" w:rsidP="0063510F">
      <w:pPr>
        <w:rPr>
          <w:lang w:val="ru-RU"/>
        </w:rPr>
      </w:pPr>
      <w:r w:rsidRPr="0063510F">
        <w:rPr>
          <w:rFonts w:hint="eastAsia"/>
          <w:lang w:val="ru-RU"/>
        </w:rPr>
        <w:t>ДОПОЛНИТЕЛЬНОЙ</w:t>
      </w:r>
      <w:r w:rsidRPr="0063510F">
        <w:rPr>
          <w:lang w:val="ru-RU"/>
        </w:rPr>
        <w:t xml:space="preserve"> </w:t>
      </w:r>
      <w:r w:rsidRPr="0063510F">
        <w:rPr>
          <w:rFonts w:hint="eastAsia"/>
          <w:lang w:val="ru-RU"/>
        </w:rPr>
        <w:t>МЕСТНОЙ</w:t>
      </w:r>
      <w:r w:rsidRPr="0063510F">
        <w:rPr>
          <w:lang w:val="ru-RU"/>
        </w:rPr>
        <w:t xml:space="preserve"> </w:t>
      </w:r>
      <w:r w:rsidRPr="0063510F">
        <w:rPr>
          <w:rFonts w:hint="eastAsia"/>
          <w:lang w:val="ru-RU"/>
        </w:rPr>
        <w:t>ИММУНОТЕРАПИИ</w:t>
      </w:r>
      <w:r w:rsidRPr="0063510F">
        <w:rPr>
          <w:lang w:val="ru-RU"/>
        </w:rPr>
        <w:t xml:space="preserve"> </w:t>
      </w:r>
      <w:r w:rsidRPr="0063510F">
        <w:rPr>
          <w:rFonts w:hint="eastAsia"/>
          <w:lang w:val="ru-RU"/>
        </w:rPr>
        <w:t>ХРОНИЧЕСКОГО</w:t>
      </w:r>
    </w:p>
    <w:p w14:paraId="42E59133" w14:textId="77777777" w:rsidR="0063510F" w:rsidRPr="0063510F" w:rsidRDefault="0063510F" w:rsidP="0063510F">
      <w:pPr>
        <w:rPr>
          <w:lang w:val="ru-RU"/>
        </w:rPr>
      </w:pPr>
    </w:p>
    <w:p w14:paraId="7C001B7A" w14:textId="77777777" w:rsidR="0063510F" w:rsidRPr="0063510F" w:rsidRDefault="0063510F" w:rsidP="0063510F">
      <w:pPr>
        <w:rPr>
          <w:lang w:val="ru-RU"/>
        </w:rPr>
      </w:pPr>
      <w:r w:rsidRPr="0063510F">
        <w:rPr>
          <w:rFonts w:hint="eastAsia"/>
          <w:lang w:val="ru-RU"/>
        </w:rPr>
        <w:t>ЦИСТИТА</w:t>
      </w:r>
      <w:r w:rsidRPr="0063510F">
        <w:rPr>
          <w:lang w:val="ru-RU"/>
        </w:rPr>
        <w:t xml:space="preserve"> </w:t>
      </w:r>
      <w:r w:rsidRPr="0063510F">
        <w:rPr>
          <w:rFonts w:hint="eastAsia"/>
          <w:lang w:val="ru-RU"/>
        </w:rPr>
        <w:t>КИПФЕРОНОМ</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СУПЕРЛИМФОМ</w:t>
      </w:r>
      <w:r w:rsidRPr="0063510F">
        <w:rPr>
          <w:lang w:val="ru-RU"/>
        </w:rPr>
        <w:t xml:space="preserve"> </w:t>
      </w:r>
      <w:r w:rsidRPr="0063510F">
        <w:rPr>
          <w:rFonts w:hint="eastAsia"/>
          <w:lang w:val="ru-RU"/>
        </w:rPr>
        <w:t>ЧЕРЕЗ</w:t>
      </w:r>
      <w:r w:rsidRPr="0063510F">
        <w:rPr>
          <w:lang w:val="ru-RU"/>
        </w:rPr>
        <w:t xml:space="preserve"> 7-10 </w:t>
      </w:r>
      <w:r w:rsidRPr="0063510F">
        <w:rPr>
          <w:rFonts w:hint="eastAsia"/>
          <w:lang w:val="ru-RU"/>
        </w:rPr>
        <w:t>ДНЕЙ</w:t>
      </w:r>
    </w:p>
    <w:p w14:paraId="2B2B223D" w14:textId="77777777" w:rsidR="0063510F" w:rsidRPr="0063510F" w:rsidRDefault="0063510F" w:rsidP="0063510F">
      <w:pPr>
        <w:rPr>
          <w:lang w:val="ru-RU"/>
        </w:rPr>
      </w:pPr>
    </w:p>
    <w:p w14:paraId="30CD4F02" w14:textId="77777777" w:rsidR="0063510F" w:rsidRPr="0063510F" w:rsidRDefault="0063510F" w:rsidP="0063510F">
      <w:pPr>
        <w:rPr>
          <w:lang w:val="ru-RU"/>
        </w:rPr>
      </w:pPr>
      <w:r w:rsidRPr="0063510F">
        <w:rPr>
          <w:lang w:val="ru-RU"/>
        </w:rPr>
        <w:t xml:space="preserve">5.1.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модулятора</w:t>
      </w:r>
      <w:r w:rsidRPr="0063510F">
        <w:rPr>
          <w:lang w:val="ru-RU"/>
        </w:rPr>
        <w:t xml:space="preserve"> </w:t>
      </w:r>
      <w:r w:rsidRPr="0063510F">
        <w:rPr>
          <w:rFonts w:hint="eastAsia"/>
          <w:lang w:val="ru-RU"/>
        </w:rPr>
        <w:t>кипферона</w:t>
      </w:r>
    </w:p>
    <w:p w14:paraId="4F5CD931" w14:textId="77777777" w:rsidR="0063510F" w:rsidRPr="0063510F" w:rsidRDefault="0063510F" w:rsidP="0063510F">
      <w:pPr>
        <w:rPr>
          <w:lang w:val="ru-RU"/>
        </w:rPr>
      </w:pPr>
    </w:p>
    <w:p w14:paraId="380501FF" w14:textId="77777777" w:rsidR="0063510F" w:rsidRPr="0063510F" w:rsidRDefault="0063510F" w:rsidP="0063510F">
      <w:pPr>
        <w:rPr>
          <w:lang w:val="ru-RU"/>
        </w:rPr>
      </w:pPr>
      <w:r w:rsidRPr="0063510F">
        <w:rPr>
          <w:lang w:val="ru-RU"/>
        </w:rPr>
        <w:t xml:space="preserve">5.2.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модулятора</w:t>
      </w:r>
      <w:r w:rsidRPr="0063510F">
        <w:rPr>
          <w:lang w:val="ru-RU"/>
        </w:rPr>
        <w:t xml:space="preserve"> </w:t>
      </w:r>
      <w:r w:rsidRPr="0063510F">
        <w:rPr>
          <w:rFonts w:hint="eastAsia"/>
          <w:lang w:val="ru-RU"/>
        </w:rPr>
        <w:t>суперлимфа</w:t>
      </w:r>
    </w:p>
    <w:p w14:paraId="332A5B45" w14:textId="77777777" w:rsidR="0063510F" w:rsidRPr="0063510F" w:rsidRDefault="0063510F" w:rsidP="0063510F">
      <w:pPr>
        <w:rPr>
          <w:lang w:val="ru-RU"/>
        </w:rPr>
      </w:pPr>
    </w:p>
    <w:p w14:paraId="7AFC326A" w14:textId="77777777" w:rsidR="0063510F" w:rsidRPr="0063510F" w:rsidRDefault="0063510F" w:rsidP="0063510F">
      <w:pPr>
        <w:rPr>
          <w:lang w:val="ru-RU"/>
        </w:rPr>
      </w:pPr>
      <w:r w:rsidRPr="0063510F">
        <w:rPr>
          <w:rFonts w:hint="eastAsia"/>
          <w:lang w:val="ru-RU"/>
        </w:rPr>
        <w:t>ГЛАВА</w:t>
      </w:r>
      <w:r w:rsidRPr="0063510F">
        <w:rPr>
          <w:lang w:val="ru-RU"/>
        </w:rPr>
        <w:t xml:space="preserve"> 6.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ДОПОЛНИТЕЛЬНОЙ</w:t>
      </w:r>
      <w:r w:rsidRPr="0063510F">
        <w:rPr>
          <w:lang w:val="ru-RU"/>
        </w:rPr>
        <w:t xml:space="preserve"> </w:t>
      </w:r>
      <w:r w:rsidRPr="0063510F">
        <w:rPr>
          <w:rFonts w:hint="eastAsia"/>
          <w:lang w:val="ru-RU"/>
        </w:rPr>
        <w:t>СИСТЕМНОЙ</w:t>
      </w:r>
      <w:r w:rsidRPr="0063510F">
        <w:rPr>
          <w:lang w:val="ru-RU"/>
        </w:rPr>
        <w:t xml:space="preserve"> </w:t>
      </w:r>
      <w:r w:rsidRPr="0063510F">
        <w:rPr>
          <w:rFonts w:hint="eastAsia"/>
          <w:lang w:val="ru-RU"/>
        </w:rPr>
        <w:t>ИММУНОТЕРАПИИ</w:t>
      </w:r>
      <w:r w:rsidRPr="0063510F">
        <w:rPr>
          <w:lang w:val="ru-RU"/>
        </w:rPr>
        <w:t xml:space="preserve"> </w:t>
      </w:r>
      <w:r w:rsidRPr="0063510F">
        <w:rPr>
          <w:rFonts w:hint="eastAsia"/>
          <w:lang w:val="ru-RU"/>
        </w:rPr>
        <w:t>ХРОНИЧЕСКОГО</w:t>
      </w:r>
    </w:p>
    <w:p w14:paraId="3827103C" w14:textId="77777777" w:rsidR="0063510F" w:rsidRPr="0063510F" w:rsidRDefault="0063510F" w:rsidP="0063510F">
      <w:pPr>
        <w:rPr>
          <w:lang w:val="ru-RU"/>
        </w:rPr>
      </w:pPr>
    </w:p>
    <w:p w14:paraId="4DA68DDC" w14:textId="77777777" w:rsidR="0063510F" w:rsidRPr="0063510F" w:rsidRDefault="0063510F" w:rsidP="0063510F">
      <w:pPr>
        <w:rPr>
          <w:lang w:val="ru-RU"/>
        </w:rPr>
      </w:pPr>
      <w:r w:rsidRPr="0063510F">
        <w:rPr>
          <w:rFonts w:hint="eastAsia"/>
          <w:lang w:val="ru-RU"/>
        </w:rPr>
        <w:t>ЦИСТИТА</w:t>
      </w:r>
      <w:r w:rsidRPr="0063510F">
        <w:rPr>
          <w:lang w:val="ru-RU"/>
        </w:rPr>
        <w:t xml:space="preserve"> </w:t>
      </w:r>
      <w:r w:rsidRPr="0063510F">
        <w:rPr>
          <w:rFonts w:hint="eastAsia"/>
          <w:lang w:val="ru-RU"/>
        </w:rPr>
        <w:t>ИМУНОФАНОМ</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ГАЛАВИТОМ</w:t>
      </w:r>
      <w:r w:rsidRPr="0063510F">
        <w:rPr>
          <w:lang w:val="ru-RU"/>
        </w:rPr>
        <w:t xml:space="preserve"> </w:t>
      </w:r>
      <w:r w:rsidRPr="0063510F">
        <w:rPr>
          <w:rFonts w:hint="eastAsia"/>
          <w:lang w:val="ru-RU"/>
        </w:rPr>
        <w:t>ЧЕРЕЗ</w:t>
      </w:r>
      <w:r w:rsidRPr="0063510F">
        <w:rPr>
          <w:lang w:val="ru-RU"/>
        </w:rPr>
        <w:t xml:space="preserve"> 7-10 </w:t>
      </w:r>
      <w:r w:rsidRPr="0063510F">
        <w:rPr>
          <w:rFonts w:hint="eastAsia"/>
          <w:lang w:val="ru-RU"/>
        </w:rPr>
        <w:t>ДНЕЙ</w:t>
      </w:r>
    </w:p>
    <w:p w14:paraId="099D1661" w14:textId="77777777" w:rsidR="0063510F" w:rsidRPr="0063510F" w:rsidRDefault="0063510F" w:rsidP="0063510F">
      <w:pPr>
        <w:rPr>
          <w:lang w:val="ru-RU"/>
        </w:rPr>
      </w:pPr>
    </w:p>
    <w:p w14:paraId="6A703877" w14:textId="77777777" w:rsidR="0063510F" w:rsidRPr="0063510F" w:rsidRDefault="0063510F" w:rsidP="0063510F">
      <w:pPr>
        <w:rPr>
          <w:lang w:val="ru-RU"/>
        </w:rPr>
      </w:pPr>
      <w:r w:rsidRPr="0063510F">
        <w:rPr>
          <w:lang w:val="ru-RU"/>
        </w:rPr>
        <w:t xml:space="preserve">6.1.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модулятора</w:t>
      </w:r>
      <w:r w:rsidRPr="0063510F">
        <w:rPr>
          <w:lang w:val="ru-RU"/>
        </w:rPr>
        <w:t xml:space="preserve"> </w:t>
      </w:r>
      <w:r w:rsidRPr="0063510F">
        <w:rPr>
          <w:rFonts w:hint="eastAsia"/>
          <w:lang w:val="ru-RU"/>
        </w:rPr>
        <w:t>имунофана</w:t>
      </w:r>
    </w:p>
    <w:p w14:paraId="6E331408" w14:textId="77777777" w:rsidR="0063510F" w:rsidRPr="0063510F" w:rsidRDefault="0063510F" w:rsidP="0063510F">
      <w:pPr>
        <w:rPr>
          <w:lang w:val="ru-RU"/>
        </w:rPr>
      </w:pPr>
    </w:p>
    <w:p w14:paraId="389458D7" w14:textId="77777777" w:rsidR="0063510F" w:rsidRPr="0063510F" w:rsidRDefault="0063510F" w:rsidP="0063510F">
      <w:pPr>
        <w:rPr>
          <w:lang w:val="ru-RU"/>
        </w:rPr>
      </w:pPr>
      <w:r w:rsidRPr="0063510F">
        <w:rPr>
          <w:lang w:val="ru-RU"/>
        </w:rPr>
        <w:t xml:space="preserve">6.2.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модулято</w:t>
      </w:r>
      <w:r w:rsidRPr="0063510F">
        <w:rPr>
          <w:rFonts w:hint="eastAsia"/>
          <w:lang w:val="ru-RU"/>
        </w:rPr>
        <w:lastRenderedPageBreak/>
        <w:t>ра</w:t>
      </w:r>
      <w:r w:rsidRPr="0063510F">
        <w:rPr>
          <w:lang w:val="ru-RU"/>
        </w:rPr>
        <w:t xml:space="preserve"> </w:t>
      </w:r>
      <w:r w:rsidRPr="0063510F">
        <w:rPr>
          <w:rFonts w:hint="eastAsia"/>
          <w:lang w:val="ru-RU"/>
        </w:rPr>
        <w:t>галавита</w:t>
      </w:r>
      <w:r w:rsidRPr="0063510F">
        <w:rPr>
          <w:lang w:val="ru-RU"/>
        </w:rPr>
        <w:t xml:space="preserve"> 79 </w:t>
      </w:r>
      <w:r w:rsidRPr="0063510F">
        <w:rPr>
          <w:rFonts w:hint="eastAsia"/>
          <w:lang w:val="ru-RU"/>
        </w:rPr>
        <w:t>ГЛАВА</w:t>
      </w:r>
      <w:r w:rsidRPr="0063510F">
        <w:rPr>
          <w:lang w:val="ru-RU"/>
        </w:rPr>
        <w:t xml:space="preserve"> 7.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ДОПОЛНИТЕЛЬНОЙ</w:t>
      </w:r>
      <w:r w:rsidRPr="0063510F">
        <w:rPr>
          <w:lang w:val="ru-RU"/>
        </w:rPr>
        <w:t xml:space="preserve"> </w:t>
      </w:r>
      <w:r w:rsidRPr="0063510F">
        <w:rPr>
          <w:rFonts w:hint="eastAsia"/>
          <w:lang w:val="ru-RU"/>
        </w:rPr>
        <w:t>КОМБИНИРОВАННОЙ</w:t>
      </w:r>
      <w:r w:rsidRPr="0063510F">
        <w:rPr>
          <w:lang w:val="ru-RU"/>
        </w:rPr>
        <w:t xml:space="preserve"> </w:t>
      </w:r>
      <w:r w:rsidRPr="0063510F">
        <w:rPr>
          <w:rFonts w:hint="eastAsia"/>
          <w:lang w:val="ru-RU"/>
        </w:rPr>
        <w:t>ИММУНОТЕРАПИИ</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r w:rsidRPr="0063510F">
        <w:rPr>
          <w:lang w:val="ru-RU"/>
        </w:rPr>
        <w:t xml:space="preserve"> </w:t>
      </w:r>
      <w:r w:rsidRPr="0063510F">
        <w:rPr>
          <w:rFonts w:hint="eastAsia"/>
          <w:lang w:val="ru-RU"/>
        </w:rPr>
        <w:t>СУПЕРЛИМФОМ</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ИМУНОФАНОМ</w:t>
      </w:r>
      <w:r w:rsidRPr="0063510F">
        <w:rPr>
          <w:lang w:val="ru-RU"/>
        </w:rPr>
        <w:t xml:space="preserve"> </w:t>
      </w:r>
      <w:r w:rsidRPr="0063510F">
        <w:rPr>
          <w:rFonts w:hint="eastAsia"/>
          <w:lang w:val="ru-RU"/>
        </w:rPr>
        <w:t>ЧЕРЕЗ</w:t>
      </w:r>
      <w:r w:rsidRPr="0063510F">
        <w:rPr>
          <w:lang w:val="ru-RU"/>
        </w:rPr>
        <w:t xml:space="preserve"> 7-10 </w:t>
      </w:r>
      <w:r w:rsidRPr="0063510F">
        <w:rPr>
          <w:rFonts w:hint="eastAsia"/>
          <w:lang w:val="ru-RU"/>
        </w:rPr>
        <w:t>ДНЕЙ</w:t>
      </w:r>
      <w:r w:rsidRPr="0063510F">
        <w:rPr>
          <w:lang w:val="ru-RU"/>
        </w:rPr>
        <w:t xml:space="preserve"> - 3-4 </w:t>
      </w:r>
      <w:r w:rsidRPr="0063510F">
        <w:rPr>
          <w:rFonts w:hint="eastAsia"/>
          <w:lang w:val="ru-RU"/>
        </w:rPr>
        <w:t>МЕСЯЦА</w:t>
      </w:r>
    </w:p>
    <w:p w14:paraId="2E20F32B" w14:textId="77777777" w:rsidR="0063510F" w:rsidRPr="0063510F" w:rsidRDefault="0063510F" w:rsidP="0063510F">
      <w:pPr>
        <w:rPr>
          <w:lang w:val="ru-RU"/>
        </w:rPr>
      </w:pPr>
    </w:p>
    <w:p w14:paraId="411D81E7" w14:textId="77777777" w:rsidR="0063510F" w:rsidRPr="0063510F" w:rsidRDefault="0063510F" w:rsidP="0063510F">
      <w:pPr>
        <w:rPr>
          <w:lang w:val="ru-RU"/>
        </w:rPr>
      </w:pPr>
      <w:r w:rsidRPr="0063510F">
        <w:rPr>
          <w:lang w:val="ru-RU"/>
        </w:rPr>
        <w:t xml:space="preserve">7.1.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комбинации</w:t>
      </w:r>
      <w:r w:rsidRPr="0063510F">
        <w:rPr>
          <w:lang w:val="ru-RU"/>
        </w:rPr>
        <w:t xml:space="preserve"> </w:t>
      </w:r>
      <w:r w:rsidRPr="0063510F">
        <w:rPr>
          <w:rFonts w:hint="eastAsia"/>
          <w:lang w:val="ru-RU"/>
        </w:rPr>
        <w:t>традиционного</w:t>
      </w:r>
      <w:r w:rsidRPr="0063510F">
        <w:rPr>
          <w:lang w:val="ru-RU"/>
        </w:rPr>
        <w:t xml:space="preserve"> </w:t>
      </w:r>
      <w:r w:rsidRPr="0063510F">
        <w:rPr>
          <w:rFonts w:hint="eastAsia"/>
          <w:lang w:val="ru-RU"/>
        </w:rPr>
        <w:t>лечения</w:t>
      </w:r>
      <w:r w:rsidRPr="0063510F">
        <w:rPr>
          <w:lang w:val="ru-RU"/>
        </w:rPr>
        <w:t xml:space="preserve"> </w:t>
      </w:r>
      <w:r w:rsidRPr="0063510F">
        <w:rPr>
          <w:rFonts w:hint="eastAsia"/>
          <w:lang w:val="ru-RU"/>
        </w:rPr>
        <w:t>с</w:t>
      </w:r>
      <w:r w:rsidRPr="0063510F">
        <w:rPr>
          <w:lang w:val="ru-RU"/>
        </w:rPr>
        <w:t xml:space="preserve"> </w:t>
      </w:r>
      <w:r w:rsidRPr="0063510F">
        <w:rPr>
          <w:rFonts w:hint="eastAsia"/>
          <w:lang w:val="ru-RU"/>
        </w:rPr>
        <w:t>суперлимфом</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имунофаном</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хроническим</w:t>
      </w:r>
      <w:r w:rsidRPr="0063510F">
        <w:rPr>
          <w:lang w:val="ru-RU"/>
        </w:rPr>
        <w:t xml:space="preserve"> </w:t>
      </w:r>
      <w:r w:rsidRPr="0063510F">
        <w:rPr>
          <w:rFonts w:hint="eastAsia"/>
          <w:lang w:val="ru-RU"/>
        </w:rPr>
        <w:t>циститом</w:t>
      </w:r>
      <w:r w:rsidRPr="0063510F">
        <w:rPr>
          <w:lang w:val="ru-RU"/>
        </w:rPr>
        <w:t xml:space="preserve"> </w:t>
      </w:r>
      <w:r w:rsidRPr="0063510F">
        <w:rPr>
          <w:rFonts w:hint="eastAsia"/>
          <w:lang w:val="ru-RU"/>
        </w:rPr>
        <w:t>через</w:t>
      </w:r>
      <w:r w:rsidRPr="0063510F">
        <w:rPr>
          <w:lang w:val="ru-RU"/>
        </w:rPr>
        <w:t xml:space="preserve"> 7-10 </w:t>
      </w:r>
      <w:r w:rsidRPr="0063510F">
        <w:rPr>
          <w:rFonts w:hint="eastAsia"/>
          <w:lang w:val="ru-RU"/>
        </w:rPr>
        <w:t>дней</w:t>
      </w:r>
    </w:p>
    <w:p w14:paraId="240D471F" w14:textId="77777777" w:rsidR="0063510F" w:rsidRPr="0063510F" w:rsidRDefault="0063510F" w:rsidP="0063510F">
      <w:pPr>
        <w:rPr>
          <w:lang w:val="ru-RU"/>
        </w:rPr>
      </w:pPr>
    </w:p>
    <w:p w14:paraId="2C6E3FB0" w14:textId="77777777" w:rsidR="0063510F" w:rsidRPr="0063510F" w:rsidRDefault="0063510F" w:rsidP="0063510F">
      <w:pPr>
        <w:rPr>
          <w:lang w:val="ru-RU"/>
        </w:rPr>
      </w:pPr>
      <w:r w:rsidRPr="0063510F">
        <w:rPr>
          <w:lang w:val="ru-RU"/>
        </w:rPr>
        <w:t>89</w:t>
      </w:r>
    </w:p>
    <w:p w14:paraId="1C8E0B19" w14:textId="77777777" w:rsidR="0063510F" w:rsidRPr="0063510F" w:rsidRDefault="0063510F" w:rsidP="0063510F">
      <w:pPr>
        <w:rPr>
          <w:lang w:val="ru-RU"/>
        </w:rPr>
      </w:pPr>
    </w:p>
    <w:p w14:paraId="104C6E7D" w14:textId="77777777" w:rsidR="0063510F" w:rsidRPr="0063510F" w:rsidRDefault="0063510F" w:rsidP="0063510F">
      <w:pPr>
        <w:rPr>
          <w:lang w:val="ru-RU"/>
        </w:rPr>
      </w:pPr>
      <w:r w:rsidRPr="0063510F">
        <w:rPr>
          <w:lang w:val="ru-RU"/>
        </w:rPr>
        <w:t xml:space="preserve">7.2. </w:t>
      </w:r>
      <w:r w:rsidRPr="0063510F">
        <w:rPr>
          <w:rFonts w:hint="eastAsia"/>
          <w:lang w:val="ru-RU"/>
        </w:rPr>
        <w:t>Клинико</w:t>
      </w:r>
      <w:r w:rsidRPr="0063510F">
        <w:rPr>
          <w:lang w:val="ru-RU"/>
        </w:rPr>
        <w:t>-</w:t>
      </w:r>
      <w:r w:rsidRPr="0063510F">
        <w:rPr>
          <w:rFonts w:hint="eastAsia"/>
          <w:lang w:val="ru-RU"/>
        </w:rPr>
        <w:t>лабораторная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комбинации</w:t>
      </w:r>
      <w:r w:rsidRPr="0063510F">
        <w:rPr>
          <w:lang w:val="ru-RU"/>
        </w:rPr>
        <w:t xml:space="preserve"> </w:t>
      </w:r>
      <w:r w:rsidRPr="0063510F">
        <w:rPr>
          <w:rFonts w:hint="eastAsia"/>
          <w:lang w:val="ru-RU"/>
        </w:rPr>
        <w:t>традиционного</w:t>
      </w:r>
      <w:r w:rsidRPr="0063510F">
        <w:rPr>
          <w:lang w:val="ru-RU"/>
        </w:rPr>
        <w:t xml:space="preserve"> </w:t>
      </w:r>
      <w:r w:rsidRPr="0063510F">
        <w:rPr>
          <w:rFonts w:hint="eastAsia"/>
          <w:lang w:val="ru-RU"/>
        </w:rPr>
        <w:t>лечения</w:t>
      </w:r>
    </w:p>
    <w:p w14:paraId="5F3771EC" w14:textId="77777777" w:rsidR="0063510F" w:rsidRPr="0063510F" w:rsidRDefault="0063510F" w:rsidP="0063510F">
      <w:pPr>
        <w:rPr>
          <w:lang w:val="ru-RU"/>
        </w:rPr>
      </w:pPr>
    </w:p>
    <w:p w14:paraId="6D1A53A2" w14:textId="77777777" w:rsidR="0063510F" w:rsidRPr="0063510F" w:rsidRDefault="0063510F" w:rsidP="0063510F">
      <w:pPr>
        <w:rPr>
          <w:lang w:val="ru-RU"/>
        </w:rPr>
      </w:pPr>
      <w:r w:rsidRPr="0063510F">
        <w:rPr>
          <w:rFonts w:hint="eastAsia"/>
          <w:lang w:val="ru-RU"/>
        </w:rPr>
        <w:t>с</w:t>
      </w:r>
      <w:r w:rsidRPr="0063510F">
        <w:rPr>
          <w:lang w:val="ru-RU"/>
        </w:rPr>
        <w:t xml:space="preserve"> </w:t>
      </w:r>
      <w:r w:rsidRPr="0063510F">
        <w:rPr>
          <w:rFonts w:hint="eastAsia"/>
          <w:lang w:val="ru-RU"/>
        </w:rPr>
        <w:t>суперлимфом</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имунофаном</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хроническим</w:t>
      </w:r>
      <w:r w:rsidRPr="0063510F">
        <w:rPr>
          <w:lang w:val="ru-RU"/>
        </w:rPr>
        <w:t xml:space="preserve"> </w:t>
      </w:r>
      <w:r w:rsidRPr="0063510F">
        <w:rPr>
          <w:rFonts w:hint="eastAsia"/>
          <w:lang w:val="ru-RU"/>
        </w:rPr>
        <w:t>циститом</w:t>
      </w:r>
      <w:r w:rsidRPr="0063510F">
        <w:rPr>
          <w:lang w:val="ru-RU"/>
        </w:rPr>
        <w:t xml:space="preserve"> </w:t>
      </w:r>
      <w:r w:rsidRPr="0063510F">
        <w:rPr>
          <w:rFonts w:hint="eastAsia"/>
          <w:lang w:val="ru-RU"/>
        </w:rPr>
        <w:t>через</w:t>
      </w:r>
    </w:p>
    <w:p w14:paraId="26075315" w14:textId="77777777" w:rsidR="0063510F" w:rsidRPr="0063510F" w:rsidRDefault="0063510F" w:rsidP="0063510F">
      <w:pPr>
        <w:rPr>
          <w:lang w:val="ru-RU"/>
        </w:rPr>
      </w:pPr>
    </w:p>
    <w:p w14:paraId="020B0F65" w14:textId="77777777" w:rsidR="0063510F" w:rsidRPr="0063510F" w:rsidRDefault="0063510F" w:rsidP="0063510F">
      <w:pPr>
        <w:rPr>
          <w:lang w:val="ru-RU"/>
        </w:rPr>
      </w:pPr>
      <w:r w:rsidRPr="0063510F">
        <w:rPr>
          <w:rFonts w:hint="eastAsia"/>
          <w:lang w:val="ru-RU"/>
        </w:rPr>
        <w:t>месяца</w:t>
      </w:r>
      <w:r w:rsidRPr="0063510F">
        <w:rPr>
          <w:lang w:val="ru-RU"/>
        </w:rPr>
        <w:t xml:space="preserve"> 91 </w:t>
      </w:r>
      <w:r w:rsidRPr="0063510F">
        <w:rPr>
          <w:rFonts w:hint="eastAsia"/>
          <w:lang w:val="ru-RU"/>
        </w:rPr>
        <w:t>ГЛАВА</w:t>
      </w:r>
      <w:r w:rsidRPr="0063510F">
        <w:rPr>
          <w:lang w:val="ru-RU"/>
        </w:rPr>
        <w:t xml:space="preserve"> 8. </w:t>
      </w:r>
      <w:r w:rsidRPr="0063510F">
        <w:rPr>
          <w:rFonts w:hint="eastAsia"/>
          <w:lang w:val="ru-RU"/>
        </w:rPr>
        <w:t>МЕХАНИЗМЫ</w:t>
      </w:r>
      <w:r w:rsidRPr="0063510F">
        <w:rPr>
          <w:lang w:val="ru-RU"/>
        </w:rPr>
        <w:t xml:space="preserve"> </w:t>
      </w:r>
      <w:r w:rsidRPr="0063510F">
        <w:rPr>
          <w:rFonts w:hint="eastAsia"/>
          <w:lang w:val="ru-RU"/>
        </w:rPr>
        <w:t>ДЕЙСТВИЯ</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СРАВНИТЕЛЬНАЯ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ДИФФЕРЕНЦИРОВАННОЙ</w:t>
      </w:r>
      <w:r w:rsidRPr="0063510F">
        <w:rPr>
          <w:lang w:val="ru-RU"/>
        </w:rPr>
        <w:t xml:space="preserve"> </w:t>
      </w:r>
      <w:r w:rsidRPr="0063510F">
        <w:rPr>
          <w:rFonts w:hint="eastAsia"/>
          <w:lang w:val="ru-RU"/>
        </w:rPr>
        <w:t>ИММУНОТЕРАПИИ</w:t>
      </w:r>
      <w:r w:rsidRPr="0063510F">
        <w:rPr>
          <w:lang w:val="ru-RU"/>
        </w:rPr>
        <w:t xml:space="preserve"> </w:t>
      </w:r>
      <w:r w:rsidRPr="0063510F">
        <w:rPr>
          <w:rFonts w:hint="eastAsia"/>
          <w:lang w:val="ru-RU"/>
        </w:rPr>
        <w:t>ОБОСТРЕНИЯ</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r w:rsidRPr="0063510F">
        <w:rPr>
          <w:lang w:val="ru-RU"/>
        </w:rPr>
        <w:t xml:space="preserve"> </w:t>
      </w:r>
      <w:r w:rsidRPr="0063510F">
        <w:rPr>
          <w:rFonts w:hint="eastAsia"/>
          <w:lang w:val="ru-RU"/>
        </w:rPr>
        <w:t>В</w:t>
      </w:r>
      <w:r w:rsidRPr="0063510F">
        <w:rPr>
          <w:lang w:val="ru-RU"/>
        </w:rPr>
        <w:t xml:space="preserve"> </w:t>
      </w:r>
      <w:r w:rsidRPr="0063510F">
        <w:rPr>
          <w:rFonts w:hint="eastAsia"/>
          <w:lang w:val="ru-RU"/>
        </w:rPr>
        <w:t>ФОРМАЛИЗОВАННОЙ</w:t>
      </w:r>
    </w:p>
    <w:p w14:paraId="7D5A4318" w14:textId="77777777" w:rsidR="0063510F" w:rsidRPr="0063510F" w:rsidRDefault="0063510F" w:rsidP="0063510F">
      <w:pPr>
        <w:rPr>
          <w:lang w:val="ru-RU"/>
        </w:rPr>
      </w:pPr>
    </w:p>
    <w:p w14:paraId="0ACCF2C6" w14:textId="77777777" w:rsidR="0063510F" w:rsidRPr="0063510F" w:rsidRDefault="0063510F" w:rsidP="0063510F">
      <w:pPr>
        <w:rPr>
          <w:lang w:val="ru-RU"/>
        </w:rPr>
      </w:pPr>
      <w:r w:rsidRPr="0063510F">
        <w:rPr>
          <w:rFonts w:hint="eastAsia"/>
          <w:lang w:val="ru-RU"/>
        </w:rPr>
        <w:t>ОЦЕНКЕ</w:t>
      </w:r>
    </w:p>
    <w:p w14:paraId="738A547E" w14:textId="77777777" w:rsidR="0063510F" w:rsidRPr="0063510F" w:rsidRDefault="0063510F" w:rsidP="0063510F">
      <w:pPr>
        <w:rPr>
          <w:lang w:val="ru-RU"/>
        </w:rPr>
      </w:pPr>
    </w:p>
    <w:p w14:paraId="1CD85951" w14:textId="77777777" w:rsidR="0063510F" w:rsidRPr="0063510F" w:rsidRDefault="0063510F" w:rsidP="0063510F">
      <w:pPr>
        <w:rPr>
          <w:lang w:val="ru-RU"/>
        </w:rPr>
      </w:pPr>
      <w:r w:rsidRPr="0063510F">
        <w:rPr>
          <w:lang w:val="ru-RU"/>
        </w:rPr>
        <w:t xml:space="preserve">8.1. </w:t>
      </w:r>
      <w:r w:rsidRPr="0063510F">
        <w:rPr>
          <w:rFonts w:hint="eastAsia"/>
          <w:lang w:val="ru-RU"/>
        </w:rPr>
        <w:t>Ключевые</w:t>
      </w:r>
      <w:r w:rsidRPr="0063510F">
        <w:rPr>
          <w:lang w:val="ru-RU"/>
        </w:rPr>
        <w:t xml:space="preserve"> </w:t>
      </w:r>
      <w:r w:rsidRPr="0063510F">
        <w:rPr>
          <w:rFonts w:hint="eastAsia"/>
          <w:lang w:val="ru-RU"/>
        </w:rPr>
        <w:t>мишени</w:t>
      </w:r>
      <w:r w:rsidRPr="0063510F">
        <w:rPr>
          <w:lang w:val="ru-RU"/>
        </w:rPr>
        <w:t xml:space="preserve"> </w:t>
      </w:r>
      <w:r w:rsidRPr="0063510F">
        <w:rPr>
          <w:rFonts w:hint="eastAsia"/>
          <w:lang w:val="ru-RU"/>
        </w:rPr>
        <w:t>дифференцированной</w:t>
      </w:r>
      <w:r w:rsidRPr="0063510F">
        <w:rPr>
          <w:lang w:val="ru-RU"/>
        </w:rPr>
        <w:t xml:space="preserve"> </w:t>
      </w:r>
      <w:r w:rsidRPr="0063510F">
        <w:rPr>
          <w:rFonts w:hint="eastAsia"/>
          <w:lang w:val="ru-RU"/>
        </w:rPr>
        <w:t>иммунотерапии</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p>
    <w:p w14:paraId="32E72F80" w14:textId="77777777" w:rsidR="0063510F" w:rsidRPr="0063510F" w:rsidRDefault="0063510F" w:rsidP="0063510F">
      <w:pPr>
        <w:rPr>
          <w:lang w:val="ru-RU"/>
        </w:rPr>
      </w:pPr>
    </w:p>
    <w:p w14:paraId="6A160861" w14:textId="77777777" w:rsidR="0063510F" w:rsidRPr="0063510F" w:rsidRDefault="0063510F" w:rsidP="0063510F">
      <w:pPr>
        <w:rPr>
          <w:lang w:val="ru-RU"/>
        </w:rPr>
      </w:pPr>
      <w:r w:rsidRPr="0063510F">
        <w:rPr>
          <w:lang w:val="ru-RU"/>
        </w:rPr>
        <w:t xml:space="preserve">8.2. </w:t>
      </w:r>
      <w:r w:rsidRPr="0063510F">
        <w:rPr>
          <w:rFonts w:hint="eastAsia"/>
          <w:lang w:val="ru-RU"/>
        </w:rPr>
        <w:t>Корреляционные</w:t>
      </w:r>
      <w:r w:rsidRPr="0063510F">
        <w:rPr>
          <w:lang w:val="ru-RU"/>
        </w:rPr>
        <w:t xml:space="preserve"> </w:t>
      </w:r>
      <w:r w:rsidRPr="0063510F">
        <w:rPr>
          <w:rFonts w:hint="eastAsia"/>
          <w:lang w:val="ru-RU"/>
        </w:rPr>
        <w:t>связи</w:t>
      </w:r>
      <w:r w:rsidRPr="0063510F">
        <w:rPr>
          <w:lang w:val="ru-RU"/>
        </w:rPr>
        <w:t xml:space="preserve"> </w:t>
      </w:r>
      <w:r w:rsidRPr="0063510F">
        <w:rPr>
          <w:rFonts w:hint="eastAsia"/>
          <w:lang w:val="ru-RU"/>
        </w:rPr>
        <w:t>сигнальных</w:t>
      </w:r>
      <w:r w:rsidRPr="0063510F">
        <w:rPr>
          <w:lang w:val="ru-RU"/>
        </w:rPr>
        <w:t xml:space="preserve"> </w:t>
      </w:r>
      <w:r w:rsidRPr="0063510F">
        <w:rPr>
          <w:rFonts w:hint="eastAsia"/>
          <w:lang w:val="ru-RU"/>
        </w:rPr>
        <w:t>параметров</w:t>
      </w:r>
      <w:r w:rsidRPr="0063510F">
        <w:rPr>
          <w:lang w:val="ru-RU"/>
        </w:rPr>
        <w:t xml:space="preserve"> </w:t>
      </w:r>
      <w:r w:rsidRPr="0063510F">
        <w:rPr>
          <w:rFonts w:hint="eastAsia"/>
          <w:lang w:val="ru-RU"/>
        </w:rPr>
        <w:t>иммунных</w:t>
      </w:r>
      <w:r w:rsidRPr="0063510F">
        <w:rPr>
          <w:lang w:val="ru-RU"/>
        </w:rPr>
        <w:t xml:space="preserve"> </w:t>
      </w:r>
      <w:r w:rsidRPr="0063510F">
        <w:rPr>
          <w:rFonts w:hint="eastAsia"/>
          <w:lang w:val="ru-RU"/>
        </w:rPr>
        <w:t>нарушений</w:t>
      </w:r>
      <w:r w:rsidRPr="0063510F">
        <w:rPr>
          <w:lang w:val="ru-RU"/>
        </w:rPr>
        <w:t xml:space="preserve"> </w:t>
      </w:r>
      <w:r w:rsidRPr="0063510F">
        <w:rPr>
          <w:rFonts w:hint="eastAsia"/>
          <w:lang w:val="ru-RU"/>
        </w:rPr>
        <w:t>в</w:t>
      </w:r>
      <w:r w:rsidRPr="0063510F">
        <w:rPr>
          <w:lang w:val="ru-RU"/>
        </w:rPr>
        <w:t xml:space="preserve"> </w:t>
      </w:r>
      <w:r w:rsidRPr="0063510F">
        <w:rPr>
          <w:rFonts w:hint="eastAsia"/>
          <w:lang w:val="ru-RU"/>
        </w:rPr>
        <w:t>процессе</w:t>
      </w:r>
      <w:r w:rsidRPr="0063510F">
        <w:rPr>
          <w:lang w:val="ru-RU"/>
        </w:rPr>
        <w:t xml:space="preserve"> </w:t>
      </w:r>
      <w:r w:rsidRPr="0063510F">
        <w:rPr>
          <w:rFonts w:hint="eastAsia"/>
          <w:lang w:val="ru-RU"/>
        </w:rPr>
        <w:t>лечения</w:t>
      </w:r>
      <w:r w:rsidRPr="0063510F">
        <w:rPr>
          <w:lang w:val="ru-RU"/>
        </w:rPr>
        <w:t xml:space="preserve"> </w:t>
      </w:r>
      <w:r w:rsidRPr="0063510F">
        <w:rPr>
          <w:rFonts w:hint="eastAsia"/>
          <w:lang w:val="ru-RU"/>
        </w:rPr>
        <w:t>больных</w:t>
      </w:r>
      <w:r w:rsidRPr="0063510F">
        <w:rPr>
          <w:lang w:val="ru-RU"/>
        </w:rPr>
        <w:t xml:space="preserve"> </w:t>
      </w:r>
      <w:r w:rsidRPr="0063510F">
        <w:rPr>
          <w:rFonts w:hint="eastAsia"/>
          <w:lang w:val="ru-RU"/>
        </w:rPr>
        <w:t>циститом</w:t>
      </w:r>
    </w:p>
    <w:p w14:paraId="6A4C6AFF" w14:textId="77777777" w:rsidR="0063510F" w:rsidRPr="0063510F" w:rsidRDefault="0063510F" w:rsidP="0063510F">
      <w:pPr>
        <w:rPr>
          <w:lang w:val="ru-RU"/>
        </w:rPr>
      </w:pPr>
    </w:p>
    <w:p w14:paraId="10B198D9" w14:textId="77777777" w:rsidR="0063510F" w:rsidRPr="0063510F" w:rsidRDefault="0063510F" w:rsidP="0063510F">
      <w:pPr>
        <w:rPr>
          <w:lang w:val="ru-RU"/>
        </w:rPr>
      </w:pPr>
      <w:r w:rsidRPr="0063510F">
        <w:rPr>
          <w:lang w:val="ru-RU"/>
        </w:rPr>
        <w:t xml:space="preserve">8.3. </w:t>
      </w:r>
      <w:r w:rsidRPr="0063510F">
        <w:rPr>
          <w:rFonts w:hint="eastAsia"/>
          <w:lang w:val="ru-RU"/>
        </w:rPr>
        <w:t>Лабораторные</w:t>
      </w:r>
      <w:r w:rsidRPr="0063510F">
        <w:rPr>
          <w:lang w:val="ru-RU"/>
        </w:rPr>
        <w:t xml:space="preserve"> </w:t>
      </w:r>
      <w:r w:rsidRPr="0063510F">
        <w:rPr>
          <w:rFonts w:hint="eastAsia"/>
          <w:lang w:val="ru-RU"/>
        </w:rPr>
        <w:t>показания</w:t>
      </w:r>
      <w:r w:rsidRPr="0063510F">
        <w:rPr>
          <w:lang w:val="ru-RU"/>
        </w:rPr>
        <w:t xml:space="preserve"> </w:t>
      </w:r>
      <w:r w:rsidRPr="0063510F">
        <w:rPr>
          <w:rFonts w:hint="eastAsia"/>
          <w:lang w:val="ru-RU"/>
        </w:rPr>
        <w:t>для</w:t>
      </w:r>
      <w:r w:rsidRPr="0063510F">
        <w:rPr>
          <w:lang w:val="ru-RU"/>
        </w:rPr>
        <w:t xml:space="preserve"> </w:t>
      </w:r>
      <w:r w:rsidRPr="0063510F">
        <w:rPr>
          <w:rFonts w:hint="eastAsia"/>
          <w:lang w:val="ru-RU"/>
        </w:rPr>
        <w:t>выбора</w:t>
      </w:r>
      <w:r w:rsidRPr="0063510F">
        <w:rPr>
          <w:lang w:val="ru-RU"/>
        </w:rPr>
        <w:t xml:space="preserve"> </w:t>
      </w:r>
      <w:r w:rsidRPr="0063510F">
        <w:rPr>
          <w:rFonts w:hint="eastAsia"/>
          <w:lang w:val="ru-RU"/>
        </w:rPr>
        <w:t>оптимальных</w:t>
      </w:r>
      <w:r w:rsidRPr="0063510F">
        <w:rPr>
          <w:lang w:val="ru-RU"/>
        </w:rPr>
        <w:t xml:space="preserve"> </w:t>
      </w:r>
      <w:r w:rsidRPr="0063510F">
        <w:rPr>
          <w:rFonts w:hint="eastAsia"/>
          <w:lang w:val="ru-RU"/>
        </w:rPr>
        <w:t>вариантов</w:t>
      </w:r>
      <w:r w:rsidRPr="0063510F">
        <w:rPr>
          <w:lang w:val="ru-RU"/>
        </w:rPr>
        <w:t xml:space="preserve"> </w:t>
      </w:r>
      <w:r w:rsidRPr="0063510F">
        <w:rPr>
          <w:rFonts w:hint="eastAsia"/>
          <w:lang w:val="ru-RU"/>
        </w:rPr>
        <w:t>иммунотерапии</w:t>
      </w:r>
    </w:p>
    <w:p w14:paraId="08417901" w14:textId="77777777" w:rsidR="0063510F" w:rsidRPr="0063510F" w:rsidRDefault="0063510F" w:rsidP="0063510F">
      <w:pPr>
        <w:rPr>
          <w:lang w:val="ru-RU"/>
        </w:rPr>
      </w:pPr>
    </w:p>
    <w:p w14:paraId="52CBC95E" w14:textId="77777777" w:rsidR="0063510F" w:rsidRPr="0063510F" w:rsidRDefault="0063510F" w:rsidP="0063510F">
      <w:pPr>
        <w:rPr>
          <w:lang w:val="ru-RU"/>
        </w:rPr>
      </w:pPr>
      <w:r w:rsidRPr="0063510F">
        <w:rPr>
          <w:lang w:val="ru-RU"/>
        </w:rPr>
        <w:t xml:space="preserve">8.4. </w:t>
      </w:r>
      <w:r w:rsidRPr="0063510F">
        <w:rPr>
          <w:rFonts w:hint="eastAsia"/>
          <w:lang w:val="ru-RU"/>
        </w:rPr>
        <w:t>Сравнительная</w:t>
      </w:r>
      <w:r w:rsidRPr="0063510F">
        <w:rPr>
          <w:lang w:val="ru-RU"/>
        </w:rPr>
        <w:t xml:space="preserve"> </w:t>
      </w:r>
      <w:r w:rsidRPr="0063510F">
        <w:rPr>
          <w:rFonts w:hint="eastAsia"/>
          <w:lang w:val="ru-RU"/>
        </w:rPr>
        <w:t>эффективность</w:t>
      </w:r>
      <w:r w:rsidRPr="0063510F">
        <w:rPr>
          <w:lang w:val="ru-RU"/>
        </w:rPr>
        <w:t xml:space="preserve"> </w:t>
      </w:r>
      <w:r w:rsidRPr="0063510F">
        <w:rPr>
          <w:rFonts w:hint="eastAsia"/>
          <w:lang w:val="ru-RU"/>
        </w:rPr>
        <w:t>дифференцированной</w:t>
      </w:r>
      <w:r w:rsidRPr="0063510F">
        <w:rPr>
          <w:lang w:val="ru-RU"/>
        </w:rPr>
        <w:t xml:space="preserve"> </w:t>
      </w:r>
      <w:r w:rsidRPr="0063510F">
        <w:rPr>
          <w:rFonts w:hint="eastAsia"/>
          <w:lang w:val="ru-RU"/>
        </w:rPr>
        <w:t>иммунотерапии</w:t>
      </w:r>
      <w:r w:rsidRPr="0063510F">
        <w:rPr>
          <w:lang w:val="ru-RU"/>
        </w:rPr>
        <w:t xml:space="preserve"> </w:t>
      </w:r>
      <w:r w:rsidRPr="0063510F">
        <w:rPr>
          <w:rFonts w:hint="eastAsia"/>
          <w:lang w:val="ru-RU"/>
        </w:rPr>
        <w:t>обострения</w:t>
      </w:r>
      <w:r w:rsidRPr="0063510F">
        <w:rPr>
          <w:lang w:val="ru-RU"/>
        </w:rPr>
        <w:t xml:space="preserve"> </w:t>
      </w:r>
      <w:r w:rsidRPr="0063510F">
        <w:rPr>
          <w:rFonts w:hint="eastAsia"/>
          <w:lang w:val="ru-RU"/>
        </w:rPr>
        <w:t>хронического</w:t>
      </w:r>
      <w:r w:rsidRPr="0063510F">
        <w:rPr>
          <w:lang w:val="ru-RU"/>
        </w:rPr>
        <w:t xml:space="preserve"> </w:t>
      </w:r>
      <w:r w:rsidRPr="0063510F">
        <w:rPr>
          <w:rFonts w:hint="eastAsia"/>
          <w:lang w:val="ru-RU"/>
        </w:rPr>
        <w:t>цистита</w:t>
      </w:r>
      <w:r w:rsidRPr="0063510F">
        <w:rPr>
          <w:lang w:val="ru-RU"/>
        </w:rPr>
        <w:t xml:space="preserve"> </w:t>
      </w:r>
      <w:r w:rsidRPr="0063510F">
        <w:rPr>
          <w:rFonts w:hint="eastAsia"/>
          <w:lang w:val="ru-RU"/>
        </w:rPr>
        <w:t>в</w:t>
      </w:r>
      <w:r w:rsidRPr="0063510F">
        <w:rPr>
          <w:lang w:val="ru-RU"/>
        </w:rPr>
        <w:t xml:space="preserve"> </w:t>
      </w:r>
      <w:r w:rsidRPr="0063510F">
        <w:rPr>
          <w:rFonts w:hint="eastAsia"/>
          <w:lang w:val="ru-RU"/>
        </w:rPr>
        <w:t>формализованной</w:t>
      </w:r>
      <w:r w:rsidRPr="0063510F">
        <w:rPr>
          <w:lang w:val="ru-RU"/>
        </w:rPr>
        <w:t xml:space="preserve"> </w:t>
      </w:r>
      <w:r w:rsidRPr="0063510F">
        <w:rPr>
          <w:rFonts w:hint="eastAsia"/>
          <w:lang w:val="ru-RU"/>
        </w:rPr>
        <w:t>оценке</w:t>
      </w:r>
    </w:p>
    <w:p w14:paraId="6EF90937" w14:textId="77777777" w:rsidR="0063510F" w:rsidRPr="0063510F" w:rsidRDefault="0063510F" w:rsidP="0063510F">
      <w:pPr>
        <w:rPr>
          <w:lang w:val="ru-RU"/>
        </w:rPr>
      </w:pPr>
    </w:p>
    <w:p w14:paraId="62E37CAA" w14:textId="77777777" w:rsidR="0063510F" w:rsidRPr="0063510F" w:rsidRDefault="0063510F" w:rsidP="0063510F">
      <w:pPr>
        <w:rPr>
          <w:lang w:val="ru-RU"/>
        </w:rPr>
      </w:pPr>
      <w:r w:rsidRPr="0063510F">
        <w:rPr>
          <w:rFonts w:hint="eastAsia"/>
          <w:lang w:val="ru-RU"/>
        </w:rPr>
        <w:t>ЗАКЛЮЧЕНИЕ</w:t>
      </w:r>
    </w:p>
    <w:p w14:paraId="4C325EFF" w14:textId="77777777" w:rsidR="0063510F" w:rsidRPr="0063510F" w:rsidRDefault="0063510F" w:rsidP="0063510F">
      <w:pPr>
        <w:rPr>
          <w:lang w:val="ru-RU"/>
        </w:rPr>
      </w:pPr>
    </w:p>
    <w:p w14:paraId="4373434A" w14:textId="77777777" w:rsidR="0063510F" w:rsidRPr="0063510F" w:rsidRDefault="0063510F" w:rsidP="0063510F">
      <w:pPr>
        <w:rPr>
          <w:lang w:val="ru-RU"/>
        </w:rPr>
      </w:pPr>
      <w:r w:rsidRPr="0063510F">
        <w:rPr>
          <w:rFonts w:hint="eastAsia"/>
          <w:lang w:val="ru-RU"/>
        </w:rPr>
        <w:t>ВЫВОДЫ</w:t>
      </w:r>
    </w:p>
    <w:p w14:paraId="37E941E1" w14:textId="77777777" w:rsidR="0063510F" w:rsidRPr="0063510F" w:rsidRDefault="0063510F" w:rsidP="0063510F">
      <w:pPr>
        <w:rPr>
          <w:lang w:val="ru-RU"/>
        </w:rPr>
      </w:pPr>
    </w:p>
    <w:p w14:paraId="0A911FF8" w14:textId="77777777" w:rsidR="0063510F" w:rsidRPr="0063510F" w:rsidRDefault="0063510F" w:rsidP="0063510F">
      <w:pPr>
        <w:rPr>
          <w:lang w:val="ru-RU"/>
        </w:rPr>
      </w:pPr>
      <w:r w:rsidRPr="0063510F">
        <w:rPr>
          <w:rFonts w:hint="eastAsia"/>
          <w:lang w:val="ru-RU"/>
        </w:rPr>
        <w:t>СПИСОК</w:t>
      </w:r>
      <w:r w:rsidRPr="0063510F">
        <w:rPr>
          <w:lang w:val="ru-RU"/>
        </w:rPr>
        <w:t xml:space="preserve"> </w:t>
      </w:r>
      <w:r w:rsidRPr="0063510F">
        <w:rPr>
          <w:rFonts w:hint="eastAsia"/>
          <w:lang w:val="ru-RU"/>
        </w:rPr>
        <w:t>СОКРАЩЕНИЙ</w:t>
      </w:r>
      <w:r w:rsidRPr="0063510F">
        <w:rPr>
          <w:lang w:val="ru-RU"/>
        </w:rPr>
        <w:t xml:space="preserve"> </w:t>
      </w:r>
      <w:r w:rsidRPr="0063510F">
        <w:rPr>
          <w:rFonts w:hint="eastAsia"/>
          <w:lang w:val="ru-RU"/>
        </w:rPr>
        <w:t>И</w:t>
      </w:r>
      <w:r w:rsidRPr="0063510F">
        <w:rPr>
          <w:lang w:val="ru-RU"/>
        </w:rPr>
        <w:t xml:space="preserve"> </w:t>
      </w:r>
      <w:r w:rsidRPr="0063510F">
        <w:rPr>
          <w:rFonts w:hint="eastAsia"/>
          <w:lang w:val="ru-RU"/>
        </w:rPr>
        <w:t>УСЛОВНЫХ</w:t>
      </w:r>
      <w:r w:rsidRPr="0063510F">
        <w:rPr>
          <w:lang w:val="ru-RU"/>
        </w:rPr>
        <w:t xml:space="preserve"> </w:t>
      </w:r>
      <w:r w:rsidRPr="0063510F">
        <w:rPr>
          <w:rFonts w:hint="eastAsia"/>
          <w:lang w:val="ru-RU"/>
        </w:rPr>
        <w:t>ОБОЗНАЧЕНИЙ</w:t>
      </w:r>
    </w:p>
    <w:p w14:paraId="7C842EA7" w14:textId="77777777" w:rsidR="0063510F" w:rsidRPr="0063510F" w:rsidRDefault="0063510F" w:rsidP="0063510F">
      <w:pPr>
        <w:rPr>
          <w:lang w:val="ru-RU"/>
        </w:rPr>
      </w:pPr>
    </w:p>
    <w:p w14:paraId="75FEBA65" w14:textId="77777777" w:rsidR="0063510F" w:rsidRPr="0063510F" w:rsidRDefault="0063510F" w:rsidP="0063510F">
      <w:pPr>
        <w:rPr>
          <w:lang w:val="ru-RU"/>
        </w:rPr>
      </w:pPr>
      <w:r w:rsidRPr="0063510F">
        <w:rPr>
          <w:rFonts w:hint="eastAsia"/>
          <w:lang w:val="ru-RU"/>
        </w:rPr>
        <w:t>СПИСОК</w:t>
      </w:r>
      <w:r w:rsidRPr="0063510F">
        <w:rPr>
          <w:lang w:val="ru-RU"/>
        </w:rPr>
        <w:t xml:space="preserve"> </w:t>
      </w:r>
      <w:r w:rsidRPr="0063510F">
        <w:rPr>
          <w:rFonts w:hint="eastAsia"/>
          <w:lang w:val="ru-RU"/>
        </w:rPr>
        <w:t>ЛИТЕРАТУРЫ</w:t>
      </w:r>
    </w:p>
    <w:p w14:paraId="4841AD1A" w14:textId="77777777" w:rsidR="0063510F" w:rsidRPr="0063510F" w:rsidRDefault="0063510F" w:rsidP="0063510F">
      <w:pPr>
        <w:rPr>
          <w:lang w:val="ru-RU"/>
        </w:rPr>
      </w:pPr>
    </w:p>
    <w:p w14:paraId="55BF1A43" w14:textId="1A9A9464" w:rsidR="0063510F" w:rsidRPr="0063510F" w:rsidRDefault="0063510F" w:rsidP="0063510F">
      <w:pPr>
        <w:rPr>
          <w:lang w:val="ru-RU"/>
        </w:rPr>
      </w:pPr>
      <w:r w:rsidRPr="0063510F">
        <w:rPr>
          <w:rFonts w:hint="eastAsia"/>
          <w:lang w:val="ru-RU"/>
        </w:rPr>
        <w:t>ПРИЛОЖЕНИЕ</w:t>
      </w:r>
    </w:p>
    <w:sectPr w:rsidR="0063510F" w:rsidRPr="0063510F" w:rsidSect="004704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F703" w14:textId="77777777" w:rsidR="004704E9" w:rsidRPr="00C66E52" w:rsidRDefault="004704E9">
      <w:pPr>
        <w:spacing w:after="0" w:line="240" w:lineRule="auto"/>
      </w:pPr>
      <w:r w:rsidRPr="00C66E52">
        <w:separator/>
      </w:r>
    </w:p>
  </w:endnote>
  <w:endnote w:type="continuationSeparator" w:id="0">
    <w:p w14:paraId="2C908155" w14:textId="77777777" w:rsidR="004704E9" w:rsidRPr="00C66E52" w:rsidRDefault="004704E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E9C3" w14:textId="77777777" w:rsidR="004704E9" w:rsidRPr="00C66E52" w:rsidRDefault="004704E9"/>
    <w:p w14:paraId="66A2C04B" w14:textId="77777777" w:rsidR="004704E9" w:rsidRPr="00C66E52" w:rsidRDefault="004704E9"/>
    <w:p w14:paraId="0CB7F104" w14:textId="77777777" w:rsidR="004704E9" w:rsidRPr="00C66E52" w:rsidRDefault="004704E9"/>
    <w:p w14:paraId="07A5CBEC" w14:textId="77777777" w:rsidR="004704E9" w:rsidRPr="00C66E52" w:rsidRDefault="004704E9"/>
    <w:p w14:paraId="7E8CC950" w14:textId="77777777" w:rsidR="004704E9" w:rsidRPr="00C66E52" w:rsidRDefault="004704E9"/>
    <w:p w14:paraId="7A14052F" w14:textId="77777777" w:rsidR="004704E9" w:rsidRPr="00C66E52" w:rsidRDefault="004704E9"/>
    <w:p w14:paraId="6D17D77B" w14:textId="77777777" w:rsidR="004704E9" w:rsidRPr="00C66E52" w:rsidRDefault="004704E9">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8822F19" wp14:editId="05557F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E26A" w14:textId="77777777" w:rsidR="004704E9" w:rsidRPr="00C66E52" w:rsidRDefault="004704E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22F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8CE26A" w14:textId="77777777" w:rsidR="004704E9" w:rsidRPr="00C66E52" w:rsidRDefault="004704E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6B269D1" w14:textId="77777777" w:rsidR="004704E9" w:rsidRPr="00C66E52" w:rsidRDefault="004704E9"/>
    <w:p w14:paraId="45925290" w14:textId="77777777" w:rsidR="004704E9" w:rsidRPr="00C66E52" w:rsidRDefault="004704E9"/>
    <w:p w14:paraId="19763DC6" w14:textId="77777777" w:rsidR="004704E9" w:rsidRPr="00C66E52" w:rsidRDefault="004704E9">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C0E7AD7" wp14:editId="128B4F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C6CC" w14:textId="77777777" w:rsidR="004704E9" w:rsidRPr="00C66E52" w:rsidRDefault="004704E9"/>
                          <w:p w14:paraId="235C5DFF" w14:textId="77777777" w:rsidR="004704E9" w:rsidRPr="00C66E52" w:rsidRDefault="004704E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E7A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49C6CC" w14:textId="77777777" w:rsidR="004704E9" w:rsidRPr="00C66E52" w:rsidRDefault="004704E9"/>
                    <w:p w14:paraId="235C5DFF" w14:textId="77777777" w:rsidR="004704E9" w:rsidRPr="00C66E52" w:rsidRDefault="004704E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82C9823" w14:textId="77777777" w:rsidR="004704E9" w:rsidRPr="00C66E52" w:rsidRDefault="004704E9"/>
    <w:p w14:paraId="11D5744C" w14:textId="77777777" w:rsidR="004704E9" w:rsidRPr="00C66E52" w:rsidRDefault="004704E9">
      <w:pPr>
        <w:rPr>
          <w:sz w:val="2"/>
          <w:szCs w:val="2"/>
        </w:rPr>
      </w:pPr>
    </w:p>
    <w:p w14:paraId="44DB4B92" w14:textId="77777777" w:rsidR="004704E9" w:rsidRPr="00C66E52" w:rsidRDefault="004704E9"/>
    <w:p w14:paraId="2BEEF037" w14:textId="77777777" w:rsidR="004704E9" w:rsidRPr="00C66E52" w:rsidRDefault="004704E9">
      <w:pPr>
        <w:spacing w:after="0" w:line="240" w:lineRule="auto"/>
      </w:pPr>
    </w:p>
  </w:footnote>
  <w:footnote w:type="continuationSeparator" w:id="0">
    <w:p w14:paraId="39A06B4B" w14:textId="77777777" w:rsidR="004704E9" w:rsidRPr="00C66E52" w:rsidRDefault="004704E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E9"/>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20833</TotalTime>
  <Pages>4</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3273</cp:revision>
  <cp:lastPrinted>2009-02-06T05:36:00Z</cp:lastPrinted>
  <dcterms:created xsi:type="dcterms:W3CDTF">2024-04-09T10:20:00Z</dcterms:created>
  <dcterms:modified xsi:type="dcterms:W3CDTF">2024-05-04T17:31:00Z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