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B833D" w14:textId="77777777" w:rsidR="00F5421F" w:rsidRDefault="00F5421F" w:rsidP="00F5421F">
      <w:r>
        <w:rPr>
          <w:rFonts w:hint="eastAsia"/>
        </w:rPr>
        <w:t>Исследовательский</w:t>
      </w:r>
      <w:r>
        <w:t></w:t>
      </w:r>
      <w:r>
        <w:rPr>
          <w:rFonts w:hint="eastAsia"/>
        </w:rPr>
        <w:t>центр</w:t>
      </w:r>
      <w:r>
        <w:t></w:t>
      </w:r>
      <w:r>
        <w:rPr>
          <w:rFonts w:hint="eastAsia"/>
        </w:rPr>
        <w:t>проблем</w:t>
      </w:r>
      <w:r>
        <w:t></w:t>
      </w:r>
      <w:r>
        <w:rPr>
          <w:rFonts w:hint="eastAsia"/>
        </w:rPr>
        <w:t>качества</w:t>
      </w:r>
      <w:r>
        <w:t></w:t>
      </w:r>
      <w:r>
        <w:rPr>
          <w:rFonts w:hint="eastAsia"/>
        </w:rPr>
        <w:t>подготовки</w:t>
      </w:r>
      <w:r>
        <w:t></w:t>
      </w:r>
      <w:r>
        <w:rPr>
          <w:rFonts w:hint="eastAsia"/>
        </w:rPr>
        <w:t>специалистов</w:t>
      </w:r>
    </w:p>
    <w:p w14:paraId="4AF6AF13" w14:textId="77777777" w:rsidR="00F5421F" w:rsidRDefault="00F5421F" w:rsidP="00F5421F">
      <w:r>
        <w:rPr>
          <w:rFonts w:hint="eastAsia"/>
        </w:rPr>
        <w:t>На</w:t>
      </w:r>
      <w:r>
        <w:t></w:t>
      </w:r>
      <w:r>
        <w:rPr>
          <w:rFonts w:hint="eastAsia"/>
        </w:rPr>
        <w:t>правах</w:t>
      </w:r>
      <w:r>
        <w:t></w:t>
      </w:r>
      <w:r>
        <w:rPr>
          <w:rFonts w:hint="eastAsia"/>
        </w:rPr>
        <w:t>рукописи</w:t>
      </w:r>
    </w:p>
    <w:p w14:paraId="74A745BD" w14:textId="77777777" w:rsidR="00F5421F" w:rsidRDefault="00F5421F" w:rsidP="00F5421F">
      <w:r>
        <w:rPr>
          <w:rFonts w:hint="eastAsia"/>
        </w:rPr>
        <w:t>ОГУРЭ</w:t>
      </w:r>
      <w:r>
        <w:t></w:t>
      </w:r>
      <w:r>
        <w:rPr>
          <w:rFonts w:hint="eastAsia"/>
        </w:rPr>
        <w:t>Леонид</w:t>
      </w:r>
      <w:r>
        <w:t></w:t>
      </w:r>
      <w:r>
        <w:rPr>
          <w:rFonts w:hint="eastAsia"/>
        </w:rPr>
        <w:t>Борисович</w:t>
      </w:r>
    </w:p>
    <w:p w14:paraId="502B5BB2" w14:textId="77777777" w:rsidR="00F5421F" w:rsidRDefault="00F5421F" w:rsidP="00F5421F">
      <w:r>
        <w:rPr>
          <w:rFonts w:hint="eastAsia"/>
        </w:rPr>
        <w:t>МНОГОПРЕДМЕТНАЯ</w:t>
      </w:r>
      <w:r>
        <w:t></w:t>
      </w:r>
      <w:r>
        <w:rPr>
          <w:rFonts w:hint="eastAsia"/>
        </w:rPr>
        <w:t>ОБРАЗОВАТЕЛЬНАЯ</w:t>
      </w:r>
      <w:r>
        <w:t></w:t>
      </w:r>
      <w:r>
        <w:rPr>
          <w:rFonts w:hint="eastAsia"/>
        </w:rPr>
        <w:t>ОЛИМПИАДА</w:t>
      </w:r>
    </w:p>
    <w:p w14:paraId="2A699534" w14:textId="77777777" w:rsidR="00F5421F" w:rsidRDefault="00F5421F" w:rsidP="00F5421F">
      <w:r>
        <w:rPr>
          <w:rFonts w:hint="eastAsia"/>
        </w:rPr>
        <w:t>КАК</w:t>
      </w:r>
      <w:r>
        <w:t></w:t>
      </w:r>
      <w:r>
        <w:rPr>
          <w:rFonts w:hint="eastAsia"/>
        </w:rPr>
        <w:t>ДИДАКТИЧЕСКАЯ</w:t>
      </w:r>
      <w:r>
        <w:t></w:t>
      </w:r>
      <w:r>
        <w:rPr>
          <w:rFonts w:hint="eastAsia"/>
        </w:rPr>
        <w:t>ФОРМА</w:t>
      </w:r>
      <w:r>
        <w:t></w:t>
      </w:r>
      <w:r>
        <w:rPr>
          <w:rFonts w:hint="eastAsia"/>
        </w:rPr>
        <w:t>ОРГАНИЗАЦИИ</w:t>
      </w:r>
    </w:p>
    <w:p w14:paraId="2F8DC80E" w14:textId="77777777" w:rsidR="00F5421F" w:rsidRDefault="00F5421F" w:rsidP="00F5421F">
      <w:r>
        <w:rPr>
          <w:rFonts w:hint="eastAsia"/>
        </w:rPr>
        <w:t>И</w:t>
      </w:r>
      <w:r>
        <w:t></w:t>
      </w:r>
      <w:r>
        <w:rPr>
          <w:rFonts w:hint="eastAsia"/>
        </w:rPr>
        <w:t>АКТИВИЗАЦИИ</w:t>
      </w:r>
      <w:r>
        <w:t></w:t>
      </w:r>
      <w:r>
        <w:rPr>
          <w:rFonts w:hint="eastAsia"/>
        </w:rPr>
        <w:t>ИНТЕЛЛЕКТУАЛЬНОЙ</w:t>
      </w:r>
    </w:p>
    <w:p w14:paraId="6D408498" w14:textId="77777777" w:rsidR="00F5421F" w:rsidRDefault="00F5421F" w:rsidP="00F5421F">
      <w:r>
        <w:rPr>
          <w:rFonts w:hint="eastAsia"/>
        </w:rPr>
        <w:t>ДЕЯТЕЛЬНОСТИ</w:t>
      </w:r>
      <w:r>
        <w:t></w:t>
      </w:r>
      <w:r>
        <w:rPr>
          <w:rFonts w:hint="eastAsia"/>
        </w:rPr>
        <w:t>ШКОЛЬНИКОВ</w:t>
      </w:r>
    </w:p>
    <w:p w14:paraId="5F2BAE4F" w14:textId="77777777" w:rsidR="00F5421F" w:rsidRDefault="00F5421F" w:rsidP="00F5421F">
      <w:r>
        <w:rPr>
          <w:rFonts w:hint="eastAsia"/>
        </w:rPr>
        <w:t>Специальность</w:t>
      </w:r>
      <w:r>
        <w:t></w:t>
      </w:r>
    </w:p>
    <w:p w14:paraId="29CAE68A" w14:textId="77777777" w:rsidR="00F5421F" w:rsidRDefault="00F5421F" w:rsidP="00F5421F">
      <w:r>
        <w:t></w:t>
      </w:r>
      <w:r>
        <w:t></w:t>
      </w:r>
      <w:r>
        <w:t></w:t>
      </w:r>
      <w:r>
        <w:t></w:t>
      </w:r>
      <w:r>
        <w:t></w:t>
      </w:r>
      <w:r>
        <w:t></w:t>
      </w:r>
      <w:r>
        <w:t></w:t>
      </w:r>
      <w:r>
        <w:t></w:t>
      </w:r>
      <w:r>
        <w:t></w:t>
      </w:r>
      <w:r>
        <w:t></w:t>
      </w:r>
      <w:r>
        <w:t></w:t>
      </w:r>
      <w:r>
        <w:t></w:t>
      </w:r>
      <w:r>
        <w:rPr>
          <w:rFonts w:hint="eastAsia"/>
        </w:rPr>
        <w:t>Общая</w:t>
      </w:r>
      <w:r>
        <w:t></w:t>
      </w:r>
      <w:r>
        <w:rPr>
          <w:rFonts w:hint="eastAsia"/>
        </w:rPr>
        <w:t>педагогика</w:t>
      </w:r>
      <w:r>
        <w:t></w:t>
      </w:r>
      <w:r>
        <w:t></w:t>
      </w:r>
      <w:r>
        <w:rPr>
          <w:rFonts w:hint="eastAsia"/>
        </w:rPr>
        <w:t>история</w:t>
      </w:r>
      <w:r>
        <w:t></w:t>
      </w:r>
      <w:r>
        <w:rPr>
          <w:rFonts w:hint="eastAsia"/>
        </w:rPr>
        <w:t>педагогики</w:t>
      </w:r>
      <w:r>
        <w:t></w:t>
      </w:r>
      <w:r>
        <w:rPr>
          <w:rFonts w:hint="eastAsia"/>
        </w:rPr>
        <w:t>и</w:t>
      </w:r>
      <w:r>
        <w:t></w:t>
      </w:r>
      <w:r>
        <w:rPr>
          <w:rFonts w:hint="eastAsia"/>
        </w:rPr>
        <w:t>образования</w:t>
      </w:r>
    </w:p>
    <w:p w14:paraId="67FB0DCD" w14:textId="77777777" w:rsidR="00F5421F" w:rsidRDefault="00F5421F" w:rsidP="00F5421F">
      <w:r>
        <w:rPr>
          <w:rFonts w:hint="eastAsia"/>
        </w:rPr>
        <w:t>Диссертация</w:t>
      </w:r>
    </w:p>
    <w:p w14:paraId="254D713A" w14:textId="77777777" w:rsidR="00F5421F" w:rsidRDefault="00F5421F" w:rsidP="00F5421F">
      <w:r>
        <w:rPr>
          <w:rFonts w:hint="eastAsia"/>
        </w:rPr>
        <w:t>на</w:t>
      </w:r>
      <w:r>
        <w:t></w:t>
      </w:r>
      <w:r>
        <w:rPr>
          <w:rFonts w:hint="eastAsia"/>
        </w:rPr>
        <w:t>соискание</w:t>
      </w:r>
      <w:r>
        <w:t></w:t>
      </w:r>
      <w:r>
        <w:rPr>
          <w:rFonts w:hint="eastAsia"/>
        </w:rPr>
        <w:t>ученой</w:t>
      </w:r>
      <w:r>
        <w:t></w:t>
      </w:r>
      <w:r>
        <w:rPr>
          <w:rFonts w:hint="eastAsia"/>
        </w:rPr>
        <w:t>степени</w:t>
      </w:r>
      <w:r>
        <w:t></w:t>
      </w:r>
      <w:r>
        <w:rPr>
          <w:rFonts w:hint="eastAsia"/>
        </w:rPr>
        <w:t>кацдидата</w:t>
      </w:r>
      <w:r>
        <w:t></w:t>
      </w:r>
      <w:r>
        <w:rPr>
          <w:rFonts w:hint="eastAsia"/>
        </w:rPr>
        <w:t>педагогических</w:t>
      </w:r>
      <w:r>
        <w:t></w:t>
      </w:r>
      <w:r>
        <w:rPr>
          <w:rFonts w:hint="eastAsia"/>
        </w:rPr>
        <w:t>наук</w:t>
      </w:r>
    </w:p>
    <w:p w14:paraId="26FD8C4C" w14:textId="77777777" w:rsidR="00F5421F" w:rsidRDefault="00F5421F" w:rsidP="00F5421F">
      <w:r>
        <w:rPr>
          <w:rFonts w:hint="eastAsia"/>
        </w:rPr>
        <w:t>Научный</w:t>
      </w:r>
      <w:r>
        <w:t></w:t>
      </w:r>
      <w:r>
        <w:rPr>
          <w:rFonts w:hint="eastAsia"/>
        </w:rPr>
        <w:t>руководитель</w:t>
      </w:r>
      <w:r>
        <w:t></w:t>
      </w:r>
      <w:r>
        <w:t></w:t>
      </w:r>
      <w:r>
        <w:rPr>
          <w:rFonts w:hint="eastAsia"/>
        </w:rPr>
        <w:t>академик</w:t>
      </w:r>
    </w:p>
    <w:p w14:paraId="67FC0B5C" w14:textId="77777777" w:rsidR="00F5421F" w:rsidRDefault="00F5421F" w:rsidP="00F5421F">
      <w:r>
        <w:rPr>
          <w:rFonts w:hint="eastAsia"/>
        </w:rPr>
        <w:t>Российской</w:t>
      </w:r>
      <w:r>
        <w:t></w:t>
      </w:r>
      <w:r>
        <w:rPr>
          <w:rFonts w:hint="eastAsia"/>
        </w:rPr>
        <w:t>Академии</w:t>
      </w:r>
      <w:r>
        <w:t></w:t>
      </w:r>
      <w:r>
        <w:rPr>
          <w:rFonts w:hint="eastAsia"/>
        </w:rPr>
        <w:t>образования</w:t>
      </w:r>
      <w:r>
        <w:t></w:t>
      </w:r>
      <w:r>
        <w:t></w:t>
      </w:r>
      <w:r>
        <w:rPr>
          <w:rFonts w:hint="eastAsia"/>
        </w:rPr>
        <w:t>доктор</w:t>
      </w:r>
      <w:r>
        <w:t></w:t>
      </w:r>
      <w:r>
        <w:rPr>
          <w:rFonts w:hint="eastAsia"/>
        </w:rPr>
        <w:t>психологических</w:t>
      </w:r>
      <w:r>
        <w:t></w:t>
      </w:r>
      <w:r>
        <w:rPr>
          <w:rFonts w:hint="eastAsia"/>
        </w:rPr>
        <w:t>наук</w:t>
      </w:r>
      <w:r>
        <w:t></w:t>
      </w:r>
      <w:r>
        <w:t></w:t>
      </w:r>
      <w:r>
        <w:rPr>
          <w:rFonts w:hint="eastAsia"/>
        </w:rPr>
        <w:t>профессор</w:t>
      </w:r>
      <w:r>
        <w:t></w:t>
      </w:r>
      <w:r>
        <w:rPr>
          <w:rFonts w:hint="eastAsia"/>
        </w:rPr>
        <w:t>ЗИМНЯЯ</w:t>
      </w:r>
      <w:r>
        <w:t></w:t>
      </w:r>
      <w:r>
        <w:rPr>
          <w:rFonts w:hint="eastAsia"/>
        </w:rPr>
        <w:t>И</w:t>
      </w:r>
      <w:r>
        <w:t></w:t>
      </w:r>
      <w:r>
        <w:rPr>
          <w:rFonts w:hint="eastAsia"/>
        </w:rPr>
        <w:t>А</w:t>
      </w:r>
      <w:r>
        <w:t></w:t>
      </w:r>
    </w:p>
    <w:p w14:paraId="4B4CBAC3" w14:textId="77777777" w:rsidR="00F5421F" w:rsidRDefault="00F5421F" w:rsidP="00F5421F">
      <w:r>
        <w:rPr>
          <w:rFonts w:hint="eastAsia"/>
        </w:rPr>
        <w:t>Москва</w:t>
      </w:r>
      <w:r>
        <w:t></w:t>
      </w:r>
      <w:r>
        <w:rPr>
          <w:rFonts w:hint="eastAsia"/>
        </w:rPr>
        <w:t>—</w:t>
      </w:r>
      <w:r>
        <w:t></w:t>
      </w:r>
      <w:r>
        <w:t></w:t>
      </w:r>
      <w:r>
        <w:t></w:t>
      </w:r>
      <w:r>
        <w:t></w:t>
      </w:r>
      <w:r>
        <w:t></w:t>
      </w:r>
      <w:r>
        <w:t></w:t>
      </w:r>
    </w:p>
    <w:p w14:paraId="59A5ABB9" w14:textId="77777777" w:rsidR="00F5421F" w:rsidRDefault="00F5421F" w:rsidP="00F5421F">
      <w:r>
        <w:rPr>
          <w:rFonts w:hint="eastAsia"/>
        </w:rPr>
        <w:t>ВВЕДЕНИЕ</w:t>
      </w:r>
      <w:r>
        <w:tab/>
      </w:r>
      <w:r>
        <w:t></w:t>
      </w:r>
    </w:p>
    <w:p w14:paraId="43B9ACBA" w14:textId="77777777" w:rsidR="00F5421F" w:rsidRDefault="00F5421F" w:rsidP="00F5421F">
      <w:r>
        <w:t></w:t>
      </w:r>
      <w:r>
        <w:t></w:t>
      </w:r>
      <w:r>
        <w:tab/>
      </w:r>
      <w:r>
        <w:rPr>
          <w:rFonts w:hint="eastAsia"/>
        </w:rPr>
        <w:t>ДИДАКТИЧНОСТЕ</w:t>
      </w:r>
      <w:r>
        <w:t></w:t>
      </w:r>
      <w:r>
        <w:rPr>
          <w:rFonts w:hint="eastAsia"/>
        </w:rPr>
        <w:t>КАК</w:t>
      </w:r>
      <w:r>
        <w:t></w:t>
      </w:r>
      <w:r>
        <w:rPr>
          <w:rFonts w:hint="eastAsia"/>
        </w:rPr>
        <w:t>ОДНА</w:t>
      </w:r>
      <w:r>
        <w:t></w:t>
      </w:r>
      <w:r>
        <w:rPr>
          <w:rFonts w:hint="eastAsia"/>
        </w:rPr>
        <w:t>ИЗ</w:t>
      </w:r>
      <w:r>
        <w:t></w:t>
      </w:r>
      <w:r>
        <w:rPr>
          <w:rFonts w:hint="eastAsia"/>
        </w:rPr>
        <w:t>ОСНОВНЫХ</w:t>
      </w:r>
      <w:r>
        <w:t></w:t>
      </w:r>
      <w:r>
        <w:rPr>
          <w:rFonts w:hint="eastAsia"/>
        </w:rPr>
        <w:t>ХАРАКТЕРИСТИК</w:t>
      </w:r>
      <w:r>
        <w:t></w:t>
      </w:r>
      <w:r>
        <w:rPr>
          <w:rFonts w:hint="eastAsia"/>
        </w:rPr>
        <w:t>ФОРМ</w:t>
      </w:r>
      <w:r>
        <w:t></w:t>
      </w:r>
      <w:r>
        <w:rPr>
          <w:rFonts w:hint="eastAsia"/>
        </w:rPr>
        <w:t>ОРГАНИЗАЦИИ</w:t>
      </w:r>
      <w:r>
        <w:t></w:t>
      </w:r>
      <w:r>
        <w:rPr>
          <w:rFonts w:hint="eastAsia"/>
        </w:rPr>
        <w:t>ИНТЕЛЛЕКТУАЛЬНОЙ</w:t>
      </w:r>
      <w:r>
        <w:t></w:t>
      </w:r>
      <w:r>
        <w:rPr>
          <w:rFonts w:hint="eastAsia"/>
        </w:rPr>
        <w:t>ДЕЯТЕЛЬНОСТИ</w:t>
      </w:r>
      <w:r>
        <w:t></w:t>
      </w:r>
      <w:r>
        <w:rPr>
          <w:rFonts w:hint="eastAsia"/>
        </w:rPr>
        <w:t>ОБУЧАЮЩИХСЯ</w:t>
      </w:r>
      <w:r>
        <w:t></w:t>
      </w:r>
      <w:r>
        <w:rPr>
          <w:rFonts w:hint="eastAsia"/>
        </w:rPr>
        <w:t>В</w:t>
      </w:r>
      <w:r>
        <w:t></w:t>
      </w:r>
      <w:r>
        <w:rPr>
          <w:rFonts w:hint="eastAsia"/>
        </w:rPr>
        <w:t>УСЛОВИЯХ</w:t>
      </w:r>
      <w:r>
        <w:t></w:t>
      </w:r>
      <w:r>
        <w:rPr>
          <w:rFonts w:hint="eastAsia"/>
        </w:rPr>
        <w:t>ОСНОВНОГО</w:t>
      </w:r>
    </w:p>
    <w:p w14:paraId="45243137" w14:textId="77777777" w:rsidR="00F5421F" w:rsidRDefault="00F5421F" w:rsidP="00F5421F">
      <w:r>
        <w:rPr>
          <w:rFonts w:hint="eastAsia"/>
        </w:rPr>
        <w:t>И</w:t>
      </w:r>
      <w:r>
        <w:t></w:t>
      </w:r>
      <w:r>
        <w:rPr>
          <w:rFonts w:hint="eastAsia"/>
        </w:rPr>
        <w:t>ДОПОЛНИТЕЛЬНОГО</w:t>
      </w:r>
      <w:r>
        <w:t></w:t>
      </w:r>
      <w:r>
        <w:rPr>
          <w:rFonts w:hint="eastAsia"/>
        </w:rPr>
        <w:t>ОБРАЗОВАНИЯ</w:t>
      </w:r>
      <w:r>
        <w:tab/>
      </w:r>
      <w:r>
        <w:t></w:t>
      </w:r>
      <w:r>
        <w:t></w:t>
      </w:r>
    </w:p>
    <w:p w14:paraId="1880D610" w14:textId="77777777" w:rsidR="00F5421F" w:rsidRDefault="00F5421F" w:rsidP="00F5421F">
      <w:r>
        <w:t></w:t>
      </w:r>
      <w:r>
        <w:t></w:t>
      </w:r>
      <w:r>
        <w:t></w:t>
      </w:r>
      <w:r>
        <w:t></w:t>
      </w:r>
      <w:r>
        <w:tab/>
      </w:r>
      <w:r>
        <w:rPr>
          <w:rFonts w:hint="eastAsia"/>
        </w:rPr>
        <w:t>Общенаучная</w:t>
      </w:r>
      <w:r>
        <w:t></w:t>
      </w:r>
      <w:r>
        <w:rPr>
          <w:rFonts w:hint="eastAsia"/>
        </w:rPr>
        <w:t>характеристика</w:t>
      </w:r>
      <w:r>
        <w:t></w:t>
      </w:r>
      <w:r>
        <w:rPr>
          <w:rFonts w:hint="eastAsia"/>
        </w:rPr>
        <w:t>категории</w:t>
      </w:r>
      <w:r>
        <w:t></w:t>
      </w:r>
      <w:r>
        <w:rPr>
          <w:rFonts w:hint="eastAsia"/>
        </w:rPr>
        <w:t>формы</w:t>
      </w:r>
      <w:r>
        <w:t></w:t>
      </w:r>
    </w:p>
    <w:p w14:paraId="21A0D771" w14:textId="77777777" w:rsidR="00F5421F" w:rsidRDefault="00F5421F" w:rsidP="00F5421F">
      <w:r>
        <w:rPr>
          <w:rFonts w:hint="eastAsia"/>
        </w:rPr>
        <w:t>формы</w:t>
      </w:r>
      <w:r>
        <w:t></w:t>
      </w:r>
      <w:r>
        <w:rPr>
          <w:rFonts w:hint="eastAsia"/>
        </w:rPr>
        <w:t>организации</w:t>
      </w:r>
      <w:r>
        <w:t></w:t>
      </w:r>
      <w:r>
        <w:rPr>
          <w:rFonts w:hint="eastAsia"/>
        </w:rPr>
        <w:t>в</w:t>
      </w:r>
      <w:r>
        <w:t></w:t>
      </w:r>
      <w:r>
        <w:rPr>
          <w:rFonts w:hint="eastAsia"/>
        </w:rPr>
        <w:t>педагогическом</w:t>
      </w:r>
      <w:r>
        <w:t></w:t>
      </w:r>
      <w:r>
        <w:rPr>
          <w:rFonts w:hint="eastAsia"/>
        </w:rPr>
        <w:t>процессе</w:t>
      </w:r>
      <w:r>
        <w:tab/>
      </w:r>
      <w:r>
        <w:t></w:t>
      </w:r>
      <w:r>
        <w:t></w:t>
      </w:r>
    </w:p>
    <w:p w14:paraId="3275C34C" w14:textId="77777777" w:rsidR="00F5421F" w:rsidRDefault="00F5421F" w:rsidP="00F5421F">
      <w:r>
        <w:t></w:t>
      </w:r>
      <w:r>
        <w:t></w:t>
      </w:r>
      <w:r>
        <w:t></w:t>
      </w:r>
      <w:r>
        <w:t></w:t>
      </w:r>
      <w:r>
        <w:tab/>
      </w:r>
      <w:r>
        <w:t></w:t>
      </w:r>
      <w:r>
        <w:rPr>
          <w:rFonts w:hint="eastAsia"/>
        </w:rPr>
        <w:t>Интеллектуально</w:t>
      </w:r>
      <w:r>
        <w:t></w:t>
      </w:r>
      <w:r>
        <w:rPr>
          <w:rFonts w:hint="eastAsia"/>
        </w:rPr>
        <w:t>познавательная</w:t>
      </w:r>
      <w:r>
        <w:t></w:t>
      </w:r>
      <w:r>
        <w:rPr>
          <w:rFonts w:hint="eastAsia"/>
        </w:rPr>
        <w:t>деятельность</w:t>
      </w:r>
      <w:r>
        <w:t></w:t>
      </w:r>
      <w:r>
        <w:rPr>
          <w:rFonts w:hint="eastAsia"/>
        </w:rPr>
        <w:t>и</w:t>
      </w:r>
      <w:r>
        <w:t></w:t>
      </w:r>
      <w:r>
        <w:rPr>
          <w:rFonts w:hint="eastAsia"/>
        </w:rPr>
        <w:t>ее</w:t>
      </w:r>
      <w:r>
        <w:t></w:t>
      </w:r>
      <w:r>
        <w:rPr>
          <w:rFonts w:hint="eastAsia"/>
        </w:rPr>
        <w:t>активизация</w:t>
      </w:r>
      <w:r>
        <w:tab/>
      </w:r>
      <w:r>
        <w:t></w:t>
      </w:r>
      <w:r>
        <w:t></w:t>
      </w:r>
    </w:p>
    <w:p w14:paraId="6AD20BC1" w14:textId="77777777" w:rsidR="00F5421F" w:rsidRDefault="00F5421F" w:rsidP="00F5421F">
      <w:r>
        <w:t></w:t>
      </w:r>
      <w:r>
        <w:t></w:t>
      </w:r>
      <w:r>
        <w:t></w:t>
      </w:r>
      <w:r>
        <w:t></w:t>
      </w:r>
      <w:r>
        <w:tab/>
      </w:r>
      <w:r>
        <w:rPr>
          <w:rFonts w:hint="eastAsia"/>
        </w:rPr>
        <w:t>Формы</w:t>
      </w:r>
      <w:r>
        <w:t></w:t>
      </w:r>
      <w:r>
        <w:rPr>
          <w:rFonts w:hint="eastAsia"/>
        </w:rPr>
        <w:t>организации</w:t>
      </w:r>
      <w:r>
        <w:t></w:t>
      </w:r>
      <w:r>
        <w:rPr>
          <w:rFonts w:hint="eastAsia"/>
        </w:rPr>
        <w:t>и</w:t>
      </w:r>
      <w:r>
        <w:t></w:t>
      </w:r>
      <w:r>
        <w:rPr>
          <w:rFonts w:hint="eastAsia"/>
        </w:rPr>
        <w:t>активизации</w:t>
      </w:r>
      <w:r>
        <w:t></w:t>
      </w:r>
      <w:r>
        <w:rPr>
          <w:rFonts w:hint="eastAsia"/>
        </w:rPr>
        <w:t>интеллектуально</w:t>
      </w:r>
      <w:r>
        <w:t></w:t>
      </w:r>
      <w:r>
        <w:rPr>
          <w:rFonts w:hint="eastAsia"/>
        </w:rPr>
        <w:t>познавательной</w:t>
      </w:r>
    </w:p>
    <w:p w14:paraId="1719E074" w14:textId="77777777" w:rsidR="00F5421F" w:rsidRDefault="00F5421F" w:rsidP="00F5421F">
      <w:r>
        <w:rPr>
          <w:rFonts w:hint="eastAsia"/>
        </w:rPr>
        <w:t>деятельности</w:t>
      </w:r>
      <w:r>
        <w:t></w:t>
      </w:r>
      <w:r>
        <w:rPr>
          <w:rFonts w:hint="eastAsia"/>
        </w:rPr>
        <w:t>в</w:t>
      </w:r>
      <w:r>
        <w:t></w:t>
      </w:r>
      <w:r>
        <w:rPr>
          <w:rFonts w:hint="eastAsia"/>
        </w:rPr>
        <w:t>системе</w:t>
      </w:r>
      <w:r>
        <w:t></w:t>
      </w:r>
      <w:r>
        <w:rPr>
          <w:rFonts w:hint="eastAsia"/>
        </w:rPr>
        <w:t>основного</w:t>
      </w:r>
      <w:r>
        <w:t></w:t>
      </w:r>
      <w:r>
        <w:rPr>
          <w:rFonts w:hint="eastAsia"/>
        </w:rPr>
        <w:t>и</w:t>
      </w:r>
      <w:r>
        <w:t></w:t>
      </w:r>
      <w:r>
        <w:rPr>
          <w:rFonts w:hint="eastAsia"/>
        </w:rPr>
        <w:t>дополнительного</w:t>
      </w:r>
      <w:r>
        <w:t></w:t>
      </w:r>
      <w:r>
        <w:rPr>
          <w:rFonts w:hint="eastAsia"/>
        </w:rPr>
        <w:t>образования</w:t>
      </w:r>
      <w:r>
        <w:tab/>
      </w:r>
      <w:r>
        <w:t></w:t>
      </w:r>
      <w:r>
        <w:t></w:t>
      </w:r>
    </w:p>
    <w:p w14:paraId="56C48700" w14:textId="77777777" w:rsidR="00F5421F" w:rsidRDefault="00F5421F" w:rsidP="00F5421F">
      <w:r>
        <w:t></w:t>
      </w:r>
      <w:r>
        <w:t></w:t>
      </w:r>
      <w:r>
        <w:t></w:t>
      </w:r>
      <w:r>
        <w:t></w:t>
      </w:r>
      <w:r>
        <w:tab/>
      </w:r>
      <w:r>
        <w:rPr>
          <w:rFonts w:hint="eastAsia"/>
        </w:rPr>
        <w:t>Предметные</w:t>
      </w:r>
      <w:r>
        <w:t></w:t>
      </w:r>
      <w:r>
        <w:rPr>
          <w:rFonts w:hint="eastAsia"/>
        </w:rPr>
        <w:t>олимпиады</w:t>
      </w:r>
      <w:r>
        <w:t></w:t>
      </w:r>
      <w:r>
        <w:t></w:t>
      </w:r>
      <w:r>
        <w:rPr>
          <w:rFonts w:hint="eastAsia"/>
        </w:rPr>
        <w:t>Дидактическая</w:t>
      </w:r>
      <w:r>
        <w:t></w:t>
      </w:r>
      <w:r>
        <w:rPr>
          <w:rFonts w:hint="eastAsia"/>
        </w:rPr>
        <w:t>форма</w:t>
      </w:r>
      <w:r>
        <w:t></w:t>
      </w:r>
      <w:r>
        <w:rPr>
          <w:rFonts w:hint="eastAsia"/>
        </w:rPr>
        <w:t>организации</w:t>
      </w:r>
      <w:r>
        <w:t></w:t>
      </w:r>
      <w:r>
        <w:rPr>
          <w:rFonts w:hint="eastAsia"/>
        </w:rPr>
        <w:t>интеллектуальной</w:t>
      </w:r>
      <w:r>
        <w:t></w:t>
      </w:r>
      <w:r>
        <w:rPr>
          <w:rFonts w:hint="eastAsia"/>
        </w:rPr>
        <w:t>деятельности</w:t>
      </w:r>
      <w:r>
        <w:t></w:t>
      </w:r>
      <w:r>
        <w:rPr>
          <w:rFonts w:hint="eastAsia"/>
        </w:rPr>
        <w:t>и</w:t>
      </w:r>
      <w:r>
        <w:t></w:t>
      </w:r>
      <w:r>
        <w:rPr>
          <w:rFonts w:hint="eastAsia"/>
        </w:rPr>
        <w:t>ее</w:t>
      </w:r>
      <w:r>
        <w:t></w:t>
      </w:r>
      <w:r>
        <w:rPr>
          <w:rFonts w:hint="eastAsia"/>
        </w:rPr>
        <w:t>реализация</w:t>
      </w:r>
    </w:p>
    <w:p w14:paraId="4C7BE211" w14:textId="77777777" w:rsidR="00F5421F" w:rsidRDefault="00F5421F" w:rsidP="00F5421F">
      <w:r>
        <w:rPr>
          <w:rFonts w:hint="eastAsia"/>
        </w:rPr>
        <w:t>в</w:t>
      </w:r>
      <w:r>
        <w:t></w:t>
      </w:r>
      <w:r>
        <w:rPr>
          <w:rFonts w:hint="eastAsia"/>
        </w:rPr>
        <w:t>многопредметной</w:t>
      </w:r>
      <w:r>
        <w:t></w:t>
      </w:r>
      <w:r>
        <w:rPr>
          <w:rFonts w:hint="eastAsia"/>
        </w:rPr>
        <w:t>олимпиаде</w:t>
      </w:r>
      <w:r>
        <w:tab/>
      </w:r>
      <w:r>
        <w:t></w:t>
      </w:r>
      <w:r>
        <w:t></w:t>
      </w:r>
    </w:p>
    <w:p w14:paraId="479C8290" w14:textId="77777777" w:rsidR="00F5421F" w:rsidRDefault="00F5421F" w:rsidP="00F5421F">
      <w:r>
        <w:lastRenderedPageBreak/>
        <w:t></w:t>
      </w:r>
      <w:r>
        <w:t></w:t>
      </w:r>
      <w:r>
        <w:tab/>
      </w:r>
      <w:r>
        <w:rPr>
          <w:rFonts w:hint="eastAsia"/>
        </w:rPr>
        <w:t>ЗАДАННЫЙ</w:t>
      </w:r>
      <w:r>
        <w:t></w:t>
      </w:r>
      <w:r>
        <w:rPr>
          <w:rFonts w:hint="eastAsia"/>
        </w:rPr>
        <w:t>ПОДХОД</w:t>
      </w:r>
      <w:r>
        <w:t></w:t>
      </w:r>
      <w:r>
        <w:rPr>
          <w:rFonts w:hint="eastAsia"/>
        </w:rPr>
        <w:t>КАК</w:t>
      </w:r>
      <w:r>
        <w:t></w:t>
      </w:r>
      <w:r>
        <w:rPr>
          <w:rFonts w:hint="eastAsia"/>
        </w:rPr>
        <w:t>ОСНОВА</w:t>
      </w:r>
      <w:r>
        <w:t></w:t>
      </w:r>
      <w:r>
        <w:rPr>
          <w:rFonts w:hint="eastAsia"/>
        </w:rPr>
        <w:t>СОДЕРЖАНИЯ</w:t>
      </w:r>
      <w:r>
        <w:t></w:t>
      </w:r>
      <w:r>
        <w:rPr>
          <w:rFonts w:hint="eastAsia"/>
        </w:rPr>
        <w:t>ОРГАНИЗАЦИИ</w:t>
      </w:r>
    </w:p>
    <w:p w14:paraId="5A49A6BA" w14:textId="77777777" w:rsidR="00F5421F" w:rsidRDefault="00F5421F" w:rsidP="00F5421F">
      <w:r>
        <w:rPr>
          <w:rFonts w:hint="eastAsia"/>
        </w:rPr>
        <w:t>ИНТЕЛЛЕКТУАЛЬНО</w:t>
      </w:r>
      <w:r>
        <w:t></w:t>
      </w:r>
      <w:r>
        <w:rPr>
          <w:rFonts w:hint="eastAsia"/>
        </w:rPr>
        <w:t>ПОЗНАВАТЕЛЬНОЙ</w:t>
      </w:r>
      <w:r>
        <w:t></w:t>
      </w:r>
      <w:r>
        <w:rPr>
          <w:rFonts w:hint="eastAsia"/>
        </w:rPr>
        <w:t>ДЕЯТЕЛЬНОСТИ</w:t>
      </w:r>
      <w:r>
        <w:tab/>
      </w:r>
      <w:r>
        <w:t></w:t>
      </w:r>
      <w:r>
        <w:t></w:t>
      </w:r>
    </w:p>
    <w:p w14:paraId="568E144C" w14:textId="77777777" w:rsidR="00F5421F" w:rsidRDefault="00F5421F" w:rsidP="00F5421F">
      <w:r>
        <w:t></w:t>
      </w:r>
      <w:r>
        <w:t></w:t>
      </w:r>
      <w:r>
        <w:t></w:t>
      </w:r>
      <w:r>
        <w:t></w:t>
      </w:r>
      <w:r>
        <w:tab/>
      </w:r>
      <w:r>
        <w:rPr>
          <w:rFonts w:hint="eastAsia"/>
        </w:rPr>
        <w:t>Общепедагогическая</w:t>
      </w:r>
      <w:r>
        <w:t></w:t>
      </w:r>
      <w:r>
        <w:rPr>
          <w:rFonts w:hint="eastAsia"/>
        </w:rPr>
        <w:t>характеристика</w:t>
      </w:r>
      <w:r>
        <w:t></w:t>
      </w:r>
      <w:r>
        <w:rPr>
          <w:rFonts w:hint="eastAsia"/>
        </w:rPr>
        <w:t>задачи</w:t>
      </w:r>
      <w:r>
        <w:tab/>
      </w:r>
      <w:r>
        <w:t></w:t>
      </w:r>
      <w:r>
        <w:t></w:t>
      </w:r>
    </w:p>
    <w:p w14:paraId="23AD8293" w14:textId="77777777" w:rsidR="00F5421F" w:rsidRDefault="00F5421F" w:rsidP="00F5421F">
      <w:r>
        <w:t></w:t>
      </w:r>
      <w:r>
        <w:t></w:t>
      </w:r>
      <w:r>
        <w:t></w:t>
      </w:r>
      <w:r>
        <w:t></w:t>
      </w:r>
      <w:r>
        <w:tab/>
      </w:r>
      <w:r>
        <w:rPr>
          <w:rFonts w:hint="eastAsia"/>
        </w:rPr>
        <w:t>История</w:t>
      </w:r>
      <w:r>
        <w:t></w:t>
      </w:r>
      <w:r>
        <w:rPr>
          <w:rFonts w:hint="eastAsia"/>
        </w:rPr>
        <w:t>и</w:t>
      </w:r>
      <w:r>
        <w:t></w:t>
      </w:r>
      <w:r>
        <w:rPr>
          <w:rFonts w:hint="eastAsia"/>
        </w:rPr>
        <w:t>структура</w:t>
      </w:r>
      <w:r>
        <w:t></w:t>
      </w:r>
      <w:r>
        <w:rPr>
          <w:rFonts w:hint="eastAsia"/>
        </w:rPr>
        <w:t>Интеллектуального</w:t>
      </w:r>
      <w:r>
        <w:t></w:t>
      </w:r>
      <w:r>
        <w:rPr>
          <w:rFonts w:hint="eastAsia"/>
        </w:rPr>
        <w:t>марафона</w:t>
      </w:r>
      <w:r>
        <w:tab/>
      </w:r>
      <w:r>
        <w:t></w:t>
      </w:r>
      <w:r>
        <w:t></w:t>
      </w:r>
      <w:r>
        <w:t></w:t>
      </w:r>
    </w:p>
    <w:p w14:paraId="52770882" w14:textId="77777777" w:rsidR="00F5421F" w:rsidRDefault="00F5421F" w:rsidP="00F5421F">
      <w:r>
        <w:t></w:t>
      </w:r>
      <w:r>
        <w:t></w:t>
      </w:r>
      <w:r>
        <w:t></w:t>
      </w:r>
      <w:r>
        <w:t></w:t>
      </w:r>
      <w:r>
        <w:tab/>
      </w:r>
      <w:r>
        <w:rPr>
          <w:rFonts w:hint="eastAsia"/>
        </w:rPr>
        <w:t>Иерархическая</w:t>
      </w:r>
      <w:r>
        <w:t></w:t>
      </w:r>
      <w:r>
        <w:rPr>
          <w:rFonts w:hint="eastAsia"/>
        </w:rPr>
        <w:t>структура</w:t>
      </w:r>
      <w:r>
        <w:t></w:t>
      </w:r>
      <w:r>
        <w:rPr>
          <w:rFonts w:hint="eastAsia"/>
        </w:rPr>
        <w:t>организации</w:t>
      </w:r>
      <w:r>
        <w:t></w:t>
      </w:r>
      <w:r>
        <w:rPr>
          <w:rFonts w:hint="eastAsia"/>
        </w:rPr>
        <w:t>задач</w:t>
      </w:r>
    </w:p>
    <w:p w14:paraId="3B8E4B87" w14:textId="77777777" w:rsidR="00F5421F" w:rsidRDefault="00F5421F" w:rsidP="00F5421F">
      <w:r>
        <w:rPr>
          <w:rFonts w:hint="eastAsia"/>
        </w:rPr>
        <w:t>как</w:t>
      </w:r>
      <w:r>
        <w:t></w:t>
      </w:r>
      <w:r>
        <w:rPr>
          <w:rFonts w:hint="eastAsia"/>
        </w:rPr>
        <w:t>организация</w:t>
      </w:r>
      <w:r>
        <w:t></w:t>
      </w:r>
      <w:r>
        <w:rPr>
          <w:rFonts w:hint="eastAsia"/>
        </w:rPr>
        <w:t>содержания</w:t>
      </w:r>
      <w:r>
        <w:t></w:t>
      </w:r>
      <w:r>
        <w:rPr>
          <w:rFonts w:hint="eastAsia"/>
        </w:rPr>
        <w:t>многопредметной</w:t>
      </w:r>
      <w:r>
        <w:t></w:t>
      </w:r>
      <w:r>
        <w:rPr>
          <w:rFonts w:hint="eastAsia"/>
        </w:rPr>
        <w:t>олимпиады</w:t>
      </w:r>
      <w:r>
        <w:tab/>
      </w:r>
      <w:r>
        <w:t></w:t>
      </w:r>
      <w:r>
        <w:t></w:t>
      </w:r>
      <w:r>
        <w:t></w:t>
      </w:r>
    </w:p>
    <w:p w14:paraId="5CF44DE3" w14:textId="77777777" w:rsidR="00F5421F" w:rsidRDefault="00F5421F" w:rsidP="00F5421F">
      <w:r>
        <w:t></w:t>
      </w:r>
      <w:r>
        <w:t></w:t>
      </w:r>
      <w:r>
        <w:t></w:t>
      </w:r>
      <w:r>
        <w:t></w:t>
      </w:r>
      <w:r>
        <w:tab/>
      </w:r>
      <w:r>
        <w:rPr>
          <w:rFonts w:hint="eastAsia"/>
        </w:rPr>
        <w:t>Построение</w:t>
      </w:r>
      <w:r>
        <w:t></w:t>
      </w:r>
      <w:r>
        <w:rPr>
          <w:rFonts w:hint="eastAsia"/>
        </w:rPr>
        <w:t>конкретных</w:t>
      </w:r>
      <w:r>
        <w:t></w:t>
      </w:r>
      <w:r>
        <w:rPr>
          <w:rFonts w:hint="eastAsia"/>
        </w:rPr>
        <w:t>моделей</w:t>
      </w:r>
      <w:r>
        <w:t></w:t>
      </w:r>
      <w:r>
        <w:rPr>
          <w:rFonts w:hint="eastAsia"/>
        </w:rPr>
        <w:t>иерархической</w:t>
      </w:r>
      <w:r>
        <w:t></w:t>
      </w:r>
      <w:r>
        <w:rPr>
          <w:rFonts w:hint="eastAsia"/>
        </w:rPr>
        <w:t>структуры</w:t>
      </w:r>
      <w:r>
        <w:t></w:t>
      </w:r>
      <w:r>
        <w:rPr>
          <w:rFonts w:hint="eastAsia"/>
        </w:rPr>
        <w:t>задач</w:t>
      </w:r>
    </w:p>
    <w:p w14:paraId="235CE11F" w14:textId="77777777" w:rsidR="00F5421F" w:rsidRDefault="00F5421F" w:rsidP="00F5421F">
      <w:r>
        <w:rPr>
          <w:rFonts w:hint="eastAsia"/>
        </w:rPr>
        <w:t>на</w:t>
      </w:r>
      <w:r>
        <w:t></w:t>
      </w:r>
      <w:r>
        <w:rPr>
          <w:rFonts w:hint="eastAsia"/>
        </w:rPr>
        <w:t>основе</w:t>
      </w:r>
      <w:r>
        <w:t></w:t>
      </w:r>
      <w:r>
        <w:rPr>
          <w:rFonts w:hint="eastAsia"/>
        </w:rPr>
        <w:t>обобщения</w:t>
      </w:r>
      <w:r>
        <w:t></w:t>
      </w:r>
      <w:r>
        <w:rPr>
          <w:rFonts w:hint="eastAsia"/>
        </w:rPr>
        <w:t>опыта</w:t>
      </w:r>
      <w:r>
        <w:t></w:t>
      </w:r>
      <w:r>
        <w:rPr>
          <w:rFonts w:hint="eastAsia"/>
        </w:rPr>
        <w:t>интеллектуального</w:t>
      </w:r>
      <w:r>
        <w:t></w:t>
      </w:r>
      <w:r>
        <w:rPr>
          <w:rFonts w:hint="eastAsia"/>
        </w:rPr>
        <w:t>марафона</w:t>
      </w:r>
      <w:r>
        <w:tab/>
      </w:r>
      <w:r>
        <w:t></w:t>
      </w:r>
      <w:r>
        <w:t></w:t>
      </w:r>
      <w:r>
        <w:t></w:t>
      </w:r>
    </w:p>
    <w:p w14:paraId="3D352C11" w14:textId="77777777" w:rsidR="00F5421F" w:rsidRDefault="00F5421F" w:rsidP="00F5421F">
      <w:r>
        <w:t></w:t>
      </w:r>
      <w:r>
        <w:t></w:t>
      </w:r>
      <w:r>
        <w:tab/>
      </w:r>
      <w:r>
        <w:rPr>
          <w:rFonts w:hint="eastAsia"/>
        </w:rPr>
        <w:t>ИНТЕЛЛЕКТУАЛЬНЫЙ</w:t>
      </w:r>
      <w:r>
        <w:t></w:t>
      </w:r>
      <w:r>
        <w:rPr>
          <w:rFonts w:hint="eastAsia"/>
        </w:rPr>
        <w:t>МАРАФОН</w:t>
      </w:r>
      <w:r>
        <w:t></w:t>
      </w:r>
      <w:r>
        <w:t></w:t>
      </w:r>
      <w:r>
        <w:t></w:t>
      </w:r>
      <w:r>
        <w:rPr>
          <w:rFonts w:hint="eastAsia"/>
        </w:rPr>
        <w:t>ДИДАКТИЧЕСКАЯ</w:t>
      </w:r>
      <w:r>
        <w:t></w:t>
      </w:r>
      <w:r>
        <w:rPr>
          <w:rFonts w:hint="eastAsia"/>
        </w:rPr>
        <w:t>ФОРМА</w:t>
      </w:r>
      <w:r>
        <w:t></w:t>
      </w:r>
      <w:r>
        <w:rPr>
          <w:rFonts w:hint="eastAsia"/>
        </w:rPr>
        <w:t>МНОГОПРЕДМЕТНОЙ</w:t>
      </w:r>
      <w:r>
        <w:t></w:t>
      </w:r>
      <w:r>
        <w:rPr>
          <w:rFonts w:hint="eastAsia"/>
        </w:rPr>
        <w:t>ОБРАЗОВАТЕЛЬНОЙ</w:t>
      </w:r>
      <w:r>
        <w:t></w:t>
      </w:r>
      <w:r>
        <w:rPr>
          <w:rFonts w:hint="eastAsia"/>
        </w:rPr>
        <w:t>ОЛИМПИАДЫ</w:t>
      </w:r>
      <w:r>
        <w:t></w:t>
      </w:r>
    </w:p>
    <w:p w14:paraId="3BE85ECB" w14:textId="77777777" w:rsidR="00F5421F" w:rsidRDefault="00F5421F" w:rsidP="00F5421F">
      <w:r>
        <w:rPr>
          <w:rFonts w:hint="eastAsia"/>
        </w:rPr>
        <w:t>ОЦЕНКА</w:t>
      </w:r>
      <w:r>
        <w:t></w:t>
      </w:r>
      <w:r>
        <w:rPr>
          <w:rFonts w:hint="eastAsia"/>
        </w:rPr>
        <w:t>РЕЗУЛЬТАТОВ</w:t>
      </w:r>
      <w:r>
        <w:tab/>
      </w:r>
      <w:r>
        <w:t></w:t>
      </w:r>
      <w:r>
        <w:t></w:t>
      </w:r>
      <w:r>
        <w:t></w:t>
      </w:r>
    </w:p>
    <w:p w14:paraId="5C896AAF" w14:textId="77777777" w:rsidR="00F5421F" w:rsidRDefault="00F5421F" w:rsidP="00F5421F">
      <w:r>
        <w:t></w:t>
      </w:r>
      <w:r>
        <w:t></w:t>
      </w:r>
      <w:r>
        <w:t></w:t>
      </w:r>
      <w:r>
        <w:t></w:t>
      </w:r>
      <w:r>
        <w:tab/>
      </w:r>
      <w:r>
        <w:rPr>
          <w:rFonts w:hint="eastAsia"/>
        </w:rPr>
        <w:t>Дидактическая</w:t>
      </w:r>
      <w:r>
        <w:t></w:t>
      </w:r>
      <w:r>
        <w:rPr>
          <w:rFonts w:hint="eastAsia"/>
        </w:rPr>
        <w:t>форма</w:t>
      </w:r>
      <w:r>
        <w:t></w:t>
      </w:r>
      <w:r>
        <w:rPr>
          <w:rFonts w:hint="eastAsia"/>
        </w:rPr>
        <w:t>организации</w:t>
      </w:r>
      <w:r>
        <w:t></w:t>
      </w:r>
      <w:r>
        <w:rPr>
          <w:rFonts w:hint="eastAsia"/>
        </w:rPr>
        <w:t>интеллектуального</w:t>
      </w:r>
      <w:r>
        <w:t></w:t>
      </w:r>
      <w:r>
        <w:rPr>
          <w:rFonts w:hint="eastAsia"/>
        </w:rPr>
        <w:t>марафона</w:t>
      </w:r>
      <w:r>
        <w:t></w:t>
      </w:r>
      <w:r>
        <w:rPr>
          <w:rFonts w:hint="eastAsia"/>
        </w:rPr>
        <w:t>как</w:t>
      </w:r>
      <w:r>
        <w:t></w:t>
      </w:r>
      <w:r>
        <w:rPr>
          <w:rFonts w:hint="eastAsia"/>
        </w:rPr>
        <w:t>активизация</w:t>
      </w:r>
      <w:r>
        <w:t></w:t>
      </w:r>
      <w:r>
        <w:rPr>
          <w:rFonts w:hint="eastAsia"/>
        </w:rPr>
        <w:t>интеллектуально</w:t>
      </w:r>
      <w:r>
        <w:t></w:t>
      </w:r>
      <w:r>
        <w:rPr>
          <w:rFonts w:hint="eastAsia"/>
        </w:rPr>
        <w:t>познавательной</w:t>
      </w:r>
    </w:p>
    <w:p w14:paraId="1ECEACB8" w14:textId="77777777" w:rsidR="00F5421F" w:rsidRDefault="00F5421F" w:rsidP="00F5421F">
      <w:r>
        <w:rPr>
          <w:rFonts w:hint="eastAsia"/>
        </w:rPr>
        <w:t>деятельности</w:t>
      </w:r>
      <w:r>
        <w:t></w:t>
      </w:r>
      <w:r>
        <w:rPr>
          <w:rFonts w:hint="eastAsia"/>
        </w:rPr>
        <w:t>учащихся</w:t>
      </w:r>
      <w:r>
        <w:tab/>
      </w:r>
      <w:r>
        <w:t></w:t>
      </w:r>
      <w:r>
        <w:t></w:t>
      </w:r>
      <w:r>
        <w:t></w:t>
      </w:r>
      <w:r>
        <w:t></w:t>
      </w:r>
      <w:r>
        <w:t></w:t>
      </w:r>
    </w:p>
    <w:p w14:paraId="79C4CCF5" w14:textId="77777777" w:rsidR="00F5421F" w:rsidRDefault="00F5421F" w:rsidP="00F5421F">
      <w:r>
        <w:t></w:t>
      </w:r>
      <w:r>
        <w:t></w:t>
      </w:r>
      <w:r>
        <w:t></w:t>
      </w:r>
      <w:r>
        <w:t></w:t>
      </w:r>
      <w:r>
        <w:tab/>
      </w:r>
      <w:r>
        <w:rPr>
          <w:rFonts w:hint="eastAsia"/>
        </w:rPr>
        <w:t>Оценка</w:t>
      </w:r>
      <w:r>
        <w:t></w:t>
      </w:r>
      <w:r>
        <w:rPr>
          <w:rFonts w:hint="eastAsia"/>
        </w:rPr>
        <w:t>и</w:t>
      </w:r>
      <w:r>
        <w:t></w:t>
      </w:r>
      <w:r>
        <w:rPr>
          <w:rFonts w:hint="eastAsia"/>
        </w:rPr>
        <w:t>ее</w:t>
      </w:r>
      <w:r>
        <w:t></w:t>
      </w:r>
      <w:r>
        <w:rPr>
          <w:rFonts w:hint="eastAsia"/>
        </w:rPr>
        <w:t>критерии</w:t>
      </w:r>
      <w:r>
        <w:t></w:t>
      </w:r>
      <w:r>
        <w:rPr>
          <w:rFonts w:hint="eastAsia"/>
        </w:rPr>
        <w:t>успешности</w:t>
      </w:r>
      <w:r>
        <w:t></w:t>
      </w:r>
      <w:r>
        <w:rPr>
          <w:rFonts w:hint="eastAsia"/>
        </w:rPr>
        <w:t>в</w:t>
      </w:r>
      <w:r>
        <w:t></w:t>
      </w:r>
      <w:r>
        <w:rPr>
          <w:rFonts w:hint="eastAsia"/>
        </w:rPr>
        <w:t>активизации</w:t>
      </w:r>
    </w:p>
    <w:p w14:paraId="0DF7C31A" w14:textId="77777777" w:rsidR="00F5421F" w:rsidRDefault="00F5421F" w:rsidP="00F5421F">
      <w:r>
        <w:rPr>
          <w:rFonts w:hint="eastAsia"/>
        </w:rPr>
        <w:t>интеллектуально</w:t>
      </w:r>
      <w:r>
        <w:t></w:t>
      </w:r>
      <w:r>
        <w:rPr>
          <w:rFonts w:hint="eastAsia"/>
        </w:rPr>
        <w:t>познавательной</w:t>
      </w:r>
      <w:r>
        <w:t></w:t>
      </w:r>
      <w:r>
        <w:rPr>
          <w:rFonts w:hint="eastAsia"/>
        </w:rPr>
        <w:t>деятельности</w:t>
      </w:r>
      <w:r>
        <w:tab/>
      </w:r>
      <w:r>
        <w:t></w:t>
      </w:r>
      <w:r>
        <w:t></w:t>
      </w:r>
      <w:r>
        <w:t></w:t>
      </w:r>
      <w:r>
        <w:t></w:t>
      </w:r>
      <w:r>
        <w:t></w:t>
      </w:r>
    </w:p>
    <w:p w14:paraId="750465BA" w14:textId="77777777" w:rsidR="00F5421F" w:rsidRDefault="00F5421F" w:rsidP="00F5421F">
      <w:r>
        <w:rPr>
          <w:rFonts w:hint="eastAsia"/>
        </w:rPr>
        <w:t>ЗАКЛЮЧЕНИЕ</w:t>
      </w:r>
      <w:r>
        <w:tab/>
      </w:r>
      <w:r>
        <w:t></w:t>
      </w:r>
      <w:r>
        <w:t></w:t>
      </w:r>
      <w:r>
        <w:t></w:t>
      </w:r>
    </w:p>
    <w:p w14:paraId="0E4DB8A5" w14:textId="049D6832" w:rsidR="00F5421F" w:rsidRDefault="00F5421F" w:rsidP="00F5421F">
      <w:r>
        <w:rPr>
          <w:rFonts w:hint="eastAsia"/>
        </w:rPr>
        <w:t>БИБЛИОГРАФИЯ</w:t>
      </w:r>
      <w:r>
        <w:tab/>
      </w:r>
      <w:r>
        <w:t></w:t>
      </w:r>
      <w:r>
        <w:t></w:t>
      </w:r>
      <w:r>
        <w:t></w:t>
      </w:r>
    </w:p>
    <w:p w14:paraId="25B2EF60" w14:textId="5C960BF7" w:rsidR="00F5421F" w:rsidRDefault="00F5421F" w:rsidP="00F5421F"/>
    <w:p w14:paraId="0355F79F" w14:textId="14095007" w:rsidR="00F5421F" w:rsidRDefault="00F5421F" w:rsidP="00F5421F"/>
    <w:p w14:paraId="2EED270D" w14:textId="77777777" w:rsidR="00F5421F" w:rsidRDefault="00F5421F" w:rsidP="00F5421F">
      <w:r>
        <w:rPr>
          <w:rFonts w:hint="eastAsia"/>
        </w:rPr>
        <w:t>ЗАКЛЮЧЕНИЕ</w:t>
      </w:r>
    </w:p>
    <w:p w14:paraId="5AFFF982" w14:textId="77777777" w:rsidR="00F5421F" w:rsidRDefault="00F5421F" w:rsidP="00F5421F">
      <w:r>
        <w:rPr>
          <w:rFonts w:hint="eastAsia"/>
        </w:rPr>
        <w:t>Проведенное</w:t>
      </w:r>
      <w:r>
        <w:t></w:t>
      </w:r>
      <w:r>
        <w:rPr>
          <w:rFonts w:hint="eastAsia"/>
        </w:rPr>
        <w:t>исследование</w:t>
      </w:r>
      <w:r>
        <w:t></w:t>
      </w:r>
      <w:r>
        <w:rPr>
          <w:rFonts w:hint="eastAsia"/>
        </w:rPr>
        <w:t>позволило</w:t>
      </w:r>
      <w:r>
        <w:t></w:t>
      </w:r>
      <w:r>
        <w:rPr>
          <w:rFonts w:hint="eastAsia"/>
        </w:rPr>
        <w:t>теоретически</w:t>
      </w:r>
      <w:r>
        <w:t></w:t>
      </w:r>
      <w:r>
        <w:rPr>
          <w:rFonts w:hint="eastAsia"/>
        </w:rPr>
        <w:t>обосновать</w:t>
      </w:r>
      <w:r>
        <w:t></w:t>
      </w:r>
      <w:r>
        <w:t></w:t>
      </w:r>
      <w:r>
        <w:rPr>
          <w:rFonts w:hint="eastAsia"/>
        </w:rPr>
        <w:t>что</w:t>
      </w:r>
      <w:r>
        <w:t></w:t>
      </w:r>
      <w:r>
        <w:rPr>
          <w:rFonts w:hint="eastAsia"/>
        </w:rPr>
        <w:t>специально</w:t>
      </w:r>
      <w:r>
        <w:t></w:t>
      </w:r>
      <w:r>
        <w:rPr>
          <w:rFonts w:hint="eastAsia"/>
        </w:rPr>
        <w:t>организованное</w:t>
      </w:r>
      <w:r>
        <w:t></w:t>
      </w:r>
      <w:r>
        <w:rPr>
          <w:rFonts w:hint="eastAsia"/>
        </w:rPr>
        <w:t>содержание</w:t>
      </w:r>
      <w:r>
        <w:t></w:t>
      </w:r>
      <w:r>
        <w:rPr>
          <w:rFonts w:hint="eastAsia"/>
        </w:rPr>
        <w:t>многопредметной</w:t>
      </w:r>
      <w:r>
        <w:t></w:t>
      </w:r>
      <w:r>
        <w:rPr>
          <w:rFonts w:hint="eastAsia"/>
        </w:rPr>
        <w:t>образовательной</w:t>
      </w:r>
      <w:r>
        <w:t></w:t>
      </w:r>
      <w:r>
        <w:rPr>
          <w:rFonts w:hint="eastAsia"/>
        </w:rPr>
        <w:t>олимпиады</w:t>
      </w:r>
      <w:r>
        <w:t></w:t>
      </w:r>
      <w:r>
        <w:t></w:t>
      </w:r>
      <w:r>
        <w:rPr>
          <w:rFonts w:hint="eastAsia"/>
        </w:rPr>
        <w:t>построенное</w:t>
      </w:r>
      <w:r>
        <w:t></w:t>
      </w:r>
      <w:r>
        <w:rPr>
          <w:rFonts w:hint="eastAsia"/>
        </w:rPr>
        <w:t>на</w:t>
      </w:r>
      <w:r>
        <w:t></w:t>
      </w:r>
      <w:r>
        <w:rPr>
          <w:rFonts w:hint="eastAsia"/>
        </w:rPr>
        <w:t>личностно</w:t>
      </w:r>
      <w:r>
        <w:t></w:t>
      </w:r>
      <w:r>
        <w:rPr>
          <w:rFonts w:hint="eastAsia"/>
        </w:rPr>
        <w:t>деятельностном</w:t>
      </w:r>
      <w:r>
        <w:t></w:t>
      </w:r>
      <w:r>
        <w:rPr>
          <w:rFonts w:hint="eastAsia"/>
        </w:rPr>
        <w:t>и</w:t>
      </w:r>
      <w:r>
        <w:t></w:t>
      </w:r>
      <w:r>
        <w:rPr>
          <w:rFonts w:hint="eastAsia"/>
        </w:rPr>
        <w:t>заданном</w:t>
      </w:r>
      <w:r>
        <w:t></w:t>
      </w:r>
      <w:r>
        <w:rPr>
          <w:rFonts w:hint="eastAsia"/>
        </w:rPr>
        <w:t>подходе</w:t>
      </w:r>
      <w:r>
        <w:t></w:t>
      </w:r>
      <w:r>
        <w:rPr>
          <w:rFonts w:hint="eastAsia"/>
        </w:rPr>
        <w:t>в</w:t>
      </w:r>
      <w:r>
        <w:t></w:t>
      </w:r>
      <w:r>
        <w:rPr>
          <w:rFonts w:hint="eastAsia"/>
        </w:rPr>
        <w:t>форме</w:t>
      </w:r>
      <w:r>
        <w:t></w:t>
      </w:r>
      <w:r>
        <w:rPr>
          <w:rFonts w:hint="eastAsia"/>
        </w:rPr>
        <w:t>иерархически</w:t>
      </w:r>
      <w:r>
        <w:t></w:t>
      </w:r>
      <w:r>
        <w:rPr>
          <w:rFonts w:hint="eastAsia"/>
        </w:rPr>
        <w:t>усложняющихся</w:t>
      </w:r>
      <w:r>
        <w:t></w:t>
      </w:r>
      <w:r>
        <w:rPr>
          <w:rFonts w:hint="eastAsia"/>
        </w:rPr>
        <w:t>по</w:t>
      </w:r>
      <w:r>
        <w:t></w:t>
      </w:r>
      <w:r>
        <w:rPr>
          <w:rFonts w:hint="eastAsia"/>
        </w:rPr>
        <w:t>выработанным</w:t>
      </w:r>
      <w:r>
        <w:t></w:t>
      </w:r>
      <w:r>
        <w:rPr>
          <w:rFonts w:hint="eastAsia"/>
        </w:rPr>
        <w:t>критериям</w:t>
      </w:r>
      <w:r>
        <w:t></w:t>
      </w:r>
      <w:r>
        <w:rPr>
          <w:rFonts w:hint="eastAsia"/>
        </w:rPr>
        <w:t>трудности</w:t>
      </w:r>
      <w:r>
        <w:t></w:t>
      </w:r>
      <w:r>
        <w:rPr>
          <w:rFonts w:hint="eastAsia"/>
        </w:rPr>
        <w:t>сложности</w:t>
      </w:r>
      <w:r>
        <w:t></w:t>
      </w:r>
      <w:r>
        <w:rPr>
          <w:rFonts w:hint="eastAsia"/>
        </w:rPr>
        <w:t>задач</w:t>
      </w:r>
      <w:r>
        <w:t></w:t>
      </w:r>
      <w:r>
        <w:rPr>
          <w:rFonts w:hint="eastAsia"/>
        </w:rPr>
        <w:t>в</w:t>
      </w:r>
      <w:r>
        <w:t></w:t>
      </w:r>
      <w:r>
        <w:rPr>
          <w:rFonts w:hint="eastAsia"/>
        </w:rPr>
        <w:t>вертикально</w:t>
      </w:r>
      <w:r>
        <w:t></w:t>
      </w:r>
      <w:r>
        <w:rPr>
          <w:rFonts w:hint="eastAsia"/>
        </w:rPr>
        <w:t>горизонтальной</w:t>
      </w:r>
      <w:r>
        <w:t></w:t>
      </w:r>
      <w:r>
        <w:rPr>
          <w:rFonts w:hint="eastAsia"/>
        </w:rPr>
        <w:t>структуре</w:t>
      </w:r>
      <w:r>
        <w:t></w:t>
      </w:r>
      <w:r>
        <w:rPr>
          <w:rFonts w:hint="eastAsia"/>
        </w:rPr>
        <w:t>олимпиады</w:t>
      </w:r>
      <w:r>
        <w:t></w:t>
      </w:r>
      <w:r>
        <w:t></w:t>
      </w:r>
      <w:r>
        <w:rPr>
          <w:rFonts w:hint="eastAsia"/>
        </w:rPr>
        <w:t>обеспечивает</w:t>
      </w:r>
      <w:r>
        <w:t></w:t>
      </w:r>
      <w:r>
        <w:rPr>
          <w:rFonts w:hint="eastAsia"/>
        </w:rPr>
        <w:t>ее</w:t>
      </w:r>
      <w:r>
        <w:t></w:t>
      </w:r>
      <w:r>
        <w:rPr>
          <w:rFonts w:hint="eastAsia"/>
        </w:rPr>
        <w:t>дидактичность</w:t>
      </w:r>
      <w:r>
        <w:t></w:t>
      </w:r>
      <w:r>
        <w:rPr>
          <w:rFonts w:hint="eastAsia"/>
        </w:rPr>
        <w:t>не</w:t>
      </w:r>
      <w:r>
        <w:t></w:t>
      </w:r>
      <w:r>
        <w:rPr>
          <w:rFonts w:hint="eastAsia"/>
        </w:rPr>
        <w:t>только</w:t>
      </w:r>
      <w:r>
        <w:t></w:t>
      </w:r>
      <w:r>
        <w:rPr>
          <w:rFonts w:hint="eastAsia"/>
        </w:rPr>
        <w:t>в</w:t>
      </w:r>
      <w:r>
        <w:t></w:t>
      </w:r>
      <w:r>
        <w:rPr>
          <w:rFonts w:hint="eastAsia"/>
        </w:rPr>
        <w:t>том</w:t>
      </w:r>
      <w:r>
        <w:t></w:t>
      </w:r>
      <w:r>
        <w:t></w:t>
      </w:r>
      <w:r>
        <w:rPr>
          <w:rFonts w:hint="eastAsia"/>
        </w:rPr>
        <w:t>что</w:t>
      </w:r>
      <w:r>
        <w:t></w:t>
      </w:r>
      <w:r>
        <w:rPr>
          <w:rFonts w:hint="eastAsia"/>
        </w:rPr>
        <w:t>контролирует</w:t>
      </w:r>
      <w:r>
        <w:t></w:t>
      </w:r>
      <w:r>
        <w:rPr>
          <w:rFonts w:hint="eastAsia"/>
        </w:rPr>
        <w:t>и</w:t>
      </w:r>
      <w:r>
        <w:t></w:t>
      </w:r>
      <w:r>
        <w:rPr>
          <w:rFonts w:hint="eastAsia"/>
        </w:rPr>
        <w:t>оценивает</w:t>
      </w:r>
      <w:r>
        <w:t></w:t>
      </w:r>
      <w:r>
        <w:rPr>
          <w:rFonts w:hint="eastAsia"/>
        </w:rPr>
        <w:t>знания</w:t>
      </w:r>
      <w:r>
        <w:t></w:t>
      </w:r>
      <w:r>
        <w:rPr>
          <w:rFonts w:hint="eastAsia"/>
        </w:rPr>
        <w:t>и</w:t>
      </w:r>
      <w:r>
        <w:t></w:t>
      </w:r>
      <w:r>
        <w:rPr>
          <w:rFonts w:hint="eastAsia"/>
        </w:rPr>
        <w:t>умения</w:t>
      </w:r>
      <w:r>
        <w:t></w:t>
      </w:r>
      <w:r>
        <w:t></w:t>
      </w:r>
      <w:r>
        <w:rPr>
          <w:rFonts w:hint="eastAsia"/>
        </w:rPr>
        <w:t>но</w:t>
      </w:r>
      <w:r>
        <w:t></w:t>
      </w:r>
      <w:r>
        <w:rPr>
          <w:rFonts w:hint="eastAsia"/>
        </w:rPr>
        <w:t>и</w:t>
      </w:r>
      <w:r>
        <w:t></w:t>
      </w:r>
      <w:r>
        <w:rPr>
          <w:rFonts w:hint="eastAsia"/>
        </w:rPr>
        <w:t>в</w:t>
      </w:r>
      <w:r>
        <w:t></w:t>
      </w:r>
      <w:r>
        <w:rPr>
          <w:rFonts w:hint="eastAsia"/>
        </w:rPr>
        <w:t>том</w:t>
      </w:r>
      <w:r>
        <w:t></w:t>
      </w:r>
      <w:r>
        <w:t></w:t>
      </w:r>
      <w:r>
        <w:rPr>
          <w:rFonts w:hint="eastAsia"/>
        </w:rPr>
        <w:t>что</w:t>
      </w:r>
      <w:r>
        <w:t></w:t>
      </w:r>
      <w:r>
        <w:rPr>
          <w:rFonts w:hint="eastAsia"/>
        </w:rPr>
        <w:lastRenderedPageBreak/>
        <w:t>обучает</w:t>
      </w:r>
      <w:r>
        <w:t></w:t>
      </w:r>
      <w:r>
        <w:rPr>
          <w:rFonts w:hint="eastAsia"/>
        </w:rPr>
        <w:t>учащихся</w:t>
      </w:r>
      <w:r>
        <w:t></w:t>
      </w:r>
      <w:r>
        <w:t></w:t>
      </w:r>
      <w:r>
        <w:rPr>
          <w:rFonts w:hint="eastAsia"/>
        </w:rPr>
        <w:t>развивая</w:t>
      </w:r>
      <w:r>
        <w:t></w:t>
      </w:r>
      <w:r>
        <w:rPr>
          <w:rFonts w:hint="eastAsia"/>
        </w:rPr>
        <w:t>их</w:t>
      </w:r>
      <w:r>
        <w:t></w:t>
      </w:r>
      <w:r>
        <w:rPr>
          <w:rFonts w:hint="eastAsia"/>
        </w:rPr>
        <w:t>познавательную</w:t>
      </w:r>
      <w:r>
        <w:t></w:t>
      </w:r>
      <w:r>
        <w:rPr>
          <w:rFonts w:hint="eastAsia"/>
        </w:rPr>
        <w:t>инициативу</w:t>
      </w:r>
      <w:r>
        <w:t></w:t>
      </w:r>
      <w:r>
        <w:t></w:t>
      </w:r>
      <w:r>
        <w:rPr>
          <w:rFonts w:hint="eastAsia"/>
        </w:rPr>
        <w:t>творческость</w:t>
      </w:r>
      <w:r>
        <w:t></w:t>
      </w:r>
      <w:r>
        <w:rPr>
          <w:rFonts w:hint="eastAsia"/>
        </w:rPr>
        <w:t>и</w:t>
      </w:r>
      <w:r>
        <w:t></w:t>
      </w:r>
      <w:r>
        <w:rPr>
          <w:rFonts w:hint="eastAsia"/>
        </w:rPr>
        <w:t>гибкость</w:t>
      </w:r>
      <w:r>
        <w:t></w:t>
      </w:r>
      <w:r>
        <w:rPr>
          <w:rFonts w:hint="eastAsia"/>
        </w:rPr>
        <w:t>мышления</w:t>
      </w:r>
      <w:r>
        <w:t></w:t>
      </w:r>
      <w:r>
        <w:t></w:t>
      </w:r>
      <w:r>
        <w:rPr>
          <w:rFonts w:hint="eastAsia"/>
        </w:rPr>
        <w:t>познавательный</w:t>
      </w:r>
      <w:r>
        <w:t></w:t>
      </w:r>
      <w:r>
        <w:rPr>
          <w:rFonts w:hint="eastAsia"/>
        </w:rPr>
        <w:t>интерес</w:t>
      </w:r>
      <w:r>
        <w:t></w:t>
      </w:r>
    </w:p>
    <w:p w14:paraId="2913DDA0" w14:textId="77777777" w:rsidR="00F5421F" w:rsidRDefault="00F5421F" w:rsidP="00F5421F">
      <w:r>
        <w:rPr>
          <w:rFonts w:hint="eastAsia"/>
        </w:rPr>
        <w:t>На</w:t>
      </w:r>
      <w:r>
        <w:t></w:t>
      </w:r>
      <w:r>
        <w:rPr>
          <w:rFonts w:hint="eastAsia"/>
        </w:rPr>
        <w:t>основе</w:t>
      </w:r>
      <w:r>
        <w:t></w:t>
      </w:r>
      <w:r>
        <w:rPr>
          <w:rFonts w:hint="eastAsia"/>
        </w:rPr>
        <w:t>рассмотрения</w:t>
      </w:r>
      <w:r>
        <w:t></w:t>
      </w:r>
      <w:r>
        <w:rPr>
          <w:rFonts w:hint="eastAsia"/>
        </w:rPr>
        <w:t>формы</w:t>
      </w:r>
      <w:r>
        <w:t></w:t>
      </w:r>
      <w:r>
        <w:rPr>
          <w:rFonts w:hint="eastAsia"/>
        </w:rPr>
        <w:t>как</w:t>
      </w:r>
      <w:r>
        <w:t></w:t>
      </w:r>
      <w:r>
        <w:rPr>
          <w:rFonts w:hint="eastAsia"/>
        </w:rPr>
        <w:t>педагогической</w:t>
      </w:r>
      <w:r>
        <w:t></w:t>
      </w:r>
      <w:r>
        <w:rPr>
          <w:rFonts w:hint="eastAsia"/>
        </w:rPr>
        <w:t>категории</w:t>
      </w:r>
      <w:r>
        <w:t></w:t>
      </w:r>
      <w:r>
        <w:rPr>
          <w:rFonts w:hint="eastAsia"/>
        </w:rPr>
        <w:t>определяется</w:t>
      </w:r>
      <w:r>
        <w:t></w:t>
      </w:r>
      <w:r>
        <w:rPr>
          <w:rFonts w:hint="eastAsia"/>
        </w:rPr>
        <w:t>дидактическая</w:t>
      </w:r>
      <w:r>
        <w:t></w:t>
      </w:r>
      <w:r>
        <w:rPr>
          <w:rFonts w:hint="eastAsia"/>
        </w:rPr>
        <w:t>форма</w:t>
      </w:r>
      <w:r>
        <w:t></w:t>
      </w:r>
      <w:r>
        <w:rPr>
          <w:rFonts w:hint="eastAsia"/>
        </w:rPr>
        <w:t>организации</w:t>
      </w:r>
      <w:r>
        <w:t></w:t>
      </w:r>
      <w:r>
        <w:rPr>
          <w:rFonts w:hint="eastAsia"/>
        </w:rPr>
        <w:t>обучения</w:t>
      </w:r>
      <w:r>
        <w:t></w:t>
      </w:r>
      <w:r>
        <w:t></w:t>
      </w:r>
      <w:r>
        <w:rPr>
          <w:rFonts w:hint="eastAsia"/>
        </w:rPr>
        <w:t>а</w:t>
      </w:r>
      <w:r>
        <w:t></w:t>
      </w:r>
      <w:r>
        <w:rPr>
          <w:rFonts w:hint="eastAsia"/>
        </w:rPr>
        <w:t>познавательная</w:t>
      </w:r>
      <w:r>
        <w:t></w:t>
      </w:r>
      <w:r>
        <w:rPr>
          <w:rFonts w:hint="eastAsia"/>
        </w:rPr>
        <w:t>активность</w:t>
      </w:r>
      <w:r>
        <w:t></w:t>
      </w:r>
      <w:r>
        <w:rPr>
          <w:rFonts w:hint="eastAsia"/>
        </w:rPr>
        <w:t>представляется</w:t>
      </w:r>
      <w:r>
        <w:t></w:t>
      </w:r>
      <w:r>
        <w:rPr>
          <w:rFonts w:hint="eastAsia"/>
        </w:rPr>
        <w:t>как</w:t>
      </w:r>
      <w:r>
        <w:t></w:t>
      </w:r>
      <w:r>
        <w:rPr>
          <w:rFonts w:hint="eastAsia"/>
        </w:rPr>
        <w:t>двоякоориентированная</w:t>
      </w:r>
      <w:r>
        <w:t></w:t>
      </w:r>
      <w:r>
        <w:rPr>
          <w:rFonts w:hint="eastAsia"/>
        </w:rPr>
        <w:t>форма</w:t>
      </w:r>
      <w:r>
        <w:t></w:t>
      </w:r>
      <w:r>
        <w:t></w:t>
      </w:r>
      <w:r>
        <w:rPr>
          <w:rFonts w:hint="eastAsia"/>
        </w:rPr>
        <w:t>Исследуются</w:t>
      </w:r>
      <w:r>
        <w:t></w:t>
      </w:r>
      <w:r>
        <w:rPr>
          <w:rFonts w:hint="eastAsia"/>
        </w:rPr>
        <w:t>различные</w:t>
      </w:r>
      <w:r>
        <w:t></w:t>
      </w:r>
      <w:r>
        <w:rPr>
          <w:rFonts w:hint="eastAsia"/>
        </w:rPr>
        <w:t>формы</w:t>
      </w:r>
      <w:r>
        <w:t></w:t>
      </w:r>
      <w:r>
        <w:rPr>
          <w:rFonts w:hint="eastAsia"/>
        </w:rPr>
        <w:t>организации</w:t>
      </w:r>
      <w:r>
        <w:t></w:t>
      </w:r>
      <w:r>
        <w:rPr>
          <w:rFonts w:hint="eastAsia"/>
        </w:rPr>
        <w:t>и</w:t>
      </w:r>
      <w:r>
        <w:t></w:t>
      </w:r>
      <w:r>
        <w:rPr>
          <w:rFonts w:hint="eastAsia"/>
        </w:rPr>
        <w:t>активизации</w:t>
      </w:r>
      <w:r>
        <w:t></w:t>
      </w:r>
      <w:r>
        <w:rPr>
          <w:rFonts w:hint="eastAsia"/>
        </w:rPr>
        <w:t>интеллектуально</w:t>
      </w:r>
      <w:r>
        <w:t></w:t>
      </w:r>
      <w:r>
        <w:rPr>
          <w:rFonts w:hint="eastAsia"/>
        </w:rPr>
        <w:t>познавательной</w:t>
      </w:r>
      <w:r>
        <w:t></w:t>
      </w:r>
      <w:r>
        <w:rPr>
          <w:rFonts w:hint="eastAsia"/>
        </w:rPr>
        <w:t>деятельности</w:t>
      </w:r>
      <w:r>
        <w:t></w:t>
      </w:r>
      <w:r>
        <w:rPr>
          <w:rFonts w:hint="eastAsia"/>
        </w:rPr>
        <w:t>учащихся</w:t>
      </w:r>
      <w:r>
        <w:t></w:t>
      </w:r>
      <w:r>
        <w:t></w:t>
      </w:r>
      <w:r>
        <w:rPr>
          <w:rFonts w:hint="eastAsia"/>
        </w:rPr>
        <w:t>как</w:t>
      </w:r>
      <w:r>
        <w:t></w:t>
      </w:r>
      <w:r>
        <w:rPr>
          <w:rFonts w:hint="eastAsia"/>
        </w:rPr>
        <w:t>в</w:t>
      </w:r>
      <w:r>
        <w:t></w:t>
      </w:r>
      <w:r>
        <w:rPr>
          <w:rFonts w:hint="eastAsia"/>
        </w:rPr>
        <w:t>основном</w:t>
      </w:r>
      <w:r>
        <w:t></w:t>
      </w:r>
      <w:r>
        <w:t></w:t>
      </w:r>
      <w:r>
        <w:rPr>
          <w:rFonts w:hint="eastAsia"/>
        </w:rPr>
        <w:t>так</w:t>
      </w:r>
      <w:r>
        <w:t></w:t>
      </w:r>
      <w:r>
        <w:rPr>
          <w:rFonts w:hint="eastAsia"/>
        </w:rPr>
        <w:t>и</w:t>
      </w:r>
      <w:r>
        <w:t></w:t>
      </w:r>
      <w:r>
        <w:rPr>
          <w:rFonts w:hint="eastAsia"/>
        </w:rPr>
        <w:t>в</w:t>
      </w:r>
      <w:r>
        <w:t></w:t>
      </w:r>
      <w:r>
        <w:rPr>
          <w:rFonts w:hint="eastAsia"/>
        </w:rPr>
        <w:t>дополнительном</w:t>
      </w:r>
      <w:r>
        <w:t></w:t>
      </w:r>
      <w:r>
        <w:rPr>
          <w:rFonts w:hint="eastAsia"/>
        </w:rPr>
        <w:t>образовании</w:t>
      </w:r>
      <w:r>
        <w:t></w:t>
      </w:r>
    </w:p>
    <w:p w14:paraId="7A29FE17" w14:textId="77777777" w:rsidR="00F5421F" w:rsidRDefault="00F5421F" w:rsidP="00F5421F">
      <w:r>
        <w:rPr>
          <w:rFonts w:hint="eastAsia"/>
        </w:rPr>
        <w:t>Рассматривая</w:t>
      </w:r>
      <w:r>
        <w:t></w:t>
      </w:r>
      <w:r>
        <w:rPr>
          <w:rFonts w:hint="eastAsia"/>
        </w:rPr>
        <w:t>олимпиаду</w:t>
      </w:r>
      <w:r>
        <w:t></w:t>
      </w:r>
      <w:r>
        <w:rPr>
          <w:rFonts w:hint="eastAsia"/>
        </w:rPr>
        <w:t>как</w:t>
      </w:r>
      <w:r>
        <w:t></w:t>
      </w:r>
      <w:r>
        <w:rPr>
          <w:rFonts w:hint="eastAsia"/>
        </w:rPr>
        <w:t>форму</w:t>
      </w:r>
      <w:r>
        <w:t></w:t>
      </w:r>
      <w:r>
        <w:rPr>
          <w:rFonts w:hint="eastAsia"/>
        </w:rPr>
        <w:t>организации</w:t>
      </w:r>
      <w:r>
        <w:t></w:t>
      </w:r>
      <w:r>
        <w:rPr>
          <w:rFonts w:hint="eastAsia"/>
        </w:rPr>
        <w:t>и</w:t>
      </w:r>
      <w:r>
        <w:t></w:t>
      </w:r>
      <w:r>
        <w:rPr>
          <w:rFonts w:hint="eastAsia"/>
        </w:rPr>
        <w:t>активизации</w:t>
      </w:r>
      <w:r>
        <w:t></w:t>
      </w:r>
      <w:r>
        <w:rPr>
          <w:rFonts w:hint="eastAsia"/>
        </w:rPr>
        <w:t>интеллектуально</w:t>
      </w:r>
      <w:r>
        <w:t></w:t>
      </w:r>
      <w:r>
        <w:rPr>
          <w:rFonts w:hint="eastAsia"/>
        </w:rPr>
        <w:t>познавательной</w:t>
      </w:r>
      <w:r>
        <w:t></w:t>
      </w:r>
      <w:r>
        <w:rPr>
          <w:rFonts w:hint="eastAsia"/>
        </w:rPr>
        <w:t>деятельности</w:t>
      </w:r>
      <w:r>
        <w:t></w:t>
      </w:r>
      <w:r>
        <w:rPr>
          <w:rFonts w:hint="eastAsia"/>
        </w:rPr>
        <w:t>учащихся</w:t>
      </w:r>
      <w:r>
        <w:t></w:t>
      </w:r>
      <w:r>
        <w:t></w:t>
      </w:r>
      <w:r>
        <w:rPr>
          <w:rFonts w:hint="eastAsia"/>
        </w:rPr>
        <w:t>на</w:t>
      </w:r>
      <w:r>
        <w:t></w:t>
      </w:r>
      <w:r>
        <w:rPr>
          <w:rFonts w:hint="eastAsia"/>
        </w:rPr>
        <w:t>основе</w:t>
      </w:r>
      <w:r>
        <w:t></w:t>
      </w:r>
      <w:r>
        <w:rPr>
          <w:rFonts w:hint="eastAsia"/>
        </w:rPr>
        <w:t>дидактической</w:t>
      </w:r>
      <w:r>
        <w:t></w:t>
      </w:r>
      <w:r>
        <w:rPr>
          <w:rFonts w:hint="eastAsia"/>
        </w:rPr>
        <w:t>формы</w:t>
      </w:r>
      <w:r>
        <w:t></w:t>
      </w:r>
      <w:r>
        <w:rPr>
          <w:rFonts w:hint="eastAsia"/>
        </w:rPr>
        <w:t>конструируется</w:t>
      </w:r>
      <w:r>
        <w:t></w:t>
      </w:r>
      <w:r>
        <w:rPr>
          <w:rFonts w:hint="eastAsia"/>
        </w:rPr>
        <w:t>модель</w:t>
      </w:r>
      <w:r>
        <w:t></w:t>
      </w:r>
      <w:r>
        <w:rPr>
          <w:rFonts w:hint="eastAsia"/>
        </w:rPr>
        <w:t>организации</w:t>
      </w:r>
      <w:r>
        <w:t></w:t>
      </w:r>
      <w:r>
        <w:rPr>
          <w:rFonts w:hint="eastAsia"/>
        </w:rPr>
        <w:t>и</w:t>
      </w:r>
      <w:r>
        <w:t></w:t>
      </w:r>
      <w:r>
        <w:rPr>
          <w:rFonts w:hint="eastAsia"/>
        </w:rPr>
        <w:t>активизации</w:t>
      </w:r>
      <w:r>
        <w:t></w:t>
      </w:r>
      <w:r>
        <w:rPr>
          <w:rFonts w:hint="eastAsia"/>
        </w:rPr>
        <w:t>интеллектуально</w:t>
      </w:r>
      <w:r>
        <w:t></w:t>
      </w:r>
      <w:r>
        <w:rPr>
          <w:rFonts w:hint="eastAsia"/>
        </w:rPr>
        <w:t>познавательной</w:t>
      </w:r>
      <w:r>
        <w:t></w:t>
      </w:r>
      <w:r>
        <w:rPr>
          <w:rFonts w:hint="eastAsia"/>
        </w:rPr>
        <w:t>деятельности</w:t>
      </w:r>
      <w:r>
        <w:t></w:t>
      </w:r>
      <w:r>
        <w:rPr>
          <w:rFonts w:hint="eastAsia"/>
        </w:rPr>
        <w:t>учащихся</w:t>
      </w:r>
      <w:r>
        <w:t></w:t>
      </w:r>
    </w:p>
    <w:p w14:paraId="3805B6AF" w14:textId="77777777" w:rsidR="00F5421F" w:rsidRDefault="00F5421F" w:rsidP="00F5421F">
      <w:r>
        <w:rPr>
          <w:rFonts w:hint="eastAsia"/>
        </w:rPr>
        <w:t>Основой</w:t>
      </w:r>
      <w:r>
        <w:t></w:t>
      </w:r>
      <w:r>
        <w:rPr>
          <w:rFonts w:hint="eastAsia"/>
        </w:rPr>
        <w:t>содержания</w:t>
      </w:r>
      <w:r>
        <w:t></w:t>
      </w:r>
      <w:r>
        <w:t></w:t>
      </w:r>
      <w:r>
        <w:rPr>
          <w:rFonts w:hint="eastAsia"/>
        </w:rPr>
        <w:t>наполняющим</w:t>
      </w:r>
      <w:r>
        <w:t></w:t>
      </w:r>
      <w:r>
        <w:rPr>
          <w:rFonts w:hint="eastAsia"/>
        </w:rPr>
        <w:t>дидактическую</w:t>
      </w:r>
      <w:r>
        <w:t></w:t>
      </w:r>
      <w:r>
        <w:rPr>
          <w:rFonts w:hint="eastAsia"/>
        </w:rPr>
        <w:t>форму</w:t>
      </w:r>
      <w:r>
        <w:t></w:t>
      </w:r>
      <w:r>
        <w:rPr>
          <w:rFonts w:hint="eastAsia"/>
        </w:rPr>
        <w:t>организации</w:t>
      </w:r>
      <w:r>
        <w:t></w:t>
      </w:r>
      <w:r>
        <w:rPr>
          <w:rFonts w:hint="eastAsia"/>
        </w:rPr>
        <w:t>обучения</w:t>
      </w:r>
      <w:r>
        <w:t></w:t>
      </w:r>
      <w:r>
        <w:t></w:t>
      </w:r>
      <w:r>
        <w:rPr>
          <w:rFonts w:hint="eastAsia"/>
        </w:rPr>
        <w:t>является</w:t>
      </w:r>
      <w:r>
        <w:t></w:t>
      </w:r>
      <w:r>
        <w:rPr>
          <w:rFonts w:hint="eastAsia"/>
        </w:rPr>
        <w:t>заданный</w:t>
      </w:r>
      <w:r>
        <w:t></w:t>
      </w:r>
      <w:r>
        <w:rPr>
          <w:rFonts w:hint="eastAsia"/>
        </w:rPr>
        <w:t>подход</w:t>
      </w:r>
      <w:r>
        <w:t></w:t>
      </w:r>
      <w:r>
        <w:t></w:t>
      </w:r>
      <w:r>
        <w:rPr>
          <w:rFonts w:hint="eastAsia"/>
        </w:rPr>
        <w:t>как</w:t>
      </w:r>
      <w:r>
        <w:t></w:t>
      </w:r>
      <w:r>
        <w:rPr>
          <w:rFonts w:hint="eastAsia"/>
        </w:rPr>
        <w:t>основа</w:t>
      </w:r>
      <w:r>
        <w:t></w:t>
      </w:r>
      <w:r>
        <w:rPr>
          <w:rFonts w:hint="eastAsia"/>
        </w:rPr>
        <w:t>организации</w:t>
      </w:r>
      <w:r>
        <w:t></w:t>
      </w:r>
      <w:r>
        <w:rPr>
          <w:rFonts w:hint="eastAsia"/>
        </w:rPr>
        <w:t>интеллектуально</w:t>
      </w:r>
      <w:r>
        <w:t></w:t>
      </w:r>
      <w:r>
        <w:rPr>
          <w:rFonts w:hint="eastAsia"/>
        </w:rPr>
        <w:t>познавательной</w:t>
      </w:r>
      <w:r>
        <w:t></w:t>
      </w:r>
      <w:r>
        <w:rPr>
          <w:rFonts w:hint="eastAsia"/>
        </w:rPr>
        <w:t>деятельности</w:t>
      </w:r>
      <w:r>
        <w:t></w:t>
      </w:r>
      <w:r>
        <w:rPr>
          <w:rFonts w:hint="eastAsia"/>
        </w:rPr>
        <w:t>учащихся</w:t>
      </w:r>
      <w:r>
        <w:t></w:t>
      </w:r>
      <w:r>
        <w:t></w:t>
      </w:r>
      <w:r>
        <w:rPr>
          <w:rFonts w:hint="eastAsia"/>
        </w:rPr>
        <w:t>изменяющий</w:t>
      </w:r>
      <w:r>
        <w:t></w:t>
      </w:r>
      <w:r>
        <w:rPr>
          <w:rFonts w:hint="eastAsia"/>
        </w:rPr>
        <w:t>характер</w:t>
      </w:r>
      <w:r>
        <w:t></w:t>
      </w:r>
      <w:r>
        <w:rPr>
          <w:rFonts w:hint="eastAsia"/>
        </w:rPr>
        <w:t>самого</w:t>
      </w:r>
      <w:r>
        <w:t></w:t>
      </w:r>
      <w:r>
        <w:rPr>
          <w:rFonts w:hint="eastAsia"/>
        </w:rPr>
        <w:t>учебного</w:t>
      </w:r>
      <w:r>
        <w:t></w:t>
      </w:r>
      <w:r>
        <w:rPr>
          <w:rFonts w:hint="eastAsia"/>
        </w:rPr>
        <w:t>процесса</w:t>
      </w:r>
      <w:r>
        <w:t></w:t>
      </w:r>
      <w:r>
        <w:t></w:t>
      </w:r>
      <w:r>
        <w:rPr>
          <w:rFonts w:hint="eastAsia"/>
        </w:rPr>
        <w:t>Проводится</w:t>
      </w:r>
      <w:r>
        <w:t></w:t>
      </w:r>
      <w:r>
        <w:rPr>
          <w:rFonts w:hint="eastAsia"/>
        </w:rPr>
        <w:t>анализ</w:t>
      </w:r>
      <w:r>
        <w:t></w:t>
      </w:r>
      <w:r>
        <w:rPr>
          <w:rFonts w:hint="eastAsia"/>
        </w:rPr>
        <w:t>современного</w:t>
      </w:r>
      <w:r>
        <w:t></w:t>
      </w:r>
      <w:r>
        <w:rPr>
          <w:rFonts w:hint="eastAsia"/>
        </w:rPr>
        <w:t>понимания</w:t>
      </w:r>
      <w:r>
        <w:t></w:t>
      </w:r>
      <w:r>
        <w:rPr>
          <w:rFonts w:hint="eastAsia"/>
        </w:rPr>
        <w:t>задачи</w:t>
      </w:r>
      <w:r>
        <w:t></w:t>
      </w:r>
      <w:r>
        <w:rPr>
          <w:rFonts w:hint="eastAsia"/>
        </w:rPr>
        <w:t>как</w:t>
      </w:r>
      <w:r>
        <w:t></w:t>
      </w:r>
      <w:r>
        <w:rPr>
          <w:rFonts w:hint="eastAsia"/>
        </w:rPr>
        <w:t>педагогической</w:t>
      </w:r>
      <w:r>
        <w:t></w:t>
      </w:r>
      <w:r>
        <w:rPr>
          <w:rFonts w:hint="eastAsia"/>
        </w:rPr>
        <w:t>категории</w:t>
      </w:r>
      <w:r>
        <w:t></w:t>
      </w:r>
      <w:r>
        <w:rPr>
          <w:rFonts w:hint="eastAsia"/>
        </w:rPr>
        <w:t>и</w:t>
      </w:r>
      <w:r>
        <w:t></w:t>
      </w:r>
      <w:r>
        <w:rPr>
          <w:rFonts w:hint="eastAsia"/>
        </w:rPr>
        <w:t>исследование</w:t>
      </w:r>
      <w:r>
        <w:t></w:t>
      </w:r>
      <w:r>
        <w:rPr>
          <w:rFonts w:hint="eastAsia"/>
        </w:rPr>
        <w:t>заданного</w:t>
      </w:r>
      <w:r>
        <w:t></w:t>
      </w:r>
      <w:r>
        <w:rPr>
          <w:rFonts w:hint="eastAsia"/>
        </w:rPr>
        <w:t>подхода</w:t>
      </w:r>
      <w:r>
        <w:t></w:t>
      </w:r>
      <w:r>
        <w:rPr>
          <w:rFonts w:hint="eastAsia"/>
        </w:rPr>
        <w:t>в</w:t>
      </w:r>
      <w:r>
        <w:t></w:t>
      </w:r>
      <w:r>
        <w:rPr>
          <w:rFonts w:hint="eastAsia"/>
        </w:rPr>
        <w:t>обучении</w:t>
      </w:r>
      <w:r>
        <w:t></w:t>
      </w:r>
      <w:r>
        <w:rPr>
          <w:rFonts w:hint="eastAsia"/>
        </w:rPr>
        <w:t>как</w:t>
      </w:r>
      <w:r>
        <w:t></w:t>
      </w:r>
      <w:r>
        <w:rPr>
          <w:rFonts w:hint="eastAsia"/>
        </w:rPr>
        <w:t>содержания</w:t>
      </w:r>
      <w:r>
        <w:t></w:t>
      </w:r>
      <w:r>
        <w:rPr>
          <w:rFonts w:hint="eastAsia"/>
        </w:rPr>
        <w:t>организации</w:t>
      </w:r>
      <w:r>
        <w:t></w:t>
      </w:r>
      <w:r>
        <w:rPr>
          <w:rFonts w:hint="eastAsia"/>
        </w:rPr>
        <w:t>и</w:t>
      </w:r>
      <w:r>
        <w:t></w:t>
      </w:r>
      <w:r>
        <w:rPr>
          <w:rFonts w:hint="eastAsia"/>
        </w:rPr>
        <w:t>активизации</w:t>
      </w:r>
      <w:r>
        <w:t></w:t>
      </w:r>
      <w:r>
        <w:rPr>
          <w:rFonts w:hint="eastAsia"/>
        </w:rPr>
        <w:t>интеллектуально</w:t>
      </w:r>
      <w:r>
        <w:t></w:t>
      </w:r>
      <w:r>
        <w:rPr>
          <w:rFonts w:hint="eastAsia"/>
        </w:rPr>
        <w:t>познавательной</w:t>
      </w:r>
      <w:r>
        <w:t></w:t>
      </w:r>
      <w:r>
        <w:rPr>
          <w:rFonts w:hint="eastAsia"/>
        </w:rPr>
        <w:t>деятельности</w:t>
      </w:r>
      <w:r>
        <w:t></w:t>
      </w:r>
      <w:r>
        <w:t></w:t>
      </w:r>
      <w:r>
        <w:rPr>
          <w:rFonts w:hint="eastAsia"/>
        </w:rPr>
        <w:t>Рассмотрена</w:t>
      </w:r>
      <w:r>
        <w:t></w:t>
      </w:r>
      <w:r>
        <w:rPr>
          <w:rFonts w:hint="eastAsia"/>
        </w:rPr>
        <w:t>возможность</w:t>
      </w:r>
      <w:r>
        <w:t></w:t>
      </w:r>
      <w:r>
        <w:rPr>
          <w:rFonts w:hint="eastAsia"/>
        </w:rPr>
        <w:t>обучения</w:t>
      </w:r>
      <w:r>
        <w:t></w:t>
      </w:r>
      <w:r>
        <w:rPr>
          <w:rFonts w:hint="eastAsia"/>
        </w:rPr>
        <w:t>специально</w:t>
      </w:r>
      <w:r>
        <w:t></w:t>
      </w:r>
      <w:r>
        <w:rPr>
          <w:rFonts w:hint="eastAsia"/>
        </w:rPr>
        <w:t>подобранными</w:t>
      </w:r>
      <w:r>
        <w:t></w:t>
      </w:r>
      <w:r>
        <w:rPr>
          <w:rFonts w:hint="eastAsia"/>
        </w:rPr>
        <w:t>системами</w:t>
      </w:r>
      <w:r>
        <w:t></w:t>
      </w:r>
      <w:r>
        <w:rPr>
          <w:rFonts w:hint="eastAsia"/>
        </w:rPr>
        <w:t>интеллектуально</w:t>
      </w:r>
      <w:r>
        <w:t></w:t>
      </w:r>
      <w:r>
        <w:rPr>
          <w:rFonts w:hint="eastAsia"/>
        </w:rPr>
        <w:t>познавательных</w:t>
      </w:r>
      <w:r>
        <w:t></w:t>
      </w:r>
      <w:r>
        <w:t></w:t>
      </w:r>
      <w:r>
        <w:rPr>
          <w:rFonts w:hint="eastAsia"/>
        </w:rPr>
        <w:t>учебных</w:t>
      </w:r>
      <w:r>
        <w:t></w:t>
      </w:r>
      <w:r>
        <w:t></w:t>
      </w:r>
      <w:r>
        <w:rPr>
          <w:rFonts w:hint="eastAsia"/>
        </w:rPr>
        <w:t>задач</w:t>
      </w:r>
      <w:r>
        <w:t></w:t>
      </w:r>
      <w:r>
        <w:t></w:t>
      </w:r>
      <w:r>
        <w:rPr>
          <w:rFonts w:hint="eastAsia"/>
        </w:rPr>
        <w:t>содержательным</w:t>
      </w:r>
      <w:r>
        <w:t></w:t>
      </w:r>
      <w:r>
        <w:rPr>
          <w:rFonts w:hint="eastAsia"/>
        </w:rPr>
        <w:t>наполнением</w:t>
      </w:r>
      <w:r>
        <w:t></w:t>
      </w:r>
      <w:r>
        <w:rPr>
          <w:rFonts w:hint="eastAsia"/>
        </w:rPr>
        <w:t>которых</w:t>
      </w:r>
      <w:r>
        <w:t></w:t>
      </w:r>
      <w:r>
        <w:rPr>
          <w:rFonts w:hint="eastAsia"/>
        </w:rPr>
        <w:t>является</w:t>
      </w:r>
      <w:r>
        <w:t></w:t>
      </w:r>
      <w:r>
        <w:rPr>
          <w:rFonts w:hint="eastAsia"/>
        </w:rPr>
        <w:t>базовый</w:t>
      </w:r>
      <w:r>
        <w:t></w:t>
      </w:r>
      <w:r>
        <w:rPr>
          <w:rFonts w:hint="eastAsia"/>
        </w:rPr>
        <w:t>учебный</w:t>
      </w:r>
      <w:r>
        <w:t></w:t>
      </w:r>
      <w:r>
        <w:rPr>
          <w:rFonts w:hint="eastAsia"/>
        </w:rPr>
        <w:t>материал</w:t>
      </w:r>
      <w:r>
        <w:t></w:t>
      </w:r>
      <w:r>
        <w:t></w:t>
      </w:r>
      <w:r>
        <w:rPr>
          <w:rFonts w:hint="eastAsia"/>
        </w:rPr>
        <w:t>расширяющийся</w:t>
      </w:r>
      <w:r>
        <w:t></w:t>
      </w:r>
      <w:r>
        <w:rPr>
          <w:rFonts w:hint="eastAsia"/>
        </w:rPr>
        <w:t>по</w:t>
      </w:r>
      <w:r>
        <w:t></w:t>
      </w:r>
      <w:r>
        <w:rPr>
          <w:rFonts w:hint="eastAsia"/>
        </w:rPr>
        <w:t>мере</w:t>
      </w:r>
      <w:r>
        <w:t></w:t>
      </w:r>
      <w:r>
        <w:rPr>
          <w:rFonts w:hint="eastAsia"/>
        </w:rPr>
        <w:t>самостоятельной</w:t>
      </w:r>
      <w:r>
        <w:t></w:t>
      </w:r>
      <w:r>
        <w:rPr>
          <w:rFonts w:hint="eastAsia"/>
        </w:rPr>
        <w:t>деятельности</w:t>
      </w:r>
      <w:r>
        <w:t></w:t>
      </w:r>
      <w:r>
        <w:rPr>
          <w:rFonts w:hint="eastAsia"/>
        </w:rPr>
        <w:t>обучающегося</w:t>
      </w:r>
      <w:r>
        <w:t></w:t>
      </w:r>
    </w:p>
    <w:p w14:paraId="4E3E3B01" w14:textId="77777777" w:rsidR="00F5421F" w:rsidRDefault="00F5421F" w:rsidP="00F5421F">
      <w:r>
        <w:rPr>
          <w:rFonts w:hint="eastAsia"/>
        </w:rPr>
        <w:t>Вводится</w:t>
      </w:r>
      <w:r>
        <w:t></w:t>
      </w:r>
      <w:r>
        <w:rPr>
          <w:rFonts w:hint="eastAsia"/>
        </w:rPr>
        <w:t>классификация</w:t>
      </w:r>
      <w:r>
        <w:t></w:t>
      </w:r>
      <w:r>
        <w:rPr>
          <w:rFonts w:hint="eastAsia"/>
        </w:rPr>
        <w:t>качественной</w:t>
      </w:r>
      <w:r>
        <w:t></w:t>
      </w:r>
      <w:r>
        <w:rPr>
          <w:rFonts w:hint="eastAsia"/>
        </w:rPr>
        <w:t>и</w:t>
      </w:r>
      <w:r>
        <w:t></w:t>
      </w:r>
      <w:r>
        <w:rPr>
          <w:rFonts w:hint="eastAsia"/>
        </w:rPr>
        <w:t>количественной</w:t>
      </w:r>
      <w:r>
        <w:t></w:t>
      </w:r>
      <w:r>
        <w:rPr>
          <w:rFonts w:hint="eastAsia"/>
        </w:rPr>
        <w:t>сложности</w:t>
      </w:r>
      <w:r>
        <w:t></w:t>
      </w:r>
      <w:r>
        <w:rPr>
          <w:rFonts w:hint="eastAsia"/>
        </w:rPr>
        <w:t>задач</w:t>
      </w:r>
      <w:r>
        <w:t></w:t>
      </w:r>
      <w:r>
        <w:t></w:t>
      </w:r>
      <w:r>
        <w:rPr>
          <w:rFonts w:hint="eastAsia"/>
        </w:rPr>
        <w:t>предъявляемых</w:t>
      </w:r>
      <w:r>
        <w:t></w:t>
      </w:r>
      <w:r>
        <w:rPr>
          <w:rFonts w:hint="eastAsia"/>
        </w:rPr>
        <w:t>школьникам</w:t>
      </w:r>
      <w:r>
        <w:t></w:t>
      </w:r>
      <w:r>
        <w:t></w:t>
      </w:r>
      <w:r>
        <w:rPr>
          <w:rFonts w:hint="eastAsia"/>
        </w:rPr>
        <w:t>как</w:t>
      </w:r>
      <w:r>
        <w:t></w:t>
      </w:r>
      <w:r>
        <w:rPr>
          <w:rFonts w:hint="eastAsia"/>
        </w:rPr>
        <w:t>в</w:t>
      </w:r>
      <w:r>
        <w:t></w:t>
      </w:r>
      <w:r>
        <w:rPr>
          <w:rFonts w:hint="eastAsia"/>
        </w:rPr>
        <w:t>основном</w:t>
      </w:r>
      <w:r>
        <w:t></w:t>
      </w:r>
      <w:r>
        <w:t></w:t>
      </w:r>
      <w:r>
        <w:rPr>
          <w:rFonts w:hint="eastAsia"/>
        </w:rPr>
        <w:t>так</w:t>
      </w:r>
      <w:r>
        <w:t></w:t>
      </w:r>
      <w:r>
        <w:rPr>
          <w:rFonts w:hint="eastAsia"/>
        </w:rPr>
        <w:t>и</w:t>
      </w:r>
      <w:r>
        <w:t></w:t>
      </w:r>
      <w:r>
        <w:rPr>
          <w:rFonts w:hint="eastAsia"/>
        </w:rPr>
        <w:t>в</w:t>
      </w:r>
      <w:r>
        <w:t></w:t>
      </w:r>
      <w:r>
        <w:rPr>
          <w:rFonts w:hint="eastAsia"/>
        </w:rPr>
        <w:t>дополнительном</w:t>
      </w:r>
      <w:r>
        <w:t></w:t>
      </w:r>
      <w:r>
        <w:rPr>
          <w:rFonts w:hint="eastAsia"/>
        </w:rPr>
        <w:t>образовании</w:t>
      </w:r>
      <w:r>
        <w:t></w:t>
      </w:r>
      <w:r>
        <w:t></w:t>
      </w:r>
      <w:r>
        <w:rPr>
          <w:rFonts w:hint="eastAsia"/>
        </w:rPr>
        <w:t>Разрабатывается</w:t>
      </w:r>
      <w:r>
        <w:t></w:t>
      </w:r>
      <w:r>
        <w:rPr>
          <w:rFonts w:hint="eastAsia"/>
        </w:rPr>
        <w:t>двухпараметрическая</w:t>
      </w:r>
      <w:r>
        <w:t></w:t>
      </w:r>
      <w:r>
        <w:rPr>
          <w:rFonts w:hint="eastAsia"/>
        </w:rPr>
        <w:t>иерархически</w:t>
      </w:r>
      <w:r>
        <w:t></w:t>
      </w:r>
      <w:r>
        <w:rPr>
          <w:rFonts w:hint="eastAsia"/>
        </w:rPr>
        <w:t>заданная</w:t>
      </w:r>
      <w:r>
        <w:t></w:t>
      </w:r>
      <w:r>
        <w:rPr>
          <w:rFonts w:hint="eastAsia"/>
        </w:rPr>
        <w:t>система</w:t>
      </w:r>
      <w:r>
        <w:t></w:t>
      </w:r>
      <w:r>
        <w:rPr>
          <w:rFonts w:hint="eastAsia"/>
        </w:rPr>
        <w:t>последовательно</w:t>
      </w:r>
      <w:r>
        <w:t></w:t>
      </w:r>
      <w:r>
        <w:rPr>
          <w:rFonts w:hint="eastAsia"/>
        </w:rPr>
        <w:t>усложняемых</w:t>
      </w:r>
      <w:r>
        <w:t></w:t>
      </w:r>
      <w:r>
        <w:rPr>
          <w:rFonts w:hint="eastAsia"/>
        </w:rPr>
        <w:t>задач</w:t>
      </w:r>
      <w:r>
        <w:t></w:t>
      </w:r>
      <w:r>
        <w:t></w:t>
      </w:r>
      <w:r>
        <w:rPr>
          <w:rFonts w:hint="eastAsia"/>
        </w:rPr>
        <w:t>являющихся</w:t>
      </w:r>
      <w:r>
        <w:t></w:t>
      </w:r>
      <w:r>
        <w:rPr>
          <w:rFonts w:hint="eastAsia"/>
        </w:rPr>
        <w:t>содержанием</w:t>
      </w:r>
      <w:r>
        <w:t></w:t>
      </w:r>
      <w:r>
        <w:rPr>
          <w:rFonts w:hint="eastAsia"/>
        </w:rPr>
        <w:t>дидактической</w:t>
      </w:r>
      <w:r>
        <w:t></w:t>
      </w:r>
      <w:r>
        <w:rPr>
          <w:rFonts w:hint="eastAsia"/>
        </w:rPr>
        <w:t>формы</w:t>
      </w:r>
      <w:r>
        <w:t></w:t>
      </w:r>
      <w:r>
        <w:t></w:t>
      </w:r>
      <w:r>
        <w:rPr>
          <w:rFonts w:hint="eastAsia"/>
        </w:rPr>
        <w:t>предлагается</w:t>
      </w:r>
      <w:r>
        <w:t></w:t>
      </w:r>
      <w:r>
        <w:rPr>
          <w:rFonts w:hint="eastAsia"/>
        </w:rPr>
        <w:t>оригинальная</w:t>
      </w:r>
      <w:r>
        <w:t></w:t>
      </w:r>
      <w:r>
        <w:rPr>
          <w:rFonts w:hint="eastAsia"/>
        </w:rPr>
        <w:t>система</w:t>
      </w:r>
      <w:r>
        <w:t></w:t>
      </w:r>
      <w:r>
        <w:rPr>
          <w:rFonts w:hint="eastAsia"/>
        </w:rPr>
        <w:t>определения</w:t>
      </w:r>
      <w:r>
        <w:t></w:t>
      </w:r>
      <w:r>
        <w:rPr>
          <w:rFonts w:hint="eastAsia"/>
        </w:rPr>
        <w:t>весовых</w:t>
      </w:r>
      <w:r>
        <w:t></w:t>
      </w:r>
      <w:r>
        <w:rPr>
          <w:rFonts w:hint="eastAsia"/>
        </w:rPr>
        <w:t>коэффициентов</w:t>
      </w:r>
      <w:r>
        <w:t></w:t>
      </w:r>
      <w:r>
        <w:rPr>
          <w:rFonts w:hint="eastAsia"/>
        </w:rPr>
        <w:t>трудности</w:t>
      </w:r>
      <w:r>
        <w:t></w:t>
      </w:r>
      <w:r>
        <w:rPr>
          <w:rFonts w:hint="eastAsia"/>
        </w:rPr>
        <w:t>задач</w:t>
      </w:r>
      <w:r>
        <w:t></w:t>
      </w:r>
    </w:p>
    <w:p w14:paraId="446A70A0" w14:textId="77777777" w:rsidR="00F5421F" w:rsidRDefault="00F5421F" w:rsidP="00F5421F">
      <w:r>
        <w:rPr>
          <w:rFonts w:hint="eastAsia"/>
        </w:rPr>
        <w:t>Обоснована</w:t>
      </w:r>
      <w:r>
        <w:t></w:t>
      </w:r>
      <w:r>
        <w:rPr>
          <w:rFonts w:hint="eastAsia"/>
        </w:rPr>
        <w:t>модель</w:t>
      </w:r>
      <w:r>
        <w:t></w:t>
      </w:r>
      <w:r>
        <w:rPr>
          <w:rFonts w:hint="eastAsia"/>
        </w:rPr>
        <w:t>многопредметной</w:t>
      </w:r>
      <w:r>
        <w:t></w:t>
      </w:r>
      <w:r>
        <w:rPr>
          <w:rFonts w:hint="eastAsia"/>
        </w:rPr>
        <w:t>образовательной</w:t>
      </w:r>
      <w:r>
        <w:t></w:t>
      </w:r>
      <w:r>
        <w:rPr>
          <w:rFonts w:hint="eastAsia"/>
        </w:rPr>
        <w:t>олимпиады</w:t>
      </w:r>
      <w:r>
        <w:t></w:t>
      </w:r>
      <w:r>
        <w:rPr>
          <w:rFonts w:hint="eastAsia"/>
        </w:rPr>
        <w:t>как</w:t>
      </w:r>
      <w:r>
        <w:t></w:t>
      </w:r>
      <w:r>
        <w:rPr>
          <w:rFonts w:hint="eastAsia"/>
        </w:rPr>
        <w:t>дидактической</w:t>
      </w:r>
      <w:r>
        <w:t></w:t>
      </w:r>
      <w:r>
        <w:rPr>
          <w:rFonts w:hint="eastAsia"/>
        </w:rPr>
        <w:t>формы</w:t>
      </w:r>
      <w:r>
        <w:t></w:t>
      </w:r>
      <w:r>
        <w:rPr>
          <w:rFonts w:hint="eastAsia"/>
        </w:rPr>
        <w:t>организации</w:t>
      </w:r>
      <w:r>
        <w:t></w:t>
      </w:r>
      <w:r>
        <w:rPr>
          <w:rFonts w:hint="eastAsia"/>
        </w:rPr>
        <w:t>и</w:t>
      </w:r>
      <w:r>
        <w:t></w:t>
      </w:r>
      <w:r>
        <w:rPr>
          <w:rFonts w:hint="eastAsia"/>
        </w:rPr>
        <w:t>активизации</w:t>
      </w:r>
      <w:r>
        <w:t></w:t>
      </w:r>
      <w:r>
        <w:rPr>
          <w:rFonts w:hint="eastAsia"/>
        </w:rPr>
        <w:t>интеллектуально</w:t>
      </w:r>
      <w:r>
        <w:t></w:t>
      </w:r>
      <w:r>
        <w:rPr>
          <w:rFonts w:hint="eastAsia"/>
        </w:rPr>
        <w:t>познавательной</w:t>
      </w:r>
      <w:r>
        <w:t></w:t>
      </w:r>
      <w:r>
        <w:rPr>
          <w:rFonts w:hint="eastAsia"/>
        </w:rPr>
        <w:t>деятельности</w:t>
      </w:r>
      <w:r>
        <w:t></w:t>
      </w:r>
      <w:r>
        <w:rPr>
          <w:rFonts w:hint="eastAsia"/>
        </w:rPr>
        <w:t>учащихся</w:t>
      </w:r>
      <w:r>
        <w:t></w:t>
      </w:r>
      <w:r>
        <w:t></w:t>
      </w:r>
      <w:r>
        <w:rPr>
          <w:rFonts w:hint="eastAsia"/>
        </w:rPr>
        <w:t>на</w:t>
      </w:r>
      <w:r>
        <w:t></w:t>
      </w:r>
      <w:r>
        <w:rPr>
          <w:rFonts w:hint="eastAsia"/>
        </w:rPr>
        <w:t>примере</w:t>
      </w:r>
      <w:r>
        <w:t></w:t>
      </w:r>
      <w:r>
        <w:rPr>
          <w:rFonts w:hint="eastAsia"/>
        </w:rPr>
        <w:t>проводимого</w:t>
      </w:r>
      <w:r>
        <w:t></w:t>
      </w:r>
      <w:r>
        <w:rPr>
          <w:rFonts w:hint="eastAsia"/>
        </w:rPr>
        <w:t>в</w:t>
      </w:r>
      <w:r>
        <w:t></w:t>
      </w:r>
      <w:r>
        <w:rPr>
          <w:rFonts w:hint="eastAsia"/>
        </w:rPr>
        <w:t>Москве</w:t>
      </w:r>
      <w:r>
        <w:t></w:t>
      </w:r>
      <w:r>
        <w:t></w:t>
      </w:r>
      <w:r>
        <w:rPr>
          <w:rFonts w:hint="eastAsia"/>
        </w:rPr>
        <w:t>и</w:t>
      </w:r>
      <w:r>
        <w:t></w:t>
      </w:r>
      <w:r>
        <w:rPr>
          <w:rFonts w:hint="eastAsia"/>
        </w:rPr>
        <w:t>ряде</w:t>
      </w:r>
      <w:r>
        <w:t></w:t>
      </w:r>
      <w:r>
        <w:rPr>
          <w:rFonts w:hint="eastAsia"/>
        </w:rPr>
        <w:t>регионов</w:t>
      </w:r>
      <w:r>
        <w:t></w:t>
      </w:r>
      <w:r>
        <w:rPr>
          <w:rFonts w:hint="eastAsia"/>
        </w:rPr>
        <w:t>России</w:t>
      </w:r>
      <w:r>
        <w:t></w:t>
      </w:r>
      <w:r>
        <w:rPr>
          <w:rFonts w:hint="eastAsia"/>
        </w:rPr>
        <w:t>и</w:t>
      </w:r>
      <w:r>
        <w:t></w:t>
      </w:r>
      <w:r>
        <w:rPr>
          <w:rFonts w:hint="eastAsia"/>
        </w:rPr>
        <w:t>стран</w:t>
      </w:r>
      <w:r>
        <w:t></w:t>
      </w:r>
      <w:r>
        <w:rPr>
          <w:rFonts w:hint="eastAsia"/>
        </w:rPr>
        <w:t>СНГ</w:t>
      </w:r>
      <w:r>
        <w:t></w:t>
      </w:r>
      <w:r>
        <w:t></w:t>
      </w:r>
      <w:r>
        <w:rPr>
          <w:rFonts w:hint="eastAsia"/>
        </w:rPr>
        <w:t>интеллектуального</w:t>
      </w:r>
      <w:r>
        <w:t></w:t>
      </w:r>
      <w:r>
        <w:rPr>
          <w:rFonts w:hint="eastAsia"/>
        </w:rPr>
        <w:t>марафона</w:t>
      </w:r>
      <w:r>
        <w:t></w:t>
      </w:r>
    </w:p>
    <w:p w14:paraId="444FD809" w14:textId="426F8D1B" w:rsidR="00F5421F" w:rsidRPr="00F5421F" w:rsidRDefault="00F5421F" w:rsidP="00F5421F">
      <w:r>
        <w:rPr>
          <w:rFonts w:hint="eastAsia"/>
        </w:rPr>
        <w:t>Следует</w:t>
      </w:r>
      <w:r>
        <w:t></w:t>
      </w:r>
      <w:r>
        <w:rPr>
          <w:rFonts w:hint="eastAsia"/>
        </w:rPr>
        <w:t>отметить</w:t>
      </w:r>
      <w:r>
        <w:t></w:t>
      </w:r>
      <w:r>
        <w:rPr>
          <w:rFonts w:hint="eastAsia"/>
        </w:rPr>
        <w:t>важность</w:t>
      </w:r>
      <w:r>
        <w:t></w:t>
      </w:r>
      <w:r>
        <w:rPr>
          <w:rFonts w:hint="eastAsia"/>
        </w:rPr>
        <w:t>дидактичности</w:t>
      </w:r>
      <w:r>
        <w:t></w:t>
      </w:r>
      <w:r>
        <w:rPr>
          <w:rFonts w:hint="eastAsia"/>
        </w:rPr>
        <w:t>этой</w:t>
      </w:r>
      <w:r>
        <w:t></w:t>
      </w:r>
      <w:r>
        <w:rPr>
          <w:rFonts w:hint="eastAsia"/>
        </w:rPr>
        <w:t>формы</w:t>
      </w:r>
      <w:r>
        <w:t></w:t>
      </w:r>
      <w:r>
        <w:t></w:t>
      </w:r>
      <w:r>
        <w:rPr>
          <w:rFonts w:hint="eastAsia"/>
        </w:rPr>
        <w:t>которая</w:t>
      </w:r>
      <w:r>
        <w:t></w:t>
      </w:r>
      <w:r>
        <w:rPr>
          <w:rFonts w:hint="eastAsia"/>
        </w:rPr>
        <w:t>объединяет</w:t>
      </w:r>
      <w:r>
        <w:t></w:t>
      </w:r>
      <w:r>
        <w:rPr>
          <w:rFonts w:hint="eastAsia"/>
        </w:rPr>
        <w:t>и</w:t>
      </w:r>
      <w:r>
        <w:t></w:t>
      </w:r>
      <w:r>
        <w:rPr>
          <w:rFonts w:hint="eastAsia"/>
        </w:rPr>
        <w:t>основное</w:t>
      </w:r>
      <w:r>
        <w:t></w:t>
      </w:r>
      <w:r>
        <w:t></w:t>
      </w:r>
      <w:r>
        <w:rPr>
          <w:rFonts w:hint="eastAsia"/>
        </w:rPr>
        <w:t>базовое</w:t>
      </w:r>
      <w:r>
        <w:t></w:t>
      </w:r>
      <w:r>
        <w:t></w:t>
      </w:r>
      <w:r>
        <w:t></w:t>
      </w:r>
      <w:r>
        <w:rPr>
          <w:rFonts w:hint="eastAsia"/>
        </w:rPr>
        <w:t>и</w:t>
      </w:r>
      <w:r>
        <w:t></w:t>
      </w:r>
      <w:r>
        <w:rPr>
          <w:rFonts w:hint="eastAsia"/>
        </w:rPr>
        <w:t>дополнительное</w:t>
      </w:r>
      <w:r>
        <w:t></w:t>
      </w:r>
      <w:r>
        <w:rPr>
          <w:rFonts w:hint="eastAsia"/>
        </w:rPr>
        <w:t>образование</w:t>
      </w:r>
      <w:r>
        <w:t></w:t>
      </w:r>
      <w:r>
        <w:t></w:t>
      </w:r>
      <w:r>
        <w:rPr>
          <w:rFonts w:hint="eastAsia"/>
        </w:rPr>
        <w:t>являясь</w:t>
      </w:r>
      <w:r>
        <w:t></w:t>
      </w:r>
      <w:r>
        <w:rPr>
          <w:rFonts w:hint="eastAsia"/>
        </w:rPr>
        <w:t>достаточно</w:t>
      </w:r>
      <w:r>
        <w:t></w:t>
      </w:r>
      <w:r>
        <w:rPr>
          <w:rFonts w:hint="eastAsia"/>
        </w:rPr>
        <w:t>мощным</w:t>
      </w:r>
      <w:r>
        <w:t></w:t>
      </w:r>
      <w:r>
        <w:rPr>
          <w:rFonts w:hint="eastAsia"/>
        </w:rPr>
        <w:t>и</w:t>
      </w:r>
      <w:r>
        <w:t></w:t>
      </w:r>
      <w:r>
        <w:rPr>
          <w:rFonts w:hint="eastAsia"/>
        </w:rPr>
        <w:t>достаточно</w:t>
      </w:r>
      <w:r>
        <w:t></w:t>
      </w:r>
      <w:r>
        <w:rPr>
          <w:rFonts w:hint="eastAsia"/>
        </w:rPr>
        <w:t>ярким</w:t>
      </w:r>
      <w:r>
        <w:t></w:t>
      </w:r>
      <w:r>
        <w:rPr>
          <w:rFonts w:hint="eastAsia"/>
        </w:rPr>
        <w:t>свидетельством</w:t>
      </w:r>
      <w:r>
        <w:t></w:t>
      </w:r>
      <w:r>
        <w:rPr>
          <w:rFonts w:hint="eastAsia"/>
        </w:rPr>
        <w:t>его</w:t>
      </w:r>
      <w:r>
        <w:t></w:t>
      </w:r>
      <w:r>
        <w:rPr>
          <w:rFonts w:hint="eastAsia"/>
        </w:rPr>
        <w:t>непрерывнос</w:t>
      </w:r>
      <w:r>
        <w:rPr>
          <w:rFonts w:hint="eastAsia"/>
        </w:rPr>
        <w:lastRenderedPageBreak/>
        <w:t>ти</w:t>
      </w:r>
      <w:r>
        <w:t></w:t>
      </w:r>
      <w:r>
        <w:t></w:t>
      </w:r>
      <w:r>
        <w:rPr>
          <w:rFonts w:hint="eastAsia"/>
        </w:rPr>
        <w:t>Разработка</w:t>
      </w:r>
      <w:r>
        <w:t></w:t>
      </w:r>
      <w:r>
        <w:rPr>
          <w:rFonts w:hint="eastAsia"/>
        </w:rPr>
        <w:t>данной</w:t>
      </w:r>
      <w:r>
        <w:t></w:t>
      </w:r>
      <w:r>
        <w:rPr>
          <w:rFonts w:hint="eastAsia"/>
        </w:rPr>
        <w:t>проблемы</w:t>
      </w:r>
      <w:r>
        <w:t></w:t>
      </w:r>
      <w:r>
        <w:rPr>
          <w:rFonts w:hint="eastAsia"/>
        </w:rPr>
        <w:t>может</w:t>
      </w:r>
      <w:r>
        <w:t></w:t>
      </w:r>
      <w:r>
        <w:rPr>
          <w:rFonts w:hint="eastAsia"/>
        </w:rPr>
        <w:t>представлять</w:t>
      </w:r>
      <w:r>
        <w:t></w:t>
      </w:r>
      <w:r>
        <w:rPr>
          <w:rFonts w:hint="eastAsia"/>
        </w:rPr>
        <w:t>интерес</w:t>
      </w:r>
      <w:r>
        <w:t></w:t>
      </w:r>
      <w:r>
        <w:rPr>
          <w:rFonts w:hint="eastAsia"/>
        </w:rPr>
        <w:t>как</w:t>
      </w:r>
      <w:r>
        <w:t></w:t>
      </w:r>
      <w:r>
        <w:rPr>
          <w:rFonts w:hint="eastAsia"/>
        </w:rPr>
        <w:t>в</w:t>
      </w:r>
      <w:r>
        <w:t></w:t>
      </w:r>
      <w:r>
        <w:rPr>
          <w:rFonts w:hint="eastAsia"/>
        </w:rPr>
        <w:t>плане</w:t>
      </w:r>
      <w:r>
        <w:t></w:t>
      </w:r>
      <w:r>
        <w:rPr>
          <w:rFonts w:hint="eastAsia"/>
        </w:rPr>
        <w:t>дальнейшей</w:t>
      </w:r>
      <w:r>
        <w:t></w:t>
      </w:r>
      <w:r>
        <w:rPr>
          <w:rFonts w:hint="eastAsia"/>
        </w:rPr>
        <w:t>детализации</w:t>
      </w:r>
      <w:r>
        <w:t></w:t>
      </w:r>
      <w:r>
        <w:rPr>
          <w:rFonts w:hint="eastAsia"/>
        </w:rPr>
        <w:t>и</w:t>
      </w:r>
      <w:r>
        <w:t></w:t>
      </w:r>
      <w:r>
        <w:rPr>
          <w:rFonts w:hint="eastAsia"/>
        </w:rPr>
        <w:t>конкретизации</w:t>
      </w:r>
      <w:r>
        <w:t></w:t>
      </w:r>
      <w:r>
        <w:rPr>
          <w:rFonts w:hint="eastAsia"/>
        </w:rPr>
        <w:t>самих</w:t>
      </w:r>
      <w:r>
        <w:t></w:t>
      </w:r>
      <w:r>
        <w:rPr>
          <w:rFonts w:hint="eastAsia"/>
        </w:rPr>
        <w:t>задач</w:t>
      </w:r>
      <w:r>
        <w:t></w:t>
      </w:r>
      <w:r>
        <w:rPr>
          <w:rFonts w:hint="eastAsia"/>
        </w:rPr>
        <w:t>и</w:t>
      </w:r>
      <w:r>
        <w:t></w:t>
      </w:r>
      <w:r>
        <w:rPr>
          <w:rFonts w:hint="eastAsia"/>
        </w:rPr>
        <w:t>их</w:t>
      </w:r>
      <w:r>
        <w:t></w:t>
      </w:r>
      <w:r>
        <w:rPr>
          <w:rFonts w:hint="eastAsia"/>
        </w:rPr>
        <w:t>теоретического</w:t>
      </w:r>
      <w:r>
        <w:t></w:t>
      </w:r>
      <w:r>
        <w:rPr>
          <w:rFonts w:hint="eastAsia"/>
        </w:rPr>
        <w:t>обоснования</w:t>
      </w:r>
      <w:r>
        <w:t></w:t>
      </w:r>
      <w:r>
        <w:t></w:t>
      </w:r>
      <w:r>
        <w:rPr>
          <w:rFonts w:hint="eastAsia"/>
        </w:rPr>
        <w:t>так</w:t>
      </w:r>
      <w:r>
        <w:t></w:t>
      </w:r>
      <w:r>
        <w:rPr>
          <w:rFonts w:hint="eastAsia"/>
        </w:rPr>
        <w:t>и</w:t>
      </w:r>
      <w:r>
        <w:t></w:t>
      </w:r>
      <w:r>
        <w:rPr>
          <w:rFonts w:hint="eastAsia"/>
        </w:rPr>
        <w:t>расширения</w:t>
      </w:r>
      <w:r>
        <w:t></w:t>
      </w:r>
      <w:r>
        <w:rPr>
          <w:rFonts w:hint="eastAsia"/>
        </w:rPr>
        <w:t>форм</w:t>
      </w:r>
      <w:r>
        <w:t></w:t>
      </w:r>
      <w:r>
        <w:rPr>
          <w:rFonts w:hint="eastAsia"/>
        </w:rPr>
        <w:t>самих</w:t>
      </w:r>
      <w:r>
        <w:t></w:t>
      </w:r>
      <w:r>
        <w:rPr>
          <w:rFonts w:hint="eastAsia"/>
        </w:rPr>
        <w:t>туров</w:t>
      </w:r>
      <w:r>
        <w:t></w:t>
      </w:r>
      <w:r>
        <w:rPr>
          <w:rFonts w:hint="eastAsia"/>
        </w:rPr>
        <w:t>многопредметной</w:t>
      </w:r>
      <w:r>
        <w:t></w:t>
      </w:r>
      <w:r>
        <w:rPr>
          <w:rFonts w:hint="eastAsia"/>
        </w:rPr>
        <w:t>образовательной</w:t>
      </w:r>
      <w:r>
        <w:t></w:t>
      </w:r>
      <w:r>
        <w:rPr>
          <w:rFonts w:hint="eastAsia"/>
        </w:rPr>
        <w:t>олимпиады</w:t>
      </w:r>
      <w:r>
        <w:t></w:t>
      </w:r>
      <w:r>
        <w:t></w:t>
      </w:r>
      <w:r>
        <w:rPr>
          <w:rFonts w:hint="eastAsia"/>
        </w:rPr>
        <w:t>организации</w:t>
      </w:r>
      <w:r>
        <w:t></w:t>
      </w:r>
      <w:r>
        <w:rPr>
          <w:rFonts w:hint="eastAsia"/>
        </w:rPr>
        <w:t>форм</w:t>
      </w:r>
      <w:r>
        <w:t></w:t>
      </w:r>
      <w:r>
        <w:rPr>
          <w:rFonts w:hint="eastAsia"/>
        </w:rPr>
        <w:t>оценки</w:t>
      </w:r>
      <w:r>
        <w:t></w:t>
      </w:r>
      <w:r>
        <w:rPr>
          <w:rFonts w:hint="eastAsia"/>
        </w:rPr>
        <w:t>и</w:t>
      </w:r>
      <w:r>
        <w:t></w:t>
      </w:r>
      <w:r>
        <w:rPr>
          <w:rFonts w:hint="eastAsia"/>
        </w:rPr>
        <w:t>отбора</w:t>
      </w:r>
      <w:r>
        <w:t></w:t>
      </w:r>
      <w:r>
        <w:rPr>
          <w:rFonts w:hint="eastAsia"/>
        </w:rPr>
        <w:t>и</w:t>
      </w:r>
      <w:r>
        <w:t></w:t>
      </w:r>
      <w:r>
        <w:rPr>
          <w:rFonts w:hint="eastAsia"/>
        </w:rPr>
        <w:t>для</w:t>
      </w:r>
      <w:r>
        <w:t></w:t>
      </w:r>
      <w:r>
        <w:rPr>
          <w:rFonts w:hint="eastAsia"/>
        </w:rPr>
        <w:t>более</w:t>
      </w:r>
      <w:r>
        <w:t></w:t>
      </w:r>
      <w:r>
        <w:rPr>
          <w:rFonts w:hint="eastAsia"/>
        </w:rPr>
        <w:t>широкого</w:t>
      </w:r>
      <w:r>
        <w:t></w:t>
      </w:r>
      <w:r>
        <w:rPr>
          <w:rFonts w:hint="eastAsia"/>
        </w:rPr>
        <w:t>привлечения</w:t>
      </w:r>
      <w:r>
        <w:t></w:t>
      </w:r>
      <w:r>
        <w:rPr>
          <w:rFonts w:hint="eastAsia"/>
        </w:rPr>
        <w:t>самих</w:t>
      </w:r>
      <w:r>
        <w:t></w:t>
      </w:r>
      <w:r>
        <w:rPr>
          <w:rFonts w:hint="eastAsia"/>
        </w:rPr>
        <w:t>участников</w:t>
      </w:r>
      <w:r>
        <w:t></w:t>
      </w:r>
      <w:r>
        <w:rPr>
          <w:rFonts w:hint="eastAsia"/>
        </w:rPr>
        <w:t>к</w:t>
      </w:r>
      <w:r>
        <w:t></w:t>
      </w:r>
      <w:r>
        <w:rPr>
          <w:rFonts w:hint="eastAsia"/>
        </w:rPr>
        <w:t>интеллектуально</w:t>
      </w:r>
      <w:r>
        <w:t></w:t>
      </w:r>
      <w:r>
        <w:rPr>
          <w:rFonts w:hint="eastAsia"/>
        </w:rPr>
        <w:t>познавательной</w:t>
      </w:r>
      <w:r>
        <w:t></w:t>
      </w:r>
      <w:r>
        <w:rPr>
          <w:rFonts w:hint="eastAsia"/>
        </w:rPr>
        <w:t>деятельности</w:t>
      </w:r>
      <w:r>
        <w:t></w:t>
      </w:r>
      <w:bookmarkStart w:id="0" w:name="_GoBack"/>
      <w:bookmarkEnd w:id="0"/>
    </w:p>
    <w:sectPr w:rsidR="00F5421F" w:rsidRPr="00F5421F"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9D110" w14:textId="77777777" w:rsidR="002506C7" w:rsidRPr="008D1934" w:rsidRDefault="002506C7">
      <w:pPr>
        <w:spacing w:after="0" w:line="240" w:lineRule="auto"/>
      </w:pPr>
      <w:r w:rsidRPr="008D1934">
        <w:separator/>
      </w:r>
    </w:p>
  </w:endnote>
  <w:endnote w:type="continuationSeparator" w:id="0">
    <w:p w14:paraId="48F27E2F" w14:textId="77777777" w:rsidR="002506C7" w:rsidRPr="008D1934" w:rsidRDefault="002506C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1DFC7" w14:textId="77777777" w:rsidR="002506C7" w:rsidRPr="008D1934" w:rsidRDefault="002506C7"/>
    <w:p w14:paraId="1C92A804" w14:textId="77777777" w:rsidR="002506C7" w:rsidRPr="008D1934" w:rsidRDefault="002506C7"/>
    <w:p w14:paraId="4144694F" w14:textId="77777777" w:rsidR="002506C7" w:rsidRPr="008D1934" w:rsidRDefault="002506C7"/>
    <w:p w14:paraId="7888DCF4" w14:textId="77777777" w:rsidR="002506C7" w:rsidRPr="008D1934" w:rsidRDefault="002506C7"/>
    <w:p w14:paraId="35917401" w14:textId="77777777" w:rsidR="002506C7" w:rsidRPr="008D1934" w:rsidRDefault="002506C7"/>
    <w:p w14:paraId="281C0B7A" w14:textId="77777777" w:rsidR="002506C7" w:rsidRPr="008D1934" w:rsidRDefault="002506C7"/>
    <w:p w14:paraId="56F11B3D" w14:textId="77777777" w:rsidR="002506C7" w:rsidRPr="008D1934" w:rsidRDefault="002506C7">
      <w:pPr>
        <w:rPr>
          <w:sz w:val="2"/>
          <w:szCs w:val="2"/>
        </w:rPr>
      </w:pPr>
      <w:r>
        <w:rPr>
          <w:noProof/>
        </w:rPr>
        <mc:AlternateContent>
          <mc:Choice Requires="wps">
            <w:drawing>
              <wp:anchor distT="0" distB="0" distL="63500" distR="63500" simplePos="0" relativeHeight="251660288" behindDoc="1" locked="0" layoutInCell="1" allowOverlap="1" wp14:anchorId="1A0DD2FF" wp14:editId="1F64449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3A9AE1A" w14:textId="77777777" w:rsidR="002506C7" w:rsidRPr="008D1934" w:rsidRDefault="002506C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0DD2F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33A9AE1A" w14:textId="77777777" w:rsidR="002506C7" w:rsidRPr="008D1934" w:rsidRDefault="002506C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AAEDDC8" w14:textId="77777777" w:rsidR="002506C7" w:rsidRPr="008D1934" w:rsidRDefault="002506C7"/>
    <w:p w14:paraId="217F2DB4" w14:textId="77777777" w:rsidR="002506C7" w:rsidRPr="008D1934" w:rsidRDefault="002506C7"/>
    <w:p w14:paraId="27092989" w14:textId="77777777" w:rsidR="002506C7" w:rsidRPr="008D1934" w:rsidRDefault="002506C7">
      <w:pPr>
        <w:rPr>
          <w:sz w:val="2"/>
          <w:szCs w:val="2"/>
        </w:rPr>
      </w:pPr>
      <w:r>
        <w:rPr>
          <w:noProof/>
        </w:rPr>
        <mc:AlternateContent>
          <mc:Choice Requires="wps">
            <w:drawing>
              <wp:anchor distT="0" distB="0" distL="63500" distR="63500" simplePos="0" relativeHeight="251659264" behindDoc="1" locked="0" layoutInCell="1" allowOverlap="1" wp14:anchorId="64A871C1" wp14:editId="2D20E09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0C44AE6" w14:textId="77777777" w:rsidR="002506C7" w:rsidRPr="008D1934" w:rsidRDefault="002506C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A871C1"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10C44AE6" w14:textId="77777777" w:rsidR="002506C7" w:rsidRPr="008D1934" w:rsidRDefault="002506C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58B29C3" w14:textId="77777777" w:rsidR="002506C7" w:rsidRPr="008D1934" w:rsidRDefault="002506C7"/>
    <w:p w14:paraId="66CDF222" w14:textId="77777777" w:rsidR="002506C7" w:rsidRPr="008D1934" w:rsidRDefault="002506C7">
      <w:pPr>
        <w:rPr>
          <w:sz w:val="2"/>
          <w:szCs w:val="2"/>
        </w:rPr>
      </w:pPr>
    </w:p>
    <w:p w14:paraId="05CEE975" w14:textId="77777777" w:rsidR="002506C7" w:rsidRPr="008D1934" w:rsidRDefault="002506C7"/>
    <w:p w14:paraId="6DDEDE94" w14:textId="77777777" w:rsidR="002506C7" w:rsidRPr="008D1934" w:rsidRDefault="002506C7">
      <w:pPr>
        <w:spacing w:after="0" w:line="240" w:lineRule="auto"/>
      </w:pPr>
    </w:p>
  </w:footnote>
  <w:footnote w:type="continuationSeparator" w:id="0">
    <w:p w14:paraId="0E739A8E" w14:textId="77777777" w:rsidR="002506C7" w:rsidRPr="008D1934" w:rsidRDefault="002506C7">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2BE"/>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1"/>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F6E"/>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0B"/>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1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0BF"/>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23"/>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AF"/>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17"/>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5C6"/>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71"/>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33B"/>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08"/>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6C7"/>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4D"/>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E4"/>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0"/>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3B"/>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A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34"/>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7B"/>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CAF"/>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BFB"/>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79"/>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CF7"/>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C46"/>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D7E"/>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5F8"/>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ECD"/>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8D0"/>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ABD"/>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1FB"/>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4F"/>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4E2"/>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D3"/>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BFB"/>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0D9"/>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7BD"/>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D"/>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2F9F"/>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B7"/>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BEF"/>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01"/>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94A"/>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02"/>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D10"/>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5EF"/>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D9"/>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5"/>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91"/>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97"/>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E4B"/>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315"/>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6D"/>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679"/>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2C1"/>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69"/>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5"/>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43"/>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A88"/>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5B8"/>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7D8"/>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0D3"/>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2ED5"/>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A"/>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A7"/>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3"/>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3F"/>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4C"/>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6FB"/>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2B"/>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6F"/>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5A"/>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9F3"/>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4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7C1"/>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93"/>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17"/>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928"/>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3AE"/>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6FD2"/>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1F"/>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6F5"/>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868"/>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7B1"/>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4F"/>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67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34"/>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Не полужирный7"/>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Основной текст (4) + Arial Narrow1"/>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77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1219">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38675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4394">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27577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1011">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7881">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9348">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20517">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696339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60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2646">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00703">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481591">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454837">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634074">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31935">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737">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2601">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244638">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961">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03457">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288127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872371">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03418">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551444">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18707">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794472">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11734">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857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140967">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18893">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13585">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726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538">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716">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02875">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260686">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09041">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199">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185966">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0087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59939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890260">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470070">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703086">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2006">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127397">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436248">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5847">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035">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797643">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03612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2673">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539300">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352">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53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270330">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5149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085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366276">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1355">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20788">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24420">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48002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7559">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23">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017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099815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59924214">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682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69323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5943570">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808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90326">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524228">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28888">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072221">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306906">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495755">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850574">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416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64234">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294178">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161626">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436164">
      <w:bodyDiv w:val="1"/>
      <w:marLeft w:val="0"/>
      <w:marRight w:val="0"/>
      <w:marTop w:val="0"/>
      <w:marBottom w:val="0"/>
      <w:divBdr>
        <w:top w:val="none" w:sz="0" w:space="0" w:color="auto"/>
        <w:left w:val="none" w:sz="0" w:space="0" w:color="auto"/>
        <w:bottom w:val="none" w:sz="0" w:space="0" w:color="auto"/>
        <w:right w:val="none" w:sz="0" w:space="0" w:color="auto"/>
      </w:divBdr>
    </w:div>
    <w:div w:id="1524513143">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820333">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565350">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2049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7932">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2074">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756974">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791093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789375">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1427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052249">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560">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45563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340852">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4084">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4581">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5796">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2200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188385">
      <w:bodyDiv w:val="1"/>
      <w:marLeft w:val="0"/>
      <w:marRight w:val="0"/>
      <w:marTop w:val="0"/>
      <w:marBottom w:val="0"/>
      <w:divBdr>
        <w:top w:val="none" w:sz="0" w:space="0" w:color="auto"/>
        <w:left w:val="none" w:sz="0" w:space="0" w:color="auto"/>
        <w:bottom w:val="none" w:sz="0" w:space="0" w:color="auto"/>
        <w:right w:val="none" w:sz="0" w:space="0" w:color="auto"/>
      </w:divBdr>
    </w:div>
    <w:div w:id="1871214750">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0573">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960552">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50139">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653794">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0489">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1612">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16777">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8271">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763807">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1ED71-A3EE-462C-BBE7-115AC197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Pages>
  <Words>745</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189</cp:revision>
  <cp:lastPrinted>2024-05-12T14:21:00Z</cp:lastPrinted>
  <dcterms:created xsi:type="dcterms:W3CDTF">2024-06-09T18:55:00Z</dcterms:created>
  <dcterms:modified xsi:type="dcterms:W3CDTF">2024-06-10T17:16:00Z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