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803690" w14:textId="77777777" w:rsidR="000E36D4" w:rsidRPr="000E36D4" w:rsidRDefault="000E36D4" w:rsidP="000E36D4">
      <w:pPr>
        <w:rPr>
          <w:rFonts w:ascii="Helvetica" w:hAnsi="Helvetica" w:cs="Helvetica"/>
          <w:b/>
          <w:bCs/>
          <w:color w:val="222222"/>
          <w:sz w:val="21"/>
          <w:szCs w:val="21"/>
        </w:rPr>
      </w:pPr>
      <w:r w:rsidRPr="000E36D4">
        <w:rPr>
          <w:rFonts w:ascii="Helvetica" w:hAnsi="Helvetica" w:cs="Helvetica" w:hint="eastAsia"/>
          <w:b/>
          <w:bCs/>
          <w:color w:val="222222"/>
          <w:sz w:val="21"/>
          <w:szCs w:val="21"/>
        </w:rPr>
        <w:t>Маслакова</w:t>
      </w:r>
      <w:r w:rsidRPr="000E36D4">
        <w:rPr>
          <w:rFonts w:ascii="Helvetica" w:hAnsi="Helvetica" w:cs="Helvetica"/>
          <w:b/>
          <w:bCs/>
          <w:color w:val="222222"/>
          <w:sz w:val="21"/>
          <w:szCs w:val="21"/>
        </w:rPr>
        <w:t xml:space="preserve">, </w:t>
      </w:r>
      <w:r w:rsidRPr="000E36D4">
        <w:rPr>
          <w:rFonts w:ascii="Helvetica" w:hAnsi="Helvetica" w:cs="Helvetica" w:hint="eastAsia"/>
          <w:b/>
          <w:bCs/>
          <w:color w:val="222222"/>
          <w:sz w:val="21"/>
          <w:szCs w:val="21"/>
        </w:rPr>
        <w:t>Юлия</w:t>
      </w:r>
      <w:r w:rsidRPr="000E36D4">
        <w:rPr>
          <w:rFonts w:ascii="Helvetica" w:hAnsi="Helvetica" w:cs="Helvetica"/>
          <w:b/>
          <w:bCs/>
          <w:color w:val="222222"/>
          <w:sz w:val="21"/>
          <w:szCs w:val="21"/>
        </w:rPr>
        <w:t xml:space="preserve"> </w:t>
      </w:r>
      <w:r w:rsidRPr="000E36D4">
        <w:rPr>
          <w:rFonts w:ascii="Helvetica" w:hAnsi="Helvetica" w:cs="Helvetica" w:hint="eastAsia"/>
          <w:b/>
          <w:bCs/>
          <w:color w:val="222222"/>
          <w:sz w:val="21"/>
          <w:szCs w:val="21"/>
        </w:rPr>
        <w:t>Александровна</w:t>
      </w:r>
      <w:r w:rsidRPr="000E36D4">
        <w:rPr>
          <w:rFonts w:ascii="Helvetica" w:hAnsi="Helvetica" w:cs="Helvetica"/>
          <w:b/>
          <w:bCs/>
          <w:color w:val="222222"/>
          <w:sz w:val="21"/>
          <w:szCs w:val="21"/>
        </w:rPr>
        <w:t>.</w:t>
      </w:r>
    </w:p>
    <w:p w14:paraId="17BA38A9" w14:textId="77777777" w:rsidR="000E36D4" w:rsidRPr="000E36D4" w:rsidRDefault="000E36D4" w:rsidP="000E36D4">
      <w:pPr>
        <w:rPr>
          <w:rFonts w:ascii="Helvetica" w:hAnsi="Helvetica" w:cs="Helvetica"/>
          <w:b/>
          <w:bCs/>
          <w:color w:val="222222"/>
          <w:sz w:val="21"/>
          <w:szCs w:val="21"/>
        </w:rPr>
      </w:pPr>
      <w:r w:rsidRPr="000E36D4">
        <w:rPr>
          <w:rFonts w:ascii="Helvetica" w:hAnsi="Helvetica" w:cs="Helvetica" w:hint="eastAsia"/>
          <w:b/>
          <w:bCs/>
          <w:color w:val="222222"/>
          <w:sz w:val="21"/>
          <w:szCs w:val="21"/>
        </w:rPr>
        <w:t>Физиологическая</w:t>
      </w:r>
      <w:r w:rsidRPr="000E36D4">
        <w:rPr>
          <w:rFonts w:ascii="Helvetica" w:hAnsi="Helvetica" w:cs="Helvetica"/>
          <w:b/>
          <w:bCs/>
          <w:color w:val="222222"/>
          <w:sz w:val="21"/>
          <w:szCs w:val="21"/>
        </w:rPr>
        <w:t xml:space="preserve"> </w:t>
      </w:r>
      <w:r w:rsidRPr="000E36D4">
        <w:rPr>
          <w:rFonts w:ascii="Helvetica" w:hAnsi="Helvetica" w:cs="Helvetica" w:hint="eastAsia"/>
          <w:b/>
          <w:bCs/>
          <w:color w:val="222222"/>
          <w:sz w:val="21"/>
          <w:szCs w:val="21"/>
        </w:rPr>
        <w:t>оценка</w:t>
      </w:r>
      <w:r w:rsidRPr="000E36D4">
        <w:rPr>
          <w:rFonts w:ascii="Helvetica" w:hAnsi="Helvetica" w:cs="Helvetica"/>
          <w:b/>
          <w:bCs/>
          <w:color w:val="222222"/>
          <w:sz w:val="21"/>
          <w:szCs w:val="21"/>
        </w:rPr>
        <w:t xml:space="preserve"> </w:t>
      </w:r>
      <w:r w:rsidRPr="000E36D4">
        <w:rPr>
          <w:rFonts w:ascii="Helvetica" w:hAnsi="Helvetica" w:cs="Helvetica" w:hint="eastAsia"/>
          <w:b/>
          <w:bCs/>
          <w:color w:val="222222"/>
          <w:sz w:val="21"/>
          <w:szCs w:val="21"/>
        </w:rPr>
        <w:t>неконвенционных</w:t>
      </w:r>
      <w:r w:rsidRPr="000E36D4">
        <w:rPr>
          <w:rFonts w:ascii="Helvetica" w:hAnsi="Helvetica" w:cs="Helvetica"/>
          <w:b/>
          <w:bCs/>
          <w:color w:val="222222"/>
          <w:sz w:val="21"/>
          <w:szCs w:val="21"/>
        </w:rPr>
        <w:t xml:space="preserve"> </w:t>
      </w:r>
      <w:r w:rsidRPr="000E36D4">
        <w:rPr>
          <w:rFonts w:ascii="Helvetica" w:hAnsi="Helvetica" w:cs="Helvetica" w:hint="eastAsia"/>
          <w:b/>
          <w:bCs/>
          <w:color w:val="222222"/>
          <w:sz w:val="21"/>
          <w:szCs w:val="21"/>
        </w:rPr>
        <w:t>факторов</w:t>
      </w:r>
      <w:r w:rsidRPr="000E36D4">
        <w:rPr>
          <w:rFonts w:ascii="Helvetica" w:hAnsi="Helvetica" w:cs="Helvetica"/>
          <w:b/>
          <w:bCs/>
          <w:color w:val="222222"/>
          <w:sz w:val="21"/>
          <w:szCs w:val="21"/>
        </w:rPr>
        <w:t xml:space="preserve"> </w:t>
      </w:r>
      <w:r w:rsidRPr="000E36D4">
        <w:rPr>
          <w:rFonts w:ascii="Helvetica" w:hAnsi="Helvetica" w:cs="Helvetica" w:hint="eastAsia"/>
          <w:b/>
          <w:bCs/>
          <w:color w:val="222222"/>
          <w:sz w:val="21"/>
          <w:szCs w:val="21"/>
        </w:rPr>
        <w:t>риска</w:t>
      </w:r>
      <w:r w:rsidRPr="000E36D4">
        <w:rPr>
          <w:rFonts w:ascii="Helvetica" w:hAnsi="Helvetica" w:cs="Helvetica"/>
          <w:b/>
          <w:bCs/>
          <w:color w:val="222222"/>
          <w:sz w:val="21"/>
          <w:szCs w:val="21"/>
        </w:rPr>
        <w:t xml:space="preserve"> </w:t>
      </w:r>
      <w:r w:rsidRPr="000E36D4">
        <w:rPr>
          <w:rFonts w:ascii="Helvetica" w:hAnsi="Helvetica" w:cs="Helvetica" w:hint="eastAsia"/>
          <w:b/>
          <w:bCs/>
          <w:color w:val="222222"/>
          <w:sz w:val="21"/>
          <w:szCs w:val="21"/>
        </w:rPr>
        <w:t>и</w:t>
      </w:r>
      <w:r w:rsidRPr="000E36D4">
        <w:rPr>
          <w:rFonts w:ascii="Helvetica" w:hAnsi="Helvetica" w:cs="Helvetica"/>
          <w:b/>
          <w:bCs/>
          <w:color w:val="222222"/>
          <w:sz w:val="21"/>
          <w:szCs w:val="21"/>
        </w:rPr>
        <w:t xml:space="preserve"> </w:t>
      </w:r>
      <w:r w:rsidRPr="000E36D4">
        <w:rPr>
          <w:rFonts w:ascii="Helvetica" w:hAnsi="Helvetica" w:cs="Helvetica" w:hint="eastAsia"/>
          <w:b/>
          <w:bCs/>
          <w:color w:val="222222"/>
          <w:sz w:val="21"/>
          <w:szCs w:val="21"/>
        </w:rPr>
        <w:t>системных</w:t>
      </w:r>
      <w:r w:rsidRPr="000E36D4">
        <w:rPr>
          <w:rFonts w:ascii="Helvetica" w:hAnsi="Helvetica" w:cs="Helvetica"/>
          <w:b/>
          <w:bCs/>
          <w:color w:val="222222"/>
          <w:sz w:val="21"/>
          <w:szCs w:val="21"/>
        </w:rPr>
        <w:t xml:space="preserve"> </w:t>
      </w:r>
      <w:r w:rsidRPr="000E36D4">
        <w:rPr>
          <w:rFonts w:ascii="Helvetica" w:hAnsi="Helvetica" w:cs="Helvetica" w:hint="eastAsia"/>
          <w:b/>
          <w:bCs/>
          <w:color w:val="222222"/>
          <w:sz w:val="21"/>
          <w:szCs w:val="21"/>
        </w:rPr>
        <w:t>механизмов</w:t>
      </w:r>
      <w:r w:rsidRPr="000E36D4">
        <w:rPr>
          <w:rFonts w:ascii="Helvetica" w:hAnsi="Helvetica" w:cs="Helvetica"/>
          <w:b/>
          <w:bCs/>
          <w:color w:val="222222"/>
          <w:sz w:val="21"/>
          <w:szCs w:val="21"/>
        </w:rPr>
        <w:t xml:space="preserve"> </w:t>
      </w:r>
      <w:r w:rsidRPr="000E36D4">
        <w:rPr>
          <w:rFonts w:ascii="Helvetica" w:hAnsi="Helvetica" w:cs="Helvetica" w:hint="eastAsia"/>
          <w:b/>
          <w:bCs/>
          <w:color w:val="222222"/>
          <w:sz w:val="21"/>
          <w:szCs w:val="21"/>
        </w:rPr>
        <w:t>дыхания</w:t>
      </w:r>
      <w:r w:rsidRPr="000E36D4">
        <w:rPr>
          <w:rFonts w:ascii="Helvetica" w:hAnsi="Helvetica" w:cs="Helvetica"/>
          <w:b/>
          <w:bCs/>
          <w:color w:val="222222"/>
          <w:sz w:val="21"/>
          <w:szCs w:val="21"/>
        </w:rPr>
        <w:t xml:space="preserve"> </w:t>
      </w:r>
      <w:r w:rsidRPr="000E36D4">
        <w:rPr>
          <w:rFonts w:ascii="Helvetica" w:hAnsi="Helvetica" w:cs="Helvetica" w:hint="eastAsia"/>
          <w:b/>
          <w:bCs/>
          <w:color w:val="222222"/>
          <w:sz w:val="21"/>
          <w:szCs w:val="21"/>
        </w:rPr>
        <w:t>в</w:t>
      </w:r>
      <w:r w:rsidRPr="000E36D4">
        <w:rPr>
          <w:rFonts w:ascii="Helvetica" w:hAnsi="Helvetica" w:cs="Helvetica"/>
          <w:b/>
          <w:bCs/>
          <w:color w:val="222222"/>
          <w:sz w:val="21"/>
          <w:szCs w:val="21"/>
        </w:rPr>
        <w:t xml:space="preserve"> </w:t>
      </w:r>
      <w:r w:rsidRPr="000E36D4">
        <w:rPr>
          <w:rFonts w:ascii="Helvetica" w:hAnsi="Helvetica" w:cs="Helvetica" w:hint="eastAsia"/>
          <w:b/>
          <w:bCs/>
          <w:color w:val="222222"/>
          <w:sz w:val="21"/>
          <w:szCs w:val="21"/>
        </w:rPr>
        <w:t>норме</w:t>
      </w:r>
      <w:r w:rsidRPr="000E36D4">
        <w:rPr>
          <w:rFonts w:ascii="Helvetica" w:hAnsi="Helvetica" w:cs="Helvetica"/>
          <w:b/>
          <w:bCs/>
          <w:color w:val="222222"/>
          <w:sz w:val="21"/>
          <w:szCs w:val="21"/>
        </w:rPr>
        <w:t xml:space="preserve"> </w:t>
      </w:r>
      <w:r w:rsidRPr="000E36D4">
        <w:rPr>
          <w:rFonts w:ascii="Helvetica" w:hAnsi="Helvetica" w:cs="Helvetica" w:hint="eastAsia"/>
          <w:b/>
          <w:bCs/>
          <w:color w:val="222222"/>
          <w:sz w:val="21"/>
          <w:szCs w:val="21"/>
        </w:rPr>
        <w:t>и</w:t>
      </w:r>
      <w:r w:rsidRPr="000E36D4">
        <w:rPr>
          <w:rFonts w:ascii="Helvetica" w:hAnsi="Helvetica" w:cs="Helvetica"/>
          <w:b/>
          <w:bCs/>
          <w:color w:val="222222"/>
          <w:sz w:val="21"/>
          <w:szCs w:val="21"/>
        </w:rPr>
        <w:t xml:space="preserve"> </w:t>
      </w:r>
      <w:r w:rsidRPr="000E36D4">
        <w:rPr>
          <w:rFonts w:ascii="Helvetica" w:hAnsi="Helvetica" w:cs="Helvetica" w:hint="eastAsia"/>
          <w:b/>
          <w:bCs/>
          <w:color w:val="222222"/>
          <w:sz w:val="21"/>
          <w:szCs w:val="21"/>
        </w:rPr>
        <w:t>при</w:t>
      </w:r>
      <w:r w:rsidRPr="000E36D4">
        <w:rPr>
          <w:rFonts w:ascii="Helvetica" w:hAnsi="Helvetica" w:cs="Helvetica"/>
          <w:b/>
          <w:bCs/>
          <w:color w:val="222222"/>
          <w:sz w:val="21"/>
          <w:szCs w:val="21"/>
        </w:rPr>
        <w:t xml:space="preserve"> </w:t>
      </w:r>
      <w:r w:rsidRPr="000E36D4">
        <w:rPr>
          <w:rFonts w:ascii="Helvetica" w:hAnsi="Helvetica" w:cs="Helvetica" w:hint="eastAsia"/>
          <w:b/>
          <w:bCs/>
          <w:color w:val="222222"/>
          <w:sz w:val="21"/>
          <w:szCs w:val="21"/>
        </w:rPr>
        <w:t>хронической</w:t>
      </w:r>
      <w:r w:rsidRPr="000E36D4">
        <w:rPr>
          <w:rFonts w:ascii="Helvetica" w:hAnsi="Helvetica" w:cs="Helvetica"/>
          <w:b/>
          <w:bCs/>
          <w:color w:val="222222"/>
          <w:sz w:val="21"/>
          <w:szCs w:val="21"/>
        </w:rPr>
        <w:t xml:space="preserve"> </w:t>
      </w:r>
      <w:r w:rsidRPr="000E36D4">
        <w:rPr>
          <w:rFonts w:ascii="Helvetica" w:hAnsi="Helvetica" w:cs="Helvetica" w:hint="eastAsia"/>
          <w:b/>
          <w:bCs/>
          <w:color w:val="222222"/>
          <w:sz w:val="21"/>
          <w:szCs w:val="21"/>
        </w:rPr>
        <w:t>обструктивной</w:t>
      </w:r>
      <w:r w:rsidRPr="000E36D4">
        <w:rPr>
          <w:rFonts w:ascii="Helvetica" w:hAnsi="Helvetica" w:cs="Helvetica"/>
          <w:b/>
          <w:bCs/>
          <w:color w:val="222222"/>
          <w:sz w:val="21"/>
          <w:szCs w:val="21"/>
        </w:rPr>
        <w:t xml:space="preserve"> </w:t>
      </w:r>
      <w:r w:rsidRPr="000E36D4">
        <w:rPr>
          <w:rFonts w:ascii="Helvetica" w:hAnsi="Helvetica" w:cs="Helvetica" w:hint="eastAsia"/>
          <w:b/>
          <w:bCs/>
          <w:color w:val="222222"/>
          <w:sz w:val="21"/>
          <w:szCs w:val="21"/>
        </w:rPr>
        <w:t>болезни</w:t>
      </w:r>
      <w:r w:rsidRPr="000E36D4">
        <w:rPr>
          <w:rFonts w:ascii="Helvetica" w:hAnsi="Helvetica" w:cs="Helvetica"/>
          <w:b/>
          <w:bCs/>
          <w:color w:val="222222"/>
          <w:sz w:val="21"/>
          <w:szCs w:val="21"/>
        </w:rPr>
        <w:t xml:space="preserve"> </w:t>
      </w:r>
      <w:r w:rsidRPr="000E36D4">
        <w:rPr>
          <w:rFonts w:ascii="Helvetica" w:hAnsi="Helvetica" w:cs="Helvetica" w:hint="eastAsia"/>
          <w:b/>
          <w:bCs/>
          <w:color w:val="222222"/>
          <w:sz w:val="21"/>
          <w:szCs w:val="21"/>
        </w:rPr>
        <w:t>легких</w:t>
      </w:r>
      <w:r w:rsidRPr="000E36D4">
        <w:rPr>
          <w:rFonts w:ascii="Helvetica" w:hAnsi="Helvetica" w:cs="Helvetica"/>
          <w:b/>
          <w:bCs/>
          <w:color w:val="222222"/>
          <w:sz w:val="21"/>
          <w:szCs w:val="21"/>
        </w:rPr>
        <w:t xml:space="preserve"> </w:t>
      </w:r>
      <w:r w:rsidRPr="000E36D4">
        <w:rPr>
          <w:rFonts w:ascii="Helvetica" w:hAnsi="Helvetica" w:cs="Helvetica" w:hint="eastAsia"/>
          <w:b/>
          <w:bCs/>
          <w:color w:val="222222"/>
          <w:sz w:val="21"/>
          <w:szCs w:val="21"/>
        </w:rPr>
        <w:t>в</w:t>
      </w:r>
      <w:r w:rsidRPr="000E36D4">
        <w:rPr>
          <w:rFonts w:ascii="Helvetica" w:hAnsi="Helvetica" w:cs="Helvetica"/>
          <w:b/>
          <w:bCs/>
          <w:color w:val="222222"/>
          <w:sz w:val="21"/>
          <w:szCs w:val="21"/>
        </w:rPr>
        <w:t xml:space="preserve"> </w:t>
      </w:r>
      <w:r w:rsidRPr="000E36D4">
        <w:rPr>
          <w:rFonts w:ascii="Helvetica" w:hAnsi="Helvetica" w:cs="Helvetica" w:hint="eastAsia"/>
          <w:b/>
          <w:bCs/>
          <w:color w:val="222222"/>
          <w:sz w:val="21"/>
          <w:szCs w:val="21"/>
        </w:rPr>
        <w:t>сочетании</w:t>
      </w:r>
      <w:r w:rsidRPr="000E36D4">
        <w:rPr>
          <w:rFonts w:ascii="Helvetica" w:hAnsi="Helvetica" w:cs="Helvetica"/>
          <w:b/>
          <w:bCs/>
          <w:color w:val="222222"/>
          <w:sz w:val="21"/>
          <w:szCs w:val="21"/>
        </w:rPr>
        <w:t xml:space="preserve"> </w:t>
      </w:r>
      <w:r w:rsidRPr="000E36D4">
        <w:rPr>
          <w:rFonts w:ascii="Helvetica" w:hAnsi="Helvetica" w:cs="Helvetica" w:hint="eastAsia"/>
          <w:b/>
          <w:bCs/>
          <w:color w:val="222222"/>
          <w:sz w:val="21"/>
          <w:szCs w:val="21"/>
        </w:rPr>
        <w:t>с</w:t>
      </w:r>
      <w:r w:rsidRPr="000E36D4">
        <w:rPr>
          <w:rFonts w:ascii="Helvetica" w:hAnsi="Helvetica" w:cs="Helvetica"/>
          <w:b/>
          <w:bCs/>
          <w:color w:val="222222"/>
          <w:sz w:val="21"/>
          <w:szCs w:val="21"/>
        </w:rPr>
        <w:t xml:space="preserve"> </w:t>
      </w:r>
      <w:r w:rsidRPr="000E36D4">
        <w:rPr>
          <w:rFonts w:ascii="Helvetica" w:hAnsi="Helvetica" w:cs="Helvetica" w:hint="eastAsia"/>
          <w:b/>
          <w:bCs/>
          <w:color w:val="222222"/>
          <w:sz w:val="21"/>
          <w:szCs w:val="21"/>
        </w:rPr>
        <w:t>гипертонической</w:t>
      </w:r>
      <w:r w:rsidRPr="000E36D4">
        <w:rPr>
          <w:rFonts w:ascii="Helvetica" w:hAnsi="Helvetica" w:cs="Helvetica"/>
          <w:b/>
          <w:bCs/>
          <w:color w:val="222222"/>
          <w:sz w:val="21"/>
          <w:szCs w:val="21"/>
        </w:rPr>
        <w:t xml:space="preserve"> </w:t>
      </w:r>
      <w:r w:rsidRPr="000E36D4">
        <w:rPr>
          <w:rFonts w:ascii="Helvetica" w:hAnsi="Helvetica" w:cs="Helvetica" w:hint="eastAsia"/>
          <w:b/>
          <w:bCs/>
          <w:color w:val="222222"/>
          <w:sz w:val="21"/>
          <w:szCs w:val="21"/>
        </w:rPr>
        <w:t>болезнью</w:t>
      </w:r>
      <w:r w:rsidRPr="000E36D4">
        <w:rPr>
          <w:rFonts w:ascii="Helvetica" w:hAnsi="Helvetica" w:cs="Helvetica"/>
          <w:b/>
          <w:bCs/>
          <w:color w:val="222222"/>
          <w:sz w:val="21"/>
          <w:szCs w:val="21"/>
        </w:rPr>
        <w:t xml:space="preserve"> : </w:t>
      </w:r>
      <w:r w:rsidRPr="000E36D4">
        <w:rPr>
          <w:rFonts w:ascii="Helvetica" w:hAnsi="Helvetica" w:cs="Helvetica" w:hint="eastAsia"/>
          <w:b/>
          <w:bCs/>
          <w:color w:val="222222"/>
          <w:sz w:val="21"/>
          <w:szCs w:val="21"/>
        </w:rPr>
        <w:t>диссертация</w:t>
      </w:r>
      <w:r w:rsidRPr="000E36D4">
        <w:rPr>
          <w:rFonts w:ascii="Helvetica" w:hAnsi="Helvetica" w:cs="Helvetica"/>
          <w:b/>
          <w:bCs/>
          <w:color w:val="222222"/>
          <w:sz w:val="21"/>
          <w:szCs w:val="21"/>
        </w:rPr>
        <w:t xml:space="preserve"> ... </w:t>
      </w:r>
      <w:r w:rsidRPr="000E36D4">
        <w:rPr>
          <w:rFonts w:ascii="Helvetica" w:hAnsi="Helvetica" w:cs="Helvetica" w:hint="eastAsia"/>
          <w:b/>
          <w:bCs/>
          <w:color w:val="222222"/>
          <w:sz w:val="21"/>
          <w:szCs w:val="21"/>
        </w:rPr>
        <w:t>кандидата</w:t>
      </w:r>
      <w:r w:rsidRPr="000E36D4">
        <w:rPr>
          <w:rFonts w:ascii="Helvetica" w:hAnsi="Helvetica" w:cs="Helvetica"/>
          <w:b/>
          <w:bCs/>
          <w:color w:val="222222"/>
          <w:sz w:val="21"/>
          <w:szCs w:val="21"/>
        </w:rPr>
        <w:t xml:space="preserve"> </w:t>
      </w:r>
      <w:r w:rsidRPr="000E36D4">
        <w:rPr>
          <w:rFonts w:ascii="Helvetica" w:hAnsi="Helvetica" w:cs="Helvetica" w:hint="eastAsia"/>
          <w:b/>
          <w:bCs/>
          <w:color w:val="222222"/>
          <w:sz w:val="21"/>
          <w:szCs w:val="21"/>
        </w:rPr>
        <w:t>медицинских</w:t>
      </w:r>
      <w:r w:rsidRPr="000E36D4">
        <w:rPr>
          <w:rFonts w:ascii="Helvetica" w:hAnsi="Helvetica" w:cs="Helvetica"/>
          <w:b/>
          <w:bCs/>
          <w:color w:val="222222"/>
          <w:sz w:val="21"/>
          <w:szCs w:val="21"/>
        </w:rPr>
        <w:t xml:space="preserve"> </w:t>
      </w:r>
      <w:r w:rsidRPr="000E36D4">
        <w:rPr>
          <w:rFonts w:ascii="Helvetica" w:hAnsi="Helvetica" w:cs="Helvetica" w:hint="eastAsia"/>
          <w:b/>
          <w:bCs/>
          <w:color w:val="222222"/>
          <w:sz w:val="21"/>
          <w:szCs w:val="21"/>
        </w:rPr>
        <w:t>наук</w:t>
      </w:r>
      <w:r w:rsidRPr="000E36D4">
        <w:rPr>
          <w:rFonts w:ascii="Helvetica" w:hAnsi="Helvetica" w:cs="Helvetica"/>
          <w:b/>
          <w:bCs/>
          <w:color w:val="222222"/>
          <w:sz w:val="21"/>
          <w:szCs w:val="21"/>
        </w:rPr>
        <w:t xml:space="preserve"> : 03.03.01 / </w:t>
      </w:r>
      <w:r w:rsidRPr="000E36D4">
        <w:rPr>
          <w:rFonts w:ascii="Helvetica" w:hAnsi="Helvetica" w:cs="Helvetica" w:hint="eastAsia"/>
          <w:b/>
          <w:bCs/>
          <w:color w:val="222222"/>
          <w:sz w:val="21"/>
          <w:szCs w:val="21"/>
        </w:rPr>
        <w:t>Маслакова</w:t>
      </w:r>
      <w:r w:rsidRPr="000E36D4">
        <w:rPr>
          <w:rFonts w:ascii="Helvetica" w:hAnsi="Helvetica" w:cs="Helvetica"/>
          <w:b/>
          <w:bCs/>
          <w:color w:val="222222"/>
          <w:sz w:val="21"/>
          <w:szCs w:val="21"/>
        </w:rPr>
        <w:t xml:space="preserve"> </w:t>
      </w:r>
      <w:r w:rsidRPr="000E36D4">
        <w:rPr>
          <w:rFonts w:ascii="Helvetica" w:hAnsi="Helvetica" w:cs="Helvetica" w:hint="eastAsia"/>
          <w:b/>
          <w:bCs/>
          <w:color w:val="222222"/>
          <w:sz w:val="21"/>
          <w:szCs w:val="21"/>
        </w:rPr>
        <w:t>Юлия</w:t>
      </w:r>
      <w:r w:rsidRPr="000E36D4">
        <w:rPr>
          <w:rFonts w:ascii="Helvetica" w:hAnsi="Helvetica" w:cs="Helvetica"/>
          <w:b/>
          <w:bCs/>
          <w:color w:val="222222"/>
          <w:sz w:val="21"/>
          <w:szCs w:val="21"/>
        </w:rPr>
        <w:t xml:space="preserve"> </w:t>
      </w:r>
      <w:r w:rsidRPr="000E36D4">
        <w:rPr>
          <w:rFonts w:ascii="Helvetica" w:hAnsi="Helvetica" w:cs="Helvetica" w:hint="eastAsia"/>
          <w:b/>
          <w:bCs/>
          <w:color w:val="222222"/>
          <w:sz w:val="21"/>
          <w:szCs w:val="21"/>
        </w:rPr>
        <w:t>Александровна</w:t>
      </w:r>
      <w:r w:rsidRPr="000E36D4">
        <w:rPr>
          <w:rFonts w:ascii="Helvetica" w:hAnsi="Helvetica" w:cs="Helvetica"/>
          <w:b/>
          <w:bCs/>
          <w:color w:val="222222"/>
          <w:sz w:val="21"/>
          <w:szCs w:val="21"/>
        </w:rPr>
        <w:t>; [</w:t>
      </w:r>
      <w:r w:rsidRPr="000E36D4">
        <w:rPr>
          <w:rFonts w:ascii="Helvetica" w:hAnsi="Helvetica" w:cs="Helvetica" w:hint="eastAsia"/>
          <w:b/>
          <w:bCs/>
          <w:color w:val="222222"/>
          <w:sz w:val="21"/>
          <w:szCs w:val="21"/>
        </w:rPr>
        <w:t>Место</w:t>
      </w:r>
      <w:r w:rsidRPr="000E36D4">
        <w:rPr>
          <w:rFonts w:ascii="Helvetica" w:hAnsi="Helvetica" w:cs="Helvetica"/>
          <w:b/>
          <w:bCs/>
          <w:color w:val="222222"/>
          <w:sz w:val="21"/>
          <w:szCs w:val="21"/>
        </w:rPr>
        <w:t xml:space="preserve"> </w:t>
      </w:r>
      <w:r w:rsidRPr="000E36D4">
        <w:rPr>
          <w:rFonts w:ascii="Helvetica" w:hAnsi="Helvetica" w:cs="Helvetica" w:hint="eastAsia"/>
          <w:b/>
          <w:bCs/>
          <w:color w:val="222222"/>
          <w:sz w:val="21"/>
          <w:szCs w:val="21"/>
        </w:rPr>
        <w:t>защиты</w:t>
      </w:r>
      <w:r w:rsidRPr="000E36D4">
        <w:rPr>
          <w:rFonts w:ascii="Helvetica" w:hAnsi="Helvetica" w:cs="Helvetica"/>
          <w:b/>
          <w:bCs/>
          <w:color w:val="222222"/>
          <w:sz w:val="21"/>
          <w:szCs w:val="21"/>
        </w:rPr>
        <w:t xml:space="preserve">: </w:t>
      </w:r>
      <w:r w:rsidRPr="000E36D4">
        <w:rPr>
          <w:rFonts w:ascii="Helvetica" w:hAnsi="Helvetica" w:cs="Helvetica" w:hint="eastAsia"/>
          <w:b/>
          <w:bCs/>
          <w:color w:val="222222"/>
          <w:sz w:val="21"/>
          <w:szCs w:val="21"/>
        </w:rPr>
        <w:t>Тюменский</w:t>
      </w:r>
      <w:r w:rsidRPr="000E36D4">
        <w:rPr>
          <w:rFonts w:ascii="Helvetica" w:hAnsi="Helvetica" w:cs="Helvetica"/>
          <w:b/>
          <w:bCs/>
          <w:color w:val="222222"/>
          <w:sz w:val="21"/>
          <w:szCs w:val="21"/>
        </w:rPr>
        <w:t xml:space="preserve"> </w:t>
      </w:r>
      <w:r w:rsidRPr="000E36D4">
        <w:rPr>
          <w:rFonts w:ascii="Helvetica" w:hAnsi="Helvetica" w:cs="Helvetica" w:hint="eastAsia"/>
          <w:b/>
          <w:bCs/>
          <w:color w:val="222222"/>
          <w:sz w:val="21"/>
          <w:szCs w:val="21"/>
        </w:rPr>
        <w:t>государственный</w:t>
      </w:r>
      <w:r w:rsidRPr="000E36D4">
        <w:rPr>
          <w:rFonts w:ascii="Helvetica" w:hAnsi="Helvetica" w:cs="Helvetica"/>
          <w:b/>
          <w:bCs/>
          <w:color w:val="222222"/>
          <w:sz w:val="21"/>
          <w:szCs w:val="21"/>
        </w:rPr>
        <w:t xml:space="preserve"> </w:t>
      </w:r>
      <w:r w:rsidRPr="000E36D4">
        <w:rPr>
          <w:rFonts w:ascii="Helvetica" w:hAnsi="Helvetica" w:cs="Helvetica" w:hint="eastAsia"/>
          <w:b/>
          <w:bCs/>
          <w:color w:val="222222"/>
          <w:sz w:val="21"/>
          <w:szCs w:val="21"/>
        </w:rPr>
        <w:t>медицинский</w:t>
      </w:r>
      <w:r w:rsidRPr="000E36D4">
        <w:rPr>
          <w:rFonts w:ascii="Helvetica" w:hAnsi="Helvetica" w:cs="Helvetica"/>
          <w:b/>
          <w:bCs/>
          <w:color w:val="222222"/>
          <w:sz w:val="21"/>
          <w:szCs w:val="21"/>
        </w:rPr>
        <w:t xml:space="preserve"> </w:t>
      </w:r>
      <w:r w:rsidRPr="000E36D4">
        <w:rPr>
          <w:rFonts w:ascii="Helvetica" w:hAnsi="Helvetica" w:cs="Helvetica" w:hint="eastAsia"/>
          <w:b/>
          <w:bCs/>
          <w:color w:val="222222"/>
          <w:sz w:val="21"/>
          <w:szCs w:val="21"/>
        </w:rPr>
        <w:t>университет</w:t>
      </w:r>
      <w:r w:rsidRPr="000E36D4">
        <w:rPr>
          <w:rFonts w:ascii="Helvetica" w:hAnsi="Helvetica" w:cs="Helvetica"/>
          <w:b/>
          <w:bCs/>
          <w:color w:val="222222"/>
          <w:sz w:val="21"/>
          <w:szCs w:val="21"/>
        </w:rPr>
        <w:t xml:space="preserve">]. - </w:t>
      </w:r>
      <w:r w:rsidRPr="000E36D4">
        <w:rPr>
          <w:rFonts w:ascii="Helvetica" w:hAnsi="Helvetica" w:cs="Helvetica" w:hint="eastAsia"/>
          <w:b/>
          <w:bCs/>
          <w:color w:val="222222"/>
          <w:sz w:val="21"/>
          <w:szCs w:val="21"/>
        </w:rPr>
        <w:t>Тюмень</w:t>
      </w:r>
      <w:r w:rsidRPr="000E36D4">
        <w:rPr>
          <w:rFonts w:ascii="Helvetica" w:hAnsi="Helvetica" w:cs="Helvetica"/>
          <w:b/>
          <w:bCs/>
          <w:color w:val="222222"/>
          <w:sz w:val="21"/>
          <w:szCs w:val="21"/>
        </w:rPr>
        <w:t xml:space="preserve">, 2019. - 154 </w:t>
      </w:r>
      <w:proofErr w:type="gramStart"/>
      <w:r w:rsidRPr="000E36D4">
        <w:rPr>
          <w:rFonts w:ascii="Helvetica" w:hAnsi="Helvetica" w:cs="Helvetica" w:hint="eastAsia"/>
          <w:b/>
          <w:bCs/>
          <w:color w:val="222222"/>
          <w:sz w:val="21"/>
          <w:szCs w:val="21"/>
        </w:rPr>
        <w:t>с</w:t>
      </w:r>
      <w:r w:rsidRPr="000E36D4">
        <w:rPr>
          <w:rFonts w:ascii="Helvetica" w:hAnsi="Helvetica" w:cs="Helvetica"/>
          <w:b/>
          <w:bCs/>
          <w:color w:val="222222"/>
          <w:sz w:val="21"/>
          <w:szCs w:val="21"/>
        </w:rPr>
        <w:t>. :</w:t>
      </w:r>
      <w:proofErr w:type="gramEnd"/>
      <w:r w:rsidRPr="000E36D4">
        <w:rPr>
          <w:rFonts w:ascii="Helvetica" w:hAnsi="Helvetica" w:cs="Helvetica"/>
          <w:b/>
          <w:bCs/>
          <w:color w:val="222222"/>
          <w:sz w:val="21"/>
          <w:szCs w:val="21"/>
        </w:rPr>
        <w:t xml:space="preserve"> </w:t>
      </w:r>
      <w:r w:rsidRPr="000E36D4">
        <w:rPr>
          <w:rFonts w:ascii="Helvetica" w:hAnsi="Helvetica" w:cs="Helvetica" w:hint="eastAsia"/>
          <w:b/>
          <w:bCs/>
          <w:color w:val="222222"/>
          <w:sz w:val="21"/>
          <w:szCs w:val="21"/>
        </w:rPr>
        <w:t>ил</w:t>
      </w:r>
      <w:r w:rsidRPr="000E36D4">
        <w:rPr>
          <w:rFonts w:ascii="Helvetica" w:hAnsi="Helvetica" w:cs="Helvetica"/>
          <w:b/>
          <w:bCs/>
          <w:color w:val="222222"/>
          <w:sz w:val="21"/>
          <w:szCs w:val="21"/>
        </w:rPr>
        <w:t>.</w:t>
      </w:r>
    </w:p>
    <w:p w14:paraId="5E1C7918" w14:textId="77777777" w:rsidR="000E36D4" w:rsidRPr="000E36D4" w:rsidRDefault="000E36D4" w:rsidP="000E36D4">
      <w:pPr>
        <w:rPr>
          <w:rFonts w:ascii="Helvetica" w:hAnsi="Helvetica" w:cs="Helvetica"/>
          <w:b/>
          <w:bCs/>
          <w:color w:val="222222"/>
          <w:sz w:val="21"/>
          <w:szCs w:val="21"/>
        </w:rPr>
      </w:pPr>
      <w:r w:rsidRPr="000E36D4">
        <w:rPr>
          <w:rFonts w:ascii="Helvetica" w:hAnsi="Helvetica" w:cs="Helvetica" w:hint="eastAsia"/>
          <w:b/>
          <w:bCs/>
          <w:color w:val="222222"/>
          <w:sz w:val="21"/>
          <w:szCs w:val="21"/>
        </w:rPr>
        <w:t>больше</w:t>
      </w:r>
    </w:p>
    <w:p w14:paraId="055E756C" w14:textId="77777777" w:rsidR="000E36D4" w:rsidRPr="000E36D4" w:rsidRDefault="000E36D4" w:rsidP="000E36D4">
      <w:pPr>
        <w:rPr>
          <w:rFonts w:ascii="Helvetica" w:hAnsi="Helvetica" w:cs="Helvetica"/>
          <w:b/>
          <w:bCs/>
          <w:color w:val="222222"/>
          <w:sz w:val="21"/>
          <w:szCs w:val="21"/>
        </w:rPr>
      </w:pPr>
      <w:r w:rsidRPr="000E36D4">
        <w:rPr>
          <w:rFonts w:ascii="Helvetica" w:hAnsi="Helvetica" w:cs="Helvetica" w:hint="eastAsia"/>
          <w:b/>
          <w:bCs/>
          <w:color w:val="222222"/>
          <w:sz w:val="21"/>
          <w:szCs w:val="21"/>
        </w:rPr>
        <w:t>Цитаты</w:t>
      </w:r>
      <w:r w:rsidRPr="000E36D4">
        <w:rPr>
          <w:rFonts w:ascii="Helvetica" w:hAnsi="Helvetica" w:cs="Helvetica"/>
          <w:b/>
          <w:bCs/>
          <w:color w:val="222222"/>
          <w:sz w:val="21"/>
          <w:szCs w:val="21"/>
        </w:rPr>
        <w:t xml:space="preserve"> </w:t>
      </w:r>
      <w:r w:rsidRPr="000E36D4">
        <w:rPr>
          <w:rFonts w:ascii="Helvetica" w:hAnsi="Helvetica" w:cs="Helvetica" w:hint="eastAsia"/>
          <w:b/>
          <w:bCs/>
          <w:color w:val="222222"/>
          <w:sz w:val="21"/>
          <w:szCs w:val="21"/>
        </w:rPr>
        <w:t>из</w:t>
      </w:r>
      <w:r w:rsidRPr="000E36D4">
        <w:rPr>
          <w:rFonts w:ascii="Helvetica" w:hAnsi="Helvetica" w:cs="Helvetica"/>
          <w:b/>
          <w:bCs/>
          <w:color w:val="222222"/>
          <w:sz w:val="21"/>
          <w:szCs w:val="21"/>
        </w:rPr>
        <w:t xml:space="preserve"> </w:t>
      </w:r>
      <w:r w:rsidRPr="000E36D4">
        <w:rPr>
          <w:rFonts w:ascii="Helvetica" w:hAnsi="Helvetica" w:cs="Helvetica" w:hint="eastAsia"/>
          <w:b/>
          <w:bCs/>
          <w:color w:val="222222"/>
          <w:sz w:val="21"/>
          <w:szCs w:val="21"/>
        </w:rPr>
        <w:t>текста</w:t>
      </w:r>
      <w:r w:rsidRPr="000E36D4">
        <w:rPr>
          <w:rFonts w:ascii="Helvetica" w:hAnsi="Helvetica" w:cs="Helvetica"/>
          <w:b/>
          <w:bCs/>
          <w:color w:val="222222"/>
          <w:sz w:val="21"/>
          <w:szCs w:val="21"/>
        </w:rPr>
        <w:t>:</w:t>
      </w:r>
    </w:p>
    <w:p w14:paraId="13CB72B3" w14:textId="77777777" w:rsidR="000E36D4" w:rsidRPr="000E36D4" w:rsidRDefault="000E36D4" w:rsidP="000E36D4">
      <w:pPr>
        <w:rPr>
          <w:rFonts w:ascii="Helvetica" w:hAnsi="Helvetica" w:cs="Helvetica"/>
          <w:b/>
          <w:bCs/>
          <w:color w:val="222222"/>
          <w:sz w:val="21"/>
          <w:szCs w:val="21"/>
        </w:rPr>
      </w:pPr>
      <w:r w:rsidRPr="000E36D4">
        <w:rPr>
          <w:rFonts w:ascii="Helvetica" w:hAnsi="Helvetica" w:cs="Helvetica" w:hint="eastAsia"/>
          <w:b/>
          <w:bCs/>
          <w:color w:val="222222"/>
          <w:sz w:val="21"/>
          <w:szCs w:val="21"/>
        </w:rPr>
        <w:t>стр</w:t>
      </w:r>
      <w:r w:rsidRPr="000E36D4">
        <w:rPr>
          <w:rFonts w:ascii="Helvetica" w:hAnsi="Helvetica" w:cs="Helvetica"/>
          <w:b/>
          <w:bCs/>
          <w:color w:val="222222"/>
          <w:sz w:val="21"/>
          <w:szCs w:val="21"/>
        </w:rPr>
        <w:t>. 1</w:t>
      </w:r>
    </w:p>
    <w:p w14:paraId="7EFBF4EC" w14:textId="77777777" w:rsidR="000E36D4" w:rsidRPr="000E36D4" w:rsidRDefault="000E36D4" w:rsidP="000E36D4">
      <w:pPr>
        <w:rPr>
          <w:rFonts w:ascii="Helvetica" w:hAnsi="Helvetica" w:cs="Helvetica"/>
          <w:b/>
          <w:bCs/>
          <w:color w:val="222222"/>
          <w:sz w:val="21"/>
          <w:szCs w:val="21"/>
        </w:rPr>
      </w:pPr>
      <w:r w:rsidRPr="000E36D4">
        <w:rPr>
          <w:rFonts w:ascii="Helvetica" w:hAnsi="Helvetica" w:cs="Helvetica" w:hint="eastAsia"/>
          <w:b/>
          <w:bCs/>
          <w:color w:val="222222"/>
          <w:sz w:val="21"/>
          <w:szCs w:val="21"/>
        </w:rPr>
        <w:t>здравоохранения</w:t>
      </w:r>
      <w:r w:rsidRPr="000E36D4">
        <w:rPr>
          <w:rFonts w:ascii="Helvetica" w:hAnsi="Helvetica" w:cs="Helvetica"/>
          <w:b/>
          <w:bCs/>
          <w:color w:val="222222"/>
          <w:sz w:val="21"/>
          <w:szCs w:val="21"/>
        </w:rPr>
        <w:t xml:space="preserve"> </w:t>
      </w:r>
      <w:r w:rsidRPr="000E36D4">
        <w:rPr>
          <w:rFonts w:ascii="Helvetica" w:hAnsi="Helvetica" w:cs="Helvetica" w:hint="eastAsia"/>
          <w:b/>
          <w:bCs/>
          <w:color w:val="222222"/>
          <w:sz w:val="21"/>
          <w:szCs w:val="21"/>
        </w:rPr>
        <w:t>Российской</w:t>
      </w:r>
      <w:r w:rsidRPr="000E36D4">
        <w:rPr>
          <w:rFonts w:ascii="Helvetica" w:hAnsi="Helvetica" w:cs="Helvetica"/>
          <w:b/>
          <w:bCs/>
          <w:color w:val="222222"/>
          <w:sz w:val="21"/>
          <w:szCs w:val="21"/>
        </w:rPr>
        <w:t xml:space="preserve"> </w:t>
      </w:r>
      <w:r w:rsidRPr="000E36D4">
        <w:rPr>
          <w:rFonts w:ascii="Helvetica" w:hAnsi="Helvetica" w:cs="Helvetica" w:hint="eastAsia"/>
          <w:b/>
          <w:bCs/>
          <w:color w:val="222222"/>
          <w:sz w:val="21"/>
          <w:szCs w:val="21"/>
        </w:rPr>
        <w:t>Федерации</w:t>
      </w:r>
      <w:r w:rsidRPr="000E36D4">
        <w:rPr>
          <w:rFonts w:ascii="Helvetica" w:hAnsi="Helvetica" w:cs="Helvetica"/>
          <w:b/>
          <w:bCs/>
          <w:color w:val="222222"/>
          <w:sz w:val="21"/>
          <w:szCs w:val="21"/>
        </w:rPr>
        <w:t xml:space="preserve"> (</w:t>
      </w:r>
      <w:r w:rsidRPr="000E36D4">
        <w:rPr>
          <w:rFonts w:ascii="Helvetica" w:hAnsi="Helvetica" w:cs="Helvetica" w:hint="eastAsia"/>
          <w:b/>
          <w:bCs/>
          <w:color w:val="222222"/>
          <w:sz w:val="21"/>
          <w:szCs w:val="21"/>
        </w:rPr>
        <w:t>ФГБОУ</w:t>
      </w:r>
      <w:r w:rsidRPr="000E36D4">
        <w:rPr>
          <w:rFonts w:ascii="Helvetica" w:hAnsi="Helvetica" w:cs="Helvetica"/>
          <w:b/>
          <w:bCs/>
          <w:color w:val="222222"/>
          <w:sz w:val="21"/>
          <w:szCs w:val="21"/>
        </w:rPr>
        <w:t xml:space="preserve"> </w:t>
      </w:r>
      <w:r w:rsidRPr="000E36D4">
        <w:rPr>
          <w:rFonts w:ascii="Helvetica" w:hAnsi="Helvetica" w:cs="Helvetica" w:hint="eastAsia"/>
          <w:b/>
          <w:bCs/>
          <w:color w:val="222222"/>
          <w:sz w:val="21"/>
          <w:szCs w:val="21"/>
        </w:rPr>
        <w:t>ВО</w:t>
      </w:r>
      <w:r w:rsidRPr="000E36D4">
        <w:rPr>
          <w:rFonts w:ascii="Helvetica" w:hAnsi="Helvetica" w:cs="Helvetica"/>
          <w:b/>
          <w:bCs/>
          <w:color w:val="222222"/>
          <w:sz w:val="21"/>
          <w:szCs w:val="21"/>
        </w:rPr>
        <w:t xml:space="preserve"> </w:t>
      </w:r>
      <w:r w:rsidRPr="000E36D4">
        <w:rPr>
          <w:rFonts w:ascii="Helvetica" w:hAnsi="Helvetica" w:cs="Helvetica" w:hint="eastAsia"/>
          <w:b/>
          <w:bCs/>
          <w:color w:val="222222"/>
          <w:sz w:val="21"/>
          <w:szCs w:val="21"/>
        </w:rPr>
        <w:t>Тюменский</w:t>
      </w:r>
      <w:r w:rsidRPr="000E36D4">
        <w:rPr>
          <w:rFonts w:ascii="Helvetica" w:hAnsi="Helvetica" w:cs="Helvetica"/>
          <w:b/>
          <w:bCs/>
          <w:color w:val="222222"/>
          <w:sz w:val="21"/>
          <w:szCs w:val="21"/>
        </w:rPr>
        <w:t xml:space="preserve"> </w:t>
      </w:r>
      <w:r w:rsidRPr="000E36D4">
        <w:rPr>
          <w:rFonts w:ascii="Helvetica" w:hAnsi="Helvetica" w:cs="Helvetica" w:hint="eastAsia"/>
          <w:b/>
          <w:bCs/>
          <w:color w:val="222222"/>
          <w:sz w:val="21"/>
          <w:szCs w:val="21"/>
        </w:rPr>
        <w:t>ГМУ</w:t>
      </w:r>
      <w:r w:rsidRPr="000E36D4">
        <w:rPr>
          <w:rFonts w:ascii="Helvetica" w:hAnsi="Helvetica" w:cs="Helvetica"/>
          <w:b/>
          <w:bCs/>
          <w:color w:val="222222"/>
          <w:sz w:val="21"/>
          <w:szCs w:val="21"/>
        </w:rPr>
        <w:t xml:space="preserve"> </w:t>
      </w:r>
      <w:r w:rsidRPr="000E36D4">
        <w:rPr>
          <w:rFonts w:ascii="Helvetica" w:hAnsi="Helvetica" w:cs="Helvetica" w:hint="eastAsia"/>
          <w:b/>
          <w:bCs/>
          <w:color w:val="222222"/>
          <w:sz w:val="21"/>
          <w:szCs w:val="21"/>
        </w:rPr>
        <w:t>Минздрава</w:t>
      </w:r>
      <w:r w:rsidRPr="000E36D4">
        <w:rPr>
          <w:rFonts w:ascii="Helvetica" w:hAnsi="Helvetica" w:cs="Helvetica"/>
          <w:b/>
          <w:bCs/>
          <w:color w:val="222222"/>
          <w:sz w:val="21"/>
          <w:szCs w:val="21"/>
        </w:rPr>
        <w:t xml:space="preserve"> </w:t>
      </w:r>
      <w:r w:rsidRPr="000E36D4">
        <w:rPr>
          <w:rFonts w:ascii="Helvetica" w:hAnsi="Helvetica" w:cs="Helvetica" w:hint="eastAsia"/>
          <w:b/>
          <w:bCs/>
          <w:color w:val="222222"/>
          <w:sz w:val="21"/>
          <w:szCs w:val="21"/>
        </w:rPr>
        <w:t>РФ</w:t>
      </w:r>
      <w:r w:rsidRPr="000E36D4">
        <w:rPr>
          <w:rFonts w:ascii="Helvetica" w:hAnsi="Helvetica" w:cs="Helvetica"/>
          <w:b/>
          <w:bCs/>
          <w:color w:val="222222"/>
          <w:sz w:val="21"/>
          <w:szCs w:val="21"/>
        </w:rPr>
        <w:t xml:space="preserve">) </w:t>
      </w:r>
      <w:r w:rsidRPr="000E36D4">
        <w:rPr>
          <w:rFonts w:ascii="Helvetica" w:hAnsi="Helvetica" w:cs="Helvetica" w:hint="eastAsia"/>
          <w:b/>
          <w:bCs/>
          <w:color w:val="222222"/>
          <w:sz w:val="21"/>
          <w:szCs w:val="21"/>
        </w:rPr>
        <w:t>На</w:t>
      </w:r>
      <w:r w:rsidRPr="000E36D4">
        <w:rPr>
          <w:rFonts w:ascii="Helvetica" w:hAnsi="Helvetica" w:cs="Helvetica"/>
          <w:b/>
          <w:bCs/>
          <w:color w:val="222222"/>
          <w:sz w:val="21"/>
          <w:szCs w:val="21"/>
        </w:rPr>
        <w:t xml:space="preserve"> </w:t>
      </w:r>
      <w:r w:rsidRPr="000E36D4">
        <w:rPr>
          <w:rFonts w:ascii="Helvetica" w:hAnsi="Helvetica" w:cs="Helvetica" w:hint="eastAsia"/>
          <w:b/>
          <w:bCs/>
          <w:color w:val="222222"/>
          <w:sz w:val="21"/>
          <w:szCs w:val="21"/>
        </w:rPr>
        <w:t>правах</w:t>
      </w:r>
      <w:r w:rsidRPr="000E36D4">
        <w:rPr>
          <w:rFonts w:ascii="Helvetica" w:hAnsi="Helvetica" w:cs="Helvetica"/>
          <w:b/>
          <w:bCs/>
          <w:color w:val="222222"/>
          <w:sz w:val="21"/>
          <w:szCs w:val="21"/>
        </w:rPr>
        <w:t xml:space="preserve"> </w:t>
      </w:r>
      <w:r w:rsidRPr="000E36D4">
        <w:rPr>
          <w:rFonts w:ascii="Helvetica" w:hAnsi="Helvetica" w:cs="Helvetica" w:hint="eastAsia"/>
          <w:b/>
          <w:bCs/>
          <w:color w:val="222222"/>
          <w:sz w:val="21"/>
          <w:szCs w:val="21"/>
        </w:rPr>
        <w:t>рукописи</w:t>
      </w:r>
      <w:r w:rsidRPr="000E36D4">
        <w:rPr>
          <w:rFonts w:ascii="Helvetica" w:hAnsi="Helvetica" w:cs="Helvetica"/>
          <w:b/>
          <w:bCs/>
          <w:color w:val="222222"/>
          <w:sz w:val="21"/>
          <w:szCs w:val="21"/>
        </w:rPr>
        <w:t xml:space="preserve"> </w:t>
      </w:r>
      <w:r w:rsidRPr="000E36D4">
        <w:rPr>
          <w:rFonts w:ascii="Helvetica" w:hAnsi="Helvetica" w:cs="Helvetica" w:hint="eastAsia"/>
          <w:b/>
          <w:bCs/>
          <w:color w:val="222222"/>
          <w:sz w:val="21"/>
          <w:szCs w:val="21"/>
        </w:rPr>
        <w:t>Маслакова</w:t>
      </w:r>
      <w:r w:rsidRPr="000E36D4">
        <w:rPr>
          <w:rFonts w:ascii="Helvetica" w:hAnsi="Helvetica" w:cs="Helvetica"/>
          <w:b/>
          <w:bCs/>
          <w:color w:val="222222"/>
          <w:sz w:val="21"/>
          <w:szCs w:val="21"/>
        </w:rPr>
        <w:t xml:space="preserve"> </w:t>
      </w:r>
      <w:r w:rsidRPr="000E36D4">
        <w:rPr>
          <w:rFonts w:ascii="Helvetica" w:hAnsi="Helvetica" w:cs="Helvetica" w:hint="eastAsia"/>
          <w:b/>
          <w:bCs/>
          <w:color w:val="222222"/>
          <w:sz w:val="21"/>
          <w:szCs w:val="21"/>
        </w:rPr>
        <w:t>Юлия</w:t>
      </w:r>
      <w:r w:rsidRPr="000E36D4">
        <w:rPr>
          <w:rFonts w:ascii="Helvetica" w:hAnsi="Helvetica" w:cs="Helvetica"/>
          <w:b/>
          <w:bCs/>
          <w:color w:val="222222"/>
          <w:sz w:val="21"/>
          <w:szCs w:val="21"/>
        </w:rPr>
        <w:t xml:space="preserve"> </w:t>
      </w:r>
      <w:r w:rsidRPr="000E36D4">
        <w:rPr>
          <w:rFonts w:ascii="Helvetica" w:hAnsi="Helvetica" w:cs="Helvetica" w:hint="eastAsia"/>
          <w:b/>
          <w:bCs/>
          <w:color w:val="222222"/>
          <w:sz w:val="21"/>
          <w:szCs w:val="21"/>
        </w:rPr>
        <w:t>Александровна</w:t>
      </w:r>
      <w:r w:rsidRPr="000E36D4">
        <w:rPr>
          <w:rFonts w:ascii="Helvetica" w:hAnsi="Helvetica" w:cs="Helvetica"/>
          <w:b/>
          <w:bCs/>
          <w:color w:val="222222"/>
          <w:sz w:val="21"/>
          <w:szCs w:val="21"/>
        </w:rPr>
        <w:t xml:space="preserve"> </w:t>
      </w:r>
      <w:r w:rsidRPr="000E36D4">
        <w:rPr>
          <w:rFonts w:ascii="Helvetica" w:hAnsi="Helvetica" w:cs="Helvetica" w:hint="eastAsia"/>
          <w:b/>
          <w:bCs/>
          <w:color w:val="222222"/>
          <w:sz w:val="21"/>
          <w:szCs w:val="21"/>
        </w:rPr>
        <w:t>Физиологическая</w:t>
      </w:r>
      <w:r w:rsidRPr="000E36D4">
        <w:rPr>
          <w:rFonts w:ascii="Helvetica" w:hAnsi="Helvetica" w:cs="Helvetica"/>
          <w:b/>
          <w:bCs/>
          <w:color w:val="222222"/>
          <w:sz w:val="21"/>
          <w:szCs w:val="21"/>
        </w:rPr>
        <w:t xml:space="preserve"> </w:t>
      </w:r>
      <w:r w:rsidRPr="000E36D4">
        <w:rPr>
          <w:rFonts w:ascii="Helvetica" w:hAnsi="Helvetica" w:cs="Helvetica" w:hint="eastAsia"/>
          <w:b/>
          <w:bCs/>
          <w:color w:val="222222"/>
          <w:sz w:val="21"/>
          <w:szCs w:val="21"/>
        </w:rPr>
        <w:t>оценка</w:t>
      </w:r>
      <w:r w:rsidRPr="000E36D4">
        <w:rPr>
          <w:rFonts w:ascii="Helvetica" w:hAnsi="Helvetica" w:cs="Helvetica"/>
          <w:b/>
          <w:bCs/>
          <w:color w:val="222222"/>
          <w:sz w:val="21"/>
          <w:szCs w:val="21"/>
        </w:rPr>
        <w:t xml:space="preserve"> </w:t>
      </w:r>
      <w:r w:rsidRPr="000E36D4">
        <w:rPr>
          <w:rFonts w:ascii="Helvetica" w:hAnsi="Helvetica" w:cs="Helvetica" w:hint="eastAsia"/>
          <w:b/>
          <w:bCs/>
          <w:color w:val="222222"/>
          <w:sz w:val="21"/>
          <w:szCs w:val="21"/>
        </w:rPr>
        <w:t>неконвенционных</w:t>
      </w:r>
      <w:r w:rsidRPr="000E36D4">
        <w:rPr>
          <w:rFonts w:ascii="Helvetica" w:hAnsi="Helvetica" w:cs="Helvetica"/>
          <w:b/>
          <w:bCs/>
          <w:color w:val="222222"/>
          <w:sz w:val="21"/>
          <w:szCs w:val="21"/>
        </w:rPr>
        <w:t xml:space="preserve"> </w:t>
      </w:r>
      <w:r w:rsidRPr="000E36D4">
        <w:rPr>
          <w:rFonts w:ascii="Helvetica" w:hAnsi="Helvetica" w:cs="Helvetica" w:hint="eastAsia"/>
          <w:b/>
          <w:bCs/>
          <w:color w:val="222222"/>
          <w:sz w:val="21"/>
          <w:szCs w:val="21"/>
        </w:rPr>
        <w:t>факторов</w:t>
      </w:r>
      <w:r w:rsidRPr="000E36D4">
        <w:rPr>
          <w:rFonts w:ascii="Helvetica" w:hAnsi="Helvetica" w:cs="Helvetica"/>
          <w:b/>
          <w:bCs/>
          <w:color w:val="222222"/>
          <w:sz w:val="21"/>
          <w:szCs w:val="21"/>
        </w:rPr>
        <w:t xml:space="preserve"> </w:t>
      </w:r>
      <w:r w:rsidRPr="000E36D4">
        <w:rPr>
          <w:rFonts w:ascii="Helvetica" w:hAnsi="Helvetica" w:cs="Helvetica" w:hint="eastAsia"/>
          <w:b/>
          <w:bCs/>
          <w:color w:val="222222"/>
          <w:sz w:val="21"/>
          <w:szCs w:val="21"/>
        </w:rPr>
        <w:t>риска</w:t>
      </w:r>
      <w:r w:rsidRPr="000E36D4">
        <w:rPr>
          <w:rFonts w:ascii="Helvetica" w:hAnsi="Helvetica" w:cs="Helvetica"/>
          <w:b/>
          <w:bCs/>
          <w:color w:val="222222"/>
          <w:sz w:val="21"/>
          <w:szCs w:val="21"/>
        </w:rPr>
        <w:t xml:space="preserve"> </w:t>
      </w:r>
      <w:r w:rsidRPr="000E36D4">
        <w:rPr>
          <w:rFonts w:ascii="Helvetica" w:hAnsi="Helvetica" w:cs="Helvetica" w:hint="eastAsia"/>
          <w:b/>
          <w:bCs/>
          <w:color w:val="222222"/>
          <w:sz w:val="21"/>
          <w:szCs w:val="21"/>
        </w:rPr>
        <w:t>и</w:t>
      </w:r>
      <w:r w:rsidRPr="000E36D4">
        <w:rPr>
          <w:rFonts w:ascii="Helvetica" w:hAnsi="Helvetica" w:cs="Helvetica"/>
          <w:b/>
          <w:bCs/>
          <w:color w:val="222222"/>
          <w:sz w:val="21"/>
          <w:szCs w:val="21"/>
        </w:rPr>
        <w:t xml:space="preserve"> </w:t>
      </w:r>
      <w:r w:rsidRPr="000E36D4">
        <w:rPr>
          <w:rFonts w:ascii="Helvetica" w:hAnsi="Helvetica" w:cs="Helvetica" w:hint="eastAsia"/>
          <w:b/>
          <w:bCs/>
          <w:color w:val="222222"/>
          <w:sz w:val="21"/>
          <w:szCs w:val="21"/>
        </w:rPr>
        <w:t>системных</w:t>
      </w:r>
      <w:r w:rsidRPr="000E36D4">
        <w:rPr>
          <w:rFonts w:ascii="Helvetica" w:hAnsi="Helvetica" w:cs="Helvetica"/>
          <w:b/>
          <w:bCs/>
          <w:color w:val="222222"/>
          <w:sz w:val="21"/>
          <w:szCs w:val="21"/>
        </w:rPr>
        <w:t xml:space="preserve"> </w:t>
      </w:r>
      <w:r w:rsidRPr="000E36D4">
        <w:rPr>
          <w:rFonts w:ascii="Helvetica" w:hAnsi="Helvetica" w:cs="Helvetica" w:hint="eastAsia"/>
          <w:b/>
          <w:bCs/>
          <w:color w:val="222222"/>
          <w:sz w:val="21"/>
          <w:szCs w:val="21"/>
        </w:rPr>
        <w:t>механизмов</w:t>
      </w:r>
      <w:r w:rsidRPr="000E36D4">
        <w:rPr>
          <w:rFonts w:ascii="Helvetica" w:hAnsi="Helvetica" w:cs="Helvetica"/>
          <w:b/>
          <w:bCs/>
          <w:color w:val="222222"/>
          <w:sz w:val="21"/>
          <w:szCs w:val="21"/>
        </w:rPr>
        <w:t xml:space="preserve"> </w:t>
      </w:r>
      <w:r w:rsidRPr="000E36D4">
        <w:rPr>
          <w:rFonts w:ascii="Helvetica" w:hAnsi="Helvetica" w:cs="Helvetica" w:hint="eastAsia"/>
          <w:b/>
          <w:bCs/>
          <w:color w:val="222222"/>
          <w:sz w:val="21"/>
          <w:szCs w:val="21"/>
        </w:rPr>
        <w:t>дыхания</w:t>
      </w:r>
      <w:r w:rsidRPr="000E36D4">
        <w:rPr>
          <w:rFonts w:ascii="Helvetica" w:hAnsi="Helvetica" w:cs="Helvetica"/>
          <w:b/>
          <w:bCs/>
          <w:color w:val="222222"/>
          <w:sz w:val="21"/>
          <w:szCs w:val="21"/>
        </w:rPr>
        <w:t xml:space="preserve"> </w:t>
      </w:r>
      <w:r w:rsidRPr="000E36D4">
        <w:rPr>
          <w:rFonts w:ascii="Helvetica" w:hAnsi="Helvetica" w:cs="Helvetica" w:hint="eastAsia"/>
          <w:b/>
          <w:bCs/>
          <w:color w:val="222222"/>
          <w:sz w:val="21"/>
          <w:szCs w:val="21"/>
        </w:rPr>
        <w:t>в</w:t>
      </w:r>
      <w:r w:rsidRPr="000E36D4">
        <w:rPr>
          <w:rFonts w:ascii="Helvetica" w:hAnsi="Helvetica" w:cs="Helvetica"/>
          <w:b/>
          <w:bCs/>
          <w:color w:val="222222"/>
          <w:sz w:val="21"/>
          <w:szCs w:val="21"/>
        </w:rPr>
        <w:t xml:space="preserve"> </w:t>
      </w:r>
      <w:r w:rsidRPr="000E36D4">
        <w:rPr>
          <w:rFonts w:ascii="Helvetica" w:hAnsi="Helvetica" w:cs="Helvetica" w:hint="eastAsia"/>
          <w:b/>
          <w:bCs/>
          <w:color w:val="222222"/>
          <w:sz w:val="21"/>
          <w:szCs w:val="21"/>
        </w:rPr>
        <w:t>норме</w:t>
      </w:r>
      <w:r w:rsidRPr="000E36D4">
        <w:rPr>
          <w:rFonts w:ascii="Helvetica" w:hAnsi="Helvetica" w:cs="Helvetica"/>
          <w:b/>
          <w:bCs/>
          <w:color w:val="222222"/>
          <w:sz w:val="21"/>
          <w:szCs w:val="21"/>
        </w:rPr>
        <w:t xml:space="preserve"> </w:t>
      </w:r>
      <w:r w:rsidRPr="000E36D4">
        <w:rPr>
          <w:rFonts w:ascii="Helvetica" w:hAnsi="Helvetica" w:cs="Helvetica" w:hint="eastAsia"/>
          <w:b/>
          <w:bCs/>
          <w:color w:val="222222"/>
          <w:sz w:val="21"/>
          <w:szCs w:val="21"/>
        </w:rPr>
        <w:t>и</w:t>
      </w:r>
      <w:r w:rsidRPr="000E36D4">
        <w:rPr>
          <w:rFonts w:ascii="Helvetica" w:hAnsi="Helvetica" w:cs="Helvetica"/>
          <w:b/>
          <w:bCs/>
          <w:color w:val="222222"/>
          <w:sz w:val="21"/>
          <w:szCs w:val="21"/>
        </w:rPr>
        <w:t xml:space="preserve"> </w:t>
      </w:r>
      <w:r w:rsidRPr="000E36D4">
        <w:rPr>
          <w:rFonts w:ascii="Helvetica" w:hAnsi="Helvetica" w:cs="Helvetica" w:hint="eastAsia"/>
          <w:b/>
          <w:bCs/>
          <w:color w:val="222222"/>
          <w:sz w:val="21"/>
          <w:szCs w:val="21"/>
        </w:rPr>
        <w:t>при</w:t>
      </w:r>
      <w:r w:rsidRPr="000E36D4">
        <w:rPr>
          <w:rFonts w:ascii="Helvetica" w:hAnsi="Helvetica" w:cs="Helvetica"/>
          <w:b/>
          <w:bCs/>
          <w:color w:val="222222"/>
          <w:sz w:val="21"/>
          <w:szCs w:val="21"/>
        </w:rPr>
        <w:t xml:space="preserve"> </w:t>
      </w:r>
      <w:r w:rsidRPr="000E36D4">
        <w:rPr>
          <w:rFonts w:ascii="Helvetica" w:hAnsi="Helvetica" w:cs="Helvetica" w:hint="eastAsia"/>
          <w:b/>
          <w:bCs/>
          <w:color w:val="222222"/>
          <w:sz w:val="21"/>
          <w:szCs w:val="21"/>
        </w:rPr>
        <w:t>хронической</w:t>
      </w:r>
      <w:r w:rsidRPr="000E36D4">
        <w:rPr>
          <w:rFonts w:ascii="Helvetica" w:hAnsi="Helvetica" w:cs="Helvetica"/>
          <w:b/>
          <w:bCs/>
          <w:color w:val="222222"/>
          <w:sz w:val="21"/>
          <w:szCs w:val="21"/>
        </w:rPr>
        <w:t xml:space="preserve"> </w:t>
      </w:r>
      <w:r w:rsidRPr="000E36D4">
        <w:rPr>
          <w:rFonts w:ascii="Helvetica" w:hAnsi="Helvetica" w:cs="Helvetica" w:hint="eastAsia"/>
          <w:b/>
          <w:bCs/>
          <w:color w:val="222222"/>
          <w:sz w:val="21"/>
          <w:szCs w:val="21"/>
        </w:rPr>
        <w:t>обструктивной</w:t>
      </w:r>
      <w:r w:rsidRPr="000E36D4">
        <w:rPr>
          <w:rFonts w:ascii="Helvetica" w:hAnsi="Helvetica" w:cs="Helvetica"/>
          <w:b/>
          <w:bCs/>
          <w:color w:val="222222"/>
          <w:sz w:val="21"/>
          <w:szCs w:val="21"/>
        </w:rPr>
        <w:t xml:space="preserve"> </w:t>
      </w:r>
      <w:r w:rsidRPr="000E36D4">
        <w:rPr>
          <w:rFonts w:ascii="Helvetica" w:hAnsi="Helvetica" w:cs="Helvetica" w:hint="eastAsia"/>
          <w:b/>
          <w:bCs/>
          <w:color w:val="222222"/>
          <w:sz w:val="21"/>
          <w:szCs w:val="21"/>
        </w:rPr>
        <w:t>болезни</w:t>
      </w:r>
      <w:r w:rsidRPr="000E36D4">
        <w:rPr>
          <w:rFonts w:ascii="Helvetica" w:hAnsi="Helvetica" w:cs="Helvetica"/>
          <w:b/>
          <w:bCs/>
          <w:color w:val="222222"/>
          <w:sz w:val="21"/>
          <w:szCs w:val="21"/>
        </w:rPr>
        <w:t xml:space="preserve"> </w:t>
      </w:r>
      <w:r w:rsidRPr="000E36D4">
        <w:rPr>
          <w:rFonts w:ascii="Helvetica" w:hAnsi="Helvetica" w:cs="Helvetica" w:hint="eastAsia"/>
          <w:b/>
          <w:bCs/>
          <w:color w:val="222222"/>
          <w:sz w:val="21"/>
          <w:szCs w:val="21"/>
        </w:rPr>
        <w:t>легких</w:t>
      </w:r>
      <w:r w:rsidRPr="000E36D4">
        <w:rPr>
          <w:rFonts w:ascii="Helvetica" w:hAnsi="Helvetica" w:cs="Helvetica"/>
          <w:b/>
          <w:bCs/>
          <w:color w:val="222222"/>
          <w:sz w:val="21"/>
          <w:szCs w:val="21"/>
        </w:rPr>
        <w:t xml:space="preserve"> </w:t>
      </w:r>
      <w:r w:rsidRPr="000E36D4">
        <w:rPr>
          <w:rFonts w:ascii="Helvetica" w:hAnsi="Helvetica" w:cs="Helvetica" w:hint="eastAsia"/>
          <w:b/>
          <w:bCs/>
          <w:color w:val="222222"/>
          <w:sz w:val="21"/>
          <w:szCs w:val="21"/>
        </w:rPr>
        <w:t>в</w:t>
      </w:r>
      <w:r w:rsidRPr="000E36D4">
        <w:rPr>
          <w:rFonts w:ascii="Helvetica" w:hAnsi="Helvetica" w:cs="Helvetica"/>
          <w:b/>
          <w:bCs/>
          <w:color w:val="222222"/>
          <w:sz w:val="21"/>
          <w:szCs w:val="21"/>
        </w:rPr>
        <w:t xml:space="preserve"> </w:t>
      </w:r>
      <w:r w:rsidRPr="000E36D4">
        <w:rPr>
          <w:rFonts w:ascii="Helvetica" w:hAnsi="Helvetica" w:cs="Helvetica" w:hint="eastAsia"/>
          <w:b/>
          <w:bCs/>
          <w:color w:val="222222"/>
          <w:sz w:val="21"/>
          <w:szCs w:val="21"/>
        </w:rPr>
        <w:t>сочетании</w:t>
      </w:r>
      <w:r w:rsidRPr="000E36D4">
        <w:rPr>
          <w:rFonts w:ascii="Helvetica" w:hAnsi="Helvetica" w:cs="Helvetica"/>
          <w:b/>
          <w:bCs/>
          <w:color w:val="222222"/>
          <w:sz w:val="21"/>
          <w:szCs w:val="21"/>
        </w:rPr>
        <w:t xml:space="preserve"> </w:t>
      </w:r>
      <w:r w:rsidRPr="000E36D4">
        <w:rPr>
          <w:rFonts w:ascii="Helvetica" w:hAnsi="Helvetica" w:cs="Helvetica" w:hint="eastAsia"/>
          <w:b/>
          <w:bCs/>
          <w:color w:val="222222"/>
          <w:sz w:val="21"/>
          <w:szCs w:val="21"/>
        </w:rPr>
        <w:t>с</w:t>
      </w:r>
      <w:r w:rsidRPr="000E36D4">
        <w:rPr>
          <w:rFonts w:ascii="Helvetica" w:hAnsi="Helvetica" w:cs="Helvetica"/>
          <w:b/>
          <w:bCs/>
          <w:color w:val="222222"/>
          <w:sz w:val="21"/>
          <w:szCs w:val="21"/>
        </w:rPr>
        <w:t xml:space="preserve"> </w:t>
      </w:r>
      <w:r w:rsidRPr="000E36D4">
        <w:rPr>
          <w:rFonts w:ascii="Helvetica" w:hAnsi="Helvetica" w:cs="Helvetica" w:hint="eastAsia"/>
          <w:b/>
          <w:bCs/>
          <w:color w:val="222222"/>
          <w:sz w:val="21"/>
          <w:szCs w:val="21"/>
        </w:rPr>
        <w:t>гипертонической</w:t>
      </w:r>
      <w:r w:rsidRPr="000E36D4">
        <w:rPr>
          <w:rFonts w:ascii="Helvetica" w:hAnsi="Helvetica" w:cs="Helvetica"/>
          <w:b/>
          <w:bCs/>
          <w:color w:val="222222"/>
          <w:sz w:val="21"/>
          <w:szCs w:val="21"/>
        </w:rPr>
        <w:t xml:space="preserve"> </w:t>
      </w:r>
      <w:r w:rsidRPr="000E36D4">
        <w:rPr>
          <w:rFonts w:ascii="Helvetica" w:hAnsi="Helvetica" w:cs="Helvetica" w:hint="eastAsia"/>
          <w:b/>
          <w:bCs/>
          <w:color w:val="222222"/>
          <w:sz w:val="21"/>
          <w:szCs w:val="21"/>
        </w:rPr>
        <w:t>болезнью</w:t>
      </w:r>
      <w:r w:rsidRPr="000E36D4">
        <w:rPr>
          <w:rFonts w:ascii="Helvetica" w:hAnsi="Helvetica" w:cs="Helvetica"/>
          <w:b/>
          <w:bCs/>
          <w:color w:val="222222"/>
          <w:sz w:val="21"/>
          <w:szCs w:val="21"/>
        </w:rPr>
        <w:t xml:space="preserve"> 03.03.01 </w:t>
      </w:r>
      <w:r w:rsidRPr="000E36D4">
        <w:rPr>
          <w:rFonts w:ascii="Helvetica" w:hAnsi="Helvetica" w:cs="Helvetica" w:hint="eastAsia"/>
          <w:b/>
          <w:bCs/>
          <w:color w:val="222222"/>
          <w:sz w:val="21"/>
          <w:szCs w:val="21"/>
        </w:rPr>
        <w:t>–</w:t>
      </w:r>
      <w:r w:rsidRPr="000E36D4">
        <w:rPr>
          <w:rFonts w:ascii="Helvetica" w:hAnsi="Helvetica" w:cs="Helvetica"/>
          <w:b/>
          <w:bCs/>
          <w:color w:val="222222"/>
          <w:sz w:val="21"/>
          <w:szCs w:val="21"/>
        </w:rPr>
        <w:t xml:space="preserve"> </w:t>
      </w:r>
      <w:r w:rsidRPr="000E36D4">
        <w:rPr>
          <w:rFonts w:ascii="Helvetica" w:hAnsi="Helvetica" w:cs="Helvetica" w:hint="eastAsia"/>
          <w:b/>
          <w:bCs/>
          <w:color w:val="222222"/>
          <w:sz w:val="21"/>
          <w:szCs w:val="21"/>
        </w:rPr>
        <w:t>физиология</w:t>
      </w:r>
      <w:r w:rsidRPr="000E36D4">
        <w:rPr>
          <w:rFonts w:ascii="Helvetica" w:hAnsi="Helvetica" w:cs="Helvetica"/>
          <w:b/>
          <w:bCs/>
          <w:color w:val="222222"/>
          <w:sz w:val="21"/>
          <w:szCs w:val="21"/>
        </w:rPr>
        <w:t xml:space="preserve"> </w:t>
      </w:r>
      <w:r w:rsidRPr="000E36D4">
        <w:rPr>
          <w:rFonts w:ascii="Helvetica" w:hAnsi="Helvetica" w:cs="Helvetica" w:hint="eastAsia"/>
          <w:b/>
          <w:bCs/>
          <w:color w:val="222222"/>
          <w:sz w:val="21"/>
          <w:szCs w:val="21"/>
        </w:rPr>
        <w:t>Диссертация</w:t>
      </w:r>
      <w:r w:rsidRPr="000E36D4">
        <w:rPr>
          <w:rFonts w:ascii="Helvetica" w:hAnsi="Helvetica" w:cs="Helvetica"/>
          <w:b/>
          <w:bCs/>
          <w:color w:val="222222"/>
          <w:sz w:val="21"/>
          <w:szCs w:val="21"/>
        </w:rPr>
        <w:t xml:space="preserve"> </w:t>
      </w:r>
      <w:r w:rsidRPr="000E36D4">
        <w:rPr>
          <w:rFonts w:ascii="Helvetica" w:hAnsi="Helvetica" w:cs="Helvetica" w:hint="eastAsia"/>
          <w:b/>
          <w:bCs/>
          <w:color w:val="222222"/>
          <w:sz w:val="21"/>
          <w:szCs w:val="21"/>
        </w:rPr>
        <w:t>на</w:t>
      </w:r>
      <w:r w:rsidRPr="000E36D4">
        <w:rPr>
          <w:rFonts w:ascii="Helvetica" w:hAnsi="Helvetica" w:cs="Helvetica"/>
          <w:b/>
          <w:bCs/>
          <w:color w:val="222222"/>
          <w:sz w:val="21"/>
          <w:szCs w:val="21"/>
        </w:rPr>
        <w:t xml:space="preserve"> </w:t>
      </w:r>
      <w:r w:rsidRPr="000E36D4">
        <w:rPr>
          <w:rFonts w:ascii="Helvetica" w:hAnsi="Helvetica" w:cs="Helvetica" w:hint="eastAsia"/>
          <w:b/>
          <w:bCs/>
          <w:color w:val="222222"/>
          <w:sz w:val="21"/>
          <w:szCs w:val="21"/>
        </w:rPr>
        <w:t>соискание</w:t>
      </w:r>
      <w:r w:rsidRPr="000E36D4">
        <w:rPr>
          <w:rFonts w:ascii="Helvetica" w:hAnsi="Helvetica" w:cs="Helvetica"/>
          <w:b/>
          <w:bCs/>
          <w:color w:val="222222"/>
          <w:sz w:val="21"/>
          <w:szCs w:val="21"/>
        </w:rPr>
        <w:t xml:space="preserve"> </w:t>
      </w:r>
      <w:r w:rsidRPr="000E36D4">
        <w:rPr>
          <w:rFonts w:ascii="Helvetica" w:hAnsi="Helvetica" w:cs="Helvetica" w:hint="eastAsia"/>
          <w:b/>
          <w:bCs/>
          <w:color w:val="222222"/>
          <w:sz w:val="21"/>
          <w:szCs w:val="21"/>
        </w:rPr>
        <w:t>ученой</w:t>
      </w:r>
      <w:r w:rsidRPr="000E36D4">
        <w:rPr>
          <w:rFonts w:ascii="Helvetica" w:hAnsi="Helvetica" w:cs="Helvetica"/>
          <w:b/>
          <w:bCs/>
          <w:color w:val="222222"/>
          <w:sz w:val="21"/>
          <w:szCs w:val="21"/>
        </w:rPr>
        <w:t>...</w:t>
      </w:r>
    </w:p>
    <w:p w14:paraId="22EFEEE8" w14:textId="77777777" w:rsidR="000E36D4" w:rsidRPr="000E36D4" w:rsidRDefault="000E36D4" w:rsidP="000E36D4">
      <w:pPr>
        <w:rPr>
          <w:rFonts w:ascii="Helvetica" w:hAnsi="Helvetica" w:cs="Helvetica"/>
          <w:b/>
          <w:bCs/>
          <w:color w:val="222222"/>
          <w:sz w:val="21"/>
          <w:szCs w:val="21"/>
        </w:rPr>
      </w:pPr>
      <w:r w:rsidRPr="000E36D4">
        <w:rPr>
          <w:rFonts w:ascii="Helvetica" w:hAnsi="Helvetica" w:cs="Helvetica" w:hint="eastAsia"/>
          <w:b/>
          <w:bCs/>
          <w:color w:val="222222"/>
          <w:sz w:val="21"/>
          <w:szCs w:val="21"/>
        </w:rPr>
        <w:t>стр</w:t>
      </w:r>
      <w:r w:rsidRPr="000E36D4">
        <w:rPr>
          <w:rFonts w:ascii="Helvetica" w:hAnsi="Helvetica" w:cs="Helvetica"/>
          <w:b/>
          <w:bCs/>
          <w:color w:val="222222"/>
          <w:sz w:val="21"/>
          <w:szCs w:val="21"/>
        </w:rPr>
        <w:t>. 2</w:t>
      </w:r>
    </w:p>
    <w:p w14:paraId="69AD06C8" w14:textId="77777777" w:rsidR="000E36D4" w:rsidRPr="000E36D4" w:rsidRDefault="000E36D4" w:rsidP="000E36D4">
      <w:pPr>
        <w:rPr>
          <w:rFonts w:ascii="Helvetica" w:hAnsi="Helvetica" w:cs="Helvetica"/>
          <w:b/>
          <w:bCs/>
          <w:color w:val="222222"/>
          <w:sz w:val="21"/>
          <w:szCs w:val="21"/>
        </w:rPr>
      </w:pPr>
      <w:r w:rsidRPr="000E36D4">
        <w:rPr>
          <w:rFonts w:ascii="Helvetica" w:hAnsi="Helvetica" w:cs="Helvetica" w:hint="eastAsia"/>
          <w:b/>
          <w:bCs/>
          <w:color w:val="222222"/>
          <w:sz w:val="21"/>
          <w:szCs w:val="21"/>
        </w:rPr>
        <w:t>среды……………………………………………</w:t>
      </w:r>
      <w:r w:rsidRPr="000E36D4">
        <w:rPr>
          <w:rFonts w:ascii="Helvetica" w:hAnsi="Helvetica" w:cs="Helvetica"/>
          <w:b/>
          <w:bCs/>
          <w:color w:val="222222"/>
          <w:sz w:val="21"/>
          <w:szCs w:val="21"/>
        </w:rPr>
        <w:t xml:space="preserve">......................... 1.1.2. </w:t>
      </w:r>
      <w:r w:rsidRPr="000E36D4">
        <w:rPr>
          <w:rFonts w:ascii="Helvetica" w:hAnsi="Helvetica" w:cs="Helvetica" w:hint="eastAsia"/>
          <w:b/>
          <w:bCs/>
          <w:color w:val="222222"/>
          <w:sz w:val="21"/>
          <w:szCs w:val="21"/>
        </w:rPr>
        <w:t>Основные</w:t>
      </w:r>
      <w:r w:rsidRPr="000E36D4">
        <w:rPr>
          <w:rFonts w:ascii="Helvetica" w:hAnsi="Helvetica" w:cs="Helvetica"/>
          <w:b/>
          <w:bCs/>
          <w:color w:val="222222"/>
          <w:sz w:val="21"/>
          <w:szCs w:val="21"/>
        </w:rPr>
        <w:t xml:space="preserve"> </w:t>
      </w:r>
      <w:r w:rsidRPr="000E36D4">
        <w:rPr>
          <w:rFonts w:ascii="Helvetica" w:hAnsi="Helvetica" w:cs="Helvetica" w:hint="eastAsia"/>
          <w:b/>
          <w:bCs/>
          <w:color w:val="222222"/>
          <w:sz w:val="21"/>
          <w:szCs w:val="21"/>
        </w:rPr>
        <w:t>подходы</w:t>
      </w:r>
      <w:r w:rsidRPr="000E36D4">
        <w:rPr>
          <w:rFonts w:ascii="Helvetica" w:hAnsi="Helvetica" w:cs="Helvetica"/>
          <w:b/>
          <w:bCs/>
          <w:color w:val="222222"/>
          <w:sz w:val="21"/>
          <w:szCs w:val="21"/>
        </w:rPr>
        <w:t xml:space="preserve"> </w:t>
      </w:r>
      <w:r w:rsidRPr="000E36D4">
        <w:rPr>
          <w:rFonts w:ascii="Helvetica" w:hAnsi="Helvetica" w:cs="Helvetica" w:hint="eastAsia"/>
          <w:b/>
          <w:bCs/>
          <w:color w:val="222222"/>
          <w:sz w:val="21"/>
          <w:szCs w:val="21"/>
        </w:rPr>
        <w:t>в</w:t>
      </w:r>
      <w:r w:rsidRPr="000E36D4">
        <w:rPr>
          <w:rFonts w:ascii="Helvetica" w:hAnsi="Helvetica" w:cs="Helvetica"/>
          <w:b/>
          <w:bCs/>
          <w:color w:val="222222"/>
          <w:sz w:val="21"/>
          <w:szCs w:val="21"/>
        </w:rPr>
        <w:t xml:space="preserve"> </w:t>
      </w:r>
      <w:r w:rsidRPr="000E36D4">
        <w:rPr>
          <w:rFonts w:ascii="Helvetica" w:hAnsi="Helvetica" w:cs="Helvetica" w:hint="eastAsia"/>
          <w:b/>
          <w:bCs/>
          <w:color w:val="222222"/>
          <w:sz w:val="21"/>
          <w:szCs w:val="21"/>
        </w:rPr>
        <w:t>оценке</w:t>
      </w:r>
      <w:r w:rsidRPr="000E36D4">
        <w:rPr>
          <w:rFonts w:ascii="Helvetica" w:hAnsi="Helvetica" w:cs="Helvetica"/>
          <w:b/>
          <w:bCs/>
          <w:color w:val="222222"/>
          <w:sz w:val="21"/>
          <w:szCs w:val="21"/>
        </w:rPr>
        <w:t xml:space="preserve"> 14 </w:t>
      </w:r>
      <w:r w:rsidRPr="000E36D4">
        <w:rPr>
          <w:rFonts w:ascii="Helvetica" w:hAnsi="Helvetica" w:cs="Helvetica" w:hint="eastAsia"/>
          <w:b/>
          <w:bCs/>
          <w:color w:val="222222"/>
          <w:sz w:val="21"/>
          <w:szCs w:val="21"/>
        </w:rPr>
        <w:t>эффективности</w:t>
      </w:r>
      <w:r w:rsidRPr="000E36D4">
        <w:rPr>
          <w:rFonts w:ascii="Helvetica" w:hAnsi="Helvetica" w:cs="Helvetica"/>
          <w:b/>
          <w:bCs/>
          <w:color w:val="222222"/>
          <w:sz w:val="21"/>
          <w:szCs w:val="21"/>
        </w:rPr>
        <w:t xml:space="preserve"> </w:t>
      </w:r>
      <w:r w:rsidRPr="000E36D4">
        <w:rPr>
          <w:rFonts w:ascii="Helvetica" w:hAnsi="Helvetica" w:cs="Helvetica" w:hint="eastAsia"/>
          <w:b/>
          <w:bCs/>
          <w:color w:val="222222"/>
          <w:sz w:val="21"/>
          <w:szCs w:val="21"/>
        </w:rPr>
        <w:t>функционирования</w:t>
      </w:r>
      <w:r w:rsidRPr="000E36D4">
        <w:rPr>
          <w:rFonts w:ascii="Helvetica" w:hAnsi="Helvetica" w:cs="Helvetica"/>
          <w:b/>
          <w:bCs/>
          <w:color w:val="222222"/>
          <w:sz w:val="21"/>
          <w:szCs w:val="21"/>
        </w:rPr>
        <w:t xml:space="preserve"> </w:t>
      </w:r>
      <w:r w:rsidRPr="000E36D4">
        <w:rPr>
          <w:rFonts w:ascii="Helvetica" w:hAnsi="Helvetica" w:cs="Helvetica" w:hint="eastAsia"/>
          <w:b/>
          <w:bCs/>
          <w:color w:val="222222"/>
          <w:sz w:val="21"/>
          <w:szCs w:val="21"/>
        </w:rPr>
        <w:t>дыхания</w:t>
      </w:r>
      <w:r w:rsidRPr="000E36D4">
        <w:rPr>
          <w:rFonts w:ascii="Helvetica" w:hAnsi="Helvetica" w:cs="Helvetica"/>
          <w:b/>
          <w:bCs/>
          <w:color w:val="222222"/>
          <w:sz w:val="21"/>
          <w:szCs w:val="21"/>
        </w:rPr>
        <w:t xml:space="preserve"> </w:t>
      </w:r>
      <w:r w:rsidRPr="000E36D4">
        <w:rPr>
          <w:rFonts w:ascii="Helvetica" w:hAnsi="Helvetica" w:cs="Helvetica" w:hint="eastAsia"/>
          <w:b/>
          <w:bCs/>
          <w:color w:val="222222"/>
          <w:sz w:val="21"/>
          <w:szCs w:val="21"/>
        </w:rPr>
        <w:t>и</w:t>
      </w:r>
      <w:r w:rsidRPr="000E36D4">
        <w:rPr>
          <w:rFonts w:ascii="Helvetica" w:hAnsi="Helvetica" w:cs="Helvetica"/>
          <w:b/>
          <w:bCs/>
          <w:color w:val="222222"/>
          <w:sz w:val="21"/>
          <w:szCs w:val="21"/>
        </w:rPr>
        <w:t xml:space="preserve"> </w:t>
      </w:r>
      <w:r w:rsidRPr="000E36D4">
        <w:rPr>
          <w:rFonts w:ascii="Helvetica" w:hAnsi="Helvetica" w:cs="Helvetica" w:hint="eastAsia"/>
          <w:b/>
          <w:bCs/>
          <w:color w:val="222222"/>
          <w:sz w:val="21"/>
          <w:szCs w:val="21"/>
        </w:rPr>
        <w:t>гемодинамики</w:t>
      </w:r>
      <w:r w:rsidRPr="000E36D4">
        <w:rPr>
          <w:rFonts w:ascii="Helvetica" w:hAnsi="Helvetica" w:cs="Helvetica"/>
          <w:b/>
          <w:bCs/>
          <w:color w:val="222222"/>
          <w:sz w:val="21"/>
          <w:szCs w:val="21"/>
        </w:rPr>
        <w:t xml:space="preserve"> </w:t>
      </w:r>
      <w:r w:rsidRPr="000E36D4">
        <w:rPr>
          <w:rFonts w:ascii="Helvetica" w:hAnsi="Helvetica" w:cs="Helvetica" w:hint="eastAsia"/>
          <w:b/>
          <w:bCs/>
          <w:color w:val="222222"/>
          <w:sz w:val="21"/>
          <w:szCs w:val="21"/>
        </w:rPr>
        <w:t>с</w:t>
      </w:r>
      <w:r w:rsidRPr="000E36D4">
        <w:rPr>
          <w:rFonts w:ascii="Helvetica" w:hAnsi="Helvetica" w:cs="Helvetica"/>
          <w:b/>
          <w:bCs/>
          <w:color w:val="222222"/>
          <w:sz w:val="21"/>
          <w:szCs w:val="21"/>
        </w:rPr>
        <w:t xml:space="preserve"> </w:t>
      </w:r>
      <w:r w:rsidRPr="000E36D4">
        <w:rPr>
          <w:rFonts w:ascii="Helvetica" w:hAnsi="Helvetica" w:cs="Helvetica" w:hint="eastAsia"/>
          <w:b/>
          <w:bCs/>
          <w:color w:val="222222"/>
          <w:sz w:val="21"/>
          <w:szCs w:val="21"/>
        </w:rPr>
        <w:t>целью</w:t>
      </w:r>
      <w:r w:rsidRPr="000E36D4">
        <w:rPr>
          <w:rFonts w:ascii="Helvetica" w:hAnsi="Helvetica" w:cs="Helvetica"/>
          <w:b/>
          <w:bCs/>
          <w:color w:val="222222"/>
          <w:sz w:val="21"/>
          <w:szCs w:val="21"/>
        </w:rPr>
        <w:t xml:space="preserve"> </w:t>
      </w:r>
      <w:r w:rsidRPr="000E36D4">
        <w:rPr>
          <w:rFonts w:ascii="Helvetica" w:hAnsi="Helvetica" w:cs="Helvetica" w:hint="eastAsia"/>
          <w:b/>
          <w:bCs/>
          <w:color w:val="222222"/>
          <w:sz w:val="21"/>
          <w:szCs w:val="21"/>
        </w:rPr>
        <w:t>диагностики</w:t>
      </w:r>
      <w:r w:rsidRPr="000E36D4">
        <w:rPr>
          <w:rFonts w:ascii="Helvetica" w:hAnsi="Helvetica" w:cs="Helvetica"/>
          <w:b/>
          <w:bCs/>
          <w:color w:val="222222"/>
          <w:sz w:val="21"/>
          <w:szCs w:val="21"/>
        </w:rPr>
        <w:t xml:space="preserve"> </w:t>
      </w:r>
      <w:r w:rsidRPr="000E36D4">
        <w:rPr>
          <w:rFonts w:ascii="Helvetica" w:hAnsi="Helvetica" w:cs="Helvetica" w:hint="eastAsia"/>
          <w:b/>
          <w:bCs/>
          <w:color w:val="222222"/>
          <w:sz w:val="21"/>
          <w:szCs w:val="21"/>
        </w:rPr>
        <w:t>состояния</w:t>
      </w:r>
      <w:r w:rsidRPr="000E36D4">
        <w:rPr>
          <w:rFonts w:ascii="Helvetica" w:hAnsi="Helvetica" w:cs="Helvetica"/>
          <w:b/>
          <w:bCs/>
          <w:color w:val="222222"/>
          <w:sz w:val="21"/>
          <w:szCs w:val="21"/>
        </w:rPr>
        <w:t xml:space="preserve"> </w:t>
      </w:r>
      <w:r w:rsidRPr="000E36D4">
        <w:rPr>
          <w:rFonts w:ascii="Helvetica" w:hAnsi="Helvetica" w:cs="Helvetica" w:hint="eastAsia"/>
          <w:b/>
          <w:bCs/>
          <w:color w:val="222222"/>
          <w:sz w:val="21"/>
          <w:szCs w:val="21"/>
        </w:rPr>
        <w:t>здоровья</w:t>
      </w:r>
      <w:r w:rsidRPr="000E36D4">
        <w:rPr>
          <w:rFonts w:ascii="Helvetica" w:hAnsi="Helvetica" w:cs="Helvetica"/>
          <w:b/>
          <w:bCs/>
          <w:color w:val="222222"/>
          <w:sz w:val="21"/>
          <w:szCs w:val="21"/>
        </w:rPr>
        <w:t xml:space="preserve"> </w:t>
      </w:r>
      <w:r w:rsidRPr="000E36D4">
        <w:rPr>
          <w:rFonts w:ascii="Helvetica" w:hAnsi="Helvetica" w:cs="Helvetica" w:hint="eastAsia"/>
          <w:b/>
          <w:bCs/>
          <w:color w:val="222222"/>
          <w:sz w:val="21"/>
          <w:szCs w:val="21"/>
        </w:rPr>
        <w:t>и</w:t>
      </w:r>
      <w:r w:rsidRPr="000E36D4">
        <w:rPr>
          <w:rFonts w:ascii="Helvetica" w:hAnsi="Helvetica" w:cs="Helvetica"/>
          <w:b/>
          <w:bCs/>
          <w:color w:val="222222"/>
          <w:sz w:val="21"/>
          <w:szCs w:val="21"/>
        </w:rPr>
        <w:t xml:space="preserve"> </w:t>
      </w:r>
      <w:r w:rsidRPr="000E36D4">
        <w:rPr>
          <w:rFonts w:ascii="Helvetica" w:hAnsi="Helvetica" w:cs="Helvetica" w:hint="eastAsia"/>
          <w:b/>
          <w:bCs/>
          <w:color w:val="222222"/>
          <w:sz w:val="21"/>
          <w:szCs w:val="21"/>
        </w:rPr>
        <w:t>компенсаторно</w:t>
      </w:r>
      <w:r w:rsidRPr="000E36D4">
        <w:rPr>
          <w:rFonts w:ascii="Helvetica" w:hAnsi="Helvetica" w:cs="Helvetica"/>
          <w:b/>
          <w:bCs/>
          <w:color w:val="222222"/>
          <w:sz w:val="21"/>
          <w:szCs w:val="21"/>
        </w:rPr>
        <w:t>-</w:t>
      </w:r>
      <w:r w:rsidRPr="000E36D4">
        <w:rPr>
          <w:rFonts w:ascii="Helvetica" w:hAnsi="Helvetica" w:cs="Helvetica" w:hint="eastAsia"/>
          <w:b/>
          <w:bCs/>
          <w:color w:val="222222"/>
          <w:sz w:val="21"/>
          <w:szCs w:val="21"/>
        </w:rPr>
        <w:t>приспособительных</w:t>
      </w:r>
      <w:r w:rsidRPr="000E36D4">
        <w:rPr>
          <w:rFonts w:ascii="Helvetica" w:hAnsi="Helvetica" w:cs="Helvetica"/>
          <w:b/>
          <w:bCs/>
          <w:color w:val="222222"/>
          <w:sz w:val="21"/>
          <w:szCs w:val="21"/>
        </w:rPr>
        <w:t xml:space="preserve"> </w:t>
      </w:r>
      <w:r w:rsidRPr="000E36D4">
        <w:rPr>
          <w:rFonts w:ascii="Helvetica" w:hAnsi="Helvetica" w:cs="Helvetica" w:hint="eastAsia"/>
          <w:b/>
          <w:bCs/>
          <w:color w:val="222222"/>
          <w:sz w:val="21"/>
          <w:szCs w:val="21"/>
        </w:rPr>
        <w:t>возможностей</w:t>
      </w:r>
      <w:r w:rsidRPr="000E36D4">
        <w:rPr>
          <w:rFonts w:ascii="Helvetica" w:hAnsi="Helvetica" w:cs="Helvetica"/>
          <w:b/>
          <w:bCs/>
          <w:color w:val="222222"/>
          <w:sz w:val="21"/>
          <w:szCs w:val="21"/>
        </w:rPr>
        <w:t xml:space="preserve"> </w:t>
      </w:r>
      <w:r w:rsidRPr="000E36D4">
        <w:rPr>
          <w:rFonts w:ascii="Helvetica" w:hAnsi="Helvetica" w:cs="Helvetica" w:hint="eastAsia"/>
          <w:b/>
          <w:bCs/>
          <w:color w:val="222222"/>
          <w:sz w:val="21"/>
          <w:szCs w:val="21"/>
        </w:rPr>
        <w:t>организма…………………………………………………</w:t>
      </w:r>
      <w:r w:rsidRPr="000E36D4">
        <w:rPr>
          <w:rFonts w:ascii="Helvetica" w:hAnsi="Helvetica" w:cs="Helvetica"/>
          <w:b/>
          <w:bCs/>
          <w:color w:val="222222"/>
          <w:sz w:val="21"/>
          <w:szCs w:val="21"/>
        </w:rPr>
        <w:t xml:space="preserve">.................................... 21 1.2. </w:t>
      </w:r>
      <w:r w:rsidRPr="000E36D4">
        <w:rPr>
          <w:rFonts w:ascii="Helvetica" w:hAnsi="Helvetica" w:cs="Helvetica" w:hint="eastAsia"/>
          <w:b/>
          <w:bCs/>
          <w:color w:val="222222"/>
          <w:sz w:val="21"/>
          <w:szCs w:val="21"/>
        </w:rPr>
        <w:t>Физиологические</w:t>
      </w:r>
      <w:r w:rsidRPr="000E36D4">
        <w:rPr>
          <w:rFonts w:ascii="Helvetica" w:hAnsi="Helvetica" w:cs="Helvetica"/>
          <w:b/>
          <w:bCs/>
          <w:color w:val="222222"/>
          <w:sz w:val="21"/>
          <w:szCs w:val="21"/>
        </w:rPr>
        <w:t xml:space="preserve"> </w:t>
      </w:r>
      <w:r w:rsidRPr="000E36D4">
        <w:rPr>
          <w:rFonts w:ascii="Helvetica" w:hAnsi="Helvetica" w:cs="Helvetica" w:hint="eastAsia"/>
          <w:b/>
          <w:bCs/>
          <w:color w:val="222222"/>
          <w:sz w:val="21"/>
          <w:szCs w:val="21"/>
        </w:rPr>
        <w:t>аспекты</w:t>
      </w:r>
      <w:r w:rsidRPr="000E36D4">
        <w:rPr>
          <w:rFonts w:ascii="Helvetica" w:hAnsi="Helvetica" w:cs="Helvetica"/>
          <w:b/>
          <w:bCs/>
          <w:color w:val="222222"/>
          <w:sz w:val="21"/>
          <w:szCs w:val="21"/>
        </w:rPr>
        <w:t xml:space="preserve"> </w:t>
      </w:r>
      <w:r w:rsidRPr="000E36D4">
        <w:rPr>
          <w:rFonts w:ascii="Helvetica" w:hAnsi="Helvetica" w:cs="Helvetica" w:hint="eastAsia"/>
          <w:b/>
          <w:bCs/>
          <w:color w:val="222222"/>
          <w:sz w:val="21"/>
          <w:szCs w:val="21"/>
        </w:rPr>
        <w:t>хронической</w:t>
      </w:r>
      <w:r w:rsidRPr="000E36D4">
        <w:rPr>
          <w:rFonts w:ascii="Helvetica" w:hAnsi="Helvetica" w:cs="Helvetica"/>
          <w:b/>
          <w:bCs/>
          <w:color w:val="222222"/>
          <w:sz w:val="21"/>
          <w:szCs w:val="21"/>
        </w:rPr>
        <w:t xml:space="preserve"> </w:t>
      </w:r>
      <w:r w:rsidRPr="000E36D4">
        <w:rPr>
          <w:rFonts w:ascii="Helvetica" w:hAnsi="Helvetica" w:cs="Helvetica" w:hint="eastAsia"/>
          <w:b/>
          <w:bCs/>
          <w:color w:val="222222"/>
          <w:sz w:val="21"/>
          <w:szCs w:val="21"/>
        </w:rPr>
        <w:t>обструктивной</w:t>
      </w:r>
      <w:r w:rsidRPr="000E36D4">
        <w:rPr>
          <w:rFonts w:ascii="Helvetica" w:hAnsi="Helvetica" w:cs="Helvetica"/>
          <w:b/>
          <w:bCs/>
          <w:color w:val="222222"/>
          <w:sz w:val="21"/>
          <w:szCs w:val="21"/>
        </w:rPr>
        <w:t xml:space="preserve"> </w:t>
      </w:r>
      <w:r w:rsidRPr="000E36D4">
        <w:rPr>
          <w:rFonts w:ascii="Helvetica" w:hAnsi="Helvetica" w:cs="Helvetica" w:hint="eastAsia"/>
          <w:b/>
          <w:bCs/>
          <w:color w:val="222222"/>
          <w:sz w:val="21"/>
          <w:szCs w:val="21"/>
        </w:rPr>
        <w:t>болезни</w:t>
      </w:r>
      <w:r w:rsidRPr="000E36D4">
        <w:rPr>
          <w:rFonts w:ascii="Helvetica" w:hAnsi="Helvetica" w:cs="Helvetica"/>
          <w:b/>
          <w:bCs/>
          <w:color w:val="222222"/>
          <w:sz w:val="21"/>
          <w:szCs w:val="21"/>
        </w:rPr>
        <w:t xml:space="preserve"> </w:t>
      </w:r>
      <w:r w:rsidRPr="000E36D4">
        <w:rPr>
          <w:rFonts w:ascii="Helvetica" w:hAnsi="Helvetica" w:cs="Helvetica" w:hint="eastAsia"/>
          <w:b/>
          <w:bCs/>
          <w:color w:val="222222"/>
          <w:sz w:val="21"/>
          <w:szCs w:val="21"/>
        </w:rPr>
        <w:t>легких</w:t>
      </w:r>
      <w:r w:rsidRPr="000E36D4">
        <w:rPr>
          <w:rFonts w:ascii="Helvetica" w:hAnsi="Helvetica" w:cs="Helvetica"/>
          <w:b/>
          <w:bCs/>
          <w:color w:val="222222"/>
          <w:sz w:val="21"/>
          <w:szCs w:val="21"/>
        </w:rPr>
        <w:t xml:space="preserve"> </w:t>
      </w:r>
      <w:r w:rsidRPr="000E36D4">
        <w:rPr>
          <w:rFonts w:ascii="Helvetica" w:hAnsi="Helvetica" w:cs="Helvetica" w:hint="eastAsia"/>
          <w:b/>
          <w:bCs/>
          <w:color w:val="222222"/>
          <w:sz w:val="21"/>
          <w:szCs w:val="21"/>
        </w:rPr>
        <w:t>в</w:t>
      </w:r>
      <w:r w:rsidRPr="000E36D4">
        <w:rPr>
          <w:rFonts w:ascii="Helvetica" w:hAnsi="Helvetica" w:cs="Helvetica"/>
          <w:b/>
          <w:bCs/>
          <w:color w:val="222222"/>
          <w:sz w:val="21"/>
          <w:szCs w:val="21"/>
        </w:rPr>
        <w:t xml:space="preserve"> </w:t>
      </w:r>
      <w:r w:rsidRPr="000E36D4">
        <w:rPr>
          <w:rFonts w:ascii="Helvetica" w:hAnsi="Helvetica" w:cs="Helvetica" w:hint="eastAsia"/>
          <w:b/>
          <w:bCs/>
          <w:color w:val="222222"/>
          <w:sz w:val="21"/>
          <w:szCs w:val="21"/>
        </w:rPr>
        <w:t>сочетании</w:t>
      </w:r>
      <w:r w:rsidRPr="000E36D4">
        <w:rPr>
          <w:rFonts w:ascii="Helvetica" w:hAnsi="Helvetica" w:cs="Helvetica"/>
          <w:b/>
          <w:bCs/>
          <w:color w:val="222222"/>
          <w:sz w:val="21"/>
          <w:szCs w:val="21"/>
        </w:rPr>
        <w:t xml:space="preserve"> </w:t>
      </w:r>
      <w:r w:rsidRPr="000E36D4">
        <w:rPr>
          <w:rFonts w:ascii="Helvetica" w:hAnsi="Helvetica" w:cs="Helvetica" w:hint="eastAsia"/>
          <w:b/>
          <w:bCs/>
          <w:color w:val="222222"/>
          <w:sz w:val="21"/>
          <w:szCs w:val="21"/>
        </w:rPr>
        <w:t>с</w:t>
      </w:r>
      <w:r w:rsidRPr="000E36D4">
        <w:rPr>
          <w:rFonts w:ascii="Helvetica" w:hAnsi="Helvetica" w:cs="Helvetica"/>
          <w:b/>
          <w:bCs/>
          <w:color w:val="222222"/>
          <w:sz w:val="21"/>
          <w:szCs w:val="21"/>
        </w:rPr>
        <w:t xml:space="preserve"> </w:t>
      </w:r>
      <w:r w:rsidRPr="000E36D4">
        <w:rPr>
          <w:rFonts w:ascii="Helvetica" w:hAnsi="Helvetica" w:cs="Helvetica" w:hint="eastAsia"/>
          <w:b/>
          <w:bCs/>
          <w:color w:val="222222"/>
          <w:sz w:val="21"/>
          <w:szCs w:val="21"/>
        </w:rPr>
        <w:t>гипертонической</w:t>
      </w:r>
      <w:r w:rsidRPr="000E36D4">
        <w:rPr>
          <w:rFonts w:ascii="Helvetica" w:hAnsi="Helvetica" w:cs="Helvetica"/>
          <w:b/>
          <w:bCs/>
          <w:color w:val="222222"/>
          <w:sz w:val="21"/>
          <w:szCs w:val="21"/>
        </w:rPr>
        <w:t xml:space="preserve"> </w:t>
      </w:r>
      <w:r w:rsidRPr="000E36D4">
        <w:rPr>
          <w:rFonts w:ascii="Helvetica" w:hAnsi="Helvetica" w:cs="Helvetica" w:hint="eastAsia"/>
          <w:b/>
          <w:bCs/>
          <w:color w:val="222222"/>
          <w:sz w:val="21"/>
          <w:szCs w:val="21"/>
        </w:rPr>
        <w:t>болезнью……………………………………</w:t>
      </w:r>
      <w:r w:rsidRPr="000E36D4">
        <w:rPr>
          <w:rFonts w:ascii="Helvetica" w:hAnsi="Helvetica" w:cs="Helvetica"/>
          <w:b/>
          <w:bCs/>
          <w:color w:val="222222"/>
          <w:sz w:val="21"/>
          <w:szCs w:val="21"/>
        </w:rPr>
        <w:t>.. 27 1.2.1....</w:t>
      </w:r>
    </w:p>
    <w:p w14:paraId="2DEA11F4" w14:textId="77777777" w:rsidR="000E36D4" w:rsidRPr="000E36D4" w:rsidRDefault="000E36D4" w:rsidP="000E36D4">
      <w:pPr>
        <w:rPr>
          <w:rFonts w:ascii="Helvetica" w:hAnsi="Helvetica" w:cs="Helvetica"/>
          <w:b/>
          <w:bCs/>
          <w:color w:val="222222"/>
          <w:sz w:val="21"/>
          <w:szCs w:val="21"/>
        </w:rPr>
      </w:pPr>
    </w:p>
    <w:p w14:paraId="07BF9BAE" w14:textId="77777777" w:rsidR="000E36D4" w:rsidRPr="000E36D4" w:rsidRDefault="000E36D4" w:rsidP="000E36D4">
      <w:pPr>
        <w:rPr>
          <w:rFonts w:ascii="Helvetica" w:hAnsi="Helvetica" w:cs="Helvetica"/>
          <w:b/>
          <w:bCs/>
          <w:color w:val="222222"/>
          <w:sz w:val="21"/>
          <w:szCs w:val="21"/>
        </w:rPr>
      </w:pPr>
      <w:r w:rsidRPr="000E36D4">
        <w:rPr>
          <w:rFonts w:ascii="Helvetica" w:hAnsi="Helvetica" w:cs="Helvetica" w:hint="eastAsia"/>
          <w:b/>
          <w:bCs/>
          <w:color w:val="222222"/>
          <w:sz w:val="21"/>
          <w:szCs w:val="21"/>
        </w:rPr>
        <w:t>Оглавление</w:t>
      </w:r>
      <w:r w:rsidRPr="000E36D4">
        <w:rPr>
          <w:rFonts w:ascii="Helvetica" w:hAnsi="Helvetica" w:cs="Helvetica"/>
          <w:b/>
          <w:bCs/>
          <w:color w:val="222222"/>
          <w:sz w:val="21"/>
          <w:szCs w:val="21"/>
        </w:rPr>
        <w:t xml:space="preserve"> </w:t>
      </w:r>
      <w:r w:rsidRPr="000E36D4">
        <w:rPr>
          <w:rFonts w:ascii="Helvetica" w:hAnsi="Helvetica" w:cs="Helvetica" w:hint="eastAsia"/>
          <w:b/>
          <w:bCs/>
          <w:color w:val="222222"/>
          <w:sz w:val="21"/>
          <w:szCs w:val="21"/>
        </w:rPr>
        <w:t>диссертации</w:t>
      </w:r>
    </w:p>
    <w:p w14:paraId="5CC4141D" w14:textId="77777777" w:rsidR="000E36D4" w:rsidRPr="000E36D4" w:rsidRDefault="000E36D4" w:rsidP="000E36D4">
      <w:pPr>
        <w:rPr>
          <w:rFonts w:ascii="Helvetica" w:hAnsi="Helvetica" w:cs="Helvetica"/>
          <w:b/>
          <w:bCs/>
          <w:color w:val="222222"/>
          <w:sz w:val="21"/>
          <w:szCs w:val="21"/>
        </w:rPr>
      </w:pPr>
      <w:r w:rsidRPr="000E36D4">
        <w:rPr>
          <w:rFonts w:ascii="Helvetica" w:hAnsi="Helvetica" w:cs="Helvetica" w:hint="eastAsia"/>
          <w:b/>
          <w:bCs/>
          <w:color w:val="222222"/>
          <w:sz w:val="21"/>
          <w:szCs w:val="21"/>
        </w:rPr>
        <w:t>кандидат</w:t>
      </w:r>
      <w:r w:rsidRPr="000E36D4">
        <w:rPr>
          <w:rFonts w:ascii="Helvetica" w:hAnsi="Helvetica" w:cs="Helvetica"/>
          <w:b/>
          <w:bCs/>
          <w:color w:val="222222"/>
          <w:sz w:val="21"/>
          <w:szCs w:val="21"/>
        </w:rPr>
        <w:t xml:space="preserve"> </w:t>
      </w:r>
      <w:r w:rsidRPr="000E36D4">
        <w:rPr>
          <w:rFonts w:ascii="Helvetica" w:hAnsi="Helvetica" w:cs="Helvetica" w:hint="eastAsia"/>
          <w:b/>
          <w:bCs/>
          <w:color w:val="222222"/>
          <w:sz w:val="21"/>
          <w:szCs w:val="21"/>
        </w:rPr>
        <w:t>наук</w:t>
      </w:r>
      <w:r w:rsidRPr="000E36D4">
        <w:rPr>
          <w:rFonts w:ascii="Helvetica" w:hAnsi="Helvetica" w:cs="Helvetica"/>
          <w:b/>
          <w:bCs/>
          <w:color w:val="222222"/>
          <w:sz w:val="21"/>
          <w:szCs w:val="21"/>
        </w:rPr>
        <w:t xml:space="preserve"> </w:t>
      </w:r>
      <w:r w:rsidRPr="000E36D4">
        <w:rPr>
          <w:rFonts w:ascii="Helvetica" w:hAnsi="Helvetica" w:cs="Helvetica" w:hint="eastAsia"/>
          <w:b/>
          <w:bCs/>
          <w:color w:val="222222"/>
          <w:sz w:val="21"/>
          <w:szCs w:val="21"/>
        </w:rPr>
        <w:t>Маслакова</w:t>
      </w:r>
      <w:r w:rsidRPr="000E36D4">
        <w:rPr>
          <w:rFonts w:ascii="Helvetica" w:hAnsi="Helvetica" w:cs="Helvetica"/>
          <w:b/>
          <w:bCs/>
          <w:color w:val="222222"/>
          <w:sz w:val="21"/>
          <w:szCs w:val="21"/>
        </w:rPr>
        <w:t xml:space="preserve"> </w:t>
      </w:r>
      <w:r w:rsidRPr="000E36D4">
        <w:rPr>
          <w:rFonts w:ascii="Helvetica" w:hAnsi="Helvetica" w:cs="Helvetica" w:hint="eastAsia"/>
          <w:b/>
          <w:bCs/>
          <w:color w:val="222222"/>
          <w:sz w:val="21"/>
          <w:szCs w:val="21"/>
        </w:rPr>
        <w:t>Юлия</w:t>
      </w:r>
      <w:r w:rsidRPr="000E36D4">
        <w:rPr>
          <w:rFonts w:ascii="Helvetica" w:hAnsi="Helvetica" w:cs="Helvetica"/>
          <w:b/>
          <w:bCs/>
          <w:color w:val="222222"/>
          <w:sz w:val="21"/>
          <w:szCs w:val="21"/>
        </w:rPr>
        <w:t xml:space="preserve"> </w:t>
      </w:r>
      <w:r w:rsidRPr="000E36D4">
        <w:rPr>
          <w:rFonts w:ascii="Helvetica" w:hAnsi="Helvetica" w:cs="Helvetica" w:hint="eastAsia"/>
          <w:b/>
          <w:bCs/>
          <w:color w:val="222222"/>
          <w:sz w:val="21"/>
          <w:szCs w:val="21"/>
        </w:rPr>
        <w:t>Александровна</w:t>
      </w:r>
    </w:p>
    <w:p w14:paraId="69447553" w14:textId="77777777" w:rsidR="000E36D4" w:rsidRPr="000E36D4" w:rsidRDefault="000E36D4" w:rsidP="000E36D4">
      <w:pPr>
        <w:rPr>
          <w:rFonts w:ascii="Helvetica" w:hAnsi="Helvetica" w:cs="Helvetica"/>
          <w:b/>
          <w:bCs/>
          <w:color w:val="222222"/>
          <w:sz w:val="21"/>
          <w:szCs w:val="21"/>
        </w:rPr>
      </w:pPr>
      <w:r w:rsidRPr="000E36D4">
        <w:rPr>
          <w:rFonts w:ascii="Helvetica" w:hAnsi="Helvetica" w:cs="Helvetica" w:hint="eastAsia"/>
          <w:b/>
          <w:bCs/>
          <w:color w:val="222222"/>
          <w:sz w:val="21"/>
          <w:szCs w:val="21"/>
        </w:rPr>
        <w:t>Список</w:t>
      </w:r>
      <w:r w:rsidRPr="000E36D4">
        <w:rPr>
          <w:rFonts w:ascii="Helvetica" w:hAnsi="Helvetica" w:cs="Helvetica"/>
          <w:b/>
          <w:bCs/>
          <w:color w:val="222222"/>
          <w:sz w:val="21"/>
          <w:szCs w:val="21"/>
        </w:rPr>
        <w:t xml:space="preserve"> </w:t>
      </w:r>
      <w:r w:rsidRPr="000E36D4">
        <w:rPr>
          <w:rFonts w:ascii="Helvetica" w:hAnsi="Helvetica" w:cs="Helvetica" w:hint="eastAsia"/>
          <w:b/>
          <w:bCs/>
          <w:color w:val="222222"/>
          <w:sz w:val="21"/>
          <w:szCs w:val="21"/>
        </w:rPr>
        <w:t>сокращений</w:t>
      </w:r>
    </w:p>
    <w:p w14:paraId="0255D45D" w14:textId="77777777" w:rsidR="000E36D4" w:rsidRPr="000E36D4" w:rsidRDefault="000E36D4" w:rsidP="000E36D4">
      <w:pPr>
        <w:rPr>
          <w:rFonts w:ascii="Helvetica" w:hAnsi="Helvetica" w:cs="Helvetica"/>
          <w:b/>
          <w:bCs/>
          <w:color w:val="222222"/>
          <w:sz w:val="21"/>
          <w:szCs w:val="21"/>
        </w:rPr>
      </w:pPr>
    </w:p>
    <w:p w14:paraId="31C093C8" w14:textId="77777777" w:rsidR="000E36D4" w:rsidRPr="000E36D4" w:rsidRDefault="000E36D4" w:rsidP="000E36D4">
      <w:pPr>
        <w:rPr>
          <w:rFonts w:ascii="Helvetica" w:hAnsi="Helvetica" w:cs="Helvetica"/>
          <w:b/>
          <w:bCs/>
          <w:color w:val="222222"/>
          <w:sz w:val="21"/>
          <w:szCs w:val="21"/>
        </w:rPr>
      </w:pPr>
      <w:r w:rsidRPr="000E36D4">
        <w:rPr>
          <w:rFonts w:ascii="Helvetica" w:hAnsi="Helvetica" w:cs="Helvetica" w:hint="eastAsia"/>
          <w:b/>
          <w:bCs/>
          <w:color w:val="222222"/>
          <w:sz w:val="21"/>
          <w:szCs w:val="21"/>
        </w:rPr>
        <w:t>Общая</w:t>
      </w:r>
      <w:r w:rsidRPr="000E36D4">
        <w:rPr>
          <w:rFonts w:ascii="Helvetica" w:hAnsi="Helvetica" w:cs="Helvetica"/>
          <w:b/>
          <w:bCs/>
          <w:color w:val="222222"/>
          <w:sz w:val="21"/>
          <w:szCs w:val="21"/>
        </w:rPr>
        <w:t xml:space="preserve"> </w:t>
      </w:r>
      <w:r w:rsidRPr="000E36D4">
        <w:rPr>
          <w:rFonts w:ascii="Helvetica" w:hAnsi="Helvetica" w:cs="Helvetica" w:hint="eastAsia"/>
          <w:b/>
          <w:bCs/>
          <w:color w:val="222222"/>
          <w:sz w:val="21"/>
          <w:szCs w:val="21"/>
        </w:rPr>
        <w:t>характеристика</w:t>
      </w:r>
      <w:r w:rsidRPr="000E36D4">
        <w:rPr>
          <w:rFonts w:ascii="Helvetica" w:hAnsi="Helvetica" w:cs="Helvetica"/>
          <w:b/>
          <w:bCs/>
          <w:color w:val="222222"/>
          <w:sz w:val="21"/>
          <w:szCs w:val="21"/>
        </w:rPr>
        <w:t xml:space="preserve"> </w:t>
      </w:r>
      <w:r w:rsidRPr="000E36D4">
        <w:rPr>
          <w:rFonts w:ascii="Helvetica" w:hAnsi="Helvetica" w:cs="Helvetica" w:hint="eastAsia"/>
          <w:b/>
          <w:bCs/>
          <w:color w:val="222222"/>
          <w:sz w:val="21"/>
          <w:szCs w:val="21"/>
        </w:rPr>
        <w:t>работы</w:t>
      </w:r>
    </w:p>
    <w:p w14:paraId="43F228A4" w14:textId="77777777" w:rsidR="000E36D4" w:rsidRPr="000E36D4" w:rsidRDefault="000E36D4" w:rsidP="000E36D4">
      <w:pPr>
        <w:rPr>
          <w:rFonts w:ascii="Helvetica" w:hAnsi="Helvetica" w:cs="Helvetica"/>
          <w:b/>
          <w:bCs/>
          <w:color w:val="222222"/>
          <w:sz w:val="21"/>
          <w:szCs w:val="21"/>
        </w:rPr>
      </w:pPr>
    </w:p>
    <w:p w14:paraId="3C0DE2E9" w14:textId="77777777" w:rsidR="000E36D4" w:rsidRPr="000E36D4" w:rsidRDefault="000E36D4" w:rsidP="000E36D4">
      <w:pPr>
        <w:rPr>
          <w:rFonts w:ascii="Helvetica" w:hAnsi="Helvetica" w:cs="Helvetica"/>
          <w:b/>
          <w:bCs/>
          <w:color w:val="222222"/>
          <w:sz w:val="21"/>
          <w:szCs w:val="21"/>
        </w:rPr>
      </w:pPr>
      <w:r w:rsidRPr="000E36D4">
        <w:rPr>
          <w:rFonts w:ascii="Helvetica" w:hAnsi="Helvetica" w:cs="Helvetica" w:hint="eastAsia"/>
          <w:b/>
          <w:bCs/>
          <w:color w:val="222222"/>
          <w:sz w:val="21"/>
          <w:szCs w:val="21"/>
        </w:rPr>
        <w:t>Глава</w:t>
      </w:r>
      <w:r w:rsidRPr="000E36D4">
        <w:rPr>
          <w:rFonts w:ascii="Helvetica" w:hAnsi="Helvetica" w:cs="Helvetica"/>
          <w:b/>
          <w:bCs/>
          <w:color w:val="222222"/>
          <w:sz w:val="21"/>
          <w:szCs w:val="21"/>
        </w:rPr>
        <w:t xml:space="preserve"> 1. </w:t>
      </w:r>
      <w:r w:rsidRPr="000E36D4">
        <w:rPr>
          <w:rFonts w:ascii="Helvetica" w:hAnsi="Helvetica" w:cs="Helvetica" w:hint="eastAsia"/>
          <w:b/>
          <w:bCs/>
          <w:color w:val="222222"/>
          <w:sz w:val="21"/>
          <w:szCs w:val="21"/>
        </w:rPr>
        <w:t>Обзор</w:t>
      </w:r>
      <w:r w:rsidRPr="000E36D4">
        <w:rPr>
          <w:rFonts w:ascii="Helvetica" w:hAnsi="Helvetica" w:cs="Helvetica"/>
          <w:b/>
          <w:bCs/>
          <w:color w:val="222222"/>
          <w:sz w:val="21"/>
          <w:szCs w:val="21"/>
        </w:rPr>
        <w:t xml:space="preserve"> </w:t>
      </w:r>
      <w:r w:rsidRPr="000E36D4">
        <w:rPr>
          <w:rFonts w:ascii="Helvetica" w:hAnsi="Helvetica" w:cs="Helvetica" w:hint="eastAsia"/>
          <w:b/>
          <w:bCs/>
          <w:color w:val="222222"/>
          <w:sz w:val="21"/>
          <w:szCs w:val="21"/>
        </w:rPr>
        <w:t>литературы</w:t>
      </w:r>
      <w:r w:rsidRPr="000E36D4">
        <w:rPr>
          <w:rFonts w:ascii="Helvetica" w:hAnsi="Helvetica" w:cs="Helvetica"/>
          <w:b/>
          <w:bCs/>
          <w:color w:val="222222"/>
          <w:sz w:val="21"/>
          <w:szCs w:val="21"/>
        </w:rPr>
        <w:t xml:space="preserve">. </w:t>
      </w:r>
      <w:r w:rsidRPr="000E36D4">
        <w:rPr>
          <w:rFonts w:ascii="Helvetica" w:hAnsi="Helvetica" w:cs="Helvetica" w:hint="eastAsia"/>
          <w:b/>
          <w:bCs/>
          <w:color w:val="222222"/>
          <w:sz w:val="21"/>
          <w:szCs w:val="21"/>
        </w:rPr>
        <w:t>Системные</w:t>
      </w:r>
      <w:r w:rsidRPr="000E36D4">
        <w:rPr>
          <w:rFonts w:ascii="Helvetica" w:hAnsi="Helvetica" w:cs="Helvetica"/>
          <w:b/>
          <w:bCs/>
          <w:color w:val="222222"/>
          <w:sz w:val="21"/>
          <w:szCs w:val="21"/>
        </w:rPr>
        <w:t xml:space="preserve"> </w:t>
      </w:r>
      <w:r w:rsidRPr="000E36D4">
        <w:rPr>
          <w:rFonts w:ascii="Helvetica" w:hAnsi="Helvetica" w:cs="Helvetica" w:hint="eastAsia"/>
          <w:b/>
          <w:bCs/>
          <w:color w:val="222222"/>
          <w:sz w:val="21"/>
          <w:szCs w:val="21"/>
        </w:rPr>
        <w:t>механизмы</w:t>
      </w:r>
      <w:r w:rsidRPr="000E36D4">
        <w:rPr>
          <w:rFonts w:ascii="Helvetica" w:hAnsi="Helvetica" w:cs="Helvetica"/>
          <w:b/>
          <w:bCs/>
          <w:color w:val="222222"/>
          <w:sz w:val="21"/>
          <w:szCs w:val="21"/>
        </w:rPr>
        <w:t xml:space="preserve"> </w:t>
      </w:r>
      <w:r w:rsidRPr="000E36D4">
        <w:rPr>
          <w:rFonts w:ascii="Helvetica" w:hAnsi="Helvetica" w:cs="Helvetica" w:hint="eastAsia"/>
          <w:b/>
          <w:bCs/>
          <w:color w:val="222222"/>
          <w:sz w:val="21"/>
          <w:szCs w:val="21"/>
        </w:rPr>
        <w:t>дыхания</w:t>
      </w:r>
      <w:r w:rsidRPr="000E36D4">
        <w:rPr>
          <w:rFonts w:ascii="Helvetica" w:hAnsi="Helvetica" w:cs="Helvetica"/>
          <w:b/>
          <w:bCs/>
          <w:color w:val="222222"/>
          <w:sz w:val="21"/>
          <w:szCs w:val="21"/>
        </w:rPr>
        <w:t xml:space="preserve"> </w:t>
      </w:r>
      <w:r w:rsidRPr="000E36D4">
        <w:rPr>
          <w:rFonts w:ascii="Helvetica" w:hAnsi="Helvetica" w:cs="Helvetica" w:hint="eastAsia"/>
          <w:b/>
          <w:bCs/>
          <w:color w:val="222222"/>
          <w:sz w:val="21"/>
          <w:szCs w:val="21"/>
        </w:rPr>
        <w:t>и</w:t>
      </w:r>
      <w:r w:rsidRPr="000E36D4">
        <w:rPr>
          <w:rFonts w:ascii="Helvetica" w:hAnsi="Helvetica" w:cs="Helvetica"/>
          <w:b/>
          <w:bCs/>
          <w:color w:val="222222"/>
          <w:sz w:val="21"/>
          <w:szCs w:val="21"/>
        </w:rPr>
        <w:t xml:space="preserve"> </w:t>
      </w:r>
      <w:r w:rsidRPr="000E36D4">
        <w:rPr>
          <w:rFonts w:ascii="Helvetica" w:hAnsi="Helvetica" w:cs="Helvetica" w:hint="eastAsia"/>
          <w:b/>
          <w:bCs/>
          <w:color w:val="222222"/>
          <w:sz w:val="21"/>
          <w:szCs w:val="21"/>
        </w:rPr>
        <w:t>гемодинамики</w:t>
      </w:r>
      <w:r w:rsidRPr="000E36D4">
        <w:rPr>
          <w:rFonts w:ascii="Helvetica" w:hAnsi="Helvetica" w:cs="Helvetica"/>
          <w:b/>
          <w:bCs/>
          <w:color w:val="222222"/>
          <w:sz w:val="21"/>
          <w:szCs w:val="21"/>
        </w:rPr>
        <w:t xml:space="preserve"> </w:t>
      </w:r>
      <w:r w:rsidRPr="000E36D4">
        <w:rPr>
          <w:rFonts w:ascii="Helvetica" w:hAnsi="Helvetica" w:cs="Helvetica" w:hint="eastAsia"/>
          <w:b/>
          <w:bCs/>
          <w:color w:val="222222"/>
          <w:sz w:val="21"/>
          <w:szCs w:val="21"/>
        </w:rPr>
        <w:t>в</w:t>
      </w:r>
      <w:r w:rsidRPr="000E36D4">
        <w:rPr>
          <w:rFonts w:ascii="Helvetica" w:hAnsi="Helvetica" w:cs="Helvetica"/>
          <w:b/>
          <w:bCs/>
          <w:color w:val="222222"/>
          <w:sz w:val="21"/>
          <w:szCs w:val="21"/>
        </w:rPr>
        <w:t xml:space="preserve"> </w:t>
      </w:r>
      <w:r w:rsidRPr="000E36D4">
        <w:rPr>
          <w:rFonts w:ascii="Helvetica" w:hAnsi="Helvetica" w:cs="Helvetica" w:hint="eastAsia"/>
          <w:b/>
          <w:bCs/>
          <w:color w:val="222222"/>
          <w:sz w:val="21"/>
          <w:szCs w:val="21"/>
        </w:rPr>
        <w:t>норме</w:t>
      </w:r>
      <w:r w:rsidRPr="000E36D4">
        <w:rPr>
          <w:rFonts w:ascii="Helvetica" w:hAnsi="Helvetica" w:cs="Helvetica"/>
          <w:b/>
          <w:bCs/>
          <w:color w:val="222222"/>
          <w:sz w:val="21"/>
          <w:szCs w:val="21"/>
        </w:rPr>
        <w:t xml:space="preserve"> </w:t>
      </w:r>
      <w:r w:rsidRPr="000E36D4">
        <w:rPr>
          <w:rFonts w:ascii="Helvetica" w:hAnsi="Helvetica" w:cs="Helvetica" w:hint="eastAsia"/>
          <w:b/>
          <w:bCs/>
          <w:color w:val="222222"/>
          <w:sz w:val="21"/>
          <w:szCs w:val="21"/>
        </w:rPr>
        <w:t>и</w:t>
      </w:r>
      <w:r w:rsidRPr="000E36D4">
        <w:rPr>
          <w:rFonts w:ascii="Helvetica" w:hAnsi="Helvetica" w:cs="Helvetica"/>
          <w:b/>
          <w:bCs/>
          <w:color w:val="222222"/>
          <w:sz w:val="21"/>
          <w:szCs w:val="21"/>
        </w:rPr>
        <w:t xml:space="preserve"> </w:t>
      </w:r>
      <w:r w:rsidRPr="000E36D4">
        <w:rPr>
          <w:rFonts w:ascii="Helvetica" w:hAnsi="Helvetica" w:cs="Helvetica" w:hint="eastAsia"/>
          <w:b/>
          <w:bCs/>
          <w:color w:val="222222"/>
          <w:sz w:val="21"/>
          <w:szCs w:val="21"/>
        </w:rPr>
        <w:t>при</w:t>
      </w:r>
      <w:r w:rsidRPr="000E36D4">
        <w:rPr>
          <w:rFonts w:ascii="Helvetica" w:hAnsi="Helvetica" w:cs="Helvetica"/>
          <w:b/>
          <w:bCs/>
          <w:color w:val="222222"/>
          <w:sz w:val="21"/>
          <w:szCs w:val="21"/>
        </w:rPr>
        <w:t xml:space="preserve"> </w:t>
      </w:r>
      <w:r w:rsidRPr="000E36D4">
        <w:rPr>
          <w:rFonts w:ascii="Helvetica" w:hAnsi="Helvetica" w:cs="Helvetica" w:hint="eastAsia"/>
          <w:b/>
          <w:bCs/>
          <w:color w:val="222222"/>
          <w:sz w:val="21"/>
          <w:szCs w:val="21"/>
        </w:rPr>
        <w:t>сочетанной</w:t>
      </w:r>
      <w:r w:rsidRPr="000E36D4">
        <w:rPr>
          <w:rFonts w:ascii="Helvetica" w:hAnsi="Helvetica" w:cs="Helvetica"/>
          <w:b/>
          <w:bCs/>
          <w:color w:val="222222"/>
          <w:sz w:val="21"/>
          <w:szCs w:val="21"/>
        </w:rPr>
        <w:t xml:space="preserve"> </w:t>
      </w:r>
      <w:r w:rsidRPr="000E36D4">
        <w:rPr>
          <w:rFonts w:ascii="Helvetica" w:hAnsi="Helvetica" w:cs="Helvetica" w:hint="eastAsia"/>
          <w:b/>
          <w:bCs/>
          <w:color w:val="222222"/>
          <w:sz w:val="21"/>
          <w:szCs w:val="21"/>
        </w:rPr>
        <w:t>патологии</w:t>
      </w:r>
      <w:r w:rsidRPr="000E36D4">
        <w:rPr>
          <w:rFonts w:ascii="Helvetica" w:hAnsi="Helvetica" w:cs="Helvetica"/>
          <w:b/>
          <w:bCs/>
          <w:color w:val="222222"/>
          <w:sz w:val="21"/>
          <w:szCs w:val="21"/>
        </w:rPr>
        <w:t xml:space="preserve"> </w:t>
      </w:r>
      <w:r w:rsidRPr="000E36D4">
        <w:rPr>
          <w:rFonts w:ascii="Helvetica" w:hAnsi="Helvetica" w:cs="Helvetica" w:hint="eastAsia"/>
          <w:b/>
          <w:bCs/>
          <w:color w:val="222222"/>
          <w:sz w:val="21"/>
          <w:szCs w:val="21"/>
        </w:rPr>
        <w:t>легких</w:t>
      </w:r>
      <w:r w:rsidRPr="000E36D4">
        <w:rPr>
          <w:rFonts w:ascii="Helvetica" w:hAnsi="Helvetica" w:cs="Helvetica"/>
          <w:b/>
          <w:bCs/>
          <w:color w:val="222222"/>
          <w:sz w:val="21"/>
          <w:szCs w:val="21"/>
        </w:rPr>
        <w:t xml:space="preserve"> (</w:t>
      </w:r>
      <w:r w:rsidRPr="000E36D4">
        <w:rPr>
          <w:rFonts w:ascii="Helvetica" w:hAnsi="Helvetica" w:cs="Helvetica" w:hint="eastAsia"/>
          <w:b/>
          <w:bCs/>
          <w:color w:val="222222"/>
          <w:sz w:val="21"/>
          <w:szCs w:val="21"/>
        </w:rPr>
        <w:t>ХОБЛ</w:t>
      </w:r>
      <w:r w:rsidRPr="000E36D4">
        <w:rPr>
          <w:rFonts w:ascii="Helvetica" w:hAnsi="Helvetica" w:cs="Helvetica"/>
          <w:b/>
          <w:bCs/>
          <w:color w:val="222222"/>
          <w:sz w:val="21"/>
          <w:szCs w:val="21"/>
        </w:rPr>
        <w:t xml:space="preserve">) </w:t>
      </w:r>
      <w:r w:rsidRPr="000E36D4">
        <w:rPr>
          <w:rFonts w:ascii="Helvetica" w:hAnsi="Helvetica" w:cs="Helvetica" w:hint="eastAsia"/>
          <w:b/>
          <w:bCs/>
          <w:color w:val="222222"/>
          <w:sz w:val="21"/>
          <w:szCs w:val="21"/>
        </w:rPr>
        <w:t>и</w:t>
      </w:r>
      <w:r w:rsidRPr="000E36D4">
        <w:rPr>
          <w:rFonts w:ascii="Helvetica" w:hAnsi="Helvetica" w:cs="Helvetica"/>
          <w:b/>
          <w:bCs/>
          <w:color w:val="222222"/>
          <w:sz w:val="21"/>
          <w:szCs w:val="21"/>
        </w:rPr>
        <w:t xml:space="preserve"> </w:t>
      </w:r>
      <w:r w:rsidRPr="000E36D4">
        <w:rPr>
          <w:rFonts w:ascii="Helvetica" w:hAnsi="Helvetica" w:cs="Helvetica" w:hint="eastAsia"/>
          <w:b/>
          <w:bCs/>
          <w:color w:val="222222"/>
          <w:sz w:val="21"/>
          <w:szCs w:val="21"/>
        </w:rPr>
        <w:t>гипертонической</w:t>
      </w:r>
      <w:r w:rsidRPr="000E36D4">
        <w:rPr>
          <w:rFonts w:ascii="Helvetica" w:hAnsi="Helvetica" w:cs="Helvetica"/>
          <w:b/>
          <w:bCs/>
          <w:color w:val="222222"/>
          <w:sz w:val="21"/>
          <w:szCs w:val="21"/>
        </w:rPr>
        <w:t xml:space="preserve"> </w:t>
      </w:r>
      <w:r w:rsidRPr="000E36D4">
        <w:rPr>
          <w:rFonts w:ascii="Helvetica" w:hAnsi="Helvetica" w:cs="Helvetica" w:hint="eastAsia"/>
          <w:b/>
          <w:bCs/>
          <w:color w:val="222222"/>
          <w:sz w:val="21"/>
          <w:szCs w:val="21"/>
        </w:rPr>
        <w:t>болезни</w:t>
      </w:r>
    </w:p>
    <w:p w14:paraId="7BC6DB7C" w14:textId="77777777" w:rsidR="000E36D4" w:rsidRPr="000E36D4" w:rsidRDefault="000E36D4" w:rsidP="000E36D4">
      <w:pPr>
        <w:rPr>
          <w:rFonts w:ascii="Helvetica" w:hAnsi="Helvetica" w:cs="Helvetica"/>
          <w:b/>
          <w:bCs/>
          <w:color w:val="222222"/>
          <w:sz w:val="21"/>
          <w:szCs w:val="21"/>
        </w:rPr>
      </w:pPr>
    </w:p>
    <w:p w14:paraId="16DF11E5" w14:textId="77777777" w:rsidR="000E36D4" w:rsidRPr="000E36D4" w:rsidRDefault="000E36D4" w:rsidP="000E36D4">
      <w:pPr>
        <w:rPr>
          <w:rFonts w:ascii="Helvetica" w:hAnsi="Helvetica" w:cs="Helvetica"/>
          <w:b/>
          <w:bCs/>
          <w:color w:val="222222"/>
          <w:sz w:val="21"/>
          <w:szCs w:val="21"/>
        </w:rPr>
      </w:pPr>
      <w:r w:rsidRPr="000E36D4">
        <w:rPr>
          <w:rFonts w:ascii="Helvetica" w:hAnsi="Helvetica" w:cs="Helvetica"/>
          <w:b/>
          <w:bCs/>
          <w:color w:val="222222"/>
          <w:sz w:val="21"/>
          <w:szCs w:val="21"/>
        </w:rPr>
        <w:t xml:space="preserve">1.1. </w:t>
      </w:r>
      <w:r w:rsidRPr="000E36D4">
        <w:rPr>
          <w:rFonts w:ascii="Helvetica" w:hAnsi="Helvetica" w:cs="Helvetica" w:hint="eastAsia"/>
          <w:b/>
          <w:bCs/>
          <w:color w:val="222222"/>
          <w:sz w:val="21"/>
          <w:szCs w:val="21"/>
        </w:rPr>
        <w:t>Функциональная</w:t>
      </w:r>
      <w:r w:rsidRPr="000E36D4">
        <w:rPr>
          <w:rFonts w:ascii="Helvetica" w:hAnsi="Helvetica" w:cs="Helvetica"/>
          <w:b/>
          <w:bCs/>
          <w:color w:val="222222"/>
          <w:sz w:val="21"/>
          <w:szCs w:val="21"/>
        </w:rPr>
        <w:t xml:space="preserve"> </w:t>
      </w:r>
      <w:r w:rsidRPr="000E36D4">
        <w:rPr>
          <w:rFonts w:ascii="Helvetica" w:hAnsi="Helvetica" w:cs="Helvetica" w:hint="eastAsia"/>
          <w:b/>
          <w:bCs/>
          <w:color w:val="222222"/>
          <w:sz w:val="21"/>
          <w:szCs w:val="21"/>
        </w:rPr>
        <w:t>взаимосвязь</w:t>
      </w:r>
      <w:r w:rsidRPr="000E36D4">
        <w:rPr>
          <w:rFonts w:ascii="Helvetica" w:hAnsi="Helvetica" w:cs="Helvetica"/>
          <w:b/>
          <w:bCs/>
          <w:color w:val="222222"/>
          <w:sz w:val="21"/>
          <w:szCs w:val="21"/>
        </w:rPr>
        <w:t xml:space="preserve"> </w:t>
      </w:r>
      <w:r w:rsidRPr="000E36D4">
        <w:rPr>
          <w:rFonts w:ascii="Helvetica" w:hAnsi="Helvetica" w:cs="Helvetica" w:hint="eastAsia"/>
          <w:b/>
          <w:bCs/>
          <w:color w:val="222222"/>
          <w:sz w:val="21"/>
          <w:szCs w:val="21"/>
        </w:rPr>
        <w:t>внешнего</w:t>
      </w:r>
      <w:r w:rsidRPr="000E36D4">
        <w:rPr>
          <w:rFonts w:ascii="Helvetica" w:hAnsi="Helvetica" w:cs="Helvetica"/>
          <w:b/>
          <w:bCs/>
          <w:color w:val="222222"/>
          <w:sz w:val="21"/>
          <w:szCs w:val="21"/>
        </w:rPr>
        <w:t xml:space="preserve"> </w:t>
      </w:r>
      <w:r w:rsidRPr="000E36D4">
        <w:rPr>
          <w:rFonts w:ascii="Helvetica" w:hAnsi="Helvetica" w:cs="Helvetica" w:hint="eastAsia"/>
          <w:b/>
          <w:bCs/>
          <w:color w:val="222222"/>
          <w:sz w:val="21"/>
          <w:szCs w:val="21"/>
        </w:rPr>
        <w:t>дыхания</w:t>
      </w:r>
      <w:r w:rsidRPr="000E36D4">
        <w:rPr>
          <w:rFonts w:ascii="Helvetica" w:hAnsi="Helvetica" w:cs="Helvetica"/>
          <w:b/>
          <w:bCs/>
          <w:color w:val="222222"/>
          <w:sz w:val="21"/>
          <w:szCs w:val="21"/>
        </w:rPr>
        <w:t xml:space="preserve">, </w:t>
      </w:r>
      <w:r w:rsidRPr="000E36D4">
        <w:rPr>
          <w:rFonts w:ascii="Helvetica" w:hAnsi="Helvetica" w:cs="Helvetica" w:hint="eastAsia"/>
          <w:b/>
          <w:bCs/>
          <w:color w:val="222222"/>
          <w:sz w:val="21"/>
          <w:szCs w:val="21"/>
        </w:rPr>
        <w:t>сердечнососудистой</w:t>
      </w:r>
      <w:r w:rsidRPr="000E36D4">
        <w:rPr>
          <w:rFonts w:ascii="Helvetica" w:hAnsi="Helvetica" w:cs="Helvetica"/>
          <w:b/>
          <w:bCs/>
          <w:color w:val="222222"/>
          <w:sz w:val="21"/>
          <w:szCs w:val="21"/>
        </w:rPr>
        <w:t xml:space="preserve"> </w:t>
      </w:r>
      <w:r w:rsidRPr="000E36D4">
        <w:rPr>
          <w:rFonts w:ascii="Helvetica" w:hAnsi="Helvetica" w:cs="Helvetica" w:hint="eastAsia"/>
          <w:b/>
          <w:bCs/>
          <w:color w:val="222222"/>
          <w:sz w:val="21"/>
          <w:szCs w:val="21"/>
        </w:rPr>
        <w:t>системы</w:t>
      </w:r>
      <w:r w:rsidRPr="000E36D4">
        <w:rPr>
          <w:rFonts w:ascii="Helvetica" w:hAnsi="Helvetica" w:cs="Helvetica"/>
          <w:b/>
          <w:bCs/>
          <w:color w:val="222222"/>
          <w:sz w:val="21"/>
          <w:szCs w:val="21"/>
        </w:rPr>
        <w:t xml:space="preserve"> </w:t>
      </w:r>
      <w:r w:rsidRPr="000E36D4">
        <w:rPr>
          <w:rFonts w:ascii="Helvetica" w:hAnsi="Helvetica" w:cs="Helvetica" w:hint="eastAsia"/>
          <w:b/>
          <w:bCs/>
          <w:color w:val="222222"/>
          <w:sz w:val="21"/>
          <w:szCs w:val="21"/>
        </w:rPr>
        <w:t>и</w:t>
      </w:r>
      <w:r w:rsidRPr="000E36D4">
        <w:rPr>
          <w:rFonts w:ascii="Helvetica" w:hAnsi="Helvetica" w:cs="Helvetica"/>
          <w:b/>
          <w:bCs/>
          <w:color w:val="222222"/>
          <w:sz w:val="21"/>
          <w:szCs w:val="21"/>
        </w:rPr>
        <w:t xml:space="preserve"> </w:t>
      </w:r>
      <w:r w:rsidRPr="000E36D4">
        <w:rPr>
          <w:rFonts w:ascii="Helvetica" w:hAnsi="Helvetica" w:cs="Helvetica" w:hint="eastAsia"/>
          <w:b/>
          <w:bCs/>
          <w:color w:val="222222"/>
          <w:sz w:val="21"/>
          <w:szCs w:val="21"/>
        </w:rPr>
        <w:t>крови</w:t>
      </w:r>
      <w:r w:rsidRPr="000E36D4">
        <w:rPr>
          <w:rFonts w:ascii="Helvetica" w:hAnsi="Helvetica" w:cs="Helvetica"/>
          <w:b/>
          <w:bCs/>
          <w:color w:val="222222"/>
          <w:sz w:val="21"/>
          <w:szCs w:val="21"/>
        </w:rPr>
        <w:t xml:space="preserve"> </w:t>
      </w:r>
      <w:r w:rsidRPr="000E36D4">
        <w:rPr>
          <w:rFonts w:ascii="Helvetica" w:hAnsi="Helvetica" w:cs="Helvetica" w:hint="eastAsia"/>
          <w:b/>
          <w:bCs/>
          <w:color w:val="222222"/>
          <w:sz w:val="21"/>
          <w:szCs w:val="21"/>
        </w:rPr>
        <w:t>в</w:t>
      </w:r>
      <w:r w:rsidRPr="000E36D4">
        <w:rPr>
          <w:rFonts w:ascii="Helvetica" w:hAnsi="Helvetica" w:cs="Helvetica"/>
          <w:b/>
          <w:bCs/>
          <w:color w:val="222222"/>
          <w:sz w:val="21"/>
          <w:szCs w:val="21"/>
        </w:rPr>
        <w:t xml:space="preserve"> </w:t>
      </w:r>
      <w:r w:rsidRPr="000E36D4">
        <w:rPr>
          <w:rFonts w:ascii="Helvetica" w:hAnsi="Helvetica" w:cs="Helvetica" w:hint="eastAsia"/>
          <w:b/>
          <w:bCs/>
          <w:color w:val="222222"/>
          <w:sz w:val="21"/>
          <w:szCs w:val="21"/>
        </w:rPr>
        <w:t>обеспечении</w:t>
      </w:r>
      <w:r w:rsidRPr="000E36D4">
        <w:rPr>
          <w:rFonts w:ascii="Helvetica" w:hAnsi="Helvetica" w:cs="Helvetica"/>
          <w:b/>
          <w:bCs/>
          <w:color w:val="222222"/>
          <w:sz w:val="21"/>
          <w:szCs w:val="21"/>
        </w:rPr>
        <w:t xml:space="preserve"> </w:t>
      </w:r>
      <w:r w:rsidRPr="000E36D4">
        <w:rPr>
          <w:rFonts w:ascii="Helvetica" w:hAnsi="Helvetica" w:cs="Helvetica" w:hint="eastAsia"/>
          <w:b/>
          <w:bCs/>
          <w:color w:val="222222"/>
          <w:sz w:val="21"/>
          <w:szCs w:val="21"/>
        </w:rPr>
        <w:t>газового</w:t>
      </w:r>
      <w:r w:rsidRPr="000E36D4">
        <w:rPr>
          <w:rFonts w:ascii="Helvetica" w:hAnsi="Helvetica" w:cs="Helvetica"/>
          <w:b/>
          <w:bCs/>
          <w:color w:val="222222"/>
          <w:sz w:val="21"/>
          <w:szCs w:val="21"/>
        </w:rPr>
        <w:t xml:space="preserve"> </w:t>
      </w:r>
      <w:r w:rsidRPr="000E36D4">
        <w:rPr>
          <w:rFonts w:ascii="Helvetica" w:hAnsi="Helvetica" w:cs="Helvetica" w:hint="eastAsia"/>
          <w:b/>
          <w:bCs/>
          <w:color w:val="222222"/>
          <w:sz w:val="21"/>
          <w:szCs w:val="21"/>
        </w:rPr>
        <w:t>гомеостаза</w:t>
      </w:r>
    </w:p>
    <w:p w14:paraId="06BE3CC3" w14:textId="77777777" w:rsidR="000E36D4" w:rsidRPr="000E36D4" w:rsidRDefault="000E36D4" w:rsidP="000E36D4">
      <w:pPr>
        <w:rPr>
          <w:rFonts w:ascii="Helvetica" w:hAnsi="Helvetica" w:cs="Helvetica"/>
          <w:b/>
          <w:bCs/>
          <w:color w:val="222222"/>
          <w:sz w:val="21"/>
          <w:szCs w:val="21"/>
        </w:rPr>
      </w:pPr>
    </w:p>
    <w:p w14:paraId="4B2DABA7" w14:textId="77777777" w:rsidR="000E36D4" w:rsidRPr="000E36D4" w:rsidRDefault="000E36D4" w:rsidP="000E36D4">
      <w:pPr>
        <w:rPr>
          <w:rFonts w:ascii="Helvetica" w:hAnsi="Helvetica" w:cs="Helvetica"/>
          <w:b/>
          <w:bCs/>
          <w:color w:val="222222"/>
          <w:sz w:val="21"/>
          <w:szCs w:val="21"/>
        </w:rPr>
      </w:pPr>
      <w:r w:rsidRPr="000E36D4">
        <w:rPr>
          <w:rFonts w:ascii="Helvetica" w:hAnsi="Helvetica" w:cs="Helvetica"/>
          <w:b/>
          <w:bCs/>
          <w:color w:val="222222"/>
          <w:sz w:val="21"/>
          <w:szCs w:val="21"/>
        </w:rPr>
        <w:t xml:space="preserve">1.1.1 </w:t>
      </w:r>
      <w:r w:rsidRPr="000E36D4">
        <w:rPr>
          <w:rFonts w:ascii="Helvetica" w:hAnsi="Helvetica" w:cs="Helvetica" w:hint="eastAsia"/>
          <w:b/>
          <w:bCs/>
          <w:color w:val="222222"/>
          <w:sz w:val="21"/>
          <w:szCs w:val="21"/>
        </w:rPr>
        <w:t>Центральные</w:t>
      </w:r>
      <w:r w:rsidRPr="000E36D4">
        <w:rPr>
          <w:rFonts w:ascii="Helvetica" w:hAnsi="Helvetica" w:cs="Helvetica"/>
          <w:b/>
          <w:bCs/>
          <w:color w:val="222222"/>
          <w:sz w:val="21"/>
          <w:szCs w:val="21"/>
        </w:rPr>
        <w:t xml:space="preserve"> </w:t>
      </w:r>
      <w:r w:rsidRPr="000E36D4">
        <w:rPr>
          <w:rFonts w:ascii="Helvetica" w:hAnsi="Helvetica" w:cs="Helvetica" w:hint="eastAsia"/>
          <w:b/>
          <w:bCs/>
          <w:color w:val="222222"/>
          <w:sz w:val="21"/>
          <w:szCs w:val="21"/>
        </w:rPr>
        <w:t>и</w:t>
      </w:r>
      <w:r w:rsidRPr="000E36D4">
        <w:rPr>
          <w:rFonts w:ascii="Helvetica" w:hAnsi="Helvetica" w:cs="Helvetica"/>
          <w:b/>
          <w:bCs/>
          <w:color w:val="222222"/>
          <w:sz w:val="21"/>
          <w:szCs w:val="21"/>
        </w:rPr>
        <w:t xml:space="preserve"> </w:t>
      </w:r>
      <w:r w:rsidRPr="000E36D4">
        <w:rPr>
          <w:rFonts w:ascii="Helvetica" w:hAnsi="Helvetica" w:cs="Helvetica" w:hint="eastAsia"/>
          <w:b/>
          <w:bCs/>
          <w:color w:val="222222"/>
          <w:sz w:val="21"/>
          <w:szCs w:val="21"/>
        </w:rPr>
        <w:t>периферические</w:t>
      </w:r>
      <w:r w:rsidRPr="000E36D4">
        <w:rPr>
          <w:rFonts w:ascii="Helvetica" w:hAnsi="Helvetica" w:cs="Helvetica"/>
          <w:b/>
          <w:bCs/>
          <w:color w:val="222222"/>
          <w:sz w:val="21"/>
          <w:szCs w:val="21"/>
        </w:rPr>
        <w:t xml:space="preserve"> </w:t>
      </w:r>
      <w:r w:rsidRPr="000E36D4">
        <w:rPr>
          <w:rFonts w:ascii="Helvetica" w:hAnsi="Helvetica" w:cs="Helvetica" w:hint="eastAsia"/>
          <w:b/>
          <w:bCs/>
          <w:color w:val="222222"/>
          <w:sz w:val="21"/>
          <w:szCs w:val="21"/>
        </w:rPr>
        <w:t>механизмы</w:t>
      </w:r>
      <w:r w:rsidRPr="000E36D4">
        <w:rPr>
          <w:rFonts w:ascii="Helvetica" w:hAnsi="Helvetica" w:cs="Helvetica"/>
          <w:b/>
          <w:bCs/>
          <w:color w:val="222222"/>
          <w:sz w:val="21"/>
          <w:szCs w:val="21"/>
        </w:rPr>
        <w:t xml:space="preserve"> </w:t>
      </w:r>
      <w:r w:rsidRPr="000E36D4">
        <w:rPr>
          <w:rFonts w:ascii="Helvetica" w:hAnsi="Helvetica" w:cs="Helvetica" w:hint="eastAsia"/>
          <w:b/>
          <w:bCs/>
          <w:color w:val="222222"/>
          <w:sz w:val="21"/>
          <w:szCs w:val="21"/>
        </w:rPr>
        <w:t>регуляции</w:t>
      </w:r>
      <w:r w:rsidRPr="000E36D4">
        <w:rPr>
          <w:rFonts w:ascii="Helvetica" w:hAnsi="Helvetica" w:cs="Helvetica"/>
          <w:b/>
          <w:bCs/>
          <w:color w:val="222222"/>
          <w:sz w:val="21"/>
          <w:szCs w:val="21"/>
        </w:rPr>
        <w:t xml:space="preserve">, </w:t>
      </w:r>
      <w:r w:rsidRPr="000E36D4">
        <w:rPr>
          <w:rFonts w:ascii="Helvetica" w:hAnsi="Helvetica" w:cs="Helvetica" w:hint="eastAsia"/>
          <w:b/>
          <w:bCs/>
          <w:color w:val="222222"/>
          <w:sz w:val="21"/>
          <w:szCs w:val="21"/>
        </w:rPr>
        <w:t>уровень</w:t>
      </w:r>
      <w:r w:rsidRPr="000E36D4">
        <w:rPr>
          <w:rFonts w:ascii="Helvetica" w:hAnsi="Helvetica" w:cs="Helvetica"/>
          <w:b/>
          <w:bCs/>
          <w:color w:val="222222"/>
          <w:sz w:val="21"/>
          <w:szCs w:val="21"/>
        </w:rPr>
        <w:t xml:space="preserve"> </w:t>
      </w:r>
      <w:r w:rsidRPr="000E36D4">
        <w:rPr>
          <w:rFonts w:ascii="Helvetica" w:hAnsi="Helvetica" w:cs="Helvetica" w:hint="eastAsia"/>
          <w:b/>
          <w:bCs/>
          <w:color w:val="222222"/>
          <w:sz w:val="21"/>
          <w:szCs w:val="21"/>
        </w:rPr>
        <w:t>синхронности</w:t>
      </w:r>
      <w:r w:rsidRPr="000E36D4">
        <w:rPr>
          <w:rFonts w:ascii="Helvetica" w:hAnsi="Helvetica" w:cs="Helvetica"/>
          <w:b/>
          <w:bCs/>
          <w:color w:val="222222"/>
          <w:sz w:val="21"/>
          <w:szCs w:val="21"/>
        </w:rPr>
        <w:t xml:space="preserve"> </w:t>
      </w:r>
      <w:r w:rsidRPr="000E36D4">
        <w:rPr>
          <w:rFonts w:ascii="Helvetica" w:hAnsi="Helvetica" w:cs="Helvetica" w:hint="eastAsia"/>
          <w:b/>
          <w:bCs/>
          <w:color w:val="222222"/>
          <w:sz w:val="21"/>
          <w:szCs w:val="21"/>
        </w:rPr>
        <w:t>их</w:t>
      </w:r>
      <w:r w:rsidRPr="000E36D4">
        <w:rPr>
          <w:rFonts w:ascii="Helvetica" w:hAnsi="Helvetica" w:cs="Helvetica"/>
          <w:b/>
          <w:bCs/>
          <w:color w:val="222222"/>
          <w:sz w:val="21"/>
          <w:szCs w:val="21"/>
        </w:rPr>
        <w:t xml:space="preserve"> </w:t>
      </w:r>
      <w:r w:rsidRPr="000E36D4">
        <w:rPr>
          <w:rFonts w:ascii="Helvetica" w:hAnsi="Helvetica" w:cs="Helvetica" w:hint="eastAsia"/>
          <w:b/>
          <w:bCs/>
          <w:color w:val="222222"/>
          <w:sz w:val="21"/>
          <w:szCs w:val="21"/>
        </w:rPr>
        <w:t>функционирования</w:t>
      </w:r>
      <w:r w:rsidRPr="000E36D4">
        <w:rPr>
          <w:rFonts w:ascii="Helvetica" w:hAnsi="Helvetica" w:cs="Helvetica"/>
          <w:b/>
          <w:bCs/>
          <w:color w:val="222222"/>
          <w:sz w:val="21"/>
          <w:szCs w:val="21"/>
        </w:rPr>
        <w:t xml:space="preserve"> </w:t>
      </w:r>
      <w:r w:rsidRPr="000E36D4">
        <w:rPr>
          <w:rFonts w:ascii="Helvetica" w:hAnsi="Helvetica" w:cs="Helvetica" w:hint="eastAsia"/>
          <w:b/>
          <w:bCs/>
          <w:color w:val="222222"/>
          <w:sz w:val="21"/>
          <w:szCs w:val="21"/>
        </w:rPr>
        <w:t>при</w:t>
      </w:r>
      <w:r w:rsidRPr="000E36D4">
        <w:rPr>
          <w:rFonts w:ascii="Helvetica" w:hAnsi="Helvetica" w:cs="Helvetica"/>
          <w:b/>
          <w:bCs/>
          <w:color w:val="222222"/>
          <w:sz w:val="21"/>
          <w:szCs w:val="21"/>
        </w:rPr>
        <w:t xml:space="preserve"> </w:t>
      </w:r>
      <w:r w:rsidRPr="000E36D4">
        <w:rPr>
          <w:rFonts w:ascii="Helvetica" w:hAnsi="Helvetica" w:cs="Helvetica" w:hint="eastAsia"/>
          <w:b/>
          <w:bCs/>
          <w:color w:val="222222"/>
          <w:sz w:val="21"/>
          <w:szCs w:val="21"/>
        </w:rPr>
        <w:t>воздействии</w:t>
      </w:r>
      <w:r w:rsidRPr="000E36D4">
        <w:rPr>
          <w:rFonts w:ascii="Helvetica" w:hAnsi="Helvetica" w:cs="Helvetica"/>
          <w:b/>
          <w:bCs/>
          <w:color w:val="222222"/>
          <w:sz w:val="21"/>
          <w:szCs w:val="21"/>
        </w:rPr>
        <w:t xml:space="preserve"> </w:t>
      </w:r>
      <w:r w:rsidRPr="000E36D4">
        <w:rPr>
          <w:rFonts w:ascii="Helvetica" w:hAnsi="Helvetica" w:cs="Helvetica" w:hint="eastAsia"/>
          <w:b/>
          <w:bCs/>
          <w:color w:val="222222"/>
          <w:sz w:val="21"/>
          <w:szCs w:val="21"/>
        </w:rPr>
        <w:t>факторов</w:t>
      </w:r>
    </w:p>
    <w:p w14:paraId="321F02F4" w14:textId="77777777" w:rsidR="000E36D4" w:rsidRPr="000E36D4" w:rsidRDefault="000E36D4" w:rsidP="000E36D4">
      <w:pPr>
        <w:rPr>
          <w:rFonts w:ascii="Helvetica" w:hAnsi="Helvetica" w:cs="Helvetica"/>
          <w:b/>
          <w:bCs/>
          <w:color w:val="222222"/>
          <w:sz w:val="21"/>
          <w:szCs w:val="21"/>
        </w:rPr>
      </w:pPr>
    </w:p>
    <w:p w14:paraId="6AC129F2" w14:textId="77777777" w:rsidR="000E36D4" w:rsidRPr="000E36D4" w:rsidRDefault="000E36D4" w:rsidP="000E36D4">
      <w:pPr>
        <w:rPr>
          <w:rFonts w:ascii="Helvetica" w:hAnsi="Helvetica" w:cs="Helvetica"/>
          <w:b/>
          <w:bCs/>
          <w:color w:val="222222"/>
          <w:sz w:val="21"/>
          <w:szCs w:val="21"/>
        </w:rPr>
      </w:pPr>
      <w:r w:rsidRPr="000E36D4">
        <w:rPr>
          <w:rFonts w:ascii="Helvetica" w:hAnsi="Helvetica" w:cs="Helvetica" w:hint="eastAsia"/>
          <w:b/>
          <w:bCs/>
          <w:color w:val="222222"/>
          <w:sz w:val="21"/>
          <w:szCs w:val="21"/>
        </w:rPr>
        <w:t>окружающей</w:t>
      </w:r>
      <w:r w:rsidRPr="000E36D4">
        <w:rPr>
          <w:rFonts w:ascii="Helvetica" w:hAnsi="Helvetica" w:cs="Helvetica"/>
          <w:b/>
          <w:bCs/>
          <w:color w:val="222222"/>
          <w:sz w:val="21"/>
          <w:szCs w:val="21"/>
        </w:rPr>
        <w:t xml:space="preserve"> </w:t>
      </w:r>
      <w:r w:rsidRPr="000E36D4">
        <w:rPr>
          <w:rFonts w:ascii="Helvetica" w:hAnsi="Helvetica" w:cs="Helvetica" w:hint="eastAsia"/>
          <w:b/>
          <w:bCs/>
          <w:color w:val="222222"/>
          <w:sz w:val="21"/>
          <w:szCs w:val="21"/>
        </w:rPr>
        <w:t>среды</w:t>
      </w:r>
    </w:p>
    <w:p w14:paraId="0F732AEB" w14:textId="77777777" w:rsidR="000E36D4" w:rsidRPr="000E36D4" w:rsidRDefault="000E36D4" w:rsidP="000E36D4">
      <w:pPr>
        <w:rPr>
          <w:rFonts w:ascii="Helvetica" w:hAnsi="Helvetica" w:cs="Helvetica"/>
          <w:b/>
          <w:bCs/>
          <w:color w:val="222222"/>
          <w:sz w:val="21"/>
          <w:szCs w:val="21"/>
        </w:rPr>
      </w:pPr>
    </w:p>
    <w:p w14:paraId="50423277" w14:textId="77777777" w:rsidR="000E36D4" w:rsidRPr="000E36D4" w:rsidRDefault="000E36D4" w:rsidP="000E36D4">
      <w:pPr>
        <w:rPr>
          <w:rFonts w:ascii="Helvetica" w:hAnsi="Helvetica" w:cs="Helvetica"/>
          <w:b/>
          <w:bCs/>
          <w:color w:val="222222"/>
          <w:sz w:val="21"/>
          <w:szCs w:val="21"/>
        </w:rPr>
      </w:pPr>
      <w:r w:rsidRPr="000E36D4">
        <w:rPr>
          <w:rFonts w:ascii="Helvetica" w:hAnsi="Helvetica" w:cs="Helvetica"/>
          <w:b/>
          <w:bCs/>
          <w:color w:val="222222"/>
          <w:sz w:val="21"/>
          <w:szCs w:val="21"/>
        </w:rPr>
        <w:t xml:space="preserve">1.1.2. </w:t>
      </w:r>
      <w:r w:rsidRPr="000E36D4">
        <w:rPr>
          <w:rFonts w:ascii="Helvetica" w:hAnsi="Helvetica" w:cs="Helvetica" w:hint="eastAsia"/>
          <w:b/>
          <w:bCs/>
          <w:color w:val="222222"/>
          <w:sz w:val="21"/>
          <w:szCs w:val="21"/>
        </w:rPr>
        <w:t>Основные</w:t>
      </w:r>
      <w:r w:rsidRPr="000E36D4">
        <w:rPr>
          <w:rFonts w:ascii="Helvetica" w:hAnsi="Helvetica" w:cs="Helvetica"/>
          <w:b/>
          <w:bCs/>
          <w:color w:val="222222"/>
          <w:sz w:val="21"/>
          <w:szCs w:val="21"/>
        </w:rPr>
        <w:t xml:space="preserve"> </w:t>
      </w:r>
      <w:r w:rsidRPr="000E36D4">
        <w:rPr>
          <w:rFonts w:ascii="Helvetica" w:hAnsi="Helvetica" w:cs="Helvetica" w:hint="eastAsia"/>
          <w:b/>
          <w:bCs/>
          <w:color w:val="222222"/>
          <w:sz w:val="21"/>
          <w:szCs w:val="21"/>
        </w:rPr>
        <w:t>подходы</w:t>
      </w:r>
      <w:r w:rsidRPr="000E36D4">
        <w:rPr>
          <w:rFonts w:ascii="Helvetica" w:hAnsi="Helvetica" w:cs="Helvetica"/>
          <w:b/>
          <w:bCs/>
          <w:color w:val="222222"/>
          <w:sz w:val="21"/>
          <w:szCs w:val="21"/>
        </w:rPr>
        <w:t xml:space="preserve"> </w:t>
      </w:r>
      <w:r w:rsidRPr="000E36D4">
        <w:rPr>
          <w:rFonts w:ascii="Helvetica" w:hAnsi="Helvetica" w:cs="Helvetica" w:hint="eastAsia"/>
          <w:b/>
          <w:bCs/>
          <w:color w:val="222222"/>
          <w:sz w:val="21"/>
          <w:szCs w:val="21"/>
        </w:rPr>
        <w:t>в</w:t>
      </w:r>
      <w:r w:rsidRPr="000E36D4">
        <w:rPr>
          <w:rFonts w:ascii="Helvetica" w:hAnsi="Helvetica" w:cs="Helvetica"/>
          <w:b/>
          <w:bCs/>
          <w:color w:val="222222"/>
          <w:sz w:val="21"/>
          <w:szCs w:val="21"/>
        </w:rPr>
        <w:t xml:space="preserve"> </w:t>
      </w:r>
      <w:r w:rsidRPr="000E36D4">
        <w:rPr>
          <w:rFonts w:ascii="Helvetica" w:hAnsi="Helvetica" w:cs="Helvetica" w:hint="eastAsia"/>
          <w:b/>
          <w:bCs/>
          <w:color w:val="222222"/>
          <w:sz w:val="21"/>
          <w:szCs w:val="21"/>
        </w:rPr>
        <w:t>оценке</w:t>
      </w:r>
      <w:r w:rsidRPr="000E36D4">
        <w:rPr>
          <w:rFonts w:ascii="Helvetica" w:hAnsi="Helvetica" w:cs="Helvetica"/>
          <w:b/>
          <w:bCs/>
          <w:color w:val="222222"/>
          <w:sz w:val="21"/>
          <w:szCs w:val="21"/>
        </w:rPr>
        <w:t xml:space="preserve"> </w:t>
      </w:r>
      <w:r w:rsidRPr="000E36D4">
        <w:rPr>
          <w:rFonts w:ascii="Helvetica" w:hAnsi="Helvetica" w:cs="Helvetica" w:hint="eastAsia"/>
          <w:b/>
          <w:bCs/>
          <w:color w:val="222222"/>
          <w:sz w:val="21"/>
          <w:szCs w:val="21"/>
        </w:rPr>
        <w:t>эффективности</w:t>
      </w:r>
      <w:r w:rsidRPr="000E36D4">
        <w:rPr>
          <w:rFonts w:ascii="Helvetica" w:hAnsi="Helvetica" w:cs="Helvetica"/>
          <w:b/>
          <w:bCs/>
          <w:color w:val="222222"/>
          <w:sz w:val="21"/>
          <w:szCs w:val="21"/>
        </w:rPr>
        <w:t xml:space="preserve"> </w:t>
      </w:r>
      <w:r w:rsidRPr="000E36D4">
        <w:rPr>
          <w:rFonts w:ascii="Helvetica" w:hAnsi="Helvetica" w:cs="Helvetica" w:hint="eastAsia"/>
          <w:b/>
          <w:bCs/>
          <w:color w:val="222222"/>
          <w:sz w:val="21"/>
          <w:szCs w:val="21"/>
        </w:rPr>
        <w:t>функционирования</w:t>
      </w:r>
      <w:r w:rsidRPr="000E36D4">
        <w:rPr>
          <w:rFonts w:ascii="Helvetica" w:hAnsi="Helvetica" w:cs="Helvetica"/>
          <w:b/>
          <w:bCs/>
          <w:color w:val="222222"/>
          <w:sz w:val="21"/>
          <w:szCs w:val="21"/>
        </w:rPr>
        <w:t xml:space="preserve"> </w:t>
      </w:r>
      <w:r w:rsidRPr="000E36D4">
        <w:rPr>
          <w:rFonts w:ascii="Helvetica" w:hAnsi="Helvetica" w:cs="Helvetica" w:hint="eastAsia"/>
          <w:b/>
          <w:bCs/>
          <w:color w:val="222222"/>
          <w:sz w:val="21"/>
          <w:szCs w:val="21"/>
        </w:rPr>
        <w:t>дыхания</w:t>
      </w:r>
      <w:r w:rsidRPr="000E36D4">
        <w:rPr>
          <w:rFonts w:ascii="Helvetica" w:hAnsi="Helvetica" w:cs="Helvetica"/>
          <w:b/>
          <w:bCs/>
          <w:color w:val="222222"/>
          <w:sz w:val="21"/>
          <w:szCs w:val="21"/>
        </w:rPr>
        <w:t xml:space="preserve"> </w:t>
      </w:r>
      <w:r w:rsidRPr="000E36D4">
        <w:rPr>
          <w:rFonts w:ascii="Helvetica" w:hAnsi="Helvetica" w:cs="Helvetica" w:hint="eastAsia"/>
          <w:b/>
          <w:bCs/>
          <w:color w:val="222222"/>
          <w:sz w:val="21"/>
          <w:szCs w:val="21"/>
        </w:rPr>
        <w:t>и</w:t>
      </w:r>
      <w:r w:rsidRPr="000E36D4">
        <w:rPr>
          <w:rFonts w:ascii="Helvetica" w:hAnsi="Helvetica" w:cs="Helvetica"/>
          <w:b/>
          <w:bCs/>
          <w:color w:val="222222"/>
          <w:sz w:val="21"/>
          <w:szCs w:val="21"/>
        </w:rPr>
        <w:t xml:space="preserve"> </w:t>
      </w:r>
      <w:r w:rsidRPr="000E36D4">
        <w:rPr>
          <w:rFonts w:ascii="Helvetica" w:hAnsi="Helvetica" w:cs="Helvetica" w:hint="eastAsia"/>
          <w:b/>
          <w:bCs/>
          <w:color w:val="222222"/>
          <w:sz w:val="21"/>
          <w:szCs w:val="21"/>
        </w:rPr>
        <w:t>гемодинамики</w:t>
      </w:r>
      <w:r w:rsidRPr="000E36D4">
        <w:rPr>
          <w:rFonts w:ascii="Helvetica" w:hAnsi="Helvetica" w:cs="Helvetica"/>
          <w:b/>
          <w:bCs/>
          <w:color w:val="222222"/>
          <w:sz w:val="21"/>
          <w:szCs w:val="21"/>
        </w:rPr>
        <w:t xml:space="preserve"> </w:t>
      </w:r>
      <w:r w:rsidRPr="000E36D4">
        <w:rPr>
          <w:rFonts w:ascii="Helvetica" w:hAnsi="Helvetica" w:cs="Helvetica" w:hint="eastAsia"/>
          <w:b/>
          <w:bCs/>
          <w:color w:val="222222"/>
          <w:sz w:val="21"/>
          <w:szCs w:val="21"/>
        </w:rPr>
        <w:t>с</w:t>
      </w:r>
      <w:r w:rsidRPr="000E36D4">
        <w:rPr>
          <w:rFonts w:ascii="Helvetica" w:hAnsi="Helvetica" w:cs="Helvetica"/>
          <w:b/>
          <w:bCs/>
          <w:color w:val="222222"/>
          <w:sz w:val="21"/>
          <w:szCs w:val="21"/>
        </w:rPr>
        <w:t xml:space="preserve"> </w:t>
      </w:r>
      <w:r w:rsidRPr="000E36D4">
        <w:rPr>
          <w:rFonts w:ascii="Helvetica" w:hAnsi="Helvetica" w:cs="Helvetica" w:hint="eastAsia"/>
          <w:b/>
          <w:bCs/>
          <w:color w:val="222222"/>
          <w:sz w:val="21"/>
          <w:szCs w:val="21"/>
        </w:rPr>
        <w:t>целью</w:t>
      </w:r>
      <w:r w:rsidRPr="000E36D4">
        <w:rPr>
          <w:rFonts w:ascii="Helvetica" w:hAnsi="Helvetica" w:cs="Helvetica"/>
          <w:b/>
          <w:bCs/>
          <w:color w:val="222222"/>
          <w:sz w:val="21"/>
          <w:szCs w:val="21"/>
        </w:rPr>
        <w:t xml:space="preserve"> </w:t>
      </w:r>
      <w:r w:rsidRPr="000E36D4">
        <w:rPr>
          <w:rFonts w:ascii="Helvetica" w:hAnsi="Helvetica" w:cs="Helvetica" w:hint="eastAsia"/>
          <w:b/>
          <w:bCs/>
          <w:color w:val="222222"/>
          <w:sz w:val="21"/>
          <w:szCs w:val="21"/>
        </w:rPr>
        <w:t>диагностики</w:t>
      </w:r>
      <w:r w:rsidRPr="000E36D4">
        <w:rPr>
          <w:rFonts w:ascii="Helvetica" w:hAnsi="Helvetica" w:cs="Helvetica"/>
          <w:b/>
          <w:bCs/>
          <w:color w:val="222222"/>
          <w:sz w:val="21"/>
          <w:szCs w:val="21"/>
        </w:rPr>
        <w:t xml:space="preserve"> </w:t>
      </w:r>
      <w:r w:rsidRPr="000E36D4">
        <w:rPr>
          <w:rFonts w:ascii="Helvetica" w:hAnsi="Helvetica" w:cs="Helvetica" w:hint="eastAsia"/>
          <w:b/>
          <w:bCs/>
          <w:color w:val="222222"/>
          <w:sz w:val="21"/>
          <w:szCs w:val="21"/>
        </w:rPr>
        <w:t>состояния</w:t>
      </w:r>
      <w:r w:rsidRPr="000E36D4">
        <w:rPr>
          <w:rFonts w:ascii="Helvetica" w:hAnsi="Helvetica" w:cs="Helvetica"/>
          <w:b/>
          <w:bCs/>
          <w:color w:val="222222"/>
          <w:sz w:val="21"/>
          <w:szCs w:val="21"/>
        </w:rPr>
        <w:t xml:space="preserve"> </w:t>
      </w:r>
      <w:r w:rsidRPr="000E36D4">
        <w:rPr>
          <w:rFonts w:ascii="Helvetica" w:hAnsi="Helvetica" w:cs="Helvetica" w:hint="eastAsia"/>
          <w:b/>
          <w:bCs/>
          <w:color w:val="222222"/>
          <w:sz w:val="21"/>
          <w:szCs w:val="21"/>
        </w:rPr>
        <w:t>здоровья</w:t>
      </w:r>
      <w:r w:rsidRPr="000E36D4">
        <w:rPr>
          <w:rFonts w:ascii="Helvetica" w:hAnsi="Helvetica" w:cs="Helvetica"/>
          <w:b/>
          <w:bCs/>
          <w:color w:val="222222"/>
          <w:sz w:val="21"/>
          <w:szCs w:val="21"/>
        </w:rPr>
        <w:t xml:space="preserve"> </w:t>
      </w:r>
      <w:r w:rsidRPr="000E36D4">
        <w:rPr>
          <w:rFonts w:ascii="Helvetica" w:hAnsi="Helvetica" w:cs="Helvetica" w:hint="eastAsia"/>
          <w:b/>
          <w:bCs/>
          <w:color w:val="222222"/>
          <w:sz w:val="21"/>
          <w:szCs w:val="21"/>
        </w:rPr>
        <w:t>и</w:t>
      </w:r>
      <w:r w:rsidRPr="000E36D4">
        <w:rPr>
          <w:rFonts w:ascii="Helvetica" w:hAnsi="Helvetica" w:cs="Helvetica"/>
          <w:b/>
          <w:bCs/>
          <w:color w:val="222222"/>
          <w:sz w:val="21"/>
          <w:szCs w:val="21"/>
        </w:rPr>
        <w:t xml:space="preserve"> </w:t>
      </w:r>
      <w:r w:rsidRPr="000E36D4">
        <w:rPr>
          <w:rFonts w:ascii="Helvetica" w:hAnsi="Helvetica" w:cs="Helvetica" w:hint="eastAsia"/>
          <w:b/>
          <w:bCs/>
          <w:color w:val="222222"/>
          <w:sz w:val="21"/>
          <w:szCs w:val="21"/>
        </w:rPr>
        <w:t>компенсаторно</w:t>
      </w:r>
      <w:r w:rsidRPr="000E36D4">
        <w:rPr>
          <w:rFonts w:ascii="Helvetica" w:hAnsi="Helvetica" w:cs="Helvetica"/>
          <w:b/>
          <w:bCs/>
          <w:color w:val="222222"/>
          <w:sz w:val="21"/>
          <w:szCs w:val="21"/>
        </w:rPr>
        <w:t>-</w:t>
      </w:r>
      <w:r w:rsidRPr="000E36D4">
        <w:rPr>
          <w:rFonts w:ascii="Helvetica" w:hAnsi="Helvetica" w:cs="Helvetica" w:hint="eastAsia"/>
          <w:b/>
          <w:bCs/>
          <w:color w:val="222222"/>
          <w:sz w:val="21"/>
          <w:szCs w:val="21"/>
        </w:rPr>
        <w:t>приспособительных</w:t>
      </w:r>
      <w:r w:rsidRPr="000E36D4">
        <w:rPr>
          <w:rFonts w:ascii="Helvetica" w:hAnsi="Helvetica" w:cs="Helvetica"/>
          <w:b/>
          <w:bCs/>
          <w:color w:val="222222"/>
          <w:sz w:val="21"/>
          <w:szCs w:val="21"/>
        </w:rPr>
        <w:t xml:space="preserve"> </w:t>
      </w:r>
      <w:r w:rsidRPr="000E36D4">
        <w:rPr>
          <w:rFonts w:ascii="Helvetica" w:hAnsi="Helvetica" w:cs="Helvetica" w:hint="eastAsia"/>
          <w:b/>
          <w:bCs/>
          <w:color w:val="222222"/>
          <w:sz w:val="21"/>
          <w:szCs w:val="21"/>
        </w:rPr>
        <w:t>возможностей</w:t>
      </w:r>
      <w:r w:rsidRPr="000E36D4">
        <w:rPr>
          <w:rFonts w:ascii="Helvetica" w:hAnsi="Helvetica" w:cs="Helvetica"/>
          <w:b/>
          <w:bCs/>
          <w:color w:val="222222"/>
          <w:sz w:val="21"/>
          <w:szCs w:val="21"/>
        </w:rPr>
        <w:t xml:space="preserve"> </w:t>
      </w:r>
      <w:r w:rsidRPr="000E36D4">
        <w:rPr>
          <w:rFonts w:ascii="Helvetica" w:hAnsi="Helvetica" w:cs="Helvetica" w:hint="eastAsia"/>
          <w:b/>
          <w:bCs/>
          <w:color w:val="222222"/>
          <w:sz w:val="21"/>
          <w:szCs w:val="21"/>
        </w:rPr>
        <w:t>организма</w:t>
      </w:r>
    </w:p>
    <w:p w14:paraId="1696E8CF" w14:textId="77777777" w:rsidR="000E36D4" w:rsidRPr="000E36D4" w:rsidRDefault="000E36D4" w:rsidP="000E36D4">
      <w:pPr>
        <w:rPr>
          <w:rFonts w:ascii="Helvetica" w:hAnsi="Helvetica" w:cs="Helvetica"/>
          <w:b/>
          <w:bCs/>
          <w:color w:val="222222"/>
          <w:sz w:val="21"/>
          <w:szCs w:val="21"/>
        </w:rPr>
      </w:pPr>
    </w:p>
    <w:p w14:paraId="366DFE0E" w14:textId="77777777" w:rsidR="000E36D4" w:rsidRPr="000E36D4" w:rsidRDefault="000E36D4" w:rsidP="000E36D4">
      <w:pPr>
        <w:rPr>
          <w:rFonts w:ascii="Helvetica" w:hAnsi="Helvetica" w:cs="Helvetica"/>
          <w:b/>
          <w:bCs/>
          <w:color w:val="222222"/>
          <w:sz w:val="21"/>
          <w:szCs w:val="21"/>
        </w:rPr>
      </w:pPr>
      <w:r w:rsidRPr="000E36D4">
        <w:rPr>
          <w:rFonts w:ascii="Helvetica" w:hAnsi="Helvetica" w:cs="Helvetica"/>
          <w:b/>
          <w:bCs/>
          <w:color w:val="222222"/>
          <w:sz w:val="21"/>
          <w:szCs w:val="21"/>
        </w:rPr>
        <w:t xml:space="preserve">1.2. </w:t>
      </w:r>
      <w:r w:rsidRPr="000E36D4">
        <w:rPr>
          <w:rFonts w:ascii="Helvetica" w:hAnsi="Helvetica" w:cs="Helvetica" w:hint="eastAsia"/>
          <w:b/>
          <w:bCs/>
          <w:color w:val="222222"/>
          <w:sz w:val="21"/>
          <w:szCs w:val="21"/>
        </w:rPr>
        <w:t>Физиологические</w:t>
      </w:r>
      <w:r w:rsidRPr="000E36D4">
        <w:rPr>
          <w:rFonts w:ascii="Helvetica" w:hAnsi="Helvetica" w:cs="Helvetica"/>
          <w:b/>
          <w:bCs/>
          <w:color w:val="222222"/>
          <w:sz w:val="21"/>
          <w:szCs w:val="21"/>
        </w:rPr>
        <w:t xml:space="preserve"> </w:t>
      </w:r>
      <w:r w:rsidRPr="000E36D4">
        <w:rPr>
          <w:rFonts w:ascii="Helvetica" w:hAnsi="Helvetica" w:cs="Helvetica" w:hint="eastAsia"/>
          <w:b/>
          <w:bCs/>
          <w:color w:val="222222"/>
          <w:sz w:val="21"/>
          <w:szCs w:val="21"/>
        </w:rPr>
        <w:t>аспекты</w:t>
      </w:r>
      <w:r w:rsidRPr="000E36D4">
        <w:rPr>
          <w:rFonts w:ascii="Helvetica" w:hAnsi="Helvetica" w:cs="Helvetica"/>
          <w:b/>
          <w:bCs/>
          <w:color w:val="222222"/>
          <w:sz w:val="21"/>
          <w:szCs w:val="21"/>
        </w:rPr>
        <w:t xml:space="preserve"> </w:t>
      </w:r>
      <w:r w:rsidRPr="000E36D4">
        <w:rPr>
          <w:rFonts w:ascii="Helvetica" w:hAnsi="Helvetica" w:cs="Helvetica" w:hint="eastAsia"/>
          <w:b/>
          <w:bCs/>
          <w:color w:val="222222"/>
          <w:sz w:val="21"/>
          <w:szCs w:val="21"/>
        </w:rPr>
        <w:t>хронической</w:t>
      </w:r>
      <w:r w:rsidRPr="000E36D4">
        <w:rPr>
          <w:rFonts w:ascii="Helvetica" w:hAnsi="Helvetica" w:cs="Helvetica"/>
          <w:b/>
          <w:bCs/>
          <w:color w:val="222222"/>
          <w:sz w:val="21"/>
          <w:szCs w:val="21"/>
        </w:rPr>
        <w:t xml:space="preserve"> </w:t>
      </w:r>
      <w:r w:rsidRPr="000E36D4">
        <w:rPr>
          <w:rFonts w:ascii="Helvetica" w:hAnsi="Helvetica" w:cs="Helvetica" w:hint="eastAsia"/>
          <w:b/>
          <w:bCs/>
          <w:color w:val="222222"/>
          <w:sz w:val="21"/>
          <w:szCs w:val="21"/>
        </w:rPr>
        <w:t>обструктивной</w:t>
      </w:r>
      <w:r w:rsidRPr="000E36D4">
        <w:rPr>
          <w:rFonts w:ascii="Helvetica" w:hAnsi="Helvetica" w:cs="Helvetica"/>
          <w:b/>
          <w:bCs/>
          <w:color w:val="222222"/>
          <w:sz w:val="21"/>
          <w:szCs w:val="21"/>
        </w:rPr>
        <w:t xml:space="preserve"> </w:t>
      </w:r>
      <w:r w:rsidRPr="000E36D4">
        <w:rPr>
          <w:rFonts w:ascii="Helvetica" w:hAnsi="Helvetica" w:cs="Helvetica" w:hint="eastAsia"/>
          <w:b/>
          <w:bCs/>
          <w:color w:val="222222"/>
          <w:sz w:val="21"/>
          <w:szCs w:val="21"/>
        </w:rPr>
        <w:t>болезни</w:t>
      </w:r>
      <w:r w:rsidRPr="000E36D4">
        <w:rPr>
          <w:rFonts w:ascii="Helvetica" w:hAnsi="Helvetica" w:cs="Helvetica"/>
          <w:b/>
          <w:bCs/>
          <w:color w:val="222222"/>
          <w:sz w:val="21"/>
          <w:szCs w:val="21"/>
        </w:rPr>
        <w:t xml:space="preserve"> </w:t>
      </w:r>
      <w:r w:rsidRPr="000E36D4">
        <w:rPr>
          <w:rFonts w:ascii="Helvetica" w:hAnsi="Helvetica" w:cs="Helvetica" w:hint="eastAsia"/>
          <w:b/>
          <w:bCs/>
          <w:color w:val="222222"/>
          <w:sz w:val="21"/>
          <w:szCs w:val="21"/>
        </w:rPr>
        <w:t>легких</w:t>
      </w:r>
    </w:p>
    <w:p w14:paraId="34B8230C" w14:textId="77777777" w:rsidR="000E36D4" w:rsidRPr="000E36D4" w:rsidRDefault="000E36D4" w:rsidP="000E36D4">
      <w:pPr>
        <w:rPr>
          <w:rFonts w:ascii="Helvetica" w:hAnsi="Helvetica" w:cs="Helvetica"/>
          <w:b/>
          <w:bCs/>
          <w:color w:val="222222"/>
          <w:sz w:val="21"/>
          <w:szCs w:val="21"/>
        </w:rPr>
      </w:pPr>
    </w:p>
    <w:p w14:paraId="17255389" w14:textId="77777777" w:rsidR="000E36D4" w:rsidRPr="000E36D4" w:rsidRDefault="000E36D4" w:rsidP="000E36D4">
      <w:pPr>
        <w:rPr>
          <w:rFonts w:ascii="Helvetica" w:hAnsi="Helvetica" w:cs="Helvetica"/>
          <w:b/>
          <w:bCs/>
          <w:color w:val="222222"/>
          <w:sz w:val="21"/>
          <w:szCs w:val="21"/>
        </w:rPr>
      </w:pPr>
      <w:r w:rsidRPr="000E36D4">
        <w:rPr>
          <w:rFonts w:ascii="Helvetica" w:hAnsi="Helvetica" w:cs="Helvetica" w:hint="eastAsia"/>
          <w:b/>
          <w:bCs/>
          <w:color w:val="222222"/>
          <w:sz w:val="21"/>
          <w:szCs w:val="21"/>
        </w:rPr>
        <w:t>в</w:t>
      </w:r>
      <w:r w:rsidRPr="000E36D4">
        <w:rPr>
          <w:rFonts w:ascii="Helvetica" w:hAnsi="Helvetica" w:cs="Helvetica"/>
          <w:b/>
          <w:bCs/>
          <w:color w:val="222222"/>
          <w:sz w:val="21"/>
          <w:szCs w:val="21"/>
        </w:rPr>
        <w:t xml:space="preserve"> </w:t>
      </w:r>
      <w:r w:rsidRPr="000E36D4">
        <w:rPr>
          <w:rFonts w:ascii="Helvetica" w:hAnsi="Helvetica" w:cs="Helvetica" w:hint="eastAsia"/>
          <w:b/>
          <w:bCs/>
          <w:color w:val="222222"/>
          <w:sz w:val="21"/>
          <w:szCs w:val="21"/>
        </w:rPr>
        <w:t>сочетании</w:t>
      </w:r>
      <w:r w:rsidRPr="000E36D4">
        <w:rPr>
          <w:rFonts w:ascii="Helvetica" w:hAnsi="Helvetica" w:cs="Helvetica"/>
          <w:b/>
          <w:bCs/>
          <w:color w:val="222222"/>
          <w:sz w:val="21"/>
          <w:szCs w:val="21"/>
        </w:rPr>
        <w:t xml:space="preserve"> </w:t>
      </w:r>
      <w:r w:rsidRPr="000E36D4">
        <w:rPr>
          <w:rFonts w:ascii="Helvetica" w:hAnsi="Helvetica" w:cs="Helvetica" w:hint="eastAsia"/>
          <w:b/>
          <w:bCs/>
          <w:color w:val="222222"/>
          <w:sz w:val="21"/>
          <w:szCs w:val="21"/>
        </w:rPr>
        <w:t>с</w:t>
      </w:r>
      <w:r w:rsidRPr="000E36D4">
        <w:rPr>
          <w:rFonts w:ascii="Helvetica" w:hAnsi="Helvetica" w:cs="Helvetica"/>
          <w:b/>
          <w:bCs/>
          <w:color w:val="222222"/>
          <w:sz w:val="21"/>
          <w:szCs w:val="21"/>
        </w:rPr>
        <w:t xml:space="preserve"> </w:t>
      </w:r>
      <w:r w:rsidRPr="000E36D4">
        <w:rPr>
          <w:rFonts w:ascii="Helvetica" w:hAnsi="Helvetica" w:cs="Helvetica" w:hint="eastAsia"/>
          <w:b/>
          <w:bCs/>
          <w:color w:val="222222"/>
          <w:sz w:val="21"/>
          <w:szCs w:val="21"/>
        </w:rPr>
        <w:t>гипертонической</w:t>
      </w:r>
      <w:r w:rsidRPr="000E36D4">
        <w:rPr>
          <w:rFonts w:ascii="Helvetica" w:hAnsi="Helvetica" w:cs="Helvetica"/>
          <w:b/>
          <w:bCs/>
          <w:color w:val="222222"/>
          <w:sz w:val="21"/>
          <w:szCs w:val="21"/>
        </w:rPr>
        <w:t xml:space="preserve"> </w:t>
      </w:r>
      <w:r w:rsidRPr="000E36D4">
        <w:rPr>
          <w:rFonts w:ascii="Helvetica" w:hAnsi="Helvetica" w:cs="Helvetica" w:hint="eastAsia"/>
          <w:b/>
          <w:bCs/>
          <w:color w:val="222222"/>
          <w:sz w:val="21"/>
          <w:szCs w:val="21"/>
        </w:rPr>
        <w:t>болезнью</w:t>
      </w:r>
    </w:p>
    <w:p w14:paraId="0E026FE3" w14:textId="77777777" w:rsidR="000E36D4" w:rsidRPr="000E36D4" w:rsidRDefault="000E36D4" w:rsidP="000E36D4">
      <w:pPr>
        <w:rPr>
          <w:rFonts w:ascii="Helvetica" w:hAnsi="Helvetica" w:cs="Helvetica"/>
          <w:b/>
          <w:bCs/>
          <w:color w:val="222222"/>
          <w:sz w:val="21"/>
          <w:szCs w:val="21"/>
        </w:rPr>
      </w:pPr>
    </w:p>
    <w:p w14:paraId="0E8B0506" w14:textId="77777777" w:rsidR="000E36D4" w:rsidRPr="000E36D4" w:rsidRDefault="000E36D4" w:rsidP="000E36D4">
      <w:pPr>
        <w:rPr>
          <w:rFonts w:ascii="Helvetica" w:hAnsi="Helvetica" w:cs="Helvetica"/>
          <w:b/>
          <w:bCs/>
          <w:color w:val="222222"/>
          <w:sz w:val="21"/>
          <w:szCs w:val="21"/>
        </w:rPr>
      </w:pPr>
      <w:r w:rsidRPr="000E36D4">
        <w:rPr>
          <w:rFonts w:ascii="Helvetica" w:hAnsi="Helvetica" w:cs="Helvetica"/>
          <w:b/>
          <w:bCs/>
          <w:color w:val="222222"/>
          <w:sz w:val="21"/>
          <w:szCs w:val="21"/>
        </w:rPr>
        <w:t xml:space="preserve">1.2.1. </w:t>
      </w:r>
      <w:r w:rsidRPr="000E36D4">
        <w:rPr>
          <w:rFonts w:ascii="Helvetica" w:hAnsi="Helvetica" w:cs="Helvetica" w:hint="eastAsia"/>
          <w:b/>
          <w:bCs/>
          <w:color w:val="222222"/>
          <w:sz w:val="21"/>
          <w:szCs w:val="21"/>
        </w:rPr>
        <w:t>Распространенность</w:t>
      </w:r>
      <w:r w:rsidRPr="000E36D4">
        <w:rPr>
          <w:rFonts w:ascii="Helvetica" w:hAnsi="Helvetica" w:cs="Helvetica"/>
          <w:b/>
          <w:bCs/>
          <w:color w:val="222222"/>
          <w:sz w:val="21"/>
          <w:szCs w:val="21"/>
        </w:rPr>
        <w:t xml:space="preserve"> </w:t>
      </w:r>
      <w:r w:rsidRPr="000E36D4">
        <w:rPr>
          <w:rFonts w:ascii="Helvetica" w:hAnsi="Helvetica" w:cs="Helvetica" w:hint="eastAsia"/>
          <w:b/>
          <w:bCs/>
          <w:color w:val="222222"/>
          <w:sz w:val="21"/>
          <w:szCs w:val="21"/>
        </w:rPr>
        <w:t>заболеваний</w:t>
      </w:r>
      <w:r w:rsidRPr="000E36D4">
        <w:rPr>
          <w:rFonts w:ascii="Helvetica" w:hAnsi="Helvetica" w:cs="Helvetica"/>
          <w:b/>
          <w:bCs/>
          <w:color w:val="222222"/>
          <w:sz w:val="21"/>
          <w:szCs w:val="21"/>
        </w:rPr>
        <w:t xml:space="preserve"> </w:t>
      </w:r>
      <w:r w:rsidRPr="000E36D4">
        <w:rPr>
          <w:rFonts w:ascii="Helvetica" w:hAnsi="Helvetica" w:cs="Helvetica" w:hint="eastAsia"/>
          <w:b/>
          <w:bCs/>
          <w:color w:val="222222"/>
          <w:sz w:val="21"/>
          <w:szCs w:val="21"/>
        </w:rPr>
        <w:t>дыхания</w:t>
      </w:r>
      <w:r w:rsidRPr="000E36D4">
        <w:rPr>
          <w:rFonts w:ascii="Helvetica" w:hAnsi="Helvetica" w:cs="Helvetica"/>
          <w:b/>
          <w:bCs/>
          <w:color w:val="222222"/>
          <w:sz w:val="21"/>
          <w:szCs w:val="21"/>
        </w:rPr>
        <w:t xml:space="preserve"> </w:t>
      </w:r>
      <w:r w:rsidRPr="000E36D4">
        <w:rPr>
          <w:rFonts w:ascii="Helvetica" w:hAnsi="Helvetica" w:cs="Helvetica" w:hint="eastAsia"/>
          <w:b/>
          <w:bCs/>
          <w:color w:val="222222"/>
          <w:sz w:val="21"/>
          <w:szCs w:val="21"/>
        </w:rPr>
        <w:t>и</w:t>
      </w:r>
      <w:r w:rsidRPr="000E36D4">
        <w:rPr>
          <w:rFonts w:ascii="Helvetica" w:hAnsi="Helvetica" w:cs="Helvetica"/>
          <w:b/>
          <w:bCs/>
          <w:color w:val="222222"/>
          <w:sz w:val="21"/>
          <w:szCs w:val="21"/>
        </w:rPr>
        <w:t xml:space="preserve"> </w:t>
      </w:r>
      <w:r w:rsidRPr="000E36D4">
        <w:rPr>
          <w:rFonts w:ascii="Helvetica" w:hAnsi="Helvetica" w:cs="Helvetica" w:hint="eastAsia"/>
          <w:b/>
          <w:bCs/>
          <w:color w:val="222222"/>
          <w:sz w:val="21"/>
          <w:szCs w:val="21"/>
        </w:rPr>
        <w:t>гемодинамики</w:t>
      </w:r>
      <w:r w:rsidRPr="000E36D4">
        <w:rPr>
          <w:rFonts w:ascii="Helvetica" w:hAnsi="Helvetica" w:cs="Helvetica"/>
          <w:b/>
          <w:bCs/>
          <w:color w:val="222222"/>
          <w:sz w:val="21"/>
          <w:szCs w:val="21"/>
        </w:rPr>
        <w:t xml:space="preserve">, </w:t>
      </w:r>
      <w:r w:rsidRPr="000E36D4">
        <w:rPr>
          <w:rFonts w:ascii="Helvetica" w:hAnsi="Helvetica" w:cs="Helvetica" w:hint="eastAsia"/>
          <w:b/>
          <w:bCs/>
          <w:color w:val="222222"/>
          <w:sz w:val="21"/>
          <w:szCs w:val="21"/>
        </w:rPr>
        <w:t>удельный</w:t>
      </w:r>
      <w:r w:rsidRPr="000E36D4">
        <w:rPr>
          <w:rFonts w:ascii="Helvetica" w:hAnsi="Helvetica" w:cs="Helvetica"/>
          <w:b/>
          <w:bCs/>
          <w:color w:val="222222"/>
          <w:sz w:val="21"/>
          <w:szCs w:val="21"/>
        </w:rPr>
        <w:t xml:space="preserve"> </w:t>
      </w:r>
      <w:r w:rsidRPr="000E36D4">
        <w:rPr>
          <w:rFonts w:ascii="Helvetica" w:hAnsi="Helvetica" w:cs="Helvetica" w:hint="eastAsia"/>
          <w:b/>
          <w:bCs/>
          <w:color w:val="222222"/>
          <w:sz w:val="21"/>
          <w:szCs w:val="21"/>
        </w:rPr>
        <w:t>вес</w:t>
      </w:r>
      <w:r w:rsidRPr="000E36D4">
        <w:rPr>
          <w:rFonts w:ascii="Helvetica" w:hAnsi="Helvetica" w:cs="Helvetica"/>
          <w:b/>
          <w:bCs/>
          <w:color w:val="222222"/>
          <w:sz w:val="21"/>
          <w:szCs w:val="21"/>
        </w:rPr>
        <w:t xml:space="preserve"> </w:t>
      </w:r>
      <w:r w:rsidRPr="000E36D4">
        <w:rPr>
          <w:rFonts w:ascii="Helvetica" w:hAnsi="Helvetica" w:cs="Helvetica" w:hint="eastAsia"/>
          <w:b/>
          <w:bCs/>
          <w:color w:val="222222"/>
          <w:sz w:val="21"/>
          <w:szCs w:val="21"/>
        </w:rPr>
        <w:t>при</w:t>
      </w:r>
      <w:r w:rsidRPr="000E36D4">
        <w:rPr>
          <w:rFonts w:ascii="Helvetica" w:hAnsi="Helvetica" w:cs="Helvetica"/>
          <w:b/>
          <w:bCs/>
          <w:color w:val="222222"/>
          <w:sz w:val="21"/>
          <w:szCs w:val="21"/>
        </w:rPr>
        <w:t xml:space="preserve"> </w:t>
      </w:r>
      <w:r w:rsidRPr="000E36D4">
        <w:rPr>
          <w:rFonts w:ascii="Helvetica" w:hAnsi="Helvetica" w:cs="Helvetica" w:hint="eastAsia"/>
          <w:b/>
          <w:bCs/>
          <w:color w:val="222222"/>
          <w:sz w:val="21"/>
          <w:szCs w:val="21"/>
        </w:rPr>
        <w:t>их</w:t>
      </w:r>
      <w:r w:rsidRPr="000E36D4">
        <w:rPr>
          <w:rFonts w:ascii="Helvetica" w:hAnsi="Helvetica" w:cs="Helvetica"/>
          <w:b/>
          <w:bCs/>
          <w:color w:val="222222"/>
          <w:sz w:val="21"/>
          <w:szCs w:val="21"/>
        </w:rPr>
        <w:t xml:space="preserve"> </w:t>
      </w:r>
      <w:r w:rsidRPr="000E36D4">
        <w:rPr>
          <w:rFonts w:ascii="Helvetica" w:hAnsi="Helvetica" w:cs="Helvetica" w:hint="eastAsia"/>
          <w:b/>
          <w:bCs/>
          <w:color w:val="222222"/>
          <w:sz w:val="21"/>
          <w:szCs w:val="21"/>
        </w:rPr>
        <w:t>сочетанных</w:t>
      </w:r>
      <w:r w:rsidRPr="000E36D4">
        <w:rPr>
          <w:rFonts w:ascii="Helvetica" w:hAnsi="Helvetica" w:cs="Helvetica"/>
          <w:b/>
          <w:bCs/>
          <w:color w:val="222222"/>
          <w:sz w:val="21"/>
          <w:szCs w:val="21"/>
        </w:rPr>
        <w:t xml:space="preserve"> </w:t>
      </w:r>
      <w:r w:rsidRPr="000E36D4">
        <w:rPr>
          <w:rFonts w:ascii="Helvetica" w:hAnsi="Helvetica" w:cs="Helvetica" w:hint="eastAsia"/>
          <w:b/>
          <w:bCs/>
          <w:color w:val="222222"/>
          <w:sz w:val="21"/>
          <w:szCs w:val="21"/>
        </w:rPr>
        <w:t>проявлениях</w:t>
      </w:r>
    </w:p>
    <w:p w14:paraId="064C7B71" w14:textId="77777777" w:rsidR="000E36D4" w:rsidRPr="000E36D4" w:rsidRDefault="000E36D4" w:rsidP="000E36D4">
      <w:pPr>
        <w:rPr>
          <w:rFonts w:ascii="Helvetica" w:hAnsi="Helvetica" w:cs="Helvetica"/>
          <w:b/>
          <w:bCs/>
          <w:color w:val="222222"/>
          <w:sz w:val="21"/>
          <w:szCs w:val="21"/>
        </w:rPr>
      </w:pPr>
    </w:p>
    <w:p w14:paraId="3F2863BC" w14:textId="77777777" w:rsidR="000E36D4" w:rsidRPr="000E36D4" w:rsidRDefault="000E36D4" w:rsidP="000E36D4">
      <w:pPr>
        <w:rPr>
          <w:rFonts w:ascii="Helvetica" w:hAnsi="Helvetica" w:cs="Helvetica"/>
          <w:b/>
          <w:bCs/>
          <w:color w:val="222222"/>
          <w:sz w:val="21"/>
          <w:szCs w:val="21"/>
        </w:rPr>
      </w:pPr>
      <w:r w:rsidRPr="000E36D4">
        <w:rPr>
          <w:rFonts w:ascii="Helvetica" w:hAnsi="Helvetica" w:cs="Helvetica"/>
          <w:b/>
          <w:bCs/>
          <w:color w:val="222222"/>
          <w:sz w:val="21"/>
          <w:szCs w:val="21"/>
        </w:rPr>
        <w:lastRenderedPageBreak/>
        <w:t xml:space="preserve">1.2.2. </w:t>
      </w:r>
      <w:r w:rsidRPr="000E36D4">
        <w:rPr>
          <w:rFonts w:ascii="Helvetica" w:hAnsi="Helvetica" w:cs="Helvetica" w:hint="eastAsia"/>
          <w:b/>
          <w:bCs/>
          <w:color w:val="222222"/>
          <w:sz w:val="21"/>
          <w:szCs w:val="21"/>
        </w:rPr>
        <w:t>Проблемы</w:t>
      </w:r>
      <w:r w:rsidRPr="000E36D4">
        <w:rPr>
          <w:rFonts w:ascii="Helvetica" w:hAnsi="Helvetica" w:cs="Helvetica"/>
          <w:b/>
          <w:bCs/>
          <w:color w:val="222222"/>
          <w:sz w:val="21"/>
          <w:szCs w:val="21"/>
        </w:rPr>
        <w:t xml:space="preserve"> </w:t>
      </w:r>
      <w:r w:rsidRPr="000E36D4">
        <w:rPr>
          <w:rFonts w:ascii="Helvetica" w:hAnsi="Helvetica" w:cs="Helvetica" w:hint="eastAsia"/>
          <w:b/>
          <w:bCs/>
          <w:color w:val="222222"/>
          <w:sz w:val="21"/>
          <w:szCs w:val="21"/>
        </w:rPr>
        <w:t>коморбидности</w:t>
      </w:r>
      <w:r w:rsidRPr="000E36D4">
        <w:rPr>
          <w:rFonts w:ascii="Helvetica" w:hAnsi="Helvetica" w:cs="Helvetica"/>
          <w:b/>
          <w:bCs/>
          <w:color w:val="222222"/>
          <w:sz w:val="21"/>
          <w:szCs w:val="21"/>
        </w:rPr>
        <w:t xml:space="preserve"> </w:t>
      </w:r>
      <w:r w:rsidRPr="000E36D4">
        <w:rPr>
          <w:rFonts w:ascii="Helvetica" w:hAnsi="Helvetica" w:cs="Helvetica" w:hint="eastAsia"/>
          <w:b/>
          <w:bCs/>
          <w:color w:val="222222"/>
          <w:sz w:val="21"/>
          <w:szCs w:val="21"/>
        </w:rPr>
        <w:t>и</w:t>
      </w:r>
      <w:r w:rsidRPr="000E36D4">
        <w:rPr>
          <w:rFonts w:ascii="Helvetica" w:hAnsi="Helvetica" w:cs="Helvetica"/>
          <w:b/>
          <w:bCs/>
          <w:color w:val="222222"/>
          <w:sz w:val="21"/>
          <w:szCs w:val="21"/>
        </w:rPr>
        <w:t xml:space="preserve"> </w:t>
      </w:r>
      <w:r w:rsidRPr="000E36D4">
        <w:rPr>
          <w:rFonts w:ascii="Helvetica" w:hAnsi="Helvetica" w:cs="Helvetica" w:hint="eastAsia"/>
          <w:b/>
          <w:bCs/>
          <w:color w:val="222222"/>
          <w:sz w:val="21"/>
          <w:szCs w:val="21"/>
        </w:rPr>
        <w:t>компенсации</w:t>
      </w:r>
      <w:r w:rsidRPr="000E36D4">
        <w:rPr>
          <w:rFonts w:ascii="Helvetica" w:hAnsi="Helvetica" w:cs="Helvetica"/>
          <w:b/>
          <w:bCs/>
          <w:color w:val="222222"/>
          <w:sz w:val="21"/>
          <w:szCs w:val="21"/>
        </w:rPr>
        <w:t xml:space="preserve"> </w:t>
      </w:r>
      <w:r w:rsidRPr="000E36D4">
        <w:rPr>
          <w:rFonts w:ascii="Helvetica" w:hAnsi="Helvetica" w:cs="Helvetica" w:hint="eastAsia"/>
          <w:b/>
          <w:bCs/>
          <w:color w:val="222222"/>
          <w:sz w:val="21"/>
          <w:szCs w:val="21"/>
        </w:rPr>
        <w:t>при</w:t>
      </w:r>
      <w:r w:rsidRPr="000E36D4">
        <w:rPr>
          <w:rFonts w:ascii="Helvetica" w:hAnsi="Helvetica" w:cs="Helvetica"/>
          <w:b/>
          <w:bCs/>
          <w:color w:val="222222"/>
          <w:sz w:val="21"/>
          <w:szCs w:val="21"/>
        </w:rPr>
        <w:t xml:space="preserve"> </w:t>
      </w:r>
      <w:r w:rsidRPr="000E36D4">
        <w:rPr>
          <w:rFonts w:ascii="Helvetica" w:hAnsi="Helvetica" w:cs="Helvetica" w:hint="eastAsia"/>
          <w:b/>
          <w:bCs/>
          <w:color w:val="222222"/>
          <w:sz w:val="21"/>
          <w:szCs w:val="21"/>
        </w:rPr>
        <w:t>сопряженном</w:t>
      </w:r>
      <w:r w:rsidRPr="000E36D4">
        <w:rPr>
          <w:rFonts w:ascii="Helvetica" w:hAnsi="Helvetica" w:cs="Helvetica"/>
          <w:b/>
          <w:bCs/>
          <w:color w:val="222222"/>
          <w:sz w:val="21"/>
          <w:szCs w:val="21"/>
        </w:rPr>
        <w:t xml:space="preserve"> </w:t>
      </w:r>
      <w:r w:rsidRPr="000E36D4">
        <w:rPr>
          <w:rFonts w:ascii="Helvetica" w:hAnsi="Helvetica" w:cs="Helvetica" w:hint="eastAsia"/>
          <w:b/>
          <w:bCs/>
          <w:color w:val="222222"/>
          <w:sz w:val="21"/>
          <w:szCs w:val="21"/>
        </w:rPr>
        <w:t>течении</w:t>
      </w:r>
      <w:r w:rsidRPr="000E36D4">
        <w:rPr>
          <w:rFonts w:ascii="Helvetica" w:hAnsi="Helvetica" w:cs="Helvetica"/>
          <w:b/>
          <w:bCs/>
          <w:color w:val="222222"/>
          <w:sz w:val="21"/>
          <w:szCs w:val="21"/>
        </w:rPr>
        <w:t xml:space="preserve"> </w:t>
      </w:r>
      <w:r w:rsidRPr="000E36D4">
        <w:rPr>
          <w:rFonts w:ascii="Helvetica" w:hAnsi="Helvetica" w:cs="Helvetica" w:hint="eastAsia"/>
          <w:b/>
          <w:bCs/>
          <w:color w:val="222222"/>
          <w:sz w:val="21"/>
          <w:szCs w:val="21"/>
        </w:rPr>
        <w:t>ХОБЛ</w:t>
      </w:r>
      <w:r w:rsidRPr="000E36D4">
        <w:rPr>
          <w:rFonts w:ascii="Helvetica" w:hAnsi="Helvetica" w:cs="Helvetica"/>
          <w:b/>
          <w:bCs/>
          <w:color w:val="222222"/>
          <w:sz w:val="21"/>
          <w:szCs w:val="21"/>
        </w:rPr>
        <w:t xml:space="preserve"> </w:t>
      </w:r>
      <w:r w:rsidRPr="000E36D4">
        <w:rPr>
          <w:rFonts w:ascii="Helvetica" w:hAnsi="Helvetica" w:cs="Helvetica" w:hint="eastAsia"/>
          <w:b/>
          <w:bCs/>
          <w:color w:val="222222"/>
          <w:sz w:val="21"/>
          <w:szCs w:val="21"/>
        </w:rPr>
        <w:t>и</w:t>
      </w:r>
      <w:r w:rsidRPr="000E36D4">
        <w:rPr>
          <w:rFonts w:ascii="Helvetica" w:hAnsi="Helvetica" w:cs="Helvetica"/>
          <w:b/>
          <w:bCs/>
          <w:color w:val="222222"/>
          <w:sz w:val="21"/>
          <w:szCs w:val="21"/>
        </w:rPr>
        <w:t xml:space="preserve"> </w:t>
      </w:r>
      <w:r w:rsidRPr="000E36D4">
        <w:rPr>
          <w:rFonts w:ascii="Helvetica" w:hAnsi="Helvetica" w:cs="Helvetica" w:hint="eastAsia"/>
          <w:b/>
          <w:bCs/>
          <w:color w:val="222222"/>
          <w:sz w:val="21"/>
          <w:szCs w:val="21"/>
        </w:rPr>
        <w:t>гипертонической</w:t>
      </w:r>
      <w:r w:rsidRPr="000E36D4">
        <w:rPr>
          <w:rFonts w:ascii="Helvetica" w:hAnsi="Helvetica" w:cs="Helvetica"/>
          <w:b/>
          <w:bCs/>
          <w:color w:val="222222"/>
          <w:sz w:val="21"/>
          <w:szCs w:val="21"/>
        </w:rPr>
        <w:t xml:space="preserve"> </w:t>
      </w:r>
      <w:r w:rsidRPr="000E36D4">
        <w:rPr>
          <w:rFonts w:ascii="Helvetica" w:hAnsi="Helvetica" w:cs="Helvetica" w:hint="eastAsia"/>
          <w:b/>
          <w:bCs/>
          <w:color w:val="222222"/>
          <w:sz w:val="21"/>
          <w:szCs w:val="21"/>
        </w:rPr>
        <w:t>болезни</w:t>
      </w:r>
    </w:p>
    <w:p w14:paraId="0B86FA4B" w14:textId="77777777" w:rsidR="000E36D4" w:rsidRPr="000E36D4" w:rsidRDefault="000E36D4" w:rsidP="000E36D4">
      <w:pPr>
        <w:rPr>
          <w:rFonts w:ascii="Helvetica" w:hAnsi="Helvetica" w:cs="Helvetica"/>
          <w:b/>
          <w:bCs/>
          <w:color w:val="222222"/>
          <w:sz w:val="21"/>
          <w:szCs w:val="21"/>
        </w:rPr>
      </w:pPr>
    </w:p>
    <w:p w14:paraId="543CBE4D" w14:textId="77777777" w:rsidR="000E36D4" w:rsidRPr="000E36D4" w:rsidRDefault="000E36D4" w:rsidP="000E36D4">
      <w:pPr>
        <w:rPr>
          <w:rFonts w:ascii="Helvetica" w:hAnsi="Helvetica" w:cs="Helvetica"/>
          <w:b/>
          <w:bCs/>
          <w:color w:val="222222"/>
          <w:sz w:val="21"/>
          <w:szCs w:val="21"/>
        </w:rPr>
      </w:pPr>
      <w:r w:rsidRPr="000E36D4">
        <w:rPr>
          <w:rFonts w:ascii="Helvetica" w:hAnsi="Helvetica" w:cs="Helvetica"/>
          <w:b/>
          <w:bCs/>
          <w:color w:val="222222"/>
          <w:sz w:val="21"/>
          <w:szCs w:val="21"/>
        </w:rPr>
        <w:t xml:space="preserve">1.2.3. </w:t>
      </w:r>
      <w:r w:rsidRPr="000E36D4">
        <w:rPr>
          <w:rFonts w:ascii="Helvetica" w:hAnsi="Helvetica" w:cs="Helvetica" w:hint="eastAsia"/>
          <w:b/>
          <w:bCs/>
          <w:color w:val="222222"/>
          <w:sz w:val="21"/>
          <w:szCs w:val="21"/>
        </w:rPr>
        <w:t>Роль</w:t>
      </w:r>
      <w:r w:rsidRPr="000E36D4">
        <w:rPr>
          <w:rFonts w:ascii="Helvetica" w:hAnsi="Helvetica" w:cs="Helvetica"/>
          <w:b/>
          <w:bCs/>
          <w:color w:val="222222"/>
          <w:sz w:val="21"/>
          <w:szCs w:val="21"/>
        </w:rPr>
        <w:t xml:space="preserve"> </w:t>
      </w:r>
      <w:r w:rsidRPr="000E36D4">
        <w:rPr>
          <w:rFonts w:ascii="Helvetica" w:hAnsi="Helvetica" w:cs="Helvetica" w:hint="eastAsia"/>
          <w:b/>
          <w:bCs/>
          <w:color w:val="222222"/>
          <w:sz w:val="21"/>
          <w:szCs w:val="21"/>
        </w:rPr>
        <w:t>неконвенционных</w:t>
      </w:r>
      <w:r w:rsidRPr="000E36D4">
        <w:rPr>
          <w:rFonts w:ascii="Helvetica" w:hAnsi="Helvetica" w:cs="Helvetica"/>
          <w:b/>
          <w:bCs/>
          <w:color w:val="222222"/>
          <w:sz w:val="21"/>
          <w:szCs w:val="21"/>
        </w:rPr>
        <w:t xml:space="preserve"> </w:t>
      </w:r>
      <w:r w:rsidRPr="000E36D4">
        <w:rPr>
          <w:rFonts w:ascii="Helvetica" w:hAnsi="Helvetica" w:cs="Helvetica" w:hint="eastAsia"/>
          <w:b/>
          <w:bCs/>
          <w:color w:val="222222"/>
          <w:sz w:val="21"/>
          <w:szCs w:val="21"/>
        </w:rPr>
        <w:t>факторов</w:t>
      </w:r>
      <w:r w:rsidRPr="000E36D4">
        <w:rPr>
          <w:rFonts w:ascii="Helvetica" w:hAnsi="Helvetica" w:cs="Helvetica"/>
          <w:b/>
          <w:bCs/>
          <w:color w:val="222222"/>
          <w:sz w:val="21"/>
          <w:szCs w:val="21"/>
        </w:rPr>
        <w:t xml:space="preserve"> </w:t>
      </w:r>
      <w:r w:rsidRPr="000E36D4">
        <w:rPr>
          <w:rFonts w:ascii="Helvetica" w:hAnsi="Helvetica" w:cs="Helvetica" w:hint="eastAsia"/>
          <w:b/>
          <w:bCs/>
          <w:color w:val="222222"/>
          <w:sz w:val="21"/>
          <w:szCs w:val="21"/>
        </w:rPr>
        <w:t>риска</w:t>
      </w:r>
      <w:r w:rsidRPr="000E36D4">
        <w:rPr>
          <w:rFonts w:ascii="Helvetica" w:hAnsi="Helvetica" w:cs="Helvetica"/>
          <w:b/>
          <w:bCs/>
          <w:color w:val="222222"/>
          <w:sz w:val="21"/>
          <w:szCs w:val="21"/>
        </w:rPr>
        <w:t xml:space="preserve"> </w:t>
      </w:r>
      <w:r w:rsidRPr="000E36D4">
        <w:rPr>
          <w:rFonts w:ascii="Helvetica" w:hAnsi="Helvetica" w:cs="Helvetica" w:hint="eastAsia"/>
          <w:b/>
          <w:bCs/>
          <w:color w:val="222222"/>
          <w:sz w:val="21"/>
          <w:szCs w:val="21"/>
        </w:rPr>
        <w:t>в</w:t>
      </w:r>
      <w:r w:rsidRPr="000E36D4">
        <w:rPr>
          <w:rFonts w:ascii="Helvetica" w:hAnsi="Helvetica" w:cs="Helvetica"/>
          <w:b/>
          <w:bCs/>
          <w:color w:val="222222"/>
          <w:sz w:val="21"/>
          <w:szCs w:val="21"/>
        </w:rPr>
        <w:t xml:space="preserve"> </w:t>
      </w:r>
      <w:r w:rsidRPr="000E36D4">
        <w:rPr>
          <w:rFonts w:ascii="Helvetica" w:hAnsi="Helvetica" w:cs="Helvetica" w:hint="eastAsia"/>
          <w:b/>
          <w:bCs/>
          <w:color w:val="222222"/>
          <w:sz w:val="21"/>
          <w:szCs w:val="21"/>
        </w:rPr>
        <w:t>развитии</w:t>
      </w:r>
      <w:r w:rsidRPr="000E36D4">
        <w:rPr>
          <w:rFonts w:ascii="Helvetica" w:hAnsi="Helvetica" w:cs="Helvetica"/>
          <w:b/>
          <w:bCs/>
          <w:color w:val="222222"/>
          <w:sz w:val="21"/>
          <w:szCs w:val="21"/>
        </w:rPr>
        <w:t xml:space="preserve"> </w:t>
      </w:r>
      <w:r w:rsidRPr="000E36D4">
        <w:rPr>
          <w:rFonts w:ascii="Helvetica" w:hAnsi="Helvetica" w:cs="Helvetica" w:hint="eastAsia"/>
          <w:b/>
          <w:bCs/>
          <w:color w:val="222222"/>
          <w:sz w:val="21"/>
          <w:szCs w:val="21"/>
        </w:rPr>
        <w:t>хронической</w:t>
      </w:r>
      <w:r w:rsidRPr="000E36D4">
        <w:rPr>
          <w:rFonts w:ascii="Helvetica" w:hAnsi="Helvetica" w:cs="Helvetica"/>
          <w:b/>
          <w:bCs/>
          <w:color w:val="222222"/>
          <w:sz w:val="21"/>
          <w:szCs w:val="21"/>
        </w:rPr>
        <w:t xml:space="preserve"> </w:t>
      </w:r>
      <w:r w:rsidRPr="000E36D4">
        <w:rPr>
          <w:rFonts w:ascii="Helvetica" w:hAnsi="Helvetica" w:cs="Helvetica" w:hint="eastAsia"/>
          <w:b/>
          <w:bCs/>
          <w:color w:val="222222"/>
          <w:sz w:val="21"/>
          <w:szCs w:val="21"/>
        </w:rPr>
        <w:t>обструктивной</w:t>
      </w:r>
      <w:r w:rsidRPr="000E36D4">
        <w:rPr>
          <w:rFonts w:ascii="Helvetica" w:hAnsi="Helvetica" w:cs="Helvetica"/>
          <w:b/>
          <w:bCs/>
          <w:color w:val="222222"/>
          <w:sz w:val="21"/>
          <w:szCs w:val="21"/>
        </w:rPr>
        <w:t xml:space="preserve"> </w:t>
      </w:r>
      <w:r w:rsidRPr="000E36D4">
        <w:rPr>
          <w:rFonts w:ascii="Helvetica" w:hAnsi="Helvetica" w:cs="Helvetica" w:hint="eastAsia"/>
          <w:b/>
          <w:bCs/>
          <w:color w:val="222222"/>
          <w:sz w:val="21"/>
          <w:szCs w:val="21"/>
        </w:rPr>
        <w:t>болезни</w:t>
      </w:r>
      <w:r w:rsidRPr="000E36D4">
        <w:rPr>
          <w:rFonts w:ascii="Helvetica" w:hAnsi="Helvetica" w:cs="Helvetica"/>
          <w:b/>
          <w:bCs/>
          <w:color w:val="222222"/>
          <w:sz w:val="21"/>
          <w:szCs w:val="21"/>
        </w:rPr>
        <w:t xml:space="preserve"> </w:t>
      </w:r>
      <w:r w:rsidRPr="000E36D4">
        <w:rPr>
          <w:rFonts w:ascii="Helvetica" w:hAnsi="Helvetica" w:cs="Helvetica" w:hint="eastAsia"/>
          <w:b/>
          <w:bCs/>
          <w:color w:val="222222"/>
          <w:sz w:val="21"/>
          <w:szCs w:val="21"/>
        </w:rPr>
        <w:t>легких</w:t>
      </w:r>
      <w:r w:rsidRPr="000E36D4">
        <w:rPr>
          <w:rFonts w:ascii="Helvetica" w:hAnsi="Helvetica" w:cs="Helvetica"/>
          <w:b/>
          <w:bCs/>
          <w:color w:val="222222"/>
          <w:sz w:val="21"/>
          <w:szCs w:val="21"/>
        </w:rPr>
        <w:t xml:space="preserve"> </w:t>
      </w:r>
      <w:r w:rsidRPr="000E36D4">
        <w:rPr>
          <w:rFonts w:ascii="Helvetica" w:hAnsi="Helvetica" w:cs="Helvetica" w:hint="eastAsia"/>
          <w:b/>
          <w:bCs/>
          <w:color w:val="222222"/>
          <w:sz w:val="21"/>
          <w:szCs w:val="21"/>
        </w:rPr>
        <w:t>в</w:t>
      </w:r>
      <w:r w:rsidRPr="000E36D4">
        <w:rPr>
          <w:rFonts w:ascii="Helvetica" w:hAnsi="Helvetica" w:cs="Helvetica"/>
          <w:b/>
          <w:bCs/>
          <w:color w:val="222222"/>
          <w:sz w:val="21"/>
          <w:szCs w:val="21"/>
        </w:rPr>
        <w:t xml:space="preserve"> </w:t>
      </w:r>
      <w:r w:rsidRPr="000E36D4">
        <w:rPr>
          <w:rFonts w:ascii="Helvetica" w:hAnsi="Helvetica" w:cs="Helvetica" w:hint="eastAsia"/>
          <w:b/>
          <w:bCs/>
          <w:color w:val="222222"/>
          <w:sz w:val="21"/>
          <w:szCs w:val="21"/>
        </w:rPr>
        <w:t>сочетании</w:t>
      </w:r>
      <w:r w:rsidRPr="000E36D4">
        <w:rPr>
          <w:rFonts w:ascii="Helvetica" w:hAnsi="Helvetica" w:cs="Helvetica"/>
          <w:b/>
          <w:bCs/>
          <w:color w:val="222222"/>
          <w:sz w:val="21"/>
          <w:szCs w:val="21"/>
        </w:rPr>
        <w:t xml:space="preserve"> </w:t>
      </w:r>
      <w:r w:rsidRPr="000E36D4">
        <w:rPr>
          <w:rFonts w:ascii="Helvetica" w:hAnsi="Helvetica" w:cs="Helvetica" w:hint="eastAsia"/>
          <w:b/>
          <w:bCs/>
          <w:color w:val="222222"/>
          <w:sz w:val="21"/>
          <w:szCs w:val="21"/>
        </w:rPr>
        <w:t>с</w:t>
      </w:r>
    </w:p>
    <w:p w14:paraId="395D6C83" w14:textId="77777777" w:rsidR="000E36D4" w:rsidRPr="000E36D4" w:rsidRDefault="000E36D4" w:rsidP="000E36D4">
      <w:pPr>
        <w:rPr>
          <w:rFonts w:ascii="Helvetica" w:hAnsi="Helvetica" w:cs="Helvetica"/>
          <w:b/>
          <w:bCs/>
          <w:color w:val="222222"/>
          <w:sz w:val="21"/>
          <w:szCs w:val="21"/>
        </w:rPr>
      </w:pPr>
    </w:p>
    <w:p w14:paraId="50189D94" w14:textId="77777777" w:rsidR="000E36D4" w:rsidRPr="000E36D4" w:rsidRDefault="000E36D4" w:rsidP="000E36D4">
      <w:pPr>
        <w:rPr>
          <w:rFonts w:ascii="Helvetica" w:hAnsi="Helvetica" w:cs="Helvetica"/>
          <w:b/>
          <w:bCs/>
          <w:color w:val="222222"/>
          <w:sz w:val="21"/>
          <w:szCs w:val="21"/>
        </w:rPr>
      </w:pPr>
      <w:r w:rsidRPr="000E36D4">
        <w:rPr>
          <w:rFonts w:ascii="Helvetica" w:hAnsi="Helvetica" w:cs="Helvetica" w:hint="eastAsia"/>
          <w:b/>
          <w:bCs/>
          <w:color w:val="222222"/>
          <w:sz w:val="21"/>
          <w:szCs w:val="21"/>
        </w:rPr>
        <w:t>гипертонической</w:t>
      </w:r>
      <w:r w:rsidRPr="000E36D4">
        <w:rPr>
          <w:rFonts w:ascii="Helvetica" w:hAnsi="Helvetica" w:cs="Helvetica"/>
          <w:b/>
          <w:bCs/>
          <w:color w:val="222222"/>
          <w:sz w:val="21"/>
          <w:szCs w:val="21"/>
        </w:rPr>
        <w:t xml:space="preserve"> </w:t>
      </w:r>
      <w:r w:rsidRPr="000E36D4">
        <w:rPr>
          <w:rFonts w:ascii="Helvetica" w:hAnsi="Helvetica" w:cs="Helvetica" w:hint="eastAsia"/>
          <w:b/>
          <w:bCs/>
          <w:color w:val="222222"/>
          <w:sz w:val="21"/>
          <w:szCs w:val="21"/>
        </w:rPr>
        <w:t>болезнью</w:t>
      </w:r>
    </w:p>
    <w:p w14:paraId="5B621540" w14:textId="77777777" w:rsidR="000E36D4" w:rsidRPr="000E36D4" w:rsidRDefault="000E36D4" w:rsidP="000E36D4">
      <w:pPr>
        <w:rPr>
          <w:rFonts w:ascii="Helvetica" w:hAnsi="Helvetica" w:cs="Helvetica"/>
          <w:b/>
          <w:bCs/>
          <w:color w:val="222222"/>
          <w:sz w:val="21"/>
          <w:szCs w:val="21"/>
        </w:rPr>
      </w:pPr>
    </w:p>
    <w:p w14:paraId="5CD613F6" w14:textId="77777777" w:rsidR="000E36D4" w:rsidRPr="000E36D4" w:rsidRDefault="000E36D4" w:rsidP="000E36D4">
      <w:pPr>
        <w:rPr>
          <w:rFonts w:ascii="Helvetica" w:hAnsi="Helvetica" w:cs="Helvetica"/>
          <w:b/>
          <w:bCs/>
          <w:color w:val="222222"/>
          <w:sz w:val="21"/>
          <w:szCs w:val="21"/>
        </w:rPr>
      </w:pPr>
      <w:r w:rsidRPr="000E36D4">
        <w:rPr>
          <w:rFonts w:ascii="Helvetica" w:hAnsi="Helvetica" w:cs="Helvetica" w:hint="eastAsia"/>
          <w:b/>
          <w:bCs/>
          <w:color w:val="222222"/>
          <w:sz w:val="21"/>
          <w:szCs w:val="21"/>
        </w:rPr>
        <w:t>Глава</w:t>
      </w:r>
      <w:r w:rsidRPr="000E36D4">
        <w:rPr>
          <w:rFonts w:ascii="Helvetica" w:hAnsi="Helvetica" w:cs="Helvetica"/>
          <w:b/>
          <w:bCs/>
          <w:color w:val="222222"/>
          <w:sz w:val="21"/>
          <w:szCs w:val="21"/>
        </w:rPr>
        <w:t xml:space="preserve"> 2. </w:t>
      </w:r>
      <w:r w:rsidRPr="000E36D4">
        <w:rPr>
          <w:rFonts w:ascii="Helvetica" w:hAnsi="Helvetica" w:cs="Helvetica" w:hint="eastAsia"/>
          <w:b/>
          <w:bCs/>
          <w:color w:val="222222"/>
          <w:sz w:val="21"/>
          <w:szCs w:val="21"/>
        </w:rPr>
        <w:t>Материалы</w:t>
      </w:r>
      <w:r w:rsidRPr="000E36D4">
        <w:rPr>
          <w:rFonts w:ascii="Helvetica" w:hAnsi="Helvetica" w:cs="Helvetica"/>
          <w:b/>
          <w:bCs/>
          <w:color w:val="222222"/>
          <w:sz w:val="21"/>
          <w:szCs w:val="21"/>
        </w:rPr>
        <w:t xml:space="preserve"> </w:t>
      </w:r>
      <w:r w:rsidRPr="000E36D4">
        <w:rPr>
          <w:rFonts w:ascii="Helvetica" w:hAnsi="Helvetica" w:cs="Helvetica" w:hint="eastAsia"/>
          <w:b/>
          <w:bCs/>
          <w:color w:val="222222"/>
          <w:sz w:val="21"/>
          <w:szCs w:val="21"/>
        </w:rPr>
        <w:t>и</w:t>
      </w:r>
      <w:r w:rsidRPr="000E36D4">
        <w:rPr>
          <w:rFonts w:ascii="Helvetica" w:hAnsi="Helvetica" w:cs="Helvetica"/>
          <w:b/>
          <w:bCs/>
          <w:color w:val="222222"/>
          <w:sz w:val="21"/>
          <w:szCs w:val="21"/>
        </w:rPr>
        <w:t xml:space="preserve"> </w:t>
      </w:r>
      <w:r w:rsidRPr="000E36D4">
        <w:rPr>
          <w:rFonts w:ascii="Helvetica" w:hAnsi="Helvetica" w:cs="Helvetica" w:hint="eastAsia"/>
          <w:b/>
          <w:bCs/>
          <w:color w:val="222222"/>
          <w:sz w:val="21"/>
          <w:szCs w:val="21"/>
        </w:rPr>
        <w:t>методы</w:t>
      </w:r>
      <w:r w:rsidRPr="000E36D4">
        <w:rPr>
          <w:rFonts w:ascii="Helvetica" w:hAnsi="Helvetica" w:cs="Helvetica"/>
          <w:b/>
          <w:bCs/>
          <w:color w:val="222222"/>
          <w:sz w:val="21"/>
          <w:szCs w:val="21"/>
        </w:rPr>
        <w:t xml:space="preserve"> </w:t>
      </w:r>
      <w:r w:rsidRPr="000E36D4">
        <w:rPr>
          <w:rFonts w:ascii="Helvetica" w:hAnsi="Helvetica" w:cs="Helvetica" w:hint="eastAsia"/>
          <w:b/>
          <w:bCs/>
          <w:color w:val="222222"/>
          <w:sz w:val="21"/>
          <w:szCs w:val="21"/>
        </w:rPr>
        <w:t>исследования</w:t>
      </w:r>
    </w:p>
    <w:p w14:paraId="1BC8AACC" w14:textId="77777777" w:rsidR="000E36D4" w:rsidRPr="000E36D4" w:rsidRDefault="000E36D4" w:rsidP="000E36D4">
      <w:pPr>
        <w:rPr>
          <w:rFonts w:ascii="Helvetica" w:hAnsi="Helvetica" w:cs="Helvetica"/>
          <w:b/>
          <w:bCs/>
          <w:color w:val="222222"/>
          <w:sz w:val="21"/>
          <w:szCs w:val="21"/>
        </w:rPr>
      </w:pPr>
    </w:p>
    <w:p w14:paraId="7C4D1332" w14:textId="77777777" w:rsidR="000E36D4" w:rsidRPr="000E36D4" w:rsidRDefault="000E36D4" w:rsidP="000E36D4">
      <w:pPr>
        <w:rPr>
          <w:rFonts w:ascii="Helvetica" w:hAnsi="Helvetica" w:cs="Helvetica"/>
          <w:b/>
          <w:bCs/>
          <w:color w:val="222222"/>
          <w:sz w:val="21"/>
          <w:szCs w:val="21"/>
        </w:rPr>
      </w:pPr>
      <w:r w:rsidRPr="000E36D4">
        <w:rPr>
          <w:rFonts w:ascii="Helvetica" w:hAnsi="Helvetica" w:cs="Helvetica"/>
          <w:b/>
          <w:bCs/>
          <w:color w:val="222222"/>
          <w:sz w:val="21"/>
          <w:szCs w:val="21"/>
        </w:rPr>
        <w:t xml:space="preserve">2.1. </w:t>
      </w:r>
      <w:r w:rsidRPr="000E36D4">
        <w:rPr>
          <w:rFonts w:ascii="Helvetica" w:hAnsi="Helvetica" w:cs="Helvetica" w:hint="eastAsia"/>
          <w:b/>
          <w:bCs/>
          <w:color w:val="222222"/>
          <w:sz w:val="21"/>
          <w:szCs w:val="21"/>
        </w:rPr>
        <w:t>Организация</w:t>
      </w:r>
      <w:r w:rsidRPr="000E36D4">
        <w:rPr>
          <w:rFonts w:ascii="Helvetica" w:hAnsi="Helvetica" w:cs="Helvetica"/>
          <w:b/>
          <w:bCs/>
          <w:color w:val="222222"/>
          <w:sz w:val="21"/>
          <w:szCs w:val="21"/>
        </w:rPr>
        <w:t xml:space="preserve"> </w:t>
      </w:r>
      <w:r w:rsidRPr="000E36D4">
        <w:rPr>
          <w:rFonts w:ascii="Helvetica" w:hAnsi="Helvetica" w:cs="Helvetica" w:hint="eastAsia"/>
          <w:b/>
          <w:bCs/>
          <w:color w:val="222222"/>
          <w:sz w:val="21"/>
          <w:szCs w:val="21"/>
        </w:rPr>
        <w:t>исследования</w:t>
      </w:r>
      <w:r w:rsidRPr="000E36D4">
        <w:rPr>
          <w:rFonts w:ascii="Helvetica" w:hAnsi="Helvetica" w:cs="Helvetica"/>
          <w:b/>
          <w:bCs/>
          <w:color w:val="222222"/>
          <w:sz w:val="21"/>
          <w:szCs w:val="21"/>
        </w:rPr>
        <w:t xml:space="preserve"> </w:t>
      </w:r>
      <w:r w:rsidRPr="000E36D4">
        <w:rPr>
          <w:rFonts w:ascii="Helvetica" w:hAnsi="Helvetica" w:cs="Helvetica" w:hint="eastAsia"/>
          <w:b/>
          <w:bCs/>
          <w:color w:val="222222"/>
          <w:sz w:val="21"/>
          <w:szCs w:val="21"/>
        </w:rPr>
        <w:t>и</w:t>
      </w:r>
      <w:r w:rsidRPr="000E36D4">
        <w:rPr>
          <w:rFonts w:ascii="Helvetica" w:hAnsi="Helvetica" w:cs="Helvetica"/>
          <w:b/>
          <w:bCs/>
          <w:color w:val="222222"/>
          <w:sz w:val="21"/>
          <w:szCs w:val="21"/>
        </w:rPr>
        <w:t xml:space="preserve"> </w:t>
      </w:r>
      <w:r w:rsidRPr="000E36D4">
        <w:rPr>
          <w:rFonts w:ascii="Helvetica" w:hAnsi="Helvetica" w:cs="Helvetica" w:hint="eastAsia"/>
          <w:b/>
          <w:bCs/>
          <w:color w:val="222222"/>
          <w:sz w:val="21"/>
          <w:szCs w:val="21"/>
        </w:rPr>
        <w:t>характеристика</w:t>
      </w:r>
      <w:r w:rsidRPr="000E36D4">
        <w:rPr>
          <w:rFonts w:ascii="Helvetica" w:hAnsi="Helvetica" w:cs="Helvetica"/>
          <w:b/>
          <w:bCs/>
          <w:color w:val="222222"/>
          <w:sz w:val="21"/>
          <w:szCs w:val="21"/>
        </w:rPr>
        <w:t xml:space="preserve"> </w:t>
      </w:r>
      <w:r w:rsidRPr="000E36D4">
        <w:rPr>
          <w:rFonts w:ascii="Helvetica" w:hAnsi="Helvetica" w:cs="Helvetica" w:hint="eastAsia"/>
          <w:b/>
          <w:bCs/>
          <w:color w:val="222222"/>
          <w:sz w:val="21"/>
          <w:szCs w:val="21"/>
        </w:rPr>
        <w:t>обследуемого</w:t>
      </w:r>
      <w:r w:rsidRPr="000E36D4">
        <w:rPr>
          <w:rFonts w:ascii="Helvetica" w:hAnsi="Helvetica" w:cs="Helvetica"/>
          <w:b/>
          <w:bCs/>
          <w:color w:val="222222"/>
          <w:sz w:val="21"/>
          <w:szCs w:val="21"/>
        </w:rPr>
        <w:t xml:space="preserve"> </w:t>
      </w:r>
      <w:r w:rsidRPr="000E36D4">
        <w:rPr>
          <w:rFonts w:ascii="Helvetica" w:hAnsi="Helvetica" w:cs="Helvetica" w:hint="eastAsia"/>
          <w:b/>
          <w:bCs/>
          <w:color w:val="222222"/>
          <w:sz w:val="21"/>
          <w:szCs w:val="21"/>
        </w:rPr>
        <w:t>контингента</w:t>
      </w:r>
    </w:p>
    <w:p w14:paraId="33E6631F" w14:textId="77777777" w:rsidR="000E36D4" w:rsidRPr="000E36D4" w:rsidRDefault="000E36D4" w:rsidP="000E36D4">
      <w:pPr>
        <w:rPr>
          <w:rFonts w:ascii="Helvetica" w:hAnsi="Helvetica" w:cs="Helvetica"/>
          <w:b/>
          <w:bCs/>
          <w:color w:val="222222"/>
          <w:sz w:val="21"/>
          <w:szCs w:val="21"/>
        </w:rPr>
      </w:pPr>
    </w:p>
    <w:p w14:paraId="28755CC7" w14:textId="77777777" w:rsidR="000E36D4" w:rsidRPr="000E36D4" w:rsidRDefault="000E36D4" w:rsidP="000E36D4">
      <w:pPr>
        <w:rPr>
          <w:rFonts w:ascii="Helvetica" w:hAnsi="Helvetica" w:cs="Helvetica"/>
          <w:b/>
          <w:bCs/>
          <w:color w:val="222222"/>
          <w:sz w:val="21"/>
          <w:szCs w:val="21"/>
        </w:rPr>
      </w:pPr>
      <w:r w:rsidRPr="000E36D4">
        <w:rPr>
          <w:rFonts w:ascii="Helvetica" w:hAnsi="Helvetica" w:cs="Helvetica"/>
          <w:b/>
          <w:bCs/>
          <w:color w:val="222222"/>
          <w:sz w:val="21"/>
          <w:szCs w:val="21"/>
        </w:rPr>
        <w:t xml:space="preserve">2.2. </w:t>
      </w:r>
      <w:r w:rsidRPr="000E36D4">
        <w:rPr>
          <w:rFonts w:ascii="Helvetica" w:hAnsi="Helvetica" w:cs="Helvetica" w:hint="eastAsia"/>
          <w:b/>
          <w:bCs/>
          <w:color w:val="222222"/>
          <w:sz w:val="21"/>
          <w:szCs w:val="21"/>
        </w:rPr>
        <w:t>Функциональные</w:t>
      </w:r>
      <w:r w:rsidRPr="000E36D4">
        <w:rPr>
          <w:rFonts w:ascii="Helvetica" w:hAnsi="Helvetica" w:cs="Helvetica"/>
          <w:b/>
          <w:bCs/>
          <w:color w:val="222222"/>
          <w:sz w:val="21"/>
          <w:szCs w:val="21"/>
        </w:rPr>
        <w:t xml:space="preserve"> </w:t>
      </w:r>
      <w:r w:rsidRPr="000E36D4">
        <w:rPr>
          <w:rFonts w:ascii="Helvetica" w:hAnsi="Helvetica" w:cs="Helvetica" w:hint="eastAsia"/>
          <w:b/>
          <w:bCs/>
          <w:color w:val="222222"/>
          <w:sz w:val="21"/>
          <w:szCs w:val="21"/>
        </w:rPr>
        <w:t>методы</w:t>
      </w:r>
      <w:r w:rsidRPr="000E36D4">
        <w:rPr>
          <w:rFonts w:ascii="Helvetica" w:hAnsi="Helvetica" w:cs="Helvetica"/>
          <w:b/>
          <w:bCs/>
          <w:color w:val="222222"/>
          <w:sz w:val="21"/>
          <w:szCs w:val="21"/>
        </w:rPr>
        <w:t xml:space="preserve"> </w:t>
      </w:r>
      <w:r w:rsidRPr="000E36D4">
        <w:rPr>
          <w:rFonts w:ascii="Helvetica" w:hAnsi="Helvetica" w:cs="Helvetica" w:hint="eastAsia"/>
          <w:b/>
          <w:bCs/>
          <w:color w:val="222222"/>
          <w:sz w:val="21"/>
          <w:szCs w:val="21"/>
        </w:rPr>
        <w:t>исследования</w:t>
      </w:r>
    </w:p>
    <w:p w14:paraId="397500D4" w14:textId="77777777" w:rsidR="000E36D4" w:rsidRPr="000E36D4" w:rsidRDefault="000E36D4" w:rsidP="000E36D4">
      <w:pPr>
        <w:rPr>
          <w:rFonts w:ascii="Helvetica" w:hAnsi="Helvetica" w:cs="Helvetica"/>
          <w:b/>
          <w:bCs/>
          <w:color w:val="222222"/>
          <w:sz w:val="21"/>
          <w:szCs w:val="21"/>
        </w:rPr>
      </w:pPr>
    </w:p>
    <w:p w14:paraId="58ADAA3E" w14:textId="77777777" w:rsidR="000E36D4" w:rsidRPr="000E36D4" w:rsidRDefault="000E36D4" w:rsidP="000E36D4">
      <w:pPr>
        <w:rPr>
          <w:rFonts w:ascii="Helvetica" w:hAnsi="Helvetica" w:cs="Helvetica"/>
          <w:b/>
          <w:bCs/>
          <w:color w:val="222222"/>
          <w:sz w:val="21"/>
          <w:szCs w:val="21"/>
        </w:rPr>
      </w:pPr>
      <w:r w:rsidRPr="000E36D4">
        <w:rPr>
          <w:rFonts w:ascii="Helvetica" w:hAnsi="Helvetica" w:cs="Helvetica"/>
          <w:b/>
          <w:bCs/>
          <w:color w:val="222222"/>
          <w:sz w:val="21"/>
          <w:szCs w:val="21"/>
        </w:rPr>
        <w:t xml:space="preserve">2.3. </w:t>
      </w:r>
      <w:r w:rsidRPr="000E36D4">
        <w:rPr>
          <w:rFonts w:ascii="Helvetica" w:hAnsi="Helvetica" w:cs="Helvetica" w:hint="eastAsia"/>
          <w:b/>
          <w:bCs/>
          <w:color w:val="222222"/>
          <w:sz w:val="21"/>
          <w:szCs w:val="21"/>
        </w:rPr>
        <w:t>Системно</w:t>
      </w:r>
      <w:r w:rsidRPr="000E36D4">
        <w:rPr>
          <w:rFonts w:ascii="Helvetica" w:hAnsi="Helvetica" w:cs="Helvetica"/>
          <w:b/>
          <w:bCs/>
          <w:color w:val="222222"/>
          <w:sz w:val="21"/>
          <w:szCs w:val="21"/>
        </w:rPr>
        <w:t>-</w:t>
      </w:r>
      <w:r w:rsidRPr="000E36D4">
        <w:rPr>
          <w:rFonts w:ascii="Helvetica" w:hAnsi="Helvetica" w:cs="Helvetica" w:hint="eastAsia"/>
          <w:b/>
          <w:bCs/>
          <w:color w:val="222222"/>
          <w:sz w:val="21"/>
          <w:szCs w:val="21"/>
        </w:rPr>
        <w:t>количественный</w:t>
      </w:r>
      <w:r w:rsidRPr="000E36D4">
        <w:rPr>
          <w:rFonts w:ascii="Helvetica" w:hAnsi="Helvetica" w:cs="Helvetica"/>
          <w:b/>
          <w:bCs/>
          <w:color w:val="222222"/>
          <w:sz w:val="21"/>
          <w:szCs w:val="21"/>
        </w:rPr>
        <w:t xml:space="preserve"> </w:t>
      </w:r>
      <w:r w:rsidRPr="000E36D4">
        <w:rPr>
          <w:rFonts w:ascii="Helvetica" w:hAnsi="Helvetica" w:cs="Helvetica" w:hint="eastAsia"/>
          <w:b/>
          <w:bCs/>
          <w:color w:val="222222"/>
          <w:sz w:val="21"/>
          <w:szCs w:val="21"/>
        </w:rPr>
        <w:t>метод</w:t>
      </w:r>
      <w:r w:rsidRPr="000E36D4">
        <w:rPr>
          <w:rFonts w:ascii="Helvetica" w:hAnsi="Helvetica" w:cs="Helvetica"/>
          <w:b/>
          <w:bCs/>
          <w:color w:val="222222"/>
          <w:sz w:val="21"/>
          <w:szCs w:val="21"/>
        </w:rPr>
        <w:t xml:space="preserve"> </w:t>
      </w:r>
      <w:r w:rsidRPr="000E36D4">
        <w:rPr>
          <w:rFonts w:ascii="Helvetica" w:hAnsi="Helvetica" w:cs="Helvetica" w:hint="eastAsia"/>
          <w:b/>
          <w:bCs/>
          <w:color w:val="222222"/>
          <w:sz w:val="21"/>
          <w:szCs w:val="21"/>
        </w:rPr>
        <w:t>оценки</w:t>
      </w:r>
      <w:r w:rsidRPr="000E36D4">
        <w:rPr>
          <w:rFonts w:ascii="Helvetica" w:hAnsi="Helvetica" w:cs="Helvetica"/>
          <w:b/>
          <w:bCs/>
          <w:color w:val="222222"/>
          <w:sz w:val="21"/>
          <w:szCs w:val="21"/>
        </w:rPr>
        <w:t xml:space="preserve"> </w:t>
      </w:r>
      <w:r w:rsidRPr="000E36D4">
        <w:rPr>
          <w:rFonts w:ascii="Helvetica" w:hAnsi="Helvetica" w:cs="Helvetica" w:hint="eastAsia"/>
          <w:b/>
          <w:bCs/>
          <w:color w:val="222222"/>
          <w:sz w:val="21"/>
          <w:szCs w:val="21"/>
        </w:rPr>
        <w:t>показателей</w:t>
      </w:r>
      <w:r w:rsidRPr="000E36D4">
        <w:rPr>
          <w:rFonts w:ascii="Helvetica" w:hAnsi="Helvetica" w:cs="Helvetica"/>
          <w:b/>
          <w:bCs/>
          <w:color w:val="222222"/>
          <w:sz w:val="21"/>
          <w:szCs w:val="21"/>
        </w:rPr>
        <w:t xml:space="preserve"> </w:t>
      </w:r>
      <w:r w:rsidRPr="000E36D4">
        <w:rPr>
          <w:rFonts w:ascii="Helvetica" w:hAnsi="Helvetica" w:cs="Helvetica" w:hint="eastAsia"/>
          <w:b/>
          <w:bCs/>
          <w:color w:val="222222"/>
          <w:sz w:val="21"/>
          <w:szCs w:val="21"/>
        </w:rPr>
        <w:t>дыхания</w:t>
      </w:r>
      <w:r w:rsidRPr="000E36D4">
        <w:rPr>
          <w:rFonts w:ascii="Helvetica" w:hAnsi="Helvetica" w:cs="Helvetica"/>
          <w:b/>
          <w:bCs/>
          <w:color w:val="222222"/>
          <w:sz w:val="21"/>
          <w:szCs w:val="21"/>
        </w:rPr>
        <w:t>,</w:t>
      </w:r>
    </w:p>
    <w:p w14:paraId="1968F593" w14:textId="77777777" w:rsidR="000E36D4" w:rsidRPr="000E36D4" w:rsidRDefault="000E36D4" w:rsidP="000E36D4">
      <w:pPr>
        <w:rPr>
          <w:rFonts w:ascii="Helvetica" w:hAnsi="Helvetica" w:cs="Helvetica"/>
          <w:b/>
          <w:bCs/>
          <w:color w:val="222222"/>
          <w:sz w:val="21"/>
          <w:szCs w:val="21"/>
        </w:rPr>
      </w:pPr>
    </w:p>
    <w:p w14:paraId="6AA1D534" w14:textId="77777777" w:rsidR="000E36D4" w:rsidRPr="000E36D4" w:rsidRDefault="000E36D4" w:rsidP="000E36D4">
      <w:pPr>
        <w:rPr>
          <w:rFonts w:ascii="Helvetica" w:hAnsi="Helvetica" w:cs="Helvetica"/>
          <w:b/>
          <w:bCs/>
          <w:color w:val="222222"/>
          <w:sz w:val="21"/>
          <w:szCs w:val="21"/>
        </w:rPr>
      </w:pPr>
      <w:r w:rsidRPr="000E36D4">
        <w:rPr>
          <w:rFonts w:ascii="Helvetica" w:hAnsi="Helvetica" w:cs="Helvetica" w:hint="eastAsia"/>
          <w:b/>
          <w:bCs/>
          <w:color w:val="222222"/>
          <w:sz w:val="21"/>
          <w:szCs w:val="21"/>
        </w:rPr>
        <w:t>гемодинамики</w:t>
      </w:r>
      <w:r w:rsidRPr="000E36D4">
        <w:rPr>
          <w:rFonts w:ascii="Helvetica" w:hAnsi="Helvetica" w:cs="Helvetica"/>
          <w:b/>
          <w:bCs/>
          <w:color w:val="222222"/>
          <w:sz w:val="21"/>
          <w:szCs w:val="21"/>
        </w:rPr>
        <w:t xml:space="preserve"> </w:t>
      </w:r>
      <w:r w:rsidRPr="000E36D4">
        <w:rPr>
          <w:rFonts w:ascii="Helvetica" w:hAnsi="Helvetica" w:cs="Helvetica" w:hint="eastAsia"/>
          <w:b/>
          <w:bCs/>
          <w:color w:val="222222"/>
          <w:sz w:val="21"/>
          <w:szCs w:val="21"/>
        </w:rPr>
        <w:t>и</w:t>
      </w:r>
      <w:r w:rsidRPr="000E36D4">
        <w:rPr>
          <w:rFonts w:ascii="Helvetica" w:hAnsi="Helvetica" w:cs="Helvetica"/>
          <w:b/>
          <w:bCs/>
          <w:color w:val="222222"/>
          <w:sz w:val="21"/>
          <w:szCs w:val="21"/>
        </w:rPr>
        <w:t xml:space="preserve"> </w:t>
      </w:r>
      <w:r w:rsidRPr="000E36D4">
        <w:rPr>
          <w:rFonts w:ascii="Helvetica" w:hAnsi="Helvetica" w:cs="Helvetica" w:hint="eastAsia"/>
          <w:b/>
          <w:bCs/>
          <w:color w:val="222222"/>
          <w:sz w:val="21"/>
          <w:szCs w:val="21"/>
        </w:rPr>
        <w:t>крови</w:t>
      </w:r>
      <w:r w:rsidRPr="000E36D4">
        <w:rPr>
          <w:rFonts w:ascii="Helvetica" w:hAnsi="Helvetica" w:cs="Helvetica"/>
          <w:b/>
          <w:bCs/>
          <w:color w:val="222222"/>
          <w:sz w:val="21"/>
          <w:szCs w:val="21"/>
        </w:rPr>
        <w:t xml:space="preserve"> </w:t>
      </w:r>
      <w:r w:rsidRPr="000E36D4">
        <w:rPr>
          <w:rFonts w:ascii="Helvetica" w:hAnsi="Helvetica" w:cs="Helvetica" w:hint="eastAsia"/>
          <w:b/>
          <w:bCs/>
          <w:color w:val="222222"/>
          <w:sz w:val="21"/>
          <w:szCs w:val="21"/>
        </w:rPr>
        <w:t>функиональной</w:t>
      </w:r>
      <w:r w:rsidRPr="000E36D4">
        <w:rPr>
          <w:rFonts w:ascii="Helvetica" w:hAnsi="Helvetica" w:cs="Helvetica"/>
          <w:b/>
          <w:bCs/>
          <w:color w:val="222222"/>
          <w:sz w:val="21"/>
          <w:szCs w:val="21"/>
        </w:rPr>
        <w:t xml:space="preserve"> </w:t>
      </w:r>
      <w:r w:rsidRPr="000E36D4">
        <w:rPr>
          <w:rFonts w:ascii="Helvetica" w:hAnsi="Helvetica" w:cs="Helvetica" w:hint="eastAsia"/>
          <w:b/>
          <w:bCs/>
          <w:color w:val="222222"/>
          <w:sz w:val="21"/>
          <w:szCs w:val="21"/>
        </w:rPr>
        <w:t>системы</w:t>
      </w:r>
      <w:r w:rsidRPr="000E36D4">
        <w:rPr>
          <w:rFonts w:ascii="Helvetica" w:hAnsi="Helvetica" w:cs="Helvetica"/>
          <w:b/>
          <w:bCs/>
          <w:color w:val="222222"/>
          <w:sz w:val="21"/>
          <w:szCs w:val="21"/>
        </w:rPr>
        <w:t xml:space="preserve"> </w:t>
      </w:r>
      <w:r w:rsidRPr="000E36D4">
        <w:rPr>
          <w:rFonts w:ascii="Helvetica" w:hAnsi="Helvetica" w:cs="Helvetica" w:hint="eastAsia"/>
          <w:b/>
          <w:bCs/>
          <w:color w:val="222222"/>
          <w:sz w:val="21"/>
          <w:szCs w:val="21"/>
        </w:rPr>
        <w:t>обеспечения</w:t>
      </w:r>
      <w:r w:rsidRPr="000E36D4">
        <w:rPr>
          <w:rFonts w:ascii="Helvetica" w:hAnsi="Helvetica" w:cs="Helvetica"/>
          <w:b/>
          <w:bCs/>
          <w:color w:val="222222"/>
          <w:sz w:val="21"/>
          <w:szCs w:val="21"/>
        </w:rPr>
        <w:t xml:space="preserve"> </w:t>
      </w:r>
      <w:r w:rsidRPr="000E36D4">
        <w:rPr>
          <w:rFonts w:ascii="Helvetica" w:hAnsi="Helvetica" w:cs="Helvetica" w:hint="eastAsia"/>
          <w:b/>
          <w:bCs/>
          <w:color w:val="222222"/>
          <w:sz w:val="21"/>
          <w:szCs w:val="21"/>
        </w:rPr>
        <w:t>газового</w:t>
      </w:r>
    </w:p>
    <w:p w14:paraId="5D7D0CB2" w14:textId="77777777" w:rsidR="000E36D4" w:rsidRPr="000E36D4" w:rsidRDefault="000E36D4" w:rsidP="000E36D4">
      <w:pPr>
        <w:rPr>
          <w:rFonts w:ascii="Helvetica" w:hAnsi="Helvetica" w:cs="Helvetica"/>
          <w:b/>
          <w:bCs/>
          <w:color w:val="222222"/>
          <w:sz w:val="21"/>
          <w:szCs w:val="21"/>
        </w:rPr>
      </w:pPr>
    </w:p>
    <w:p w14:paraId="215CFC95" w14:textId="77777777" w:rsidR="000E36D4" w:rsidRPr="000E36D4" w:rsidRDefault="000E36D4" w:rsidP="000E36D4">
      <w:pPr>
        <w:rPr>
          <w:rFonts w:ascii="Helvetica" w:hAnsi="Helvetica" w:cs="Helvetica"/>
          <w:b/>
          <w:bCs/>
          <w:color w:val="222222"/>
          <w:sz w:val="21"/>
          <w:szCs w:val="21"/>
        </w:rPr>
      </w:pPr>
      <w:r w:rsidRPr="000E36D4">
        <w:rPr>
          <w:rFonts w:ascii="Helvetica" w:hAnsi="Helvetica" w:cs="Helvetica" w:hint="eastAsia"/>
          <w:b/>
          <w:bCs/>
          <w:color w:val="222222"/>
          <w:sz w:val="21"/>
          <w:szCs w:val="21"/>
        </w:rPr>
        <w:t>состава</w:t>
      </w:r>
      <w:r w:rsidRPr="000E36D4">
        <w:rPr>
          <w:rFonts w:ascii="Helvetica" w:hAnsi="Helvetica" w:cs="Helvetica"/>
          <w:b/>
          <w:bCs/>
          <w:color w:val="222222"/>
          <w:sz w:val="21"/>
          <w:szCs w:val="21"/>
        </w:rPr>
        <w:t xml:space="preserve"> </w:t>
      </w:r>
      <w:r w:rsidRPr="000E36D4">
        <w:rPr>
          <w:rFonts w:ascii="Helvetica" w:hAnsi="Helvetica" w:cs="Helvetica" w:hint="eastAsia"/>
          <w:b/>
          <w:bCs/>
          <w:color w:val="222222"/>
          <w:sz w:val="21"/>
          <w:szCs w:val="21"/>
        </w:rPr>
        <w:t>организма</w:t>
      </w:r>
      <w:r w:rsidRPr="000E36D4">
        <w:rPr>
          <w:rFonts w:ascii="Helvetica" w:hAnsi="Helvetica" w:cs="Helvetica"/>
          <w:b/>
          <w:bCs/>
          <w:color w:val="222222"/>
          <w:sz w:val="21"/>
          <w:szCs w:val="21"/>
        </w:rPr>
        <w:t xml:space="preserve"> - </w:t>
      </w:r>
      <w:r w:rsidRPr="000E36D4">
        <w:rPr>
          <w:rFonts w:ascii="Helvetica" w:hAnsi="Helvetica" w:cs="Helvetica" w:hint="eastAsia"/>
          <w:b/>
          <w:bCs/>
          <w:color w:val="222222"/>
          <w:sz w:val="21"/>
          <w:szCs w:val="21"/>
        </w:rPr>
        <w:t>ФУС</w:t>
      </w:r>
      <w:r w:rsidRPr="000E36D4">
        <w:rPr>
          <w:rFonts w:ascii="Helvetica" w:hAnsi="Helvetica" w:cs="Helvetica"/>
          <w:b/>
          <w:bCs/>
          <w:color w:val="222222"/>
          <w:sz w:val="21"/>
          <w:szCs w:val="21"/>
        </w:rPr>
        <w:t xml:space="preserve"> </w:t>
      </w:r>
      <w:r w:rsidRPr="000E36D4">
        <w:rPr>
          <w:rFonts w:ascii="Helvetica" w:hAnsi="Helvetica" w:cs="Helvetica" w:hint="eastAsia"/>
          <w:b/>
          <w:bCs/>
          <w:color w:val="222222"/>
          <w:sz w:val="21"/>
          <w:szCs w:val="21"/>
        </w:rPr>
        <w:t>ГС</w:t>
      </w:r>
    </w:p>
    <w:p w14:paraId="07529389" w14:textId="77777777" w:rsidR="000E36D4" w:rsidRPr="000E36D4" w:rsidRDefault="000E36D4" w:rsidP="000E36D4">
      <w:pPr>
        <w:rPr>
          <w:rFonts w:ascii="Helvetica" w:hAnsi="Helvetica" w:cs="Helvetica"/>
          <w:b/>
          <w:bCs/>
          <w:color w:val="222222"/>
          <w:sz w:val="21"/>
          <w:szCs w:val="21"/>
        </w:rPr>
      </w:pPr>
    </w:p>
    <w:p w14:paraId="05F2931D" w14:textId="77777777" w:rsidR="000E36D4" w:rsidRPr="000E36D4" w:rsidRDefault="000E36D4" w:rsidP="000E36D4">
      <w:pPr>
        <w:rPr>
          <w:rFonts w:ascii="Helvetica" w:hAnsi="Helvetica" w:cs="Helvetica"/>
          <w:b/>
          <w:bCs/>
          <w:color w:val="222222"/>
          <w:sz w:val="21"/>
          <w:szCs w:val="21"/>
        </w:rPr>
      </w:pPr>
      <w:r w:rsidRPr="000E36D4">
        <w:rPr>
          <w:rFonts w:ascii="Helvetica" w:hAnsi="Helvetica" w:cs="Helvetica"/>
          <w:b/>
          <w:bCs/>
          <w:color w:val="222222"/>
          <w:sz w:val="21"/>
          <w:szCs w:val="21"/>
        </w:rPr>
        <w:t xml:space="preserve">2.4. </w:t>
      </w:r>
      <w:r w:rsidRPr="000E36D4">
        <w:rPr>
          <w:rFonts w:ascii="Helvetica" w:hAnsi="Helvetica" w:cs="Helvetica" w:hint="eastAsia"/>
          <w:b/>
          <w:bCs/>
          <w:color w:val="222222"/>
          <w:sz w:val="21"/>
          <w:szCs w:val="21"/>
        </w:rPr>
        <w:t>Методы</w:t>
      </w:r>
      <w:r w:rsidRPr="000E36D4">
        <w:rPr>
          <w:rFonts w:ascii="Helvetica" w:hAnsi="Helvetica" w:cs="Helvetica"/>
          <w:b/>
          <w:bCs/>
          <w:color w:val="222222"/>
          <w:sz w:val="21"/>
          <w:szCs w:val="21"/>
        </w:rPr>
        <w:t xml:space="preserve"> </w:t>
      </w:r>
      <w:r w:rsidRPr="000E36D4">
        <w:rPr>
          <w:rFonts w:ascii="Helvetica" w:hAnsi="Helvetica" w:cs="Helvetica" w:hint="eastAsia"/>
          <w:b/>
          <w:bCs/>
          <w:color w:val="222222"/>
          <w:sz w:val="21"/>
          <w:szCs w:val="21"/>
        </w:rPr>
        <w:t>изучения</w:t>
      </w:r>
      <w:r w:rsidRPr="000E36D4">
        <w:rPr>
          <w:rFonts w:ascii="Helvetica" w:hAnsi="Helvetica" w:cs="Helvetica"/>
          <w:b/>
          <w:bCs/>
          <w:color w:val="222222"/>
          <w:sz w:val="21"/>
          <w:szCs w:val="21"/>
        </w:rPr>
        <w:t xml:space="preserve"> </w:t>
      </w:r>
      <w:r w:rsidRPr="000E36D4">
        <w:rPr>
          <w:rFonts w:ascii="Helvetica" w:hAnsi="Helvetica" w:cs="Helvetica" w:hint="eastAsia"/>
          <w:b/>
          <w:bCs/>
          <w:color w:val="222222"/>
          <w:sz w:val="21"/>
          <w:szCs w:val="21"/>
        </w:rPr>
        <w:t>неконвенционных</w:t>
      </w:r>
      <w:r w:rsidRPr="000E36D4">
        <w:rPr>
          <w:rFonts w:ascii="Helvetica" w:hAnsi="Helvetica" w:cs="Helvetica"/>
          <w:b/>
          <w:bCs/>
          <w:color w:val="222222"/>
          <w:sz w:val="21"/>
          <w:szCs w:val="21"/>
        </w:rPr>
        <w:t xml:space="preserve"> </w:t>
      </w:r>
      <w:r w:rsidRPr="000E36D4">
        <w:rPr>
          <w:rFonts w:ascii="Helvetica" w:hAnsi="Helvetica" w:cs="Helvetica" w:hint="eastAsia"/>
          <w:b/>
          <w:bCs/>
          <w:color w:val="222222"/>
          <w:sz w:val="21"/>
          <w:szCs w:val="21"/>
        </w:rPr>
        <w:t>факторов</w:t>
      </w:r>
      <w:r w:rsidRPr="000E36D4">
        <w:rPr>
          <w:rFonts w:ascii="Helvetica" w:hAnsi="Helvetica" w:cs="Helvetica"/>
          <w:b/>
          <w:bCs/>
          <w:color w:val="222222"/>
          <w:sz w:val="21"/>
          <w:szCs w:val="21"/>
        </w:rPr>
        <w:t xml:space="preserve"> </w:t>
      </w:r>
      <w:r w:rsidRPr="000E36D4">
        <w:rPr>
          <w:rFonts w:ascii="Helvetica" w:hAnsi="Helvetica" w:cs="Helvetica" w:hint="eastAsia"/>
          <w:b/>
          <w:bCs/>
          <w:color w:val="222222"/>
          <w:sz w:val="21"/>
          <w:szCs w:val="21"/>
        </w:rPr>
        <w:t>риска</w:t>
      </w:r>
    </w:p>
    <w:p w14:paraId="460276AF" w14:textId="77777777" w:rsidR="000E36D4" w:rsidRPr="000E36D4" w:rsidRDefault="000E36D4" w:rsidP="000E36D4">
      <w:pPr>
        <w:rPr>
          <w:rFonts w:ascii="Helvetica" w:hAnsi="Helvetica" w:cs="Helvetica"/>
          <w:b/>
          <w:bCs/>
          <w:color w:val="222222"/>
          <w:sz w:val="21"/>
          <w:szCs w:val="21"/>
        </w:rPr>
      </w:pPr>
    </w:p>
    <w:p w14:paraId="678FE56C" w14:textId="77777777" w:rsidR="000E36D4" w:rsidRPr="000E36D4" w:rsidRDefault="000E36D4" w:rsidP="000E36D4">
      <w:pPr>
        <w:rPr>
          <w:rFonts w:ascii="Helvetica" w:hAnsi="Helvetica" w:cs="Helvetica"/>
          <w:b/>
          <w:bCs/>
          <w:color w:val="222222"/>
          <w:sz w:val="21"/>
          <w:szCs w:val="21"/>
        </w:rPr>
      </w:pPr>
      <w:r w:rsidRPr="000E36D4">
        <w:rPr>
          <w:rFonts w:ascii="Helvetica" w:hAnsi="Helvetica" w:cs="Helvetica"/>
          <w:b/>
          <w:bCs/>
          <w:color w:val="222222"/>
          <w:sz w:val="21"/>
          <w:szCs w:val="21"/>
        </w:rPr>
        <w:t xml:space="preserve">2.5. </w:t>
      </w:r>
      <w:r w:rsidRPr="000E36D4">
        <w:rPr>
          <w:rFonts w:ascii="Helvetica" w:hAnsi="Helvetica" w:cs="Helvetica" w:hint="eastAsia"/>
          <w:b/>
          <w:bCs/>
          <w:color w:val="222222"/>
          <w:sz w:val="21"/>
          <w:szCs w:val="21"/>
        </w:rPr>
        <w:t>Методы</w:t>
      </w:r>
      <w:r w:rsidRPr="000E36D4">
        <w:rPr>
          <w:rFonts w:ascii="Helvetica" w:hAnsi="Helvetica" w:cs="Helvetica"/>
          <w:b/>
          <w:bCs/>
          <w:color w:val="222222"/>
          <w:sz w:val="21"/>
          <w:szCs w:val="21"/>
        </w:rPr>
        <w:t xml:space="preserve"> </w:t>
      </w:r>
      <w:r w:rsidRPr="000E36D4">
        <w:rPr>
          <w:rFonts w:ascii="Helvetica" w:hAnsi="Helvetica" w:cs="Helvetica" w:hint="eastAsia"/>
          <w:b/>
          <w:bCs/>
          <w:color w:val="222222"/>
          <w:sz w:val="21"/>
          <w:szCs w:val="21"/>
        </w:rPr>
        <w:t>статистического</w:t>
      </w:r>
      <w:r w:rsidRPr="000E36D4">
        <w:rPr>
          <w:rFonts w:ascii="Helvetica" w:hAnsi="Helvetica" w:cs="Helvetica"/>
          <w:b/>
          <w:bCs/>
          <w:color w:val="222222"/>
          <w:sz w:val="21"/>
          <w:szCs w:val="21"/>
        </w:rPr>
        <w:t xml:space="preserve"> </w:t>
      </w:r>
      <w:r w:rsidRPr="000E36D4">
        <w:rPr>
          <w:rFonts w:ascii="Helvetica" w:hAnsi="Helvetica" w:cs="Helvetica" w:hint="eastAsia"/>
          <w:b/>
          <w:bCs/>
          <w:color w:val="222222"/>
          <w:sz w:val="21"/>
          <w:szCs w:val="21"/>
        </w:rPr>
        <w:t>анализа</w:t>
      </w:r>
    </w:p>
    <w:p w14:paraId="166155E0" w14:textId="77777777" w:rsidR="000E36D4" w:rsidRPr="000E36D4" w:rsidRDefault="000E36D4" w:rsidP="000E36D4">
      <w:pPr>
        <w:rPr>
          <w:rFonts w:ascii="Helvetica" w:hAnsi="Helvetica" w:cs="Helvetica"/>
          <w:b/>
          <w:bCs/>
          <w:color w:val="222222"/>
          <w:sz w:val="21"/>
          <w:szCs w:val="21"/>
        </w:rPr>
      </w:pPr>
    </w:p>
    <w:p w14:paraId="2F282C98" w14:textId="77777777" w:rsidR="000E36D4" w:rsidRPr="000E36D4" w:rsidRDefault="000E36D4" w:rsidP="000E36D4">
      <w:pPr>
        <w:rPr>
          <w:rFonts w:ascii="Helvetica" w:hAnsi="Helvetica" w:cs="Helvetica"/>
          <w:b/>
          <w:bCs/>
          <w:color w:val="222222"/>
          <w:sz w:val="21"/>
          <w:szCs w:val="21"/>
        </w:rPr>
      </w:pPr>
      <w:r w:rsidRPr="000E36D4">
        <w:rPr>
          <w:rFonts w:ascii="Helvetica" w:hAnsi="Helvetica" w:cs="Helvetica" w:hint="eastAsia"/>
          <w:b/>
          <w:bCs/>
          <w:color w:val="222222"/>
          <w:sz w:val="21"/>
          <w:szCs w:val="21"/>
        </w:rPr>
        <w:lastRenderedPageBreak/>
        <w:t>Глава</w:t>
      </w:r>
      <w:r w:rsidRPr="000E36D4">
        <w:rPr>
          <w:rFonts w:ascii="Helvetica" w:hAnsi="Helvetica" w:cs="Helvetica"/>
          <w:b/>
          <w:bCs/>
          <w:color w:val="222222"/>
          <w:sz w:val="21"/>
          <w:szCs w:val="21"/>
        </w:rPr>
        <w:t xml:space="preserve"> 3. </w:t>
      </w:r>
      <w:r w:rsidRPr="000E36D4">
        <w:rPr>
          <w:rFonts w:ascii="Helvetica" w:hAnsi="Helvetica" w:cs="Helvetica" w:hint="eastAsia"/>
          <w:b/>
          <w:bCs/>
          <w:color w:val="222222"/>
          <w:sz w:val="21"/>
          <w:szCs w:val="21"/>
        </w:rPr>
        <w:t>Показатели</w:t>
      </w:r>
      <w:r w:rsidRPr="000E36D4">
        <w:rPr>
          <w:rFonts w:ascii="Helvetica" w:hAnsi="Helvetica" w:cs="Helvetica"/>
          <w:b/>
          <w:bCs/>
          <w:color w:val="222222"/>
          <w:sz w:val="21"/>
          <w:szCs w:val="21"/>
        </w:rPr>
        <w:t xml:space="preserve"> </w:t>
      </w:r>
      <w:r w:rsidRPr="000E36D4">
        <w:rPr>
          <w:rFonts w:ascii="Helvetica" w:hAnsi="Helvetica" w:cs="Helvetica" w:hint="eastAsia"/>
          <w:b/>
          <w:bCs/>
          <w:color w:val="222222"/>
          <w:sz w:val="21"/>
          <w:szCs w:val="21"/>
        </w:rPr>
        <w:t>кардиореспираторной</w:t>
      </w:r>
      <w:r w:rsidRPr="000E36D4">
        <w:rPr>
          <w:rFonts w:ascii="Helvetica" w:hAnsi="Helvetica" w:cs="Helvetica"/>
          <w:b/>
          <w:bCs/>
          <w:color w:val="222222"/>
          <w:sz w:val="21"/>
          <w:szCs w:val="21"/>
        </w:rPr>
        <w:t xml:space="preserve"> </w:t>
      </w:r>
      <w:r w:rsidRPr="000E36D4">
        <w:rPr>
          <w:rFonts w:ascii="Helvetica" w:hAnsi="Helvetica" w:cs="Helvetica" w:hint="eastAsia"/>
          <w:b/>
          <w:bCs/>
          <w:color w:val="222222"/>
          <w:sz w:val="21"/>
          <w:szCs w:val="21"/>
        </w:rPr>
        <w:t>системы</w:t>
      </w:r>
      <w:r w:rsidRPr="000E36D4">
        <w:rPr>
          <w:rFonts w:ascii="Helvetica" w:hAnsi="Helvetica" w:cs="Helvetica"/>
          <w:b/>
          <w:bCs/>
          <w:color w:val="222222"/>
          <w:sz w:val="21"/>
          <w:szCs w:val="21"/>
        </w:rPr>
        <w:t xml:space="preserve"> </w:t>
      </w:r>
      <w:r w:rsidRPr="000E36D4">
        <w:rPr>
          <w:rFonts w:ascii="Helvetica" w:hAnsi="Helvetica" w:cs="Helvetica" w:hint="eastAsia"/>
          <w:b/>
          <w:bCs/>
          <w:color w:val="222222"/>
          <w:sz w:val="21"/>
          <w:szCs w:val="21"/>
        </w:rPr>
        <w:t>и</w:t>
      </w:r>
      <w:r w:rsidRPr="000E36D4">
        <w:rPr>
          <w:rFonts w:ascii="Helvetica" w:hAnsi="Helvetica" w:cs="Helvetica"/>
          <w:b/>
          <w:bCs/>
          <w:color w:val="222222"/>
          <w:sz w:val="21"/>
          <w:szCs w:val="21"/>
        </w:rPr>
        <w:t xml:space="preserve"> </w:t>
      </w:r>
      <w:r w:rsidRPr="000E36D4">
        <w:rPr>
          <w:rFonts w:ascii="Helvetica" w:hAnsi="Helvetica" w:cs="Helvetica" w:hint="eastAsia"/>
          <w:b/>
          <w:bCs/>
          <w:color w:val="222222"/>
          <w:sz w:val="21"/>
          <w:szCs w:val="21"/>
        </w:rPr>
        <w:t>системы</w:t>
      </w:r>
      <w:r w:rsidRPr="000E36D4">
        <w:rPr>
          <w:rFonts w:ascii="Helvetica" w:hAnsi="Helvetica" w:cs="Helvetica"/>
          <w:b/>
          <w:bCs/>
          <w:color w:val="222222"/>
          <w:sz w:val="21"/>
          <w:szCs w:val="21"/>
        </w:rPr>
        <w:t xml:space="preserve"> </w:t>
      </w:r>
      <w:r w:rsidRPr="000E36D4">
        <w:rPr>
          <w:rFonts w:ascii="Helvetica" w:hAnsi="Helvetica" w:cs="Helvetica" w:hint="eastAsia"/>
          <w:b/>
          <w:bCs/>
          <w:color w:val="222222"/>
          <w:sz w:val="21"/>
          <w:szCs w:val="21"/>
        </w:rPr>
        <w:t>крови</w:t>
      </w:r>
      <w:r w:rsidRPr="000E36D4">
        <w:rPr>
          <w:rFonts w:ascii="Helvetica" w:hAnsi="Helvetica" w:cs="Helvetica"/>
          <w:b/>
          <w:bCs/>
          <w:color w:val="222222"/>
          <w:sz w:val="21"/>
          <w:szCs w:val="21"/>
        </w:rPr>
        <w:t xml:space="preserve"> </w:t>
      </w:r>
      <w:r w:rsidRPr="000E36D4">
        <w:rPr>
          <w:rFonts w:ascii="Helvetica" w:hAnsi="Helvetica" w:cs="Helvetica" w:hint="eastAsia"/>
          <w:b/>
          <w:bCs/>
          <w:color w:val="222222"/>
          <w:sz w:val="21"/>
          <w:szCs w:val="21"/>
        </w:rPr>
        <w:t>у</w:t>
      </w:r>
    </w:p>
    <w:p w14:paraId="3343A23B" w14:textId="77777777" w:rsidR="000E36D4" w:rsidRPr="000E36D4" w:rsidRDefault="000E36D4" w:rsidP="000E36D4">
      <w:pPr>
        <w:rPr>
          <w:rFonts w:ascii="Helvetica" w:hAnsi="Helvetica" w:cs="Helvetica"/>
          <w:b/>
          <w:bCs/>
          <w:color w:val="222222"/>
          <w:sz w:val="21"/>
          <w:szCs w:val="21"/>
        </w:rPr>
      </w:pPr>
    </w:p>
    <w:p w14:paraId="44B37133" w14:textId="77777777" w:rsidR="000E36D4" w:rsidRPr="000E36D4" w:rsidRDefault="000E36D4" w:rsidP="000E36D4">
      <w:pPr>
        <w:rPr>
          <w:rFonts w:ascii="Helvetica" w:hAnsi="Helvetica" w:cs="Helvetica"/>
          <w:b/>
          <w:bCs/>
          <w:color w:val="222222"/>
          <w:sz w:val="21"/>
          <w:szCs w:val="21"/>
        </w:rPr>
      </w:pPr>
      <w:r w:rsidRPr="000E36D4">
        <w:rPr>
          <w:rFonts w:ascii="Helvetica" w:hAnsi="Helvetica" w:cs="Helvetica" w:hint="eastAsia"/>
          <w:b/>
          <w:bCs/>
          <w:color w:val="222222"/>
          <w:sz w:val="21"/>
          <w:szCs w:val="21"/>
        </w:rPr>
        <w:t>лиц</w:t>
      </w:r>
      <w:r w:rsidRPr="000E36D4">
        <w:rPr>
          <w:rFonts w:ascii="Helvetica" w:hAnsi="Helvetica" w:cs="Helvetica"/>
          <w:b/>
          <w:bCs/>
          <w:color w:val="222222"/>
          <w:sz w:val="21"/>
          <w:szCs w:val="21"/>
        </w:rPr>
        <w:t xml:space="preserve"> </w:t>
      </w:r>
      <w:r w:rsidRPr="000E36D4">
        <w:rPr>
          <w:rFonts w:ascii="Helvetica" w:hAnsi="Helvetica" w:cs="Helvetica" w:hint="eastAsia"/>
          <w:b/>
          <w:bCs/>
          <w:color w:val="222222"/>
          <w:sz w:val="21"/>
          <w:szCs w:val="21"/>
        </w:rPr>
        <w:t>здоровой</w:t>
      </w:r>
      <w:r w:rsidRPr="000E36D4">
        <w:rPr>
          <w:rFonts w:ascii="Helvetica" w:hAnsi="Helvetica" w:cs="Helvetica"/>
          <w:b/>
          <w:bCs/>
          <w:color w:val="222222"/>
          <w:sz w:val="21"/>
          <w:szCs w:val="21"/>
        </w:rPr>
        <w:t xml:space="preserve"> </w:t>
      </w:r>
      <w:r w:rsidRPr="000E36D4">
        <w:rPr>
          <w:rFonts w:ascii="Helvetica" w:hAnsi="Helvetica" w:cs="Helvetica" w:hint="eastAsia"/>
          <w:b/>
          <w:bCs/>
          <w:color w:val="222222"/>
          <w:sz w:val="21"/>
          <w:szCs w:val="21"/>
        </w:rPr>
        <w:t>популяции</w:t>
      </w:r>
      <w:r w:rsidRPr="000E36D4">
        <w:rPr>
          <w:rFonts w:ascii="Helvetica" w:hAnsi="Helvetica" w:cs="Helvetica"/>
          <w:b/>
          <w:bCs/>
          <w:color w:val="222222"/>
          <w:sz w:val="21"/>
          <w:szCs w:val="21"/>
        </w:rPr>
        <w:t xml:space="preserve"> 55-60 </w:t>
      </w:r>
      <w:r w:rsidRPr="000E36D4">
        <w:rPr>
          <w:rFonts w:ascii="Helvetica" w:hAnsi="Helvetica" w:cs="Helvetica" w:hint="eastAsia"/>
          <w:b/>
          <w:bCs/>
          <w:color w:val="222222"/>
          <w:sz w:val="21"/>
          <w:szCs w:val="21"/>
        </w:rPr>
        <w:t>лет</w:t>
      </w:r>
    </w:p>
    <w:p w14:paraId="330A7B1C" w14:textId="77777777" w:rsidR="000E36D4" w:rsidRPr="000E36D4" w:rsidRDefault="000E36D4" w:rsidP="000E36D4">
      <w:pPr>
        <w:rPr>
          <w:rFonts w:ascii="Helvetica" w:hAnsi="Helvetica" w:cs="Helvetica"/>
          <w:b/>
          <w:bCs/>
          <w:color w:val="222222"/>
          <w:sz w:val="21"/>
          <w:szCs w:val="21"/>
        </w:rPr>
      </w:pPr>
    </w:p>
    <w:p w14:paraId="3421A2E3" w14:textId="77777777" w:rsidR="000E36D4" w:rsidRPr="000E36D4" w:rsidRDefault="000E36D4" w:rsidP="000E36D4">
      <w:pPr>
        <w:rPr>
          <w:rFonts w:ascii="Helvetica" w:hAnsi="Helvetica" w:cs="Helvetica"/>
          <w:b/>
          <w:bCs/>
          <w:color w:val="222222"/>
          <w:sz w:val="21"/>
          <w:szCs w:val="21"/>
        </w:rPr>
      </w:pPr>
      <w:r w:rsidRPr="000E36D4">
        <w:rPr>
          <w:rFonts w:ascii="Helvetica" w:hAnsi="Helvetica" w:cs="Helvetica"/>
          <w:b/>
          <w:bCs/>
          <w:color w:val="222222"/>
          <w:sz w:val="21"/>
          <w:szCs w:val="21"/>
        </w:rPr>
        <w:t xml:space="preserve">3.1. </w:t>
      </w:r>
      <w:r w:rsidRPr="000E36D4">
        <w:rPr>
          <w:rFonts w:ascii="Helvetica" w:hAnsi="Helvetica" w:cs="Helvetica" w:hint="eastAsia"/>
          <w:b/>
          <w:bCs/>
          <w:color w:val="222222"/>
          <w:sz w:val="21"/>
          <w:szCs w:val="21"/>
        </w:rPr>
        <w:t>Внешнее</w:t>
      </w:r>
      <w:r w:rsidRPr="000E36D4">
        <w:rPr>
          <w:rFonts w:ascii="Helvetica" w:hAnsi="Helvetica" w:cs="Helvetica"/>
          <w:b/>
          <w:bCs/>
          <w:color w:val="222222"/>
          <w:sz w:val="21"/>
          <w:szCs w:val="21"/>
        </w:rPr>
        <w:t xml:space="preserve"> </w:t>
      </w:r>
      <w:r w:rsidRPr="000E36D4">
        <w:rPr>
          <w:rFonts w:ascii="Helvetica" w:hAnsi="Helvetica" w:cs="Helvetica" w:hint="eastAsia"/>
          <w:b/>
          <w:bCs/>
          <w:color w:val="222222"/>
          <w:sz w:val="21"/>
          <w:szCs w:val="21"/>
        </w:rPr>
        <w:t>дыхание</w:t>
      </w:r>
    </w:p>
    <w:p w14:paraId="09729D69" w14:textId="77777777" w:rsidR="000E36D4" w:rsidRPr="000E36D4" w:rsidRDefault="000E36D4" w:rsidP="000E36D4">
      <w:pPr>
        <w:rPr>
          <w:rFonts w:ascii="Helvetica" w:hAnsi="Helvetica" w:cs="Helvetica"/>
          <w:b/>
          <w:bCs/>
          <w:color w:val="222222"/>
          <w:sz w:val="21"/>
          <w:szCs w:val="21"/>
        </w:rPr>
      </w:pPr>
    </w:p>
    <w:p w14:paraId="0D0D6870" w14:textId="77777777" w:rsidR="000E36D4" w:rsidRPr="000E36D4" w:rsidRDefault="000E36D4" w:rsidP="000E36D4">
      <w:pPr>
        <w:rPr>
          <w:rFonts w:ascii="Helvetica" w:hAnsi="Helvetica" w:cs="Helvetica"/>
          <w:b/>
          <w:bCs/>
          <w:color w:val="222222"/>
          <w:sz w:val="21"/>
          <w:szCs w:val="21"/>
        </w:rPr>
      </w:pPr>
      <w:r w:rsidRPr="000E36D4">
        <w:rPr>
          <w:rFonts w:ascii="Helvetica" w:hAnsi="Helvetica" w:cs="Helvetica"/>
          <w:b/>
          <w:bCs/>
          <w:color w:val="222222"/>
          <w:sz w:val="21"/>
          <w:szCs w:val="21"/>
        </w:rPr>
        <w:t xml:space="preserve">3.2. </w:t>
      </w:r>
      <w:r w:rsidRPr="000E36D4">
        <w:rPr>
          <w:rFonts w:ascii="Helvetica" w:hAnsi="Helvetica" w:cs="Helvetica" w:hint="eastAsia"/>
          <w:b/>
          <w:bCs/>
          <w:color w:val="222222"/>
          <w:sz w:val="21"/>
          <w:szCs w:val="21"/>
        </w:rPr>
        <w:t>Сердечно</w:t>
      </w:r>
      <w:r w:rsidRPr="000E36D4">
        <w:rPr>
          <w:rFonts w:ascii="Helvetica" w:hAnsi="Helvetica" w:cs="Helvetica"/>
          <w:b/>
          <w:bCs/>
          <w:color w:val="222222"/>
          <w:sz w:val="21"/>
          <w:szCs w:val="21"/>
        </w:rPr>
        <w:t>-</w:t>
      </w:r>
      <w:r w:rsidRPr="000E36D4">
        <w:rPr>
          <w:rFonts w:ascii="Helvetica" w:hAnsi="Helvetica" w:cs="Helvetica" w:hint="eastAsia"/>
          <w:b/>
          <w:bCs/>
          <w:color w:val="222222"/>
          <w:sz w:val="21"/>
          <w:szCs w:val="21"/>
        </w:rPr>
        <w:t>сосудистая</w:t>
      </w:r>
      <w:r w:rsidRPr="000E36D4">
        <w:rPr>
          <w:rFonts w:ascii="Helvetica" w:hAnsi="Helvetica" w:cs="Helvetica"/>
          <w:b/>
          <w:bCs/>
          <w:color w:val="222222"/>
          <w:sz w:val="21"/>
          <w:szCs w:val="21"/>
        </w:rPr>
        <w:t xml:space="preserve"> </w:t>
      </w:r>
      <w:r w:rsidRPr="000E36D4">
        <w:rPr>
          <w:rFonts w:ascii="Helvetica" w:hAnsi="Helvetica" w:cs="Helvetica" w:hint="eastAsia"/>
          <w:b/>
          <w:bCs/>
          <w:color w:val="222222"/>
          <w:sz w:val="21"/>
          <w:szCs w:val="21"/>
        </w:rPr>
        <w:t>система</w:t>
      </w:r>
    </w:p>
    <w:p w14:paraId="566C595E" w14:textId="77777777" w:rsidR="000E36D4" w:rsidRPr="000E36D4" w:rsidRDefault="000E36D4" w:rsidP="000E36D4">
      <w:pPr>
        <w:rPr>
          <w:rFonts w:ascii="Helvetica" w:hAnsi="Helvetica" w:cs="Helvetica"/>
          <w:b/>
          <w:bCs/>
          <w:color w:val="222222"/>
          <w:sz w:val="21"/>
          <w:szCs w:val="21"/>
        </w:rPr>
      </w:pPr>
    </w:p>
    <w:p w14:paraId="15AD4C55" w14:textId="77777777" w:rsidR="000E36D4" w:rsidRPr="000E36D4" w:rsidRDefault="000E36D4" w:rsidP="000E36D4">
      <w:pPr>
        <w:rPr>
          <w:rFonts w:ascii="Helvetica" w:hAnsi="Helvetica" w:cs="Helvetica"/>
          <w:b/>
          <w:bCs/>
          <w:color w:val="222222"/>
          <w:sz w:val="21"/>
          <w:szCs w:val="21"/>
        </w:rPr>
      </w:pPr>
      <w:r w:rsidRPr="000E36D4">
        <w:rPr>
          <w:rFonts w:ascii="Helvetica" w:hAnsi="Helvetica" w:cs="Helvetica"/>
          <w:b/>
          <w:bCs/>
          <w:color w:val="222222"/>
          <w:sz w:val="21"/>
          <w:szCs w:val="21"/>
        </w:rPr>
        <w:t xml:space="preserve">3.2.1. </w:t>
      </w:r>
      <w:r w:rsidRPr="000E36D4">
        <w:rPr>
          <w:rFonts w:ascii="Helvetica" w:hAnsi="Helvetica" w:cs="Helvetica" w:hint="eastAsia"/>
          <w:b/>
          <w:bCs/>
          <w:color w:val="222222"/>
          <w:sz w:val="21"/>
          <w:szCs w:val="21"/>
        </w:rPr>
        <w:t>Функциональные</w:t>
      </w:r>
      <w:r w:rsidRPr="000E36D4">
        <w:rPr>
          <w:rFonts w:ascii="Helvetica" w:hAnsi="Helvetica" w:cs="Helvetica"/>
          <w:b/>
          <w:bCs/>
          <w:color w:val="222222"/>
          <w:sz w:val="21"/>
          <w:szCs w:val="21"/>
        </w:rPr>
        <w:t xml:space="preserve"> </w:t>
      </w:r>
      <w:r w:rsidRPr="000E36D4">
        <w:rPr>
          <w:rFonts w:ascii="Helvetica" w:hAnsi="Helvetica" w:cs="Helvetica" w:hint="eastAsia"/>
          <w:b/>
          <w:bCs/>
          <w:color w:val="222222"/>
          <w:sz w:val="21"/>
          <w:szCs w:val="21"/>
        </w:rPr>
        <w:t>показатели</w:t>
      </w:r>
      <w:r w:rsidRPr="000E36D4">
        <w:rPr>
          <w:rFonts w:ascii="Helvetica" w:hAnsi="Helvetica" w:cs="Helvetica"/>
          <w:b/>
          <w:bCs/>
          <w:color w:val="222222"/>
          <w:sz w:val="21"/>
          <w:szCs w:val="21"/>
        </w:rPr>
        <w:t xml:space="preserve"> </w:t>
      </w:r>
      <w:r w:rsidRPr="000E36D4">
        <w:rPr>
          <w:rFonts w:ascii="Helvetica" w:hAnsi="Helvetica" w:cs="Helvetica" w:hint="eastAsia"/>
          <w:b/>
          <w:bCs/>
          <w:color w:val="222222"/>
          <w:sz w:val="21"/>
          <w:szCs w:val="21"/>
        </w:rPr>
        <w:t>в</w:t>
      </w:r>
      <w:r w:rsidRPr="000E36D4">
        <w:rPr>
          <w:rFonts w:ascii="Helvetica" w:hAnsi="Helvetica" w:cs="Helvetica"/>
          <w:b/>
          <w:bCs/>
          <w:color w:val="222222"/>
          <w:sz w:val="21"/>
          <w:szCs w:val="21"/>
        </w:rPr>
        <w:t xml:space="preserve"> </w:t>
      </w:r>
      <w:r w:rsidRPr="000E36D4">
        <w:rPr>
          <w:rFonts w:ascii="Helvetica" w:hAnsi="Helvetica" w:cs="Helvetica" w:hint="eastAsia"/>
          <w:b/>
          <w:bCs/>
          <w:color w:val="222222"/>
          <w:sz w:val="21"/>
          <w:szCs w:val="21"/>
        </w:rPr>
        <w:t>состоянии</w:t>
      </w:r>
      <w:r w:rsidRPr="000E36D4">
        <w:rPr>
          <w:rFonts w:ascii="Helvetica" w:hAnsi="Helvetica" w:cs="Helvetica"/>
          <w:b/>
          <w:bCs/>
          <w:color w:val="222222"/>
          <w:sz w:val="21"/>
          <w:szCs w:val="21"/>
        </w:rPr>
        <w:t xml:space="preserve"> </w:t>
      </w:r>
      <w:r w:rsidRPr="000E36D4">
        <w:rPr>
          <w:rFonts w:ascii="Helvetica" w:hAnsi="Helvetica" w:cs="Helvetica" w:hint="eastAsia"/>
          <w:b/>
          <w:bCs/>
          <w:color w:val="222222"/>
          <w:sz w:val="21"/>
          <w:szCs w:val="21"/>
        </w:rPr>
        <w:t>относительного</w:t>
      </w:r>
      <w:r w:rsidRPr="000E36D4">
        <w:rPr>
          <w:rFonts w:ascii="Helvetica" w:hAnsi="Helvetica" w:cs="Helvetica"/>
          <w:b/>
          <w:bCs/>
          <w:color w:val="222222"/>
          <w:sz w:val="21"/>
          <w:szCs w:val="21"/>
        </w:rPr>
        <w:t xml:space="preserve"> </w:t>
      </w:r>
      <w:r w:rsidRPr="000E36D4">
        <w:rPr>
          <w:rFonts w:ascii="Helvetica" w:hAnsi="Helvetica" w:cs="Helvetica" w:hint="eastAsia"/>
          <w:b/>
          <w:bCs/>
          <w:color w:val="222222"/>
          <w:sz w:val="21"/>
          <w:szCs w:val="21"/>
        </w:rPr>
        <w:t>покоя</w:t>
      </w:r>
    </w:p>
    <w:p w14:paraId="345622E9" w14:textId="77777777" w:rsidR="000E36D4" w:rsidRPr="000E36D4" w:rsidRDefault="000E36D4" w:rsidP="000E36D4">
      <w:pPr>
        <w:rPr>
          <w:rFonts w:ascii="Helvetica" w:hAnsi="Helvetica" w:cs="Helvetica"/>
          <w:b/>
          <w:bCs/>
          <w:color w:val="222222"/>
          <w:sz w:val="21"/>
          <w:szCs w:val="21"/>
        </w:rPr>
      </w:pPr>
    </w:p>
    <w:p w14:paraId="678609CD" w14:textId="77777777" w:rsidR="000E36D4" w:rsidRPr="000E36D4" w:rsidRDefault="000E36D4" w:rsidP="000E36D4">
      <w:pPr>
        <w:rPr>
          <w:rFonts w:ascii="Helvetica" w:hAnsi="Helvetica" w:cs="Helvetica"/>
          <w:b/>
          <w:bCs/>
          <w:color w:val="222222"/>
          <w:sz w:val="21"/>
          <w:szCs w:val="21"/>
        </w:rPr>
      </w:pPr>
      <w:r w:rsidRPr="000E36D4">
        <w:rPr>
          <w:rFonts w:ascii="Helvetica" w:hAnsi="Helvetica" w:cs="Helvetica"/>
          <w:b/>
          <w:bCs/>
          <w:color w:val="222222"/>
          <w:sz w:val="21"/>
          <w:szCs w:val="21"/>
        </w:rPr>
        <w:t xml:space="preserve">3.2.2. </w:t>
      </w:r>
      <w:r w:rsidRPr="000E36D4">
        <w:rPr>
          <w:rFonts w:ascii="Helvetica" w:hAnsi="Helvetica" w:cs="Helvetica" w:hint="eastAsia"/>
          <w:b/>
          <w:bCs/>
          <w:color w:val="222222"/>
          <w:sz w:val="21"/>
          <w:szCs w:val="21"/>
        </w:rPr>
        <w:t>Суточное</w:t>
      </w:r>
      <w:r w:rsidRPr="000E36D4">
        <w:rPr>
          <w:rFonts w:ascii="Helvetica" w:hAnsi="Helvetica" w:cs="Helvetica"/>
          <w:b/>
          <w:bCs/>
          <w:color w:val="222222"/>
          <w:sz w:val="21"/>
          <w:szCs w:val="21"/>
        </w:rPr>
        <w:t xml:space="preserve"> </w:t>
      </w:r>
      <w:r w:rsidRPr="000E36D4">
        <w:rPr>
          <w:rFonts w:ascii="Helvetica" w:hAnsi="Helvetica" w:cs="Helvetica" w:hint="eastAsia"/>
          <w:b/>
          <w:bCs/>
          <w:color w:val="222222"/>
          <w:sz w:val="21"/>
          <w:szCs w:val="21"/>
        </w:rPr>
        <w:t>мониторирование</w:t>
      </w:r>
      <w:r w:rsidRPr="000E36D4">
        <w:rPr>
          <w:rFonts w:ascii="Helvetica" w:hAnsi="Helvetica" w:cs="Helvetica"/>
          <w:b/>
          <w:bCs/>
          <w:color w:val="222222"/>
          <w:sz w:val="21"/>
          <w:szCs w:val="21"/>
        </w:rPr>
        <w:t xml:space="preserve"> </w:t>
      </w:r>
      <w:r w:rsidRPr="000E36D4">
        <w:rPr>
          <w:rFonts w:ascii="Helvetica" w:hAnsi="Helvetica" w:cs="Helvetica" w:hint="eastAsia"/>
          <w:b/>
          <w:bCs/>
          <w:color w:val="222222"/>
          <w:sz w:val="21"/>
          <w:szCs w:val="21"/>
        </w:rPr>
        <w:t>артериального</w:t>
      </w:r>
      <w:r w:rsidRPr="000E36D4">
        <w:rPr>
          <w:rFonts w:ascii="Helvetica" w:hAnsi="Helvetica" w:cs="Helvetica"/>
          <w:b/>
          <w:bCs/>
          <w:color w:val="222222"/>
          <w:sz w:val="21"/>
          <w:szCs w:val="21"/>
        </w:rPr>
        <w:t xml:space="preserve"> </w:t>
      </w:r>
      <w:r w:rsidRPr="000E36D4">
        <w:rPr>
          <w:rFonts w:ascii="Helvetica" w:hAnsi="Helvetica" w:cs="Helvetica" w:hint="eastAsia"/>
          <w:b/>
          <w:bCs/>
          <w:color w:val="222222"/>
          <w:sz w:val="21"/>
          <w:szCs w:val="21"/>
        </w:rPr>
        <w:t>давления</w:t>
      </w:r>
    </w:p>
    <w:p w14:paraId="1C32F06A" w14:textId="77777777" w:rsidR="000E36D4" w:rsidRPr="000E36D4" w:rsidRDefault="000E36D4" w:rsidP="000E36D4">
      <w:pPr>
        <w:rPr>
          <w:rFonts w:ascii="Helvetica" w:hAnsi="Helvetica" w:cs="Helvetica"/>
          <w:b/>
          <w:bCs/>
          <w:color w:val="222222"/>
          <w:sz w:val="21"/>
          <w:szCs w:val="21"/>
        </w:rPr>
      </w:pPr>
    </w:p>
    <w:p w14:paraId="693DDE68" w14:textId="77777777" w:rsidR="000E36D4" w:rsidRPr="000E36D4" w:rsidRDefault="000E36D4" w:rsidP="000E36D4">
      <w:pPr>
        <w:rPr>
          <w:rFonts w:ascii="Helvetica" w:hAnsi="Helvetica" w:cs="Helvetica"/>
          <w:b/>
          <w:bCs/>
          <w:color w:val="222222"/>
          <w:sz w:val="21"/>
          <w:szCs w:val="21"/>
        </w:rPr>
      </w:pPr>
      <w:r w:rsidRPr="000E36D4">
        <w:rPr>
          <w:rFonts w:ascii="Helvetica" w:hAnsi="Helvetica" w:cs="Helvetica"/>
          <w:b/>
          <w:bCs/>
          <w:color w:val="222222"/>
          <w:sz w:val="21"/>
          <w:szCs w:val="21"/>
        </w:rPr>
        <w:t xml:space="preserve">3.2.3. </w:t>
      </w:r>
      <w:r w:rsidRPr="000E36D4">
        <w:rPr>
          <w:rFonts w:ascii="Helvetica" w:hAnsi="Helvetica" w:cs="Helvetica" w:hint="eastAsia"/>
          <w:b/>
          <w:bCs/>
          <w:color w:val="222222"/>
          <w:sz w:val="21"/>
          <w:szCs w:val="21"/>
        </w:rPr>
        <w:t>Показатели</w:t>
      </w:r>
      <w:r w:rsidRPr="000E36D4">
        <w:rPr>
          <w:rFonts w:ascii="Helvetica" w:hAnsi="Helvetica" w:cs="Helvetica"/>
          <w:b/>
          <w:bCs/>
          <w:color w:val="222222"/>
          <w:sz w:val="21"/>
          <w:szCs w:val="21"/>
        </w:rPr>
        <w:t xml:space="preserve"> </w:t>
      </w:r>
      <w:r w:rsidRPr="000E36D4">
        <w:rPr>
          <w:rFonts w:ascii="Helvetica" w:hAnsi="Helvetica" w:cs="Helvetica" w:hint="eastAsia"/>
          <w:b/>
          <w:bCs/>
          <w:color w:val="222222"/>
          <w:sz w:val="21"/>
          <w:szCs w:val="21"/>
        </w:rPr>
        <w:t>эхокардиографии</w:t>
      </w:r>
    </w:p>
    <w:p w14:paraId="058A3C10" w14:textId="77777777" w:rsidR="000E36D4" w:rsidRPr="000E36D4" w:rsidRDefault="000E36D4" w:rsidP="000E36D4">
      <w:pPr>
        <w:rPr>
          <w:rFonts w:ascii="Helvetica" w:hAnsi="Helvetica" w:cs="Helvetica"/>
          <w:b/>
          <w:bCs/>
          <w:color w:val="222222"/>
          <w:sz w:val="21"/>
          <w:szCs w:val="21"/>
        </w:rPr>
      </w:pPr>
    </w:p>
    <w:p w14:paraId="232EE417" w14:textId="77777777" w:rsidR="000E36D4" w:rsidRPr="000E36D4" w:rsidRDefault="000E36D4" w:rsidP="000E36D4">
      <w:pPr>
        <w:rPr>
          <w:rFonts w:ascii="Helvetica" w:hAnsi="Helvetica" w:cs="Helvetica"/>
          <w:b/>
          <w:bCs/>
          <w:color w:val="222222"/>
          <w:sz w:val="21"/>
          <w:szCs w:val="21"/>
        </w:rPr>
      </w:pPr>
      <w:r w:rsidRPr="000E36D4">
        <w:rPr>
          <w:rFonts w:ascii="Helvetica" w:hAnsi="Helvetica" w:cs="Helvetica"/>
          <w:b/>
          <w:bCs/>
          <w:color w:val="222222"/>
          <w:sz w:val="21"/>
          <w:szCs w:val="21"/>
        </w:rPr>
        <w:t xml:space="preserve">3.3. </w:t>
      </w:r>
      <w:r w:rsidRPr="000E36D4">
        <w:rPr>
          <w:rFonts w:ascii="Helvetica" w:hAnsi="Helvetica" w:cs="Helvetica" w:hint="eastAsia"/>
          <w:b/>
          <w:bCs/>
          <w:color w:val="222222"/>
          <w:sz w:val="21"/>
          <w:szCs w:val="21"/>
        </w:rPr>
        <w:t>Система</w:t>
      </w:r>
      <w:r w:rsidRPr="000E36D4">
        <w:rPr>
          <w:rFonts w:ascii="Helvetica" w:hAnsi="Helvetica" w:cs="Helvetica"/>
          <w:b/>
          <w:bCs/>
          <w:color w:val="222222"/>
          <w:sz w:val="21"/>
          <w:szCs w:val="21"/>
        </w:rPr>
        <w:t xml:space="preserve"> </w:t>
      </w:r>
      <w:r w:rsidRPr="000E36D4">
        <w:rPr>
          <w:rFonts w:ascii="Helvetica" w:hAnsi="Helvetica" w:cs="Helvetica" w:hint="eastAsia"/>
          <w:b/>
          <w:bCs/>
          <w:color w:val="222222"/>
          <w:sz w:val="21"/>
          <w:szCs w:val="21"/>
        </w:rPr>
        <w:t>крови</w:t>
      </w:r>
    </w:p>
    <w:p w14:paraId="58F11B9F" w14:textId="77777777" w:rsidR="000E36D4" w:rsidRPr="000E36D4" w:rsidRDefault="000E36D4" w:rsidP="000E36D4">
      <w:pPr>
        <w:rPr>
          <w:rFonts w:ascii="Helvetica" w:hAnsi="Helvetica" w:cs="Helvetica"/>
          <w:b/>
          <w:bCs/>
          <w:color w:val="222222"/>
          <w:sz w:val="21"/>
          <w:szCs w:val="21"/>
        </w:rPr>
      </w:pPr>
    </w:p>
    <w:p w14:paraId="34BD97BA" w14:textId="77777777" w:rsidR="000E36D4" w:rsidRPr="000E36D4" w:rsidRDefault="000E36D4" w:rsidP="000E36D4">
      <w:pPr>
        <w:rPr>
          <w:rFonts w:ascii="Helvetica" w:hAnsi="Helvetica" w:cs="Helvetica"/>
          <w:b/>
          <w:bCs/>
          <w:color w:val="222222"/>
          <w:sz w:val="21"/>
          <w:szCs w:val="21"/>
        </w:rPr>
      </w:pPr>
      <w:r w:rsidRPr="000E36D4">
        <w:rPr>
          <w:rFonts w:ascii="Helvetica" w:hAnsi="Helvetica" w:cs="Helvetica"/>
          <w:b/>
          <w:bCs/>
          <w:color w:val="222222"/>
          <w:sz w:val="21"/>
          <w:szCs w:val="21"/>
        </w:rPr>
        <w:t xml:space="preserve">3.3.1. </w:t>
      </w:r>
      <w:r w:rsidRPr="000E36D4">
        <w:rPr>
          <w:rFonts w:ascii="Helvetica" w:hAnsi="Helvetica" w:cs="Helvetica" w:hint="eastAsia"/>
          <w:b/>
          <w:bCs/>
          <w:color w:val="222222"/>
          <w:sz w:val="21"/>
          <w:szCs w:val="21"/>
        </w:rPr>
        <w:t>Общие</w:t>
      </w:r>
      <w:r w:rsidRPr="000E36D4">
        <w:rPr>
          <w:rFonts w:ascii="Helvetica" w:hAnsi="Helvetica" w:cs="Helvetica"/>
          <w:b/>
          <w:bCs/>
          <w:color w:val="222222"/>
          <w:sz w:val="21"/>
          <w:szCs w:val="21"/>
        </w:rPr>
        <w:t xml:space="preserve"> </w:t>
      </w:r>
      <w:r w:rsidRPr="000E36D4">
        <w:rPr>
          <w:rFonts w:ascii="Helvetica" w:hAnsi="Helvetica" w:cs="Helvetica" w:hint="eastAsia"/>
          <w:b/>
          <w:bCs/>
          <w:color w:val="222222"/>
          <w:sz w:val="21"/>
          <w:szCs w:val="21"/>
        </w:rPr>
        <w:t>и</w:t>
      </w:r>
      <w:r w:rsidRPr="000E36D4">
        <w:rPr>
          <w:rFonts w:ascii="Helvetica" w:hAnsi="Helvetica" w:cs="Helvetica"/>
          <w:b/>
          <w:bCs/>
          <w:color w:val="222222"/>
          <w:sz w:val="21"/>
          <w:szCs w:val="21"/>
        </w:rPr>
        <w:t xml:space="preserve"> </w:t>
      </w:r>
      <w:r w:rsidRPr="000E36D4">
        <w:rPr>
          <w:rFonts w:ascii="Helvetica" w:hAnsi="Helvetica" w:cs="Helvetica" w:hint="eastAsia"/>
          <w:b/>
          <w:bCs/>
          <w:color w:val="222222"/>
          <w:sz w:val="21"/>
          <w:szCs w:val="21"/>
        </w:rPr>
        <w:t>биохимические</w:t>
      </w:r>
      <w:r w:rsidRPr="000E36D4">
        <w:rPr>
          <w:rFonts w:ascii="Helvetica" w:hAnsi="Helvetica" w:cs="Helvetica"/>
          <w:b/>
          <w:bCs/>
          <w:color w:val="222222"/>
          <w:sz w:val="21"/>
          <w:szCs w:val="21"/>
        </w:rPr>
        <w:t xml:space="preserve"> </w:t>
      </w:r>
      <w:r w:rsidRPr="000E36D4">
        <w:rPr>
          <w:rFonts w:ascii="Helvetica" w:hAnsi="Helvetica" w:cs="Helvetica" w:hint="eastAsia"/>
          <w:b/>
          <w:bCs/>
          <w:color w:val="222222"/>
          <w:sz w:val="21"/>
          <w:szCs w:val="21"/>
        </w:rPr>
        <w:t>показатели</w:t>
      </w:r>
      <w:r w:rsidRPr="000E36D4">
        <w:rPr>
          <w:rFonts w:ascii="Helvetica" w:hAnsi="Helvetica" w:cs="Helvetica"/>
          <w:b/>
          <w:bCs/>
          <w:color w:val="222222"/>
          <w:sz w:val="21"/>
          <w:szCs w:val="21"/>
        </w:rPr>
        <w:t xml:space="preserve"> </w:t>
      </w:r>
      <w:r w:rsidRPr="000E36D4">
        <w:rPr>
          <w:rFonts w:ascii="Helvetica" w:hAnsi="Helvetica" w:cs="Helvetica" w:hint="eastAsia"/>
          <w:b/>
          <w:bCs/>
          <w:color w:val="222222"/>
          <w:sz w:val="21"/>
          <w:szCs w:val="21"/>
        </w:rPr>
        <w:t>крови</w:t>
      </w:r>
    </w:p>
    <w:p w14:paraId="687282CD" w14:textId="77777777" w:rsidR="000E36D4" w:rsidRPr="000E36D4" w:rsidRDefault="000E36D4" w:rsidP="000E36D4">
      <w:pPr>
        <w:rPr>
          <w:rFonts w:ascii="Helvetica" w:hAnsi="Helvetica" w:cs="Helvetica"/>
          <w:b/>
          <w:bCs/>
          <w:color w:val="222222"/>
          <w:sz w:val="21"/>
          <w:szCs w:val="21"/>
        </w:rPr>
      </w:pPr>
    </w:p>
    <w:p w14:paraId="0C10D036" w14:textId="77777777" w:rsidR="000E36D4" w:rsidRPr="000E36D4" w:rsidRDefault="000E36D4" w:rsidP="000E36D4">
      <w:pPr>
        <w:rPr>
          <w:rFonts w:ascii="Helvetica" w:hAnsi="Helvetica" w:cs="Helvetica"/>
          <w:b/>
          <w:bCs/>
          <w:color w:val="222222"/>
          <w:sz w:val="21"/>
          <w:szCs w:val="21"/>
        </w:rPr>
      </w:pPr>
      <w:r w:rsidRPr="000E36D4">
        <w:rPr>
          <w:rFonts w:ascii="Helvetica" w:hAnsi="Helvetica" w:cs="Helvetica"/>
          <w:b/>
          <w:bCs/>
          <w:color w:val="222222"/>
          <w:sz w:val="21"/>
          <w:szCs w:val="21"/>
        </w:rPr>
        <w:t xml:space="preserve">3.3.2. </w:t>
      </w:r>
      <w:r w:rsidRPr="000E36D4">
        <w:rPr>
          <w:rFonts w:ascii="Helvetica" w:hAnsi="Helvetica" w:cs="Helvetica" w:hint="eastAsia"/>
          <w:b/>
          <w:bCs/>
          <w:color w:val="222222"/>
          <w:sz w:val="21"/>
          <w:szCs w:val="21"/>
        </w:rPr>
        <w:t>Показатели</w:t>
      </w:r>
      <w:r w:rsidRPr="000E36D4">
        <w:rPr>
          <w:rFonts w:ascii="Helvetica" w:hAnsi="Helvetica" w:cs="Helvetica"/>
          <w:b/>
          <w:bCs/>
          <w:color w:val="222222"/>
          <w:sz w:val="21"/>
          <w:szCs w:val="21"/>
        </w:rPr>
        <w:t xml:space="preserve"> </w:t>
      </w:r>
      <w:r w:rsidRPr="000E36D4">
        <w:rPr>
          <w:rFonts w:ascii="Helvetica" w:hAnsi="Helvetica" w:cs="Helvetica" w:hint="eastAsia"/>
          <w:b/>
          <w:bCs/>
          <w:color w:val="222222"/>
          <w:sz w:val="21"/>
          <w:szCs w:val="21"/>
        </w:rPr>
        <w:t>кислотно</w:t>
      </w:r>
      <w:r w:rsidRPr="000E36D4">
        <w:rPr>
          <w:rFonts w:ascii="Helvetica" w:hAnsi="Helvetica" w:cs="Helvetica"/>
          <w:b/>
          <w:bCs/>
          <w:color w:val="222222"/>
          <w:sz w:val="21"/>
          <w:szCs w:val="21"/>
        </w:rPr>
        <w:t>-</w:t>
      </w:r>
      <w:r w:rsidRPr="000E36D4">
        <w:rPr>
          <w:rFonts w:ascii="Helvetica" w:hAnsi="Helvetica" w:cs="Helvetica" w:hint="eastAsia"/>
          <w:b/>
          <w:bCs/>
          <w:color w:val="222222"/>
          <w:sz w:val="21"/>
          <w:szCs w:val="21"/>
        </w:rPr>
        <w:t>щелочного</w:t>
      </w:r>
      <w:r w:rsidRPr="000E36D4">
        <w:rPr>
          <w:rFonts w:ascii="Helvetica" w:hAnsi="Helvetica" w:cs="Helvetica"/>
          <w:b/>
          <w:bCs/>
          <w:color w:val="222222"/>
          <w:sz w:val="21"/>
          <w:szCs w:val="21"/>
        </w:rPr>
        <w:t xml:space="preserve"> </w:t>
      </w:r>
      <w:r w:rsidRPr="000E36D4">
        <w:rPr>
          <w:rFonts w:ascii="Helvetica" w:hAnsi="Helvetica" w:cs="Helvetica" w:hint="eastAsia"/>
          <w:b/>
          <w:bCs/>
          <w:color w:val="222222"/>
          <w:sz w:val="21"/>
          <w:szCs w:val="21"/>
        </w:rPr>
        <w:t>состояния</w:t>
      </w:r>
    </w:p>
    <w:p w14:paraId="7C106402" w14:textId="77777777" w:rsidR="000E36D4" w:rsidRPr="000E36D4" w:rsidRDefault="000E36D4" w:rsidP="000E36D4">
      <w:pPr>
        <w:rPr>
          <w:rFonts w:ascii="Helvetica" w:hAnsi="Helvetica" w:cs="Helvetica"/>
          <w:b/>
          <w:bCs/>
          <w:color w:val="222222"/>
          <w:sz w:val="21"/>
          <w:szCs w:val="21"/>
        </w:rPr>
      </w:pPr>
    </w:p>
    <w:p w14:paraId="1BD98A01" w14:textId="77777777" w:rsidR="000E36D4" w:rsidRPr="000E36D4" w:rsidRDefault="000E36D4" w:rsidP="000E36D4">
      <w:pPr>
        <w:rPr>
          <w:rFonts w:ascii="Helvetica" w:hAnsi="Helvetica" w:cs="Helvetica"/>
          <w:b/>
          <w:bCs/>
          <w:color w:val="222222"/>
          <w:sz w:val="21"/>
          <w:szCs w:val="21"/>
        </w:rPr>
      </w:pPr>
      <w:r w:rsidRPr="000E36D4">
        <w:rPr>
          <w:rFonts w:ascii="Helvetica" w:hAnsi="Helvetica" w:cs="Helvetica"/>
          <w:b/>
          <w:bCs/>
          <w:color w:val="222222"/>
          <w:sz w:val="21"/>
          <w:szCs w:val="21"/>
        </w:rPr>
        <w:t xml:space="preserve">3.3.3. </w:t>
      </w:r>
      <w:r w:rsidRPr="000E36D4">
        <w:rPr>
          <w:rFonts w:ascii="Helvetica" w:hAnsi="Helvetica" w:cs="Helvetica" w:hint="eastAsia"/>
          <w:b/>
          <w:bCs/>
          <w:color w:val="222222"/>
          <w:sz w:val="21"/>
          <w:szCs w:val="21"/>
        </w:rPr>
        <w:t>Профиль</w:t>
      </w:r>
      <w:r w:rsidRPr="000E36D4">
        <w:rPr>
          <w:rFonts w:ascii="Helvetica" w:hAnsi="Helvetica" w:cs="Helvetica"/>
          <w:b/>
          <w:bCs/>
          <w:color w:val="222222"/>
          <w:sz w:val="21"/>
          <w:szCs w:val="21"/>
        </w:rPr>
        <w:t xml:space="preserve"> </w:t>
      </w:r>
      <w:r w:rsidRPr="000E36D4">
        <w:rPr>
          <w:rFonts w:ascii="Helvetica" w:hAnsi="Helvetica" w:cs="Helvetica" w:hint="eastAsia"/>
          <w:b/>
          <w:bCs/>
          <w:color w:val="222222"/>
          <w:sz w:val="21"/>
          <w:szCs w:val="21"/>
        </w:rPr>
        <w:t>интерлейкинов</w:t>
      </w:r>
    </w:p>
    <w:p w14:paraId="039003C9" w14:textId="77777777" w:rsidR="000E36D4" w:rsidRPr="000E36D4" w:rsidRDefault="000E36D4" w:rsidP="000E36D4">
      <w:pPr>
        <w:rPr>
          <w:rFonts w:ascii="Helvetica" w:hAnsi="Helvetica" w:cs="Helvetica"/>
          <w:b/>
          <w:bCs/>
          <w:color w:val="222222"/>
          <w:sz w:val="21"/>
          <w:szCs w:val="21"/>
        </w:rPr>
      </w:pPr>
    </w:p>
    <w:p w14:paraId="46EDEB12" w14:textId="77777777" w:rsidR="000E36D4" w:rsidRPr="000E36D4" w:rsidRDefault="000E36D4" w:rsidP="000E36D4">
      <w:pPr>
        <w:rPr>
          <w:rFonts w:ascii="Helvetica" w:hAnsi="Helvetica" w:cs="Helvetica"/>
          <w:b/>
          <w:bCs/>
          <w:color w:val="222222"/>
          <w:sz w:val="21"/>
          <w:szCs w:val="21"/>
        </w:rPr>
      </w:pPr>
      <w:r w:rsidRPr="000E36D4">
        <w:rPr>
          <w:rFonts w:ascii="Helvetica" w:hAnsi="Helvetica" w:cs="Helvetica"/>
          <w:b/>
          <w:bCs/>
          <w:color w:val="222222"/>
          <w:sz w:val="21"/>
          <w:szCs w:val="21"/>
        </w:rPr>
        <w:t xml:space="preserve">3.4. </w:t>
      </w:r>
      <w:r w:rsidRPr="000E36D4">
        <w:rPr>
          <w:rFonts w:ascii="Helvetica" w:hAnsi="Helvetica" w:cs="Helvetica" w:hint="eastAsia"/>
          <w:b/>
          <w:bCs/>
          <w:color w:val="222222"/>
          <w:sz w:val="21"/>
          <w:szCs w:val="21"/>
        </w:rPr>
        <w:t>Системные</w:t>
      </w:r>
      <w:r w:rsidRPr="000E36D4">
        <w:rPr>
          <w:rFonts w:ascii="Helvetica" w:hAnsi="Helvetica" w:cs="Helvetica"/>
          <w:b/>
          <w:bCs/>
          <w:color w:val="222222"/>
          <w:sz w:val="21"/>
          <w:szCs w:val="21"/>
        </w:rPr>
        <w:t xml:space="preserve"> </w:t>
      </w:r>
      <w:r w:rsidRPr="000E36D4">
        <w:rPr>
          <w:rFonts w:ascii="Helvetica" w:hAnsi="Helvetica" w:cs="Helvetica" w:hint="eastAsia"/>
          <w:b/>
          <w:bCs/>
          <w:color w:val="222222"/>
          <w:sz w:val="21"/>
          <w:szCs w:val="21"/>
        </w:rPr>
        <w:t>механизмы</w:t>
      </w:r>
      <w:r w:rsidRPr="000E36D4">
        <w:rPr>
          <w:rFonts w:ascii="Helvetica" w:hAnsi="Helvetica" w:cs="Helvetica"/>
          <w:b/>
          <w:bCs/>
          <w:color w:val="222222"/>
          <w:sz w:val="21"/>
          <w:szCs w:val="21"/>
        </w:rPr>
        <w:t xml:space="preserve"> </w:t>
      </w:r>
      <w:r w:rsidRPr="000E36D4">
        <w:rPr>
          <w:rFonts w:ascii="Helvetica" w:hAnsi="Helvetica" w:cs="Helvetica" w:hint="eastAsia"/>
          <w:b/>
          <w:bCs/>
          <w:color w:val="222222"/>
          <w:sz w:val="21"/>
          <w:szCs w:val="21"/>
        </w:rPr>
        <w:t>дыхания</w:t>
      </w:r>
      <w:r w:rsidRPr="000E36D4">
        <w:rPr>
          <w:rFonts w:ascii="Helvetica" w:hAnsi="Helvetica" w:cs="Helvetica"/>
          <w:b/>
          <w:bCs/>
          <w:color w:val="222222"/>
          <w:sz w:val="21"/>
          <w:szCs w:val="21"/>
        </w:rPr>
        <w:t xml:space="preserve"> </w:t>
      </w:r>
      <w:r w:rsidRPr="000E36D4">
        <w:rPr>
          <w:rFonts w:ascii="Helvetica" w:hAnsi="Helvetica" w:cs="Helvetica" w:hint="eastAsia"/>
          <w:b/>
          <w:bCs/>
          <w:color w:val="222222"/>
          <w:sz w:val="21"/>
          <w:szCs w:val="21"/>
        </w:rPr>
        <w:t>и</w:t>
      </w:r>
      <w:r w:rsidRPr="000E36D4">
        <w:rPr>
          <w:rFonts w:ascii="Helvetica" w:hAnsi="Helvetica" w:cs="Helvetica"/>
          <w:b/>
          <w:bCs/>
          <w:color w:val="222222"/>
          <w:sz w:val="21"/>
          <w:szCs w:val="21"/>
        </w:rPr>
        <w:t xml:space="preserve"> </w:t>
      </w:r>
      <w:r w:rsidRPr="000E36D4">
        <w:rPr>
          <w:rFonts w:ascii="Helvetica" w:hAnsi="Helvetica" w:cs="Helvetica" w:hint="eastAsia"/>
          <w:b/>
          <w:bCs/>
          <w:color w:val="222222"/>
          <w:sz w:val="21"/>
          <w:szCs w:val="21"/>
        </w:rPr>
        <w:t>гендерные</w:t>
      </w:r>
      <w:r w:rsidRPr="000E36D4">
        <w:rPr>
          <w:rFonts w:ascii="Helvetica" w:hAnsi="Helvetica" w:cs="Helvetica"/>
          <w:b/>
          <w:bCs/>
          <w:color w:val="222222"/>
          <w:sz w:val="21"/>
          <w:szCs w:val="21"/>
        </w:rPr>
        <w:t xml:space="preserve"> </w:t>
      </w:r>
      <w:r w:rsidRPr="000E36D4">
        <w:rPr>
          <w:rFonts w:ascii="Helvetica" w:hAnsi="Helvetica" w:cs="Helvetica" w:hint="eastAsia"/>
          <w:b/>
          <w:bCs/>
          <w:color w:val="222222"/>
          <w:sz w:val="21"/>
          <w:szCs w:val="21"/>
        </w:rPr>
        <w:t>особенности</w:t>
      </w:r>
    </w:p>
    <w:p w14:paraId="305FDC18" w14:textId="77777777" w:rsidR="000E36D4" w:rsidRPr="000E36D4" w:rsidRDefault="000E36D4" w:rsidP="000E36D4">
      <w:pPr>
        <w:rPr>
          <w:rFonts w:ascii="Helvetica" w:hAnsi="Helvetica" w:cs="Helvetica"/>
          <w:b/>
          <w:bCs/>
          <w:color w:val="222222"/>
          <w:sz w:val="21"/>
          <w:szCs w:val="21"/>
        </w:rPr>
      </w:pPr>
    </w:p>
    <w:p w14:paraId="688B544A" w14:textId="77777777" w:rsidR="000E36D4" w:rsidRPr="000E36D4" w:rsidRDefault="000E36D4" w:rsidP="000E36D4">
      <w:pPr>
        <w:rPr>
          <w:rFonts w:ascii="Helvetica" w:hAnsi="Helvetica" w:cs="Helvetica"/>
          <w:b/>
          <w:bCs/>
          <w:color w:val="222222"/>
          <w:sz w:val="21"/>
          <w:szCs w:val="21"/>
        </w:rPr>
      </w:pPr>
      <w:r w:rsidRPr="000E36D4">
        <w:rPr>
          <w:rFonts w:ascii="Helvetica" w:hAnsi="Helvetica" w:cs="Helvetica" w:hint="eastAsia"/>
          <w:b/>
          <w:bCs/>
          <w:color w:val="222222"/>
          <w:sz w:val="21"/>
          <w:szCs w:val="21"/>
        </w:rPr>
        <w:lastRenderedPageBreak/>
        <w:t>Глава</w:t>
      </w:r>
      <w:r w:rsidRPr="000E36D4">
        <w:rPr>
          <w:rFonts w:ascii="Helvetica" w:hAnsi="Helvetica" w:cs="Helvetica"/>
          <w:b/>
          <w:bCs/>
          <w:color w:val="222222"/>
          <w:sz w:val="21"/>
          <w:szCs w:val="21"/>
        </w:rPr>
        <w:t xml:space="preserve"> 4. </w:t>
      </w:r>
      <w:r w:rsidRPr="000E36D4">
        <w:rPr>
          <w:rFonts w:ascii="Helvetica" w:hAnsi="Helvetica" w:cs="Helvetica" w:hint="eastAsia"/>
          <w:b/>
          <w:bCs/>
          <w:color w:val="222222"/>
          <w:sz w:val="21"/>
          <w:szCs w:val="21"/>
        </w:rPr>
        <w:t>Показатели</w:t>
      </w:r>
      <w:r w:rsidRPr="000E36D4">
        <w:rPr>
          <w:rFonts w:ascii="Helvetica" w:hAnsi="Helvetica" w:cs="Helvetica"/>
          <w:b/>
          <w:bCs/>
          <w:color w:val="222222"/>
          <w:sz w:val="21"/>
          <w:szCs w:val="21"/>
        </w:rPr>
        <w:t xml:space="preserve"> </w:t>
      </w:r>
      <w:r w:rsidRPr="000E36D4">
        <w:rPr>
          <w:rFonts w:ascii="Helvetica" w:hAnsi="Helvetica" w:cs="Helvetica" w:hint="eastAsia"/>
          <w:b/>
          <w:bCs/>
          <w:color w:val="222222"/>
          <w:sz w:val="21"/>
          <w:szCs w:val="21"/>
        </w:rPr>
        <w:t>кардиореспираторной</w:t>
      </w:r>
      <w:r w:rsidRPr="000E36D4">
        <w:rPr>
          <w:rFonts w:ascii="Helvetica" w:hAnsi="Helvetica" w:cs="Helvetica"/>
          <w:b/>
          <w:bCs/>
          <w:color w:val="222222"/>
          <w:sz w:val="21"/>
          <w:szCs w:val="21"/>
        </w:rPr>
        <w:t xml:space="preserve"> </w:t>
      </w:r>
      <w:r w:rsidRPr="000E36D4">
        <w:rPr>
          <w:rFonts w:ascii="Helvetica" w:hAnsi="Helvetica" w:cs="Helvetica" w:hint="eastAsia"/>
          <w:b/>
          <w:bCs/>
          <w:color w:val="222222"/>
          <w:sz w:val="21"/>
          <w:szCs w:val="21"/>
        </w:rPr>
        <w:t>системы</w:t>
      </w:r>
      <w:r w:rsidRPr="000E36D4">
        <w:rPr>
          <w:rFonts w:ascii="Helvetica" w:hAnsi="Helvetica" w:cs="Helvetica"/>
          <w:b/>
          <w:bCs/>
          <w:color w:val="222222"/>
          <w:sz w:val="21"/>
          <w:szCs w:val="21"/>
        </w:rPr>
        <w:t xml:space="preserve"> </w:t>
      </w:r>
      <w:r w:rsidRPr="000E36D4">
        <w:rPr>
          <w:rFonts w:ascii="Helvetica" w:hAnsi="Helvetica" w:cs="Helvetica" w:hint="eastAsia"/>
          <w:b/>
          <w:bCs/>
          <w:color w:val="222222"/>
          <w:sz w:val="21"/>
          <w:szCs w:val="21"/>
        </w:rPr>
        <w:t>и</w:t>
      </w:r>
      <w:r w:rsidRPr="000E36D4">
        <w:rPr>
          <w:rFonts w:ascii="Helvetica" w:hAnsi="Helvetica" w:cs="Helvetica"/>
          <w:b/>
          <w:bCs/>
          <w:color w:val="222222"/>
          <w:sz w:val="21"/>
          <w:szCs w:val="21"/>
        </w:rPr>
        <w:t xml:space="preserve"> </w:t>
      </w:r>
      <w:r w:rsidRPr="000E36D4">
        <w:rPr>
          <w:rFonts w:ascii="Helvetica" w:hAnsi="Helvetica" w:cs="Helvetica" w:hint="eastAsia"/>
          <w:b/>
          <w:bCs/>
          <w:color w:val="222222"/>
          <w:sz w:val="21"/>
          <w:szCs w:val="21"/>
        </w:rPr>
        <w:t>системы</w:t>
      </w:r>
      <w:r w:rsidRPr="000E36D4">
        <w:rPr>
          <w:rFonts w:ascii="Helvetica" w:hAnsi="Helvetica" w:cs="Helvetica"/>
          <w:b/>
          <w:bCs/>
          <w:color w:val="222222"/>
          <w:sz w:val="21"/>
          <w:szCs w:val="21"/>
        </w:rPr>
        <w:t xml:space="preserve"> </w:t>
      </w:r>
      <w:r w:rsidRPr="000E36D4">
        <w:rPr>
          <w:rFonts w:ascii="Helvetica" w:hAnsi="Helvetica" w:cs="Helvetica" w:hint="eastAsia"/>
          <w:b/>
          <w:bCs/>
          <w:color w:val="222222"/>
          <w:sz w:val="21"/>
          <w:szCs w:val="21"/>
        </w:rPr>
        <w:t>крови</w:t>
      </w:r>
      <w:r w:rsidRPr="000E36D4">
        <w:rPr>
          <w:rFonts w:ascii="Helvetica" w:hAnsi="Helvetica" w:cs="Helvetica"/>
          <w:b/>
          <w:bCs/>
          <w:color w:val="222222"/>
          <w:sz w:val="21"/>
          <w:szCs w:val="21"/>
        </w:rPr>
        <w:t xml:space="preserve"> </w:t>
      </w:r>
      <w:r w:rsidRPr="000E36D4">
        <w:rPr>
          <w:rFonts w:ascii="Helvetica" w:hAnsi="Helvetica" w:cs="Helvetica" w:hint="eastAsia"/>
          <w:b/>
          <w:bCs/>
          <w:color w:val="222222"/>
          <w:sz w:val="21"/>
          <w:szCs w:val="21"/>
        </w:rPr>
        <w:t>у</w:t>
      </w:r>
    </w:p>
    <w:p w14:paraId="442D9757" w14:textId="77777777" w:rsidR="000E36D4" w:rsidRPr="000E36D4" w:rsidRDefault="000E36D4" w:rsidP="000E36D4">
      <w:pPr>
        <w:rPr>
          <w:rFonts w:ascii="Helvetica" w:hAnsi="Helvetica" w:cs="Helvetica"/>
          <w:b/>
          <w:bCs/>
          <w:color w:val="222222"/>
          <w:sz w:val="21"/>
          <w:szCs w:val="21"/>
        </w:rPr>
      </w:pPr>
    </w:p>
    <w:p w14:paraId="2413B322" w14:textId="77777777" w:rsidR="000E36D4" w:rsidRPr="000E36D4" w:rsidRDefault="000E36D4" w:rsidP="000E36D4">
      <w:pPr>
        <w:rPr>
          <w:rFonts w:ascii="Helvetica" w:hAnsi="Helvetica" w:cs="Helvetica"/>
          <w:b/>
          <w:bCs/>
          <w:color w:val="222222"/>
          <w:sz w:val="21"/>
          <w:szCs w:val="21"/>
        </w:rPr>
      </w:pPr>
      <w:r w:rsidRPr="000E36D4">
        <w:rPr>
          <w:rFonts w:ascii="Helvetica" w:hAnsi="Helvetica" w:cs="Helvetica" w:hint="eastAsia"/>
          <w:b/>
          <w:bCs/>
          <w:color w:val="222222"/>
          <w:sz w:val="21"/>
          <w:szCs w:val="21"/>
        </w:rPr>
        <w:t>пациентов</w:t>
      </w:r>
      <w:r w:rsidRPr="000E36D4">
        <w:rPr>
          <w:rFonts w:ascii="Helvetica" w:hAnsi="Helvetica" w:cs="Helvetica"/>
          <w:b/>
          <w:bCs/>
          <w:color w:val="222222"/>
          <w:sz w:val="21"/>
          <w:szCs w:val="21"/>
        </w:rPr>
        <w:t xml:space="preserve"> </w:t>
      </w:r>
      <w:r w:rsidRPr="000E36D4">
        <w:rPr>
          <w:rFonts w:ascii="Helvetica" w:hAnsi="Helvetica" w:cs="Helvetica" w:hint="eastAsia"/>
          <w:b/>
          <w:bCs/>
          <w:color w:val="222222"/>
          <w:sz w:val="21"/>
          <w:szCs w:val="21"/>
        </w:rPr>
        <w:t>ХОБЛ</w:t>
      </w:r>
      <w:r w:rsidRPr="000E36D4">
        <w:rPr>
          <w:rFonts w:ascii="Helvetica" w:hAnsi="Helvetica" w:cs="Helvetica"/>
          <w:b/>
          <w:bCs/>
          <w:color w:val="222222"/>
          <w:sz w:val="21"/>
          <w:szCs w:val="21"/>
        </w:rPr>
        <w:t xml:space="preserve"> </w:t>
      </w:r>
      <w:r w:rsidRPr="000E36D4">
        <w:rPr>
          <w:rFonts w:ascii="Helvetica" w:hAnsi="Helvetica" w:cs="Helvetica" w:hint="eastAsia"/>
          <w:b/>
          <w:bCs/>
          <w:color w:val="222222"/>
          <w:sz w:val="21"/>
          <w:szCs w:val="21"/>
        </w:rPr>
        <w:t>и</w:t>
      </w:r>
      <w:r w:rsidRPr="000E36D4">
        <w:rPr>
          <w:rFonts w:ascii="Helvetica" w:hAnsi="Helvetica" w:cs="Helvetica"/>
          <w:b/>
          <w:bCs/>
          <w:color w:val="222222"/>
          <w:sz w:val="21"/>
          <w:szCs w:val="21"/>
        </w:rPr>
        <w:t xml:space="preserve"> </w:t>
      </w:r>
      <w:r w:rsidRPr="000E36D4">
        <w:rPr>
          <w:rFonts w:ascii="Helvetica" w:hAnsi="Helvetica" w:cs="Helvetica" w:hint="eastAsia"/>
          <w:b/>
          <w:bCs/>
          <w:color w:val="222222"/>
          <w:sz w:val="21"/>
          <w:szCs w:val="21"/>
        </w:rPr>
        <w:t>гипертонической</w:t>
      </w:r>
      <w:r w:rsidRPr="000E36D4">
        <w:rPr>
          <w:rFonts w:ascii="Helvetica" w:hAnsi="Helvetica" w:cs="Helvetica"/>
          <w:b/>
          <w:bCs/>
          <w:color w:val="222222"/>
          <w:sz w:val="21"/>
          <w:szCs w:val="21"/>
        </w:rPr>
        <w:t xml:space="preserve"> </w:t>
      </w:r>
      <w:r w:rsidRPr="000E36D4">
        <w:rPr>
          <w:rFonts w:ascii="Helvetica" w:hAnsi="Helvetica" w:cs="Helvetica" w:hint="eastAsia"/>
          <w:b/>
          <w:bCs/>
          <w:color w:val="222222"/>
          <w:sz w:val="21"/>
          <w:szCs w:val="21"/>
        </w:rPr>
        <w:t>болезни</w:t>
      </w:r>
    </w:p>
    <w:p w14:paraId="22CBE09E" w14:textId="77777777" w:rsidR="000E36D4" w:rsidRPr="000E36D4" w:rsidRDefault="000E36D4" w:rsidP="000E36D4">
      <w:pPr>
        <w:rPr>
          <w:rFonts w:ascii="Helvetica" w:hAnsi="Helvetica" w:cs="Helvetica"/>
          <w:b/>
          <w:bCs/>
          <w:color w:val="222222"/>
          <w:sz w:val="21"/>
          <w:szCs w:val="21"/>
        </w:rPr>
      </w:pPr>
    </w:p>
    <w:p w14:paraId="0274C8E5" w14:textId="77777777" w:rsidR="000E36D4" w:rsidRPr="000E36D4" w:rsidRDefault="000E36D4" w:rsidP="000E36D4">
      <w:pPr>
        <w:rPr>
          <w:rFonts w:ascii="Helvetica" w:hAnsi="Helvetica" w:cs="Helvetica"/>
          <w:b/>
          <w:bCs/>
          <w:color w:val="222222"/>
          <w:sz w:val="21"/>
          <w:szCs w:val="21"/>
        </w:rPr>
      </w:pPr>
      <w:r w:rsidRPr="000E36D4">
        <w:rPr>
          <w:rFonts w:ascii="Helvetica" w:hAnsi="Helvetica" w:cs="Helvetica"/>
          <w:b/>
          <w:bCs/>
          <w:color w:val="222222"/>
          <w:sz w:val="21"/>
          <w:szCs w:val="21"/>
        </w:rPr>
        <w:t xml:space="preserve">4.1. </w:t>
      </w:r>
      <w:r w:rsidRPr="000E36D4">
        <w:rPr>
          <w:rFonts w:ascii="Helvetica" w:hAnsi="Helvetica" w:cs="Helvetica" w:hint="eastAsia"/>
          <w:b/>
          <w:bCs/>
          <w:color w:val="222222"/>
          <w:sz w:val="21"/>
          <w:szCs w:val="21"/>
        </w:rPr>
        <w:t>Внешнее</w:t>
      </w:r>
      <w:r w:rsidRPr="000E36D4">
        <w:rPr>
          <w:rFonts w:ascii="Helvetica" w:hAnsi="Helvetica" w:cs="Helvetica"/>
          <w:b/>
          <w:bCs/>
          <w:color w:val="222222"/>
          <w:sz w:val="21"/>
          <w:szCs w:val="21"/>
        </w:rPr>
        <w:t xml:space="preserve"> </w:t>
      </w:r>
      <w:r w:rsidRPr="000E36D4">
        <w:rPr>
          <w:rFonts w:ascii="Helvetica" w:hAnsi="Helvetica" w:cs="Helvetica" w:hint="eastAsia"/>
          <w:b/>
          <w:bCs/>
          <w:color w:val="222222"/>
          <w:sz w:val="21"/>
          <w:szCs w:val="21"/>
        </w:rPr>
        <w:t>дыхание</w:t>
      </w:r>
    </w:p>
    <w:p w14:paraId="554BB535" w14:textId="77777777" w:rsidR="000E36D4" w:rsidRPr="000E36D4" w:rsidRDefault="000E36D4" w:rsidP="000E36D4">
      <w:pPr>
        <w:rPr>
          <w:rFonts w:ascii="Helvetica" w:hAnsi="Helvetica" w:cs="Helvetica"/>
          <w:b/>
          <w:bCs/>
          <w:color w:val="222222"/>
          <w:sz w:val="21"/>
          <w:szCs w:val="21"/>
        </w:rPr>
      </w:pPr>
    </w:p>
    <w:p w14:paraId="54739F0D" w14:textId="77777777" w:rsidR="000E36D4" w:rsidRPr="000E36D4" w:rsidRDefault="000E36D4" w:rsidP="000E36D4">
      <w:pPr>
        <w:rPr>
          <w:rFonts w:ascii="Helvetica" w:hAnsi="Helvetica" w:cs="Helvetica"/>
          <w:b/>
          <w:bCs/>
          <w:color w:val="222222"/>
          <w:sz w:val="21"/>
          <w:szCs w:val="21"/>
        </w:rPr>
      </w:pPr>
      <w:r w:rsidRPr="000E36D4">
        <w:rPr>
          <w:rFonts w:ascii="Helvetica" w:hAnsi="Helvetica" w:cs="Helvetica"/>
          <w:b/>
          <w:bCs/>
          <w:color w:val="222222"/>
          <w:sz w:val="21"/>
          <w:szCs w:val="21"/>
        </w:rPr>
        <w:t xml:space="preserve">4.2. </w:t>
      </w:r>
      <w:r w:rsidRPr="000E36D4">
        <w:rPr>
          <w:rFonts w:ascii="Helvetica" w:hAnsi="Helvetica" w:cs="Helvetica" w:hint="eastAsia"/>
          <w:b/>
          <w:bCs/>
          <w:color w:val="222222"/>
          <w:sz w:val="21"/>
          <w:szCs w:val="21"/>
        </w:rPr>
        <w:t>Сердечно</w:t>
      </w:r>
      <w:r w:rsidRPr="000E36D4">
        <w:rPr>
          <w:rFonts w:ascii="Helvetica" w:hAnsi="Helvetica" w:cs="Helvetica"/>
          <w:b/>
          <w:bCs/>
          <w:color w:val="222222"/>
          <w:sz w:val="21"/>
          <w:szCs w:val="21"/>
        </w:rPr>
        <w:t>-</w:t>
      </w:r>
      <w:r w:rsidRPr="000E36D4">
        <w:rPr>
          <w:rFonts w:ascii="Helvetica" w:hAnsi="Helvetica" w:cs="Helvetica" w:hint="eastAsia"/>
          <w:b/>
          <w:bCs/>
          <w:color w:val="222222"/>
          <w:sz w:val="21"/>
          <w:szCs w:val="21"/>
        </w:rPr>
        <w:t>сосудистая</w:t>
      </w:r>
      <w:r w:rsidRPr="000E36D4">
        <w:rPr>
          <w:rFonts w:ascii="Helvetica" w:hAnsi="Helvetica" w:cs="Helvetica"/>
          <w:b/>
          <w:bCs/>
          <w:color w:val="222222"/>
          <w:sz w:val="21"/>
          <w:szCs w:val="21"/>
        </w:rPr>
        <w:t xml:space="preserve"> </w:t>
      </w:r>
      <w:r w:rsidRPr="000E36D4">
        <w:rPr>
          <w:rFonts w:ascii="Helvetica" w:hAnsi="Helvetica" w:cs="Helvetica" w:hint="eastAsia"/>
          <w:b/>
          <w:bCs/>
          <w:color w:val="222222"/>
          <w:sz w:val="21"/>
          <w:szCs w:val="21"/>
        </w:rPr>
        <w:t>система</w:t>
      </w:r>
    </w:p>
    <w:p w14:paraId="72A99CAC" w14:textId="77777777" w:rsidR="000E36D4" w:rsidRPr="000E36D4" w:rsidRDefault="000E36D4" w:rsidP="000E36D4">
      <w:pPr>
        <w:rPr>
          <w:rFonts w:ascii="Helvetica" w:hAnsi="Helvetica" w:cs="Helvetica"/>
          <w:b/>
          <w:bCs/>
          <w:color w:val="222222"/>
          <w:sz w:val="21"/>
          <w:szCs w:val="21"/>
        </w:rPr>
      </w:pPr>
    </w:p>
    <w:p w14:paraId="6FEC625A" w14:textId="77777777" w:rsidR="000E36D4" w:rsidRPr="000E36D4" w:rsidRDefault="000E36D4" w:rsidP="000E36D4">
      <w:pPr>
        <w:rPr>
          <w:rFonts w:ascii="Helvetica" w:hAnsi="Helvetica" w:cs="Helvetica"/>
          <w:b/>
          <w:bCs/>
          <w:color w:val="222222"/>
          <w:sz w:val="21"/>
          <w:szCs w:val="21"/>
        </w:rPr>
      </w:pPr>
      <w:r w:rsidRPr="000E36D4">
        <w:rPr>
          <w:rFonts w:ascii="Helvetica" w:hAnsi="Helvetica" w:cs="Helvetica"/>
          <w:b/>
          <w:bCs/>
          <w:color w:val="222222"/>
          <w:sz w:val="21"/>
          <w:szCs w:val="21"/>
        </w:rPr>
        <w:t xml:space="preserve">4.2.1. </w:t>
      </w:r>
      <w:r w:rsidRPr="000E36D4">
        <w:rPr>
          <w:rFonts w:ascii="Helvetica" w:hAnsi="Helvetica" w:cs="Helvetica" w:hint="eastAsia"/>
          <w:b/>
          <w:bCs/>
          <w:color w:val="222222"/>
          <w:sz w:val="21"/>
          <w:szCs w:val="21"/>
        </w:rPr>
        <w:t>Функциональные</w:t>
      </w:r>
      <w:r w:rsidRPr="000E36D4">
        <w:rPr>
          <w:rFonts w:ascii="Helvetica" w:hAnsi="Helvetica" w:cs="Helvetica"/>
          <w:b/>
          <w:bCs/>
          <w:color w:val="222222"/>
          <w:sz w:val="21"/>
          <w:szCs w:val="21"/>
        </w:rPr>
        <w:t xml:space="preserve"> </w:t>
      </w:r>
      <w:r w:rsidRPr="000E36D4">
        <w:rPr>
          <w:rFonts w:ascii="Helvetica" w:hAnsi="Helvetica" w:cs="Helvetica" w:hint="eastAsia"/>
          <w:b/>
          <w:bCs/>
          <w:color w:val="222222"/>
          <w:sz w:val="21"/>
          <w:szCs w:val="21"/>
        </w:rPr>
        <w:t>показатели</w:t>
      </w:r>
      <w:r w:rsidRPr="000E36D4">
        <w:rPr>
          <w:rFonts w:ascii="Helvetica" w:hAnsi="Helvetica" w:cs="Helvetica"/>
          <w:b/>
          <w:bCs/>
          <w:color w:val="222222"/>
          <w:sz w:val="21"/>
          <w:szCs w:val="21"/>
        </w:rPr>
        <w:t xml:space="preserve"> </w:t>
      </w:r>
      <w:r w:rsidRPr="000E36D4">
        <w:rPr>
          <w:rFonts w:ascii="Helvetica" w:hAnsi="Helvetica" w:cs="Helvetica" w:hint="eastAsia"/>
          <w:b/>
          <w:bCs/>
          <w:color w:val="222222"/>
          <w:sz w:val="21"/>
          <w:szCs w:val="21"/>
        </w:rPr>
        <w:t>в</w:t>
      </w:r>
      <w:r w:rsidRPr="000E36D4">
        <w:rPr>
          <w:rFonts w:ascii="Helvetica" w:hAnsi="Helvetica" w:cs="Helvetica"/>
          <w:b/>
          <w:bCs/>
          <w:color w:val="222222"/>
          <w:sz w:val="21"/>
          <w:szCs w:val="21"/>
        </w:rPr>
        <w:t xml:space="preserve"> </w:t>
      </w:r>
      <w:r w:rsidRPr="000E36D4">
        <w:rPr>
          <w:rFonts w:ascii="Helvetica" w:hAnsi="Helvetica" w:cs="Helvetica" w:hint="eastAsia"/>
          <w:b/>
          <w:bCs/>
          <w:color w:val="222222"/>
          <w:sz w:val="21"/>
          <w:szCs w:val="21"/>
        </w:rPr>
        <w:t>состоянии</w:t>
      </w:r>
      <w:r w:rsidRPr="000E36D4">
        <w:rPr>
          <w:rFonts w:ascii="Helvetica" w:hAnsi="Helvetica" w:cs="Helvetica"/>
          <w:b/>
          <w:bCs/>
          <w:color w:val="222222"/>
          <w:sz w:val="21"/>
          <w:szCs w:val="21"/>
        </w:rPr>
        <w:t xml:space="preserve"> </w:t>
      </w:r>
      <w:r w:rsidRPr="000E36D4">
        <w:rPr>
          <w:rFonts w:ascii="Helvetica" w:hAnsi="Helvetica" w:cs="Helvetica" w:hint="eastAsia"/>
          <w:b/>
          <w:bCs/>
          <w:color w:val="222222"/>
          <w:sz w:val="21"/>
          <w:szCs w:val="21"/>
        </w:rPr>
        <w:t>относительного</w:t>
      </w:r>
      <w:r w:rsidRPr="000E36D4">
        <w:rPr>
          <w:rFonts w:ascii="Helvetica" w:hAnsi="Helvetica" w:cs="Helvetica"/>
          <w:b/>
          <w:bCs/>
          <w:color w:val="222222"/>
          <w:sz w:val="21"/>
          <w:szCs w:val="21"/>
        </w:rPr>
        <w:t xml:space="preserve"> </w:t>
      </w:r>
      <w:r w:rsidRPr="000E36D4">
        <w:rPr>
          <w:rFonts w:ascii="Helvetica" w:hAnsi="Helvetica" w:cs="Helvetica" w:hint="eastAsia"/>
          <w:b/>
          <w:bCs/>
          <w:color w:val="222222"/>
          <w:sz w:val="21"/>
          <w:szCs w:val="21"/>
        </w:rPr>
        <w:t>покоя</w:t>
      </w:r>
    </w:p>
    <w:p w14:paraId="5A85F7E0" w14:textId="77777777" w:rsidR="000E36D4" w:rsidRPr="000E36D4" w:rsidRDefault="000E36D4" w:rsidP="000E36D4">
      <w:pPr>
        <w:rPr>
          <w:rFonts w:ascii="Helvetica" w:hAnsi="Helvetica" w:cs="Helvetica"/>
          <w:b/>
          <w:bCs/>
          <w:color w:val="222222"/>
          <w:sz w:val="21"/>
          <w:szCs w:val="21"/>
        </w:rPr>
      </w:pPr>
    </w:p>
    <w:p w14:paraId="60833CD7" w14:textId="77777777" w:rsidR="000E36D4" w:rsidRPr="000E36D4" w:rsidRDefault="000E36D4" w:rsidP="000E36D4">
      <w:pPr>
        <w:rPr>
          <w:rFonts w:ascii="Helvetica" w:hAnsi="Helvetica" w:cs="Helvetica"/>
          <w:b/>
          <w:bCs/>
          <w:color w:val="222222"/>
          <w:sz w:val="21"/>
          <w:szCs w:val="21"/>
        </w:rPr>
      </w:pPr>
      <w:r w:rsidRPr="000E36D4">
        <w:rPr>
          <w:rFonts w:ascii="Helvetica" w:hAnsi="Helvetica" w:cs="Helvetica"/>
          <w:b/>
          <w:bCs/>
          <w:color w:val="222222"/>
          <w:sz w:val="21"/>
          <w:szCs w:val="21"/>
        </w:rPr>
        <w:t xml:space="preserve">4.2.2. </w:t>
      </w:r>
      <w:r w:rsidRPr="000E36D4">
        <w:rPr>
          <w:rFonts w:ascii="Helvetica" w:hAnsi="Helvetica" w:cs="Helvetica" w:hint="eastAsia"/>
          <w:b/>
          <w:bCs/>
          <w:color w:val="222222"/>
          <w:sz w:val="21"/>
          <w:szCs w:val="21"/>
        </w:rPr>
        <w:t>Суточное</w:t>
      </w:r>
      <w:r w:rsidRPr="000E36D4">
        <w:rPr>
          <w:rFonts w:ascii="Helvetica" w:hAnsi="Helvetica" w:cs="Helvetica"/>
          <w:b/>
          <w:bCs/>
          <w:color w:val="222222"/>
          <w:sz w:val="21"/>
          <w:szCs w:val="21"/>
        </w:rPr>
        <w:t xml:space="preserve"> </w:t>
      </w:r>
      <w:r w:rsidRPr="000E36D4">
        <w:rPr>
          <w:rFonts w:ascii="Helvetica" w:hAnsi="Helvetica" w:cs="Helvetica" w:hint="eastAsia"/>
          <w:b/>
          <w:bCs/>
          <w:color w:val="222222"/>
          <w:sz w:val="21"/>
          <w:szCs w:val="21"/>
        </w:rPr>
        <w:t>мониторирование</w:t>
      </w:r>
      <w:r w:rsidRPr="000E36D4">
        <w:rPr>
          <w:rFonts w:ascii="Helvetica" w:hAnsi="Helvetica" w:cs="Helvetica"/>
          <w:b/>
          <w:bCs/>
          <w:color w:val="222222"/>
          <w:sz w:val="21"/>
          <w:szCs w:val="21"/>
        </w:rPr>
        <w:t xml:space="preserve"> </w:t>
      </w:r>
      <w:r w:rsidRPr="000E36D4">
        <w:rPr>
          <w:rFonts w:ascii="Helvetica" w:hAnsi="Helvetica" w:cs="Helvetica" w:hint="eastAsia"/>
          <w:b/>
          <w:bCs/>
          <w:color w:val="222222"/>
          <w:sz w:val="21"/>
          <w:szCs w:val="21"/>
        </w:rPr>
        <w:t>артериального</w:t>
      </w:r>
      <w:r w:rsidRPr="000E36D4">
        <w:rPr>
          <w:rFonts w:ascii="Helvetica" w:hAnsi="Helvetica" w:cs="Helvetica"/>
          <w:b/>
          <w:bCs/>
          <w:color w:val="222222"/>
          <w:sz w:val="21"/>
          <w:szCs w:val="21"/>
        </w:rPr>
        <w:t xml:space="preserve"> </w:t>
      </w:r>
      <w:r w:rsidRPr="000E36D4">
        <w:rPr>
          <w:rFonts w:ascii="Helvetica" w:hAnsi="Helvetica" w:cs="Helvetica" w:hint="eastAsia"/>
          <w:b/>
          <w:bCs/>
          <w:color w:val="222222"/>
          <w:sz w:val="21"/>
          <w:szCs w:val="21"/>
        </w:rPr>
        <w:t>давления</w:t>
      </w:r>
    </w:p>
    <w:p w14:paraId="25C1F699" w14:textId="77777777" w:rsidR="000E36D4" w:rsidRPr="000E36D4" w:rsidRDefault="000E36D4" w:rsidP="000E36D4">
      <w:pPr>
        <w:rPr>
          <w:rFonts w:ascii="Helvetica" w:hAnsi="Helvetica" w:cs="Helvetica"/>
          <w:b/>
          <w:bCs/>
          <w:color w:val="222222"/>
          <w:sz w:val="21"/>
          <w:szCs w:val="21"/>
        </w:rPr>
      </w:pPr>
    </w:p>
    <w:p w14:paraId="1D1E140A" w14:textId="77777777" w:rsidR="000E36D4" w:rsidRPr="000E36D4" w:rsidRDefault="000E36D4" w:rsidP="000E36D4">
      <w:pPr>
        <w:rPr>
          <w:rFonts w:ascii="Helvetica" w:hAnsi="Helvetica" w:cs="Helvetica"/>
          <w:b/>
          <w:bCs/>
          <w:color w:val="222222"/>
          <w:sz w:val="21"/>
          <w:szCs w:val="21"/>
        </w:rPr>
      </w:pPr>
      <w:r w:rsidRPr="000E36D4">
        <w:rPr>
          <w:rFonts w:ascii="Helvetica" w:hAnsi="Helvetica" w:cs="Helvetica"/>
          <w:b/>
          <w:bCs/>
          <w:color w:val="222222"/>
          <w:sz w:val="21"/>
          <w:szCs w:val="21"/>
        </w:rPr>
        <w:t xml:space="preserve">4.2.3. </w:t>
      </w:r>
      <w:r w:rsidRPr="000E36D4">
        <w:rPr>
          <w:rFonts w:ascii="Helvetica" w:hAnsi="Helvetica" w:cs="Helvetica" w:hint="eastAsia"/>
          <w:b/>
          <w:bCs/>
          <w:color w:val="222222"/>
          <w:sz w:val="21"/>
          <w:szCs w:val="21"/>
        </w:rPr>
        <w:t>Показатели</w:t>
      </w:r>
      <w:r w:rsidRPr="000E36D4">
        <w:rPr>
          <w:rFonts w:ascii="Helvetica" w:hAnsi="Helvetica" w:cs="Helvetica"/>
          <w:b/>
          <w:bCs/>
          <w:color w:val="222222"/>
          <w:sz w:val="21"/>
          <w:szCs w:val="21"/>
        </w:rPr>
        <w:t xml:space="preserve"> </w:t>
      </w:r>
      <w:r w:rsidRPr="000E36D4">
        <w:rPr>
          <w:rFonts w:ascii="Helvetica" w:hAnsi="Helvetica" w:cs="Helvetica" w:hint="eastAsia"/>
          <w:b/>
          <w:bCs/>
          <w:color w:val="222222"/>
          <w:sz w:val="21"/>
          <w:szCs w:val="21"/>
        </w:rPr>
        <w:t>эхокардиографии</w:t>
      </w:r>
    </w:p>
    <w:p w14:paraId="25F38FE9" w14:textId="77777777" w:rsidR="000E36D4" w:rsidRPr="000E36D4" w:rsidRDefault="000E36D4" w:rsidP="000E36D4">
      <w:pPr>
        <w:rPr>
          <w:rFonts w:ascii="Helvetica" w:hAnsi="Helvetica" w:cs="Helvetica"/>
          <w:b/>
          <w:bCs/>
          <w:color w:val="222222"/>
          <w:sz w:val="21"/>
          <w:szCs w:val="21"/>
        </w:rPr>
      </w:pPr>
    </w:p>
    <w:p w14:paraId="0BE4B40A" w14:textId="77777777" w:rsidR="000E36D4" w:rsidRPr="000E36D4" w:rsidRDefault="000E36D4" w:rsidP="000E36D4">
      <w:pPr>
        <w:rPr>
          <w:rFonts w:ascii="Helvetica" w:hAnsi="Helvetica" w:cs="Helvetica"/>
          <w:b/>
          <w:bCs/>
          <w:color w:val="222222"/>
          <w:sz w:val="21"/>
          <w:szCs w:val="21"/>
        </w:rPr>
      </w:pPr>
      <w:r w:rsidRPr="000E36D4">
        <w:rPr>
          <w:rFonts w:ascii="Helvetica" w:hAnsi="Helvetica" w:cs="Helvetica"/>
          <w:b/>
          <w:bCs/>
          <w:color w:val="222222"/>
          <w:sz w:val="21"/>
          <w:szCs w:val="21"/>
        </w:rPr>
        <w:t xml:space="preserve">4.3. </w:t>
      </w:r>
      <w:r w:rsidRPr="000E36D4">
        <w:rPr>
          <w:rFonts w:ascii="Helvetica" w:hAnsi="Helvetica" w:cs="Helvetica" w:hint="eastAsia"/>
          <w:b/>
          <w:bCs/>
          <w:color w:val="222222"/>
          <w:sz w:val="21"/>
          <w:szCs w:val="21"/>
        </w:rPr>
        <w:t>Система</w:t>
      </w:r>
      <w:r w:rsidRPr="000E36D4">
        <w:rPr>
          <w:rFonts w:ascii="Helvetica" w:hAnsi="Helvetica" w:cs="Helvetica"/>
          <w:b/>
          <w:bCs/>
          <w:color w:val="222222"/>
          <w:sz w:val="21"/>
          <w:szCs w:val="21"/>
        </w:rPr>
        <w:t xml:space="preserve"> </w:t>
      </w:r>
      <w:r w:rsidRPr="000E36D4">
        <w:rPr>
          <w:rFonts w:ascii="Helvetica" w:hAnsi="Helvetica" w:cs="Helvetica" w:hint="eastAsia"/>
          <w:b/>
          <w:bCs/>
          <w:color w:val="222222"/>
          <w:sz w:val="21"/>
          <w:szCs w:val="21"/>
        </w:rPr>
        <w:t>крови</w:t>
      </w:r>
    </w:p>
    <w:p w14:paraId="5FDBA7AB" w14:textId="77777777" w:rsidR="000E36D4" w:rsidRPr="000E36D4" w:rsidRDefault="000E36D4" w:rsidP="000E36D4">
      <w:pPr>
        <w:rPr>
          <w:rFonts w:ascii="Helvetica" w:hAnsi="Helvetica" w:cs="Helvetica"/>
          <w:b/>
          <w:bCs/>
          <w:color w:val="222222"/>
          <w:sz w:val="21"/>
          <w:szCs w:val="21"/>
        </w:rPr>
      </w:pPr>
    </w:p>
    <w:p w14:paraId="08BC2244" w14:textId="77777777" w:rsidR="000E36D4" w:rsidRPr="000E36D4" w:rsidRDefault="000E36D4" w:rsidP="000E36D4">
      <w:pPr>
        <w:rPr>
          <w:rFonts w:ascii="Helvetica" w:hAnsi="Helvetica" w:cs="Helvetica"/>
          <w:b/>
          <w:bCs/>
          <w:color w:val="222222"/>
          <w:sz w:val="21"/>
          <w:szCs w:val="21"/>
        </w:rPr>
      </w:pPr>
      <w:r w:rsidRPr="000E36D4">
        <w:rPr>
          <w:rFonts w:ascii="Helvetica" w:hAnsi="Helvetica" w:cs="Helvetica"/>
          <w:b/>
          <w:bCs/>
          <w:color w:val="222222"/>
          <w:sz w:val="21"/>
          <w:szCs w:val="21"/>
        </w:rPr>
        <w:t xml:space="preserve">4.3.1. </w:t>
      </w:r>
      <w:r w:rsidRPr="000E36D4">
        <w:rPr>
          <w:rFonts w:ascii="Helvetica" w:hAnsi="Helvetica" w:cs="Helvetica" w:hint="eastAsia"/>
          <w:b/>
          <w:bCs/>
          <w:color w:val="222222"/>
          <w:sz w:val="21"/>
          <w:szCs w:val="21"/>
        </w:rPr>
        <w:t>Общие</w:t>
      </w:r>
      <w:r w:rsidRPr="000E36D4">
        <w:rPr>
          <w:rFonts w:ascii="Helvetica" w:hAnsi="Helvetica" w:cs="Helvetica"/>
          <w:b/>
          <w:bCs/>
          <w:color w:val="222222"/>
          <w:sz w:val="21"/>
          <w:szCs w:val="21"/>
        </w:rPr>
        <w:t xml:space="preserve"> </w:t>
      </w:r>
      <w:r w:rsidRPr="000E36D4">
        <w:rPr>
          <w:rFonts w:ascii="Helvetica" w:hAnsi="Helvetica" w:cs="Helvetica" w:hint="eastAsia"/>
          <w:b/>
          <w:bCs/>
          <w:color w:val="222222"/>
          <w:sz w:val="21"/>
          <w:szCs w:val="21"/>
        </w:rPr>
        <w:t>и</w:t>
      </w:r>
      <w:r w:rsidRPr="000E36D4">
        <w:rPr>
          <w:rFonts w:ascii="Helvetica" w:hAnsi="Helvetica" w:cs="Helvetica"/>
          <w:b/>
          <w:bCs/>
          <w:color w:val="222222"/>
          <w:sz w:val="21"/>
          <w:szCs w:val="21"/>
        </w:rPr>
        <w:t xml:space="preserve"> </w:t>
      </w:r>
      <w:r w:rsidRPr="000E36D4">
        <w:rPr>
          <w:rFonts w:ascii="Helvetica" w:hAnsi="Helvetica" w:cs="Helvetica" w:hint="eastAsia"/>
          <w:b/>
          <w:bCs/>
          <w:color w:val="222222"/>
          <w:sz w:val="21"/>
          <w:szCs w:val="21"/>
        </w:rPr>
        <w:t>биохимические</w:t>
      </w:r>
      <w:r w:rsidRPr="000E36D4">
        <w:rPr>
          <w:rFonts w:ascii="Helvetica" w:hAnsi="Helvetica" w:cs="Helvetica"/>
          <w:b/>
          <w:bCs/>
          <w:color w:val="222222"/>
          <w:sz w:val="21"/>
          <w:szCs w:val="21"/>
        </w:rPr>
        <w:t xml:space="preserve"> </w:t>
      </w:r>
      <w:r w:rsidRPr="000E36D4">
        <w:rPr>
          <w:rFonts w:ascii="Helvetica" w:hAnsi="Helvetica" w:cs="Helvetica" w:hint="eastAsia"/>
          <w:b/>
          <w:bCs/>
          <w:color w:val="222222"/>
          <w:sz w:val="21"/>
          <w:szCs w:val="21"/>
        </w:rPr>
        <w:t>показатели</w:t>
      </w:r>
      <w:r w:rsidRPr="000E36D4">
        <w:rPr>
          <w:rFonts w:ascii="Helvetica" w:hAnsi="Helvetica" w:cs="Helvetica"/>
          <w:b/>
          <w:bCs/>
          <w:color w:val="222222"/>
          <w:sz w:val="21"/>
          <w:szCs w:val="21"/>
        </w:rPr>
        <w:t xml:space="preserve"> </w:t>
      </w:r>
      <w:r w:rsidRPr="000E36D4">
        <w:rPr>
          <w:rFonts w:ascii="Helvetica" w:hAnsi="Helvetica" w:cs="Helvetica" w:hint="eastAsia"/>
          <w:b/>
          <w:bCs/>
          <w:color w:val="222222"/>
          <w:sz w:val="21"/>
          <w:szCs w:val="21"/>
        </w:rPr>
        <w:t>крови</w:t>
      </w:r>
    </w:p>
    <w:p w14:paraId="347B47B2" w14:textId="77777777" w:rsidR="000E36D4" w:rsidRPr="000E36D4" w:rsidRDefault="000E36D4" w:rsidP="000E36D4">
      <w:pPr>
        <w:rPr>
          <w:rFonts w:ascii="Helvetica" w:hAnsi="Helvetica" w:cs="Helvetica"/>
          <w:b/>
          <w:bCs/>
          <w:color w:val="222222"/>
          <w:sz w:val="21"/>
          <w:szCs w:val="21"/>
        </w:rPr>
      </w:pPr>
    </w:p>
    <w:p w14:paraId="787A4BF5" w14:textId="77777777" w:rsidR="000E36D4" w:rsidRPr="000E36D4" w:rsidRDefault="000E36D4" w:rsidP="000E36D4">
      <w:pPr>
        <w:rPr>
          <w:rFonts w:ascii="Helvetica" w:hAnsi="Helvetica" w:cs="Helvetica"/>
          <w:b/>
          <w:bCs/>
          <w:color w:val="222222"/>
          <w:sz w:val="21"/>
          <w:szCs w:val="21"/>
        </w:rPr>
      </w:pPr>
      <w:r w:rsidRPr="000E36D4">
        <w:rPr>
          <w:rFonts w:ascii="Helvetica" w:hAnsi="Helvetica" w:cs="Helvetica"/>
          <w:b/>
          <w:bCs/>
          <w:color w:val="222222"/>
          <w:sz w:val="21"/>
          <w:szCs w:val="21"/>
        </w:rPr>
        <w:t xml:space="preserve">4.3.2. </w:t>
      </w:r>
      <w:r w:rsidRPr="000E36D4">
        <w:rPr>
          <w:rFonts w:ascii="Helvetica" w:hAnsi="Helvetica" w:cs="Helvetica" w:hint="eastAsia"/>
          <w:b/>
          <w:bCs/>
          <w:color w:val="222222"/>
          <w:sz w:val="21"/>
          <w:szCs w:val="21"/>
        </w:rPr>
        <w:t>Показатели</w:t>
      </w:r>
      <w:r w:rsidRPr="000E36D4">
        <w:rPr>
          <w:rFonts w:ascii="Helvetica" w:hAnsi="Helvetica" w:cs="Helvetica"/>
          <w:b/>
          <w:bCs/>
          <w:color w:val="222222"/>
          <w:sz w:val="21"/>
          <w:szCs w:val="21"/>
        </w:rPr>
        <w:t xml:space="preserve"> </w:t>
      </w:r>
      <w:r w:rsidRPr="000E36D4">
        <w:rPr>
          <w:rFonts w:ascii="Helvetica" w:hAnsi="Helvetica" w:cs="Helvetica" w:hint="eastAsia"/>
          <w:b/>
          <w:bCs/>
          <w:color w:val="222222"/>
          <w:sz w:val="21"/>
          <w:szCs w:val="21"/>
        </w:rPr>
        <w:t>кислотно</w:t>
      </w:r>
      <w:r w:rsidRPr="000E36D4">
        <w:rPr>
          <w:rFonts w:ascii="Helvetica" w:hAnsi="Helvetica" w:cs="Helvetica"/>
          <w:b/>
          <w:bCs/>
          <w:color w:val="222222"/>
          <w:sz w:val="21"/>
          <w:szCs w:val="21"/>
        </w:rPr>
        <w:t>-</w:t>
      </w:r>
      <w:r w:rsidRPr="000E36D4">
        <w:rPr>
          <w:rFonts w:ascii="Helvetica" w:hAnsi="Helvetica" w:cs="Helvetica" w:hint="eastAsia"/>
          <w:b/>
          <w:bCs/>
          <w:color w:val="222222"/>
          <w:sz w:val="21"/>
          <w:szCs w:val="21"/>
        </w:rPr>
        <w:t>щелочного</w:t>
      </w:r>
      <w:r w:rsidRPr="000E36D4">
        <w:rPr>
          <w:rFonts w:ascii="Helvetica" w:hAnsi="Helvetica" w:cs="Helvetica"/>
          <w:b/>
          <w:bCs/>
          <w:color w:val="222222"/>
          <w:sz w:val="21"/>
          <w:szCs w:val="21"/>
        </w:rPr>
        <w:t xml:space="preserve"> </w:t>
      </w:r>
      <w:r w:rsidRPr="000E36D4">
        <w:rPr>
          <w:rFonts w:ascii="Helvetica" w:hAnsi="Helvetica" w:cs="Helvetica" w:hint="eastAsia"/>
          <w:b/>
          <w:bCs/>
          <w:color w:val="222222"/>
          <w:sz w:val="21"/>
          <w:szCs w:val="21"/>
        </w:rPr>
        <w:t>состояния</w:t>
      </w:r>
    </w:p>
    <w:p w14:paraId="06C0DD1C" w14:textId="77777777" w:rsidR="000E36D4" w:rsidRPr="000E36D4" w:rsidRDefault="000E36D4" w:rsidP="000E36D4">
      <w:pPr>
        <w:rPr>
          <w:rFonts w:ascii="Helvetica" w:hAnsi="Helvetica" w:cs="Helvetica"/>
          <w:b/>
          <w:bCs/>
          <w:color w:val="222222"/>
          <w:sz w:val="21"/>
          <w:szCs w:val="21"/>
        </w:rPr>
      </w:pPr>
    </w:p>
    <w:p w14:paraId="2FEF2C40" w14:textId="77777777" w:rsidR="000E36D4" w:rsidRPr="000E36D4" w:rsidRDefault="000E36D4" w:rsidP="000E36D4">
      <w:pPr>
        <w:rPr>
          <w:rFonts w:ascii="Helvetica" w:hAnsi="Helvetica" w:cs="Helvetica"/>
          <w:b/>
          <w:bCs/>
          <w:color w:val="222222"/>
          <w:sz w:val="21"/>
          <w:szCs w:val="21"/>
        </w:rPr>
      </w:pPr>
      <w:r w:rsidRPr="000E36D4">
        <w:rPr>
          <w:rFonts w:ascii="Helvetica" w:hAnsi="Helvetica" w:cs="Helvetica"/>
          <w:b/>
          <w:bCs/>
          <w:color w:val="222222"/>
          <w:sz w:val="21"/>
          <w:szCs w:val="21"/>
        </w:rPr>
        <w:t xml:space="preserve">4.3.3. </w:t>
      </w:r>
      <w:r w:rsidRPr="000E36D4">
        <w:rPr>
          <w:rFonts w:ascii="Helvetica" w:hAnsi="Helvetica" w:cs="Helvetica" w:hint="eastAsia"/>
          <w:b/>
          <w:bCs/>
          <w:color w:val="222222"/>
          <w:sz w:val="21"/>
          <w:szCs w:val="21"/>
        </w:rPr>
        <w:t>Профиль</w:t>
      </w:r>
      <w:r w:rsidRPr="000E36D4">
        <w:rPr>
          <w:rFonts w:ascii="Helvetica" w:hAnsi="Helvetica" w:cs="Helvetica"/>
          <w:b/>
          <w:bCs/>
          <w:color w:val="222222"/>
          <w:sz w:val="21"/>
          <w:szCs w:val="21"/>
        </w:rPr>
        <w:t xml:space="preserve"> </w:t>
      </w:r>
      <w:r w:rsidRPr="000E36D4">
        <w:rPr>
          <w:rFonts w:ascii="Helvetica" w:hAnsi="Helvetica" w:cs="Helvetica" w:hint="eastAsia"/>
          <w:b/>
          <w:bCs/>
          <w:color w:val="222222"/>
          <w:sz w:val="21"/>
          <w:szCs w:val="21"/>
        </w:rPr>
        <w:t>интерлейкинов</w:t>
      </w:r>
    </w:p>
    <w:p w14:paraId="05816C1E" w14:textId="77777777" w:rsidR="000E36D4" w:rsidRPr="000E36D4" w:rsidRDefault="000E36D4" w:rsidP="000E36D4">
      <w:pPr>
        <w:rPr>
          <w:rFonts w:ascii="Helvetica" w:hAnsi="Helvetica" w:cs="Helvetica"/>
          <w:b/>
          <w:bCs/>
          <w:color w:val="222222"/>
          <w:sz w:val="21"/>
          <w:szCs w:val="21"/>
        </w:rPr>
      </w:pPr>
    </w:p>
    <w:p w14:paraId="511D7EB5" w14:textId="77777777" w:rsidR="000E36D4" w:rsidRPr="000E36D4" w:rsidRDefault="000E36D4" w:rsidP="000E36D4">
      <w:pPr>
        <w:rPr>
          <w:rFonts w:ascii="Helvetica" w:hAnsi="Helvetica" w:cs="Helvetica"/>
          <w:b/>
          <w:bCs/>
          <w:color w:val="222222"/>
          <w:sz w:val="21"/>
          <w:szCs w:val="21"/>
        </w:rPr>
      </w:pPr>
      <w:r w:rsidRPr="000E36D4">
        <w:rPr>
          <w:rFonts w:ascii="Helvetica" w:hAnsi="Helvetica" w:cs="Helvetica" w:hint="eastAsia"/>
          <w:b/>
          <w:bCs/>
          <w:color w:val="222222"/>
          <w:sz w:val="21"/>
          <w:szCs w:val="21"/>
        </w:rPr>
        <w:t>Глава</w:t>
      </w:r>
      <w:r w:rsidRPr="000E36D4">
        <w:rPr>
          <w:rFonts w:ascii="Helvetica" w:hAnsi="Helvetica" w:cs="Helvetica"/>
          <w:b/>
          <w:bCs/>
          <w:color w:val="222222"/>
          <w:sz w:val="21"/>
          <w:szCs w:val="21"/>
        </w:rPr>
        <w:t xml:space="preserve"> 5. </w:t>
      </w:r>
      <w:r w:rsidRPr="000E36D4">
        <w:rPr>
          <w:rFonts w:ascii="Helvetica" w:hAnsi="Helvetica" w:cs="Helvetica" w:hint="eastAsia"/>
          <w:b/>
          <w:bCs/>
          <w:color w:val="222222"/>
          <w:sz w:val="21"/>
          <w:szCs w:val="21"/>
        </w:rPr>
        <w:t>Физиологическая</w:t>
      </w:r>
      <w:r w:rsidRPr="000E36D4">
        <w:rPr>
          <w:rFonts w:ascii="Helvetica" w:hAnsi="Helvetica" w:cs="Helvetica"/>
          <w:b/>
          <w:bCs/>
          <w:color w:val="222222"/>
          <w:sz w:val="21"/>
          <w:szCs w:val="21"/>
        </w:rPr>
        <w:t xml:space="preserve"> </w:t>
      </w:r>
      <w:r w:rsidRPr="000E36D4">
        <w:rPr>
          <w:rFonts w:ascii="Helvetica" w:hAnsi="Helvetica" w:cs="Helvetica" w:hint="eastAsia"/>
          <w:b/>
          <w:bCs/>
          <w:color w:val="222222"/>
          <w:sz w:val="21"/>
          <w:szCs w:val="21"/>
        </w:rPr>
        <w:t>оценка</w:t>
      </w:r>
      <w:r w:rsidRPr="000E36D4">
        <w:rPr>
          <w:rFonts w:ascii="Helvetica" w:hAnsi="Helvetica" w:cs="Helvetica"/>
          <w:b/>
          <w:bCs/>
          <w:color w:val="222222"/>
          <w:sz w:val="21"/>
          <w:szCs w:val="21"/>
        </w:rPr>
        <w:t xml:space="preserve"> </w:t>
      </w:r>
      <w:r w:rsidRPr="000E36D4">
        <w:rPr>
          <w:rFonts w:ascii="Helvetica" w:hAnsi="Helvetica" w:cs="Helvetica" w:hint="eastAsia"/>
          <w:b/>
          <w:bCs/>
          <w:color w:val="222222"/>
          <w:sz w:val="21"/>
          <w:szCs w:val="21"/>
        </w:rPr>
        <w:t>неконвенционных</w:t>
      </w:r>
      <w:r w:rsidRPr="000E36D4">
        <w:rPr>
          <w:rFonts w:ascii="Helvetica" w:hAnsi="Helvetica" w:cs="Helvetica"/>
          <w:b/>
          <w:bCs/>
          <w:color w:val="222222"/>
          <w:sz w:val="21"/>
          <w:szCs w:val="21"/>
        </w:rPr>
        <w:t xml:space="preserve"> </w:t>
      </w:r>
      <w:r w:rsidRPr="000E36D4">
        <w:rPr>
          <w:rFonts w:ascii="Helvetica" w:hAnsi="Helvetica" w:cs="Helvetica" w:hint="eastAsia"/>
          <w:b/>
          <w:bCs/>
          <w:color w:val="222222"/>
          <w:sz w:val="21"/>
          <w:szCs w:val="21"/>
        </w:rPr>
        <w:t>факторов</w:t>
      </w:r>
      <w:r w:rsidRPr="000E36D4">
        <w:rPr>
          <w:rFonts w:ascii="Helvetica" w:hAnsi="Helvetica" w:cs="Helvetica"/>
          <w:b/>
          <w:bCs/>
          <w:color w:val="222222"/>
          <w:sz w:val="21"/>
          <w:szCs w:val="21"/>
        </w:rPr>
        <w:t xml:space="preserve"> </w:t>
      </w:r>
      <w:r w:rsidRPr="000E36D4">
        <w:rPr>
          <w:rFonts w:ascii="Helvetica" w:hAnsi="Helvetica" w:cs="Helvetica" w:hint="eastAsia"/>
          <w:b/>
          <w:bCs/>
          <w:color w:val="222222"/>
          <w:sz w:val="21"/>
          <w:szCs w:val="21"/>
        </w:rPr>
        <w:t>риска</w:t>
      </w:r>
      <w:r w:rsidRPr="000E36D4">
        <w:rPr>
          <w:rFonts w:ascii="Helvetica" w:hAnsi="Helvetica" w:cs="Helvetica"/>
          <w:b/>
          <w:bCs/>
          <w:color w:val="222222"/>
          <w:sz w:val="21"/>
          <w:szCs w:val="21"/>
        </w:rPr>
        <w:t xml:space="preserve"> </w:t>
      </w:r>
      <w:r w:rsidRPr="000E36D4">
        <w:rPr>
          <w:rFonts w:ascii="Helvetica" w:hAnsi="Helvetica" w:cs="Helvetica" w:hint="eastAsia"/>
          <w:b/>
          <w:bCs/>
          <w:color w:val="222222"/>
          <w:sz w:val="21"/>
          <w:szCs w:val="21"/>
        </w:rPr>
        <w:t>и</w:t>
      </w:r>
      <w:r w:rsidRPr="000E36D4">
        <w:rPr>
          <w:rFonts w:ascii="Helvetica" w:hAnsi="Helvetica" w:cs="Helvetica"/>
          <w:b/>
          <w:bCs/>
          <w:color w:val="222222"/>
          <w:sz w:val="21"/>
          <w:szCs w:val="21"/>
        </w:rPr>
        <w:t xml:space="preserve"> </w:t>
      </w:r>
      <w:r w:rsidRPr="000E36D4">
        <w:rPr>
          <w:rFonts w:ascii="Helvetica" w:hAnsi="Helvetica" w:cs="Helvetica" w:hint="eastAsia"/>
          <w:b/>
          <w:bCs/>
          <w:color w:val="222222"/>
          <w:sz w:val="21"/>
          <w:szCs w:val="21"/>
        </w:rPr>
        <w:t>системно</w:t>
      </w:r>
      <w:r w:rsidRPr="000E36D4">
        <w:rPr>
          <w:rFonts w:ascii="Helvetica" w:hAnsi="Helvetica" w:cs="Helvetica"/>
          <w:b/>
          <w:bCs/>
          <w:color w:val="222222"/>
          <w:sz w:val="21"/>
          <w:szCs w:val="21"/>
        </w:rPr>
        <w:t>-</w:t>
      </w:r>
      <w:r w:rsidRPr="000E36D4">
        <w:rPr>
          <w:rFonts w:ascii="Helvetica" w:hAnsi="Helvetica" w:cs="Helvetica" w:hint="eastAsia"/>
          <w:b/>
          <w:bCs/>
          <w:color w:val="222222"/>
          <w:sz w:val="21"/>
          <w:szCs w:val="21"/>
        </w:rPr>
        <w:t>количественный</w:t>
      </w:r>
      <w:r w:rsidRPr="000E36D4">
        <w:rPr>
          <w:rFonts w:ascii="Helvetica" w:hAnsi="Helvetica" w:cs="Helvetica"/>
          <w:b/>
          <w:bCs/>
          <w:color w:val="222222"/>
          <w:sz w:val="21"/>
          <w:szCs w:val="21"/>
        </w:rPr>
        <w:t xml:space="preserve"> </w:t>
      </w:r>
      <w:r w:rsidRPr="000E36D4">
        <w:rPr>
          <w:rFonts w:ascii="Helvetica" w:hAnsi="Helvetica" w:cs="Helvetica" w:hint="eastAsia"/>
          <w:b/>
          <w:bCs/>
          <w:color w:val="222222"/>
          <w:sz w:val="21"/>
          <w:szCs w:val="21"/>
        </w:rPr>
        <w:t>анализ</w:t>
      </w:r>
      <w:r w:rsidRPr="000E36D4">
        <w:rPr>
          <w:rFonts w:ascii="Helvetica" w:hAnsi="Helvetica" w:cs="Helvetica"/>
          <w:b/>
          <w:bCs/>
          <w:color w:val="222222"/>
          <w:sz w:val="21"/>
          <w:szCs w:val="21"/>
        </w:rPr>
        <w:t xml:space="preserve"> </w:t>
      </w:r>
      <w:r w:rsidRPr="000E36D4">
        <w:rPr>
          <w:rFonts w:ascii="Helvetica" w:hAnsi="Helvetica" w:cs="Helvetica" w:hint="eastAsia"/>
          <w:b/>
          <w:bCs/>
          <w:color w:val="222222"/>
          <w:sz w:val="21"/>
          <w:szCs w:val="21"/>
        </w:rPr>
        <w:t>эффективности</w:t>
      </w:r>
      <w:r w:rsidRPr="000E36D4">
        <w:rPr>
          <w:rFonts w:ascii="Helvetica" w:hAnsi="Helvetica" w:cs="Helvetica"/>
          <w:b/>
          <w:bCs/>
          <w:color w:val="222222"/>
          <w:sz w:val="21"/>
          <w:szCs w:val="21"/>
        </w:rPr>
        <w:t xml:space="preserve"> </w:t>
      </w:r>
      <w:r w:rsidRPr="000E36D4">
        <w:rPr>
          <w:rFonts w:ascii="Helvetica" w:hAnsi="Helvetica" w:cs="Helvetica" w:hint="eastAsia"/>
          <w:b/>
          <w:bCs/>
          <w:color w:val="222222"/>
          <w:sz w:val="21"/>
          <w:szCs w:val="21"/>
        </w:rPr>
        <w:t>функционирования</w:t>
      </w:r>
      <w:r w:rsidRPr="000E36D4">
        <w:rPr>
          <w:rFonts w:ascii="Helvetica" w:hAnsi="Helvetica" w:cs="Helvetica"/>
          <w:b/>
          <w:bCs/>
          <w:color w:val="222222"/>
          <w:sz w:val="21"/>
          <w:szCs w:val="21"/>
        </w:rPr>
        <w:t xml:space="preserve"> </w:t>
      </w:r>
      <w:r w:rsidRPr="000E36D4">
        <w:rPr>
          <w:rFonts w:ascii="Helvetica" w:hAnsi="Helvetica" w:cs="Helvetica" w:hint="eastAsia"/>
          <w:b/>
          <w:bCs/>
          <w:color w:val="222222"/>
          <w:sz w:val="21"/>
          <w:szCs w:val="21"/>
        </w:rPr>
        <w:t>дыхания</w:t>
      </w:r>
      <w:r w:rsidRPr="000E36D4">
        <w:rPr>
          <w:rFonts w:ascii="Helvetica" w:hAnsi="Helvetica" w:cs="Helvetica"/>
          <w:b/>
          <w:bCs/>
          <w:color w:val="222222"/>
          <w:sz w:val="21"/>
          <w:szCs w:val="21"/>
        </w:rPr>
        <w:t xml:space="preserve">, </w:t>
      </w:r>
      <w:r w:rsidRPr="000E36D4">
        <w:rPr>
          <w:rFonts w:ascii="Helvetica" w:hAnsi="Helvetica" w:cs="Helvetica" w:hint="eastAsia"/>
          <w:b/>
          <w:bCs/>
          <w:color w:val="222222"/>
          <w:sz w:val="21"/>
          <w:szCs w:val="21"/>
        </w:rPr>
        <w:t>гемодинамики</w:t>
      </w:r>
      <w:r w:rsidRPr="000E36D4">
        <w:rPr>
          <w:rFonts w:ascii="Helvetica" w:hAnsi="Helvetica" w:cs="Helvetica"/>
          <w:b/>
          <w:bCs/>
          <w:color w:val="222222"/>
          <w:sz w:val="21"/>
          <w:szCs w:val="21"/>
        </w:rPr>
        <w:t xml:space="preserve"> </w:t>
      </w:r>
      <w:r w:rsidRPr="000E36D4">
        <w:rPr>
          <w:rFonts w:ascii="Helvetica" w:hAnsi="Helvetica" w:cs="Helvetica" w:hint="eastAsia"/>
          <w:b/>
          <w:bCs/>
          <w:color w:val="222222"/>
          <w:sz w:val="21"/>
          <w:szCs w:val="21"/>
        </w:rPr>
        <w:t>и</w:t>
      </w:r>
      <w:r w:rsidRPr="000E36D4">
        <w:rPr>
          <w:rFonts w:ascii="Helvetica" w:hAnsi="Helvetica" w:cs="Helvetica"/>
          <w:b/>
          <w:bCs/>
          <w:color w:val="222222"/>
          <w:sz w:val="21"/>
          <w:szCs w:val="21"/>
        </w:rPr>
        <w:t xml:space="preserve"> </w:t>
      </w:r>
      <w:r w:rsidRPr="000E36D4">
        <w:rPr>
          <w:rFonts w:ascii="Helvetica" w:hAnsi="Helvetica" w:cs="Helvetica" w:hint="eastAsia"/>
          <w:b/>
          <w:bCs/>
          <w:color w:val="222222"/>
          <w:sz w:val="21"/>
          <w:szCs w:val="21"/>
        </w:rPr>
        <w:t>крови</w:t>
      </w:r>
      <w:r w:rsidRPr="000E36D4">
        <w:rPr>
          <w:rFonts w:ascii="Helvetica" w:hAnsi="Helvetica" w:cs="Helvetica"/>
          <w:b/>
          <w:bCs/>
          <w:color w:val="222222"/>
          <w:sz w:val="21"/>
          <w:szCs w:val="21"/>
        </w:rPr>
        <w:t xml:space="preserve"> </w:t>
      </w:r>
      <w:r w:rsidRPr="000E36D4">
        <w:rPr>
          <w:rFonts w:ascii="Helvetica" w:hAnsi="Helvetica" w:cs="Helvetica" w:hint="eastAsia"/>
          <w:b/>
          <w:bCs/>
          <w:color w:val="222222"/>
          <w:sz w:val="21"/>
          <w:szCs w:val="21"/>
        </w:rPr>
        <w:t>у</w:t>
      </w:r>
      <w:r w:rsidRPr="000E36D4">
        <w:rPr>
          <w:rFonts w:ascii="Helvetica" w:hAnsi="Helvetica" w:cs="Helvetica"/>
          <w:b/>
          <w:bCs/>
          <w:color w:val="222222"/>
          <w:sz w:val="21"/>
          <w:szCs w:val="21"/>
        </w:rPr>
        <w:t xml:space="preserve"> </w:t>
      </w:r>
      <w:r w:rsidRPr="000E36D4">
        <w:rPr>
          <w:rFonts w:ascii="Helvetica" w:hAnsi="Helvetica" w:cs="Helvetica" w:hint="eastAsia"/>
          <w:b/>
          <w:bCs/>
          <w:color w:val="222222"/>
          <w:sz w:val="21"/>
          <w:szCs w:val="21"/>
        </w:rPr>
        <w:t>лиц</w:t>
      </w:r>
      <w:r w:rsidRPr="000E36D4">
        <w:rPr>
          <w:rFonts w:ascii="Helvetica" w:hAnsi="Helvetica" w:cs="Helvetica"/>
          <w:b/>
          <w:bCs/>
          <w:color w:val="222222"/>
          <w:sz w:val="21"/>
          <w:szCs w:val="21"/>
        </w:rPr>
        <w:t xml:space="preserve"> </w:t>
      </w:r>
      <w:r w:rsidRPr="000E36D4">
        <w:rPr>
          <w:rFonts w:ascii="Helvetica" w:hAnsi="Helvetica" w:cs="Helvetica" w:hint="eastAsia"/>
          <w:b/>
          <w:bCs/>
          <w:color w:val="222222"/>
          <w:sz w:val="21"/>
          <w:szCs w:val="21"/>
        </w:rPr>
        <w:t>здоровой</w:t>
      </w:r>
      <w:r w:rsidRPr="000E36D4">
        <w:rPr>
          <w:rFonts w:ascii="Helvetica" w:hAnsi="Helvetica" w:cs="Helvetica"/>
          <w:b/>
          <w:bCs/>
          <w:color w:val="222222"/>
          <w:sz w:val="21"/>
          <w:szCs w:val="21"/>
        </w:rPr>
        <w:t xml:space="preserve"> </w:t>
      </w:r>
      <w:r w:rsidRPr="000E36D4">
        <w:rPr>
          <w:rFonts w:ascii="Helvetica" w:hAnsi="Helvetica" w:cs="Helvetica" w:hint="eastAsia"/>
          <w:b/>
          <w:bCs/>
          <w:color w:val="222222"/>
          <w:sz w:val="21"/>
          <w:szCs w:val="21"/>
        </w:rPr>
        <w:t>популяции</w:t>
      </w:r>
      <w:r w:rsidRPr="000E36D4">
        <w:rPr>
          <w:rFonts w:ascii="Helvetica" w:hAnsi="Helvetica" w:cs="Helvetica"/>
          <w:b/>
          <w:bCs/>
          <w:color w:val="222222"/>
          <w:sz w:val="21"/>
          <w:szCs w:val="21"/>
        </w:rPr>
        <w:t xml:space="preserve"> 55-60 </w:t>
      </w:r>
      <w:r w:rsidRPr="000E36D4">
        <w:rPr>
          <w:rFonts w:ascii="Helvetica" w:hAnsi="Helvetica" w:cs="Helvetica" w:hint="eastAsia"/>
          <w:b/>
          <w:bCs/>
          <w:color w:val="222222"/>
          <w:sz w:val="21"/>
          <w:szCs w:val="21"/>
        </w:rPr>
        <w:t>лет</w:t>
      </w:r>
      <w:r w:rsidRPr="000E36D4">
        <w:rPr>
          <w:rFonts w:ascii="Helvetica" w:hAnsi="Helvetica" w:cs="Helvetica"/>
          <w:b/>
          <w:bCs/>
          <w:color w:val="222222"/>
          <w:sz w:val="21"/>
          <w:szCs w:val="21"/>
        </w:rPr>
        <w:t xml:space="preserve"> </w:t>
      </w:r>
      <w:r w:rsidRPr="000E36D4">
        <w:rPr>
          <w:rFonts w:ascii="Helvetica" w:hAnsi="Helvetica" w:cs="Helvetica" w:hint="eastAsia"/>
          <w:b/>
          <w:bCs/>
          <w:color w:val="222222"/>
          <w:sz w:val="21"/>
          <w:szCs w:val="21"/>
        </w:rPr>
        <w:t>и</w:t>
      </w:r>
      <w:r w:rsidRPr="000E36D4">
        <w:rPr>
          <w:rFonts w:ascii="Helvetica" w:hAnsi="Helvetica" w:cs="Helvetica"/>
          <w:b/>
          <w:bCs/>
          <w:color w:val="222222"/>
          <w:sz w:val="21"/>
          <w:szCs w:val="21"/>
        </w:rPr>
        <w:t xml:space="preserve"> </w:t>
      </w:r>
      <w:r w:rsidRPr="000E36D4">
        <w:rPr>
          <w:rFonts w:ascii="Helvetica" w:hAnsi="Helvetica" w:cs="Helvetica" w:hint="eastAsia"/>
          <w:b/>
          <w:bCs/>
          <w:color w:val="222222"/>
          <w:sz w:val="21"/>
          <w:szCs w:val="21"/>
        </w:rPr>
        <w:t>п</w:t>
      </w:r>
      <w:r w:rsidRPr="000E36D4">
        <w:rPr>
          <w:rFonts w:ascii="Helvetica" w:hAnsi="Helvetica" w:cs="Helvetica" w:hint="eastAsia"/>
          <w:b/>
          <w:bCs/>
          <w:color w:val="222222"/>
          <w:sz w:val="21"/>
          <w:szCs w:val="21"/>
        </w:rPr>
        <w:lastRenderedPageBreak/>
        <w:t>ациентов</w:t>
      </w:r>
      <w:r w:rsidRPr="000E36D4">
        <w:rPr>
          <w:rFonts w:ascii="Helvetica" w:hAnsi="Helvetica" w:cs="Helvetica"/>
          <w:b/>
          <w:bCs/>
          <w:color w:val="222222"/>
          <w:sz w:val="21"/>
          <w:szCs w:val="21"/>
        </w:rPr>
        <w:t xml:space="preserve"> </w:t>
      </w:r>
      <w:r w:rsidRPr="000E36D4">
        <w:rPr>
          <w:rFonts w:ascii="Helvetica" w:hAnsi="Helvetica" w:cs="Helvetica" w:hint="eastAsia"/>
          <w:b/>
          <w:bCs/>
          <w:color w:val="222222"/>
          <w:sz w:val="21"/>
          <w:szCs w:val="21"/>
        </w:rPr>
        <w:t>ХОБЛ</w:t>
      </w:r>
      <w:r w:rsidRPr="000E36D4">
        <w:rPr>
          <w:rFonts w:ascii="Helvetica" w:hAnsi="Helvetica" w:cs="Helvetica"/>
          <w:b/>
          <w:bCs/>
          <w:color w:val="222222"/>
          <w:sz w:val="21"/>
          <w:szCs w:val="21"/>
        </w:rPr>
        <w:t xml:space="preserve"> </w:t>
      </w:r>
      <w:r w:rsidRPr="000E36D4">
        <w:rPr>
          <w:rFonts w:ascii="Helvetica" w:hAnsi="Helvetica" w:cs="Helvetica" w:hint="eastAsia"/>
          <w:b/>
          <w:bCs/>
          <w:color w:val="222222"/>
          <w:sz w:val="21"/>
          <w:szCs w:val="21"/>
        </w:rPr>
        <w:t>и</w:t>
      </w:r>
      <w:r w:rsidRPr="000E36D4">
        <w:rPr>
          <w:rFonts w:ascii="Helvetica" w:hAnsi="Helvetica" w:cs="Helvetica"/>
          <w:b/>
          <w:bCs/>
          <w:color w:val="222222"/>
          <w:sz w:val="21"/>
          <w:szCs w:val="21"/>
        </w:rPr>
        <w:t xml:space="preserve"> </w:t>
      </w:r>
      <w:r w:rsidRPr="000E36D4">
        <w:rPr>
          <w:rFonts w:ascii="Helvetica" w:hAnsi="Helvetica" w:cs="Helvetica" w:hint="eastAsia"/>
          <w:b/>
          <w:bCs/>
          <w:color w:val="222222"/>
          <w:sz w:val="21"/>
          <w:szCs w:val="21"/>
        </w:rPr>
        <w:t>гипертонической</w:t>
      </w:r>
      <w:r w:rsidRPr="000E36D4">
        <w:rPr>
          <w:rFonts w:ascii="Helvetica" w:hAnsi="Helvetica" w:cs="Helvetica"/>
          <w:b/>
          <w:bCs/>
          <w:color w:val="222222"/>
          <w:sz w:val="21"/>
          <w:szCs w:val="21"/>
        </w:rPr>
        <w:t xml:space="preserve"> </w:t>
      </w:r>
      <w:r w:rsidRPr="000E36D4">
        <w:rPr>
          <w:rFonts w:ascii="Helvetica" w:hAnsi="Helvetica" w:cs="Helvetica" w:hint="eastAsia"/>
          <w:b/>
          <w:bCs/>
          <w:color w:val="222222"/>
          <w:sz w:val="21"/>
          <w:szCs w:val="21"/>
        </w:rPr>
        <w:t>болезни</w:t>
      </w:r>
      <w:r w:rsidRPr="000E36D4">
        <w:rPr>
          <w:rFonts w:ascii="Helvetica" w:hAnsi="Helvetica" w:cs="Helvetica"/>
          <w:b/>
          <w:bCs/>
          <w:color w:val="222222"/>
          <w:sz w:val="21"/>
          <w:szCs w:val="21"/>
        </w:rPr>
        <w:t xml:space="preserve"> (</w:t>
      </w:r>
      <w:r w:rsidRPr="000E36D4">
        <w:rPr>
          <w:rFonts w:ascii="Helvetica" w:hAnsi="Helvetica" w:cs="Helvetica" w:hint="eastAsia"/>
          <w:b/>
          <w:bCs/>
          <w:color w:val="222222"/>
          <w:sz w:val="21"/>
          <w:szCs w:val="21"/>
        </w:rPr>
        <w:t>критерии</w:t>
      </w:r>
      <w:r w:rsidRPr="000E36D4">
        <w:rPr>
          <w:rFonts w:ascii="Helvetica" w:hAnsi="Helvetica" w:cs="Helvetica"/>
          <w:b/>
          <w:bCs/>
          <w:color w:val="222222"/>
          <w:sz w:val="21"/>
          <w:szCs w:val="21"/>
        </w:rPr>
        <w:t xml:space="preserve"> </w:t>
      </w:r>
      <w:r w:rsidRPr="000E36D4">
        <w:rPr>
          <w:rFonts w:ascii="Helvetica" w:hAnsi="Helvetica" w:cs="Helvetica" w:hint="eastAsia"/>
          <w:b/>
          <w:bCs/>
          <w:color w:val="222222"/>
          <w:sz w:val="21"/>
          <w:szCs w:val="21"/>
        </w:rPr>
        <w:t>ранней</w:t>
      </w:r>
      <w:r w:rsidRPr="000E36D4">
        <w:rPr>
          <w:rFonts w:ascii="Helvetica" w:hAnsi="Helvetica" w:cs="Helvetica"/>
          <w:b/>
          <w:bCs/>
          <w:color w:val="222222"/>
          <w:sz w:val="21"/>
          <w:szCs w:val="21"/>
        </w:rPr>
        <w:t xml:space="preserve"> </w:t>
      </w:r>
      <w:r w:rsidRPr="000E36D4">
        <w:rPr>
          <w:rFonts w:ascii="Helvetica" w:hAnsi="Helvetica" w:cs="Helvetica" w:hint="eastAsia"/>
          <w:b/>
          <w:bCs/>
          <w:color w:val="222222"/>
          <w:sz w:val="21"/>
          <w:szCs w:val="21"/>
        </w:rPr>
        <w:t>диагностики</w:t>
      </w:r>
      <w:r w:rsidRPr="000E36D4">
        <w:rPr>
          <w:rFonts w:ascii="Helvetica" w:hAnsi="Helvetica" w:cs="Helvetica"/>
          <w:b/>
          <w:bCs/>
          <w:color w:val="222222"/>
          <w:sz w:val="21"/>
          <w:szCs w:val="21"/>
        </w:rPr>
        <w:t xml:space="preserve">, </w:t>
      </w:r>
      <w:r w:rsidRPr="000E36D4">
        <w:rPr>
          <w:rFonts w:ascii="Helvetica" w:hAnsi="Helvetica" w:cs="Helvetica" w:hint="eastAsia"/>
          <w:b/>
          <w:bCs/>
          <w:color w:val="222222"/>
          <w:sz w:val="21"/>
          <w:szCs w:val="21"/>
        </w:rPr>
        <w:t>выраженность</w:t>
      </w:r>
      <w:r w:rsidRPr="000E36D4">
        <w:rPr>
          <w:rFonts w:ascii="Helvetica" w:hAnsi="Helvetica" w:cs="Helvetica"/>
          <w:b/>
          <w:bCs/>
          <w:color w:val="222222"/>
          <w:sz w:val="21"/>
          <w:szCs w:val="21"/>
        </w:rPr>
        <w:t xml:space="preserve"> </w:t>
      </w:r>
      <w:r w:rsidRPr="000E36D4">
        <w:rPr>
          <w:rFonts w:ascii="Helvetica" w:hAnsi="Helvetica" w:cs="Helvetica" w:hint="eastAsia"/>
          <w:b/>
          <w:bCs/>
          <w:color w:val="222222"/>
          <w:sz w:val="21"/>
          <w:szCs w:val="21"/>
        </w:rPr>
        <w:t>и</w:t>
      </w:r>
      <w:r w:rsidRPr="000E36D4">
        <w:rPr>
          <w:rFonts w:ascii="Helvetica" w:hAnsi="Helvetica" w:cs="Helvetica"/>
          <w:b/>
          <w:bCs/>
          <w:color w:val="222222"/>
          <w:sz w:val="21"/>
          <w:szCs w:val="21"/>
        </w:rPr>
        <w:t xml:space="preserve"> </w:t>
      </w:r>
      <w:r w:rsidRPr="000E36D4">
        <w:rPr>
          <w:rFonts w:ascii="Helvetica" w:hAnsi="Helvetica" w:cs="Helvetica" w:hint="eastAsia"/>
          <w:b/>
          <w:bCs/>
          <w:color w:val="222222"/>
          <w:sz w:val="21"/>
          <w:szCs w:val="21"/>
        </w:rPr>
        <w:t>направленность</w:t>
      </w:r>
      <w:r w:rsidRPr="000E36D4">
        <w:rPr>
          <w:rFonts w:ascii="Helvetica" w:hAnsi="Helvetica" w:cs="Helvetica"/>
          <w:b/>
          <w:bCs/>
          <w:color w:val="222222"/>
          <w:sz w:val="21"/>
          <w:szCs w:val="21"/>
        </w:rPr>
        <w:t xml:space="preserve"> </w:t>
      </w:r>
      <w:r w:rsidRPr="000E36D4">
        <w:rPr>
          <w:rFonts w:ascii="Helvetica" w:hAnsi="Helvetica" w:cs="Helvetica" w:hint="eastAsia"/>
          <w:b/>
          <w:bCs/>
          <w:color w:val="222222"/>
          <w:sz w:val="21"/>
          <w:szCs w:val="21"/>
        </w:rPr>
        <w:t>компенсации</w:t>
      </w:r>
      <w:r w:rsidRPr="000E36D4">
        <w:rPr>
          <w:rFonts w:ascii="Helvetica" w:hAnsi="Helvetica" w:cs="Helvetica"/>
          <w:b/>
          <w:bCs/>
          <w:color w:val="222222"/>
          <w:sz w:val="21"/>
          <w:szCs w:val="21"/>
        </w:rPr>
        <w:t>,</w:t>
      </w:r>
    </w:p>
    <w:p w14:paraId="7392CE5A" w14:textId="77777777" w:rsidR="000E36D4" w:rsidRPr="000E36D4" w:rsidRDefault="000E36D4" w:rsidP="000E36D4">
      <w:pPr>
        <w:rPr>
          <w:rFonts w:ascii="Helvetica" w:hAnsi="Helvetica" w:cs="Helvetica"/>
          <w:b/>
          <w:bCs/>
          <w:color w:val="222222"/>
          <w:sz w:val="21"/>
          <w:szCs w:val="21"/>
        </w:rPr>
      </w:pPr>
    </w:p>
    <w:p w14:paraId="62034269" w14:textId="77777777" w:rsidR="000E36D4" w:rsidRPr="000E36D4" w:rsidRDefault="000E36D4" w:rsidP="000E36D4">
      <w:pPr>
        <w:rPr>
          <w:rFonts w:ascii="Helvetica" w:hAnsi="Helvetica" w:cs="Helvetica"/>
          <w:b/>
          <w:bCs/>
          <w:color w:val="222222"/>
          <w:sz w:val="21"/>
          <w:szCs w:val="21"/>
        </w:rPr>
      </w:pPr>
      <w:r w:rsidRPr="000E36D4">
        <w:rPr>
          <w:rFonts w:ascii="Helvetica" w:hAnsi="Helvetica" w:cs="Helvetica" w:hint="eastAsia"/>
          <w:b/>
          <w:bCs/>
          <w:color w:val="222222"/>
          <w:sz w:val="21"/>
          <w:szCs w:val="21"/>
        </w:rPr>
        <w:t>взаимоотягощающее</w:t>
      </w:r>
      <w:r w:rsidRPr="000E36D4">
        <w:rPr>
          <w:rFonts w:ascii="Helvetica" w:hAnsi="Helvetica" w:cs="Helvetica"/>
          <w:b/>
          <w:bCs/>
          <w:color w:val="222222"/>
          <w:sz w:val="21"/>
          <w:szCs w:val="21"/>
        </w:rPr>
        <w:t xml:space="preserve"> </w:t>
      </w:r>
      <w:r w:rsidRPr="000E36D4">
        <w:rPr>
          <w:rFonts w:ascii="Helvetica" w:hAnsi="Helvetica" w:cs="Helvetica" w:hint="eastAsia"/>
          <w:b/>
          <w:bCs/>
          <w:color w:val="222222"/>
          <w:sz w:val="21"/>
          <w:szCs w:val="21"/>
        </w:rPr>
        <w:t>влияние</w:t>
      </w:r>
      <w:r w:rsidRPr="000E36D4">
        <w:rPr>
          <w:rFonts w:ascii="Helvetica" w:hAnsi="Helvetica" w:cs="Helvetica"/>
          <w:b/>
          <w:bCs/>
          <w:color w:val="222222"/>
          <w:sz w:val="21"/>
          <w:szCs w:val="21"/>
        </w:rPr>
        <w:t xml:space="preserve"> </w:t>
      </w:r>
      <w:r w:rsidRPr="000E36D4">
        <w:rPr>
          <w:rFonts w:ascii="Helvetica" w:hAnsi="Helvetica" w:cs="Helvetica" w:hint="eastAsia"/>
          <w:b/>
          <w:bCs/>
          <w:color w:val="222222"/>
          <w:sz w:val="21"/>
          <w:szCs w:val="21"/>
        </w:rPr>
        <w:t>факторов</w:t>
      </w:r>
      <w:r w:rsidRPr="000E36D4">
        <w:rPr>
          <w:rFonts w:ascii="Helvetica" w:hAnsi="Helvetica" w:cs="Helvetica"/>
          <w:b/>
          <w:bCs/>
          <w:color w:val="222222"/>
          <w:sz w:val="21"/>
          <w:szCs w:val="21"/>
        </w:rPr>
        <w:t xml:space="preserve"> </w:t>
      </w:r>
      <w:r w:rsidRPr="000E36D4">
        <w:rPr>
          <w:rFonts w:ascii="Helvetica" w:hAnsi="Helvetica" w:cs="Helvetica" w:hint="eastAsia"/>
          <w:b/>
          <w:bCs/>
          <w:color w:val="222222"/>
          <w:sz w:val="21"/>
          <w:szCs w:val="21"/>
        </w:rPr>
        <w:t>риска</w:t>
      </w:r>
      <w:r w:rsidRPr="000E36D4">
        <w:rPr>
          <w:rFonts w:ascii="Helvetica" w:hAnsi="Helvetica" w:cs="Helvetica"/>
          <w:b/>
          <w:bCs/>
          <w:color w:val="222222"/>
          <w:sz w:val="21"/>
          <w:szCs w:val="21"/>
        </w:rPr>
        <w:t>)</w:t>
      </w:r>
    </w:p>
    <w:p w14:paraId="3217AFC1" w14:textId="77777777" w:rsidR="000E36D4" w:rsidRPr="000E36D4" w:rsidRDefault="000E36D4" w:rsidP="000E36D4">
      <w:pPr>
        <w:rPr>
          <w:rFonts w:ascii="Helvetica" w:hAnsi="Helvetica" w:cs="Helvetica"/>
          <w:b/>
          <w:bCs/>
          <w:color w:val="222222"/>
          <w:sz w:val="21"/>
          <w:szCs w:val="21"/>
        </w:rPr>
      </w:pPr>
    </w:p>
    <w:p w14:paraId="51BE5162" w14:textId="77777777" w:rsidR="000E36D4" w:rsidRPr="000E36D4" w:rsidRDefault="000E36D4" w:rsidP="000E36D4">
      <w:pPr>
        <w:rPr>
          <w:rFonts w:ascii="Helvetica" w:hAnsi="Helvetica" w:cs="Helvetica"/>
          <w:b/>
          <w:bCs/>
          <w:color w:val="222222"/>
          <w:sz w:val="21"/>
          <w:szCs w:val="21"/>
        </w:rPr>
      </w:pPr>
      <w:r w:rsidRPr="000E36D4">
        <w:rPr>
          <w:rFonts w:ascii="Helvetica" w:hAnsi="Helvetica" w:cs="Helvetica"/>
          <w:b/>
          <w:bCs/>
          <w:color w:val="222222"/>
          <w:sz w:val="21"/>
          <w:szCs w:val="21"/>
        </w:rPr>
        <w:t xml:space="preserve">5.1. </w:t>
      </w:r>
      <w:r w:rsidRPr="000E36D4">
        <w:rPr>
          <w:rFonts w:ascii="Helvetica" w:hAnsi="Helvetica" w:cs="Helvetica" w:hint="eastAsia"/>
          <w:b/>
          <w:bCs/>
          <w:color w:val="222222"/>
          <w:sz w:val="21"/>
          <w:szCs w:val="21"/>
        </w:rPr>
        <w:t>Распространенность</w:t>
      </w:r>
      <w:r w:rsidRPr="000E36D4">
        <w:rPr>
          <w:rFonts w:ascii="Helvetica" w:hAnsi="Helvetica" w:cs="Helvetica"/>
          <w:b/>
          <w:bCs/>
          <w:color w:val="222222"/>
          <w:sz w:val="21"/>
          <w:szCs w:val="21"/>
        </w:rPr>
        <w:t xml:space="preserve"> </w:t>
      </w:r>
      <w:r w:rsidRPr="000E36D4">
        <w:rPr>
          <w:rFonts w:ascii="Helvetica" w:hAnsi="Helvetica" w:cs="Helvetica" w:hint="eastAsia"/>
          <w:b/>
          <w:bCs/>
          <w:color w:val="222222"/>
          <w:sz w:val="21"/>
          <w:szCs w:val="21"/>
        </w:rPr>
        <w:t>неконвенционных</w:t>
      </w:r>
      <w:r w:rsidRPr="000E36D4">
        <w:rPr>
          <w:rFonts w:ascii="Helvetica" w:hAnsi="Helvetica" w:cs="Helvetica"/>
          <w:b/>
          <w:bCs/>
          <w:color w:val="222222"/>
          <w:sz w:val="21"/>
          <w:szCs w:val="21"/>
        </w:rPr>
        <w:t xml:space="preserve"> </w:t>
      </w:r>
      <w:r w:rsidRPr="000E36D4">
        <w:rPr>
          <w:rFonts w:ascii="Helvetica" w:hAnsi="Helvetica" w:cs="Helvetica" w:hint="eastAsia"/>
          <w:b/>
          <w:bCs/>
          <w:color w:val="222222"/>
          <w:sz w:val="21"/>
          <w:szCs w:val="21"/>
        </w:rPr>
        <w:t>факторов</w:t>
      </w:r>
      <w:r w:rsidRPr="000E36D4">
        <w:rPr>
          <w:rFonts w:ascii="Helvetica" w:hAnsi="Helvetica" w:cs="Helvetica"/>
          <w:b/>
          <w:bCs/>
          <w:color w:val="222222"/>
          <w:sz w:val="21"/>
          <w:szCs w:val="21"/>
        </w:rPr>
        <w:t xml:space="preserve"> </w:t>
      </w:r>
      <w:r w:rsidRPr="000E36D4">
        <w:rPr>
          <w:rFonts w:ascii="Helvetica" w:hAnsi="Helvetica" w:cs="Helvetica" w:hint="eastAsia"/>
          <w:b/>
          <w:bCs/>
          <w:color w:val="222222"/>
          <w:sz w:val="21"/>
          <w:szCs w:val="21"/>
        </w:rPr>
        <w:t>риска</w:t>
      </w:r>
      <w:r w:rsidRPr="000E36D4">
        <w:rPr>
          <w:rFonts w:ascii="Helvetica" w:hAnsi="Helvetica" w:cs="Helvetica"/>
          <w:b/>
          <w:bCs/>
          <w:color w:val="222222"/>
          <w:sz w:val="21"/>
          <w:szCs w:val="21"/>
        </w:rPr>
        <w:t xml:space="preserve"> </w:t>
      </w:r>
      <w:r w:rsidRPr="000E36D4">
        <w:rPr>
          <w:rFonts w:ascii="Helvetica" w:hAnsi="Helvetica" w:cs="Helvetica" w:hint="eastAsia"/>
          <w:b/>
          <w:bCs/>
          <w:color w:val="222222"/>
          <w:sz w:val="21"/>
          <w:szCs w:val="21"/>
        </w:rPr>
        <w:t>и</w:t>
      </w:r>
      <w:r w:rsidRPr="000E36D4">
        <w:rPr>
          <w:rFonts w:ascii="Helvetica" w:hAnsi="Helvetica" w:cs="Helvetica"/>
          <w:b/>
          <w:bCs/>
          <w:color w:val="222222"/>
          <w:sz w:val="21"/>
          <w:szCs w:val="21"/>
        </w:rPr>
        <w:t xml:space="preserve"> </w:t>
      </w:r>
      <w:r w:rsidRPr="000E36D4">
        <w:rPr>
          <w:rFonts w:ascii="Helvetica" w:hAnsi="Helvetica" w:cs="Helvetica" w:hint="eastAsia"/>
          <w:b/>
          <w:bCs/>
          <w:color w:val="222222"/>
          <w:sz w:val="21"/>
          <w:szCs w:val="21"/>
        </w:rPr>
        <w:t>качество</w:t>
      </w:r>
      <w:r w:rsidRPr="000E36D4">
        <w:rPr>
          <w:rFonts w:ascii="Helvetica" w:hAnsi="Helvetica" w:cs="Helvetica"/>
          <w:b/>
          <w:bCs/>
          <w:color w:val="222222"/>
          <w:sz w:val="21"/>
          <w:szCs w:val="21"/>
        </w:rPr>
        <w:t xml:space="preserve"> </w:t>
      </w:r>
      <w:r w:rsidRPr="000E36D4">
        <w:rPr>
          <w:rFonts w:ascii="Helvetica" w:hAnsi="Helvetica" w:cs="Helvetica" w:hint="eastAsia"/>
          <w:b/>
          <w:bCs/>
          <w:color w:val="222222"/>
          <w:sz w:val="21"/>
          <w:szCs w:val="21"/>
        </w:rPr>
        <w:t>жизни</w:t>
      </w:r>
      <w:r w:rsidRPr="000E36D4">
        <w:rPr>
          <w:rFonts w:ascii="Helvetica" w:hAnsi="Helvetica" w:cs="Helvetica"/>
          <w:b/>
          <w:bCs/>
          <w:color w:val="222222"/>
          <w:sz w:val="21"/>
          <w:szCs w:val="21"/>
        </w:rPr>
        <w:t xml:space="preserve"> </w:t>
      </w:r>
      <w:r w:rsidRPr="000E36D4">
        <w:rPr>
          <w:rFonts w:ascii="Helvetica" w:hAnsi="Helvetica" w:cs="Helvetica" w:hint="eastAsia"/>
          <w:b/>
          <w:bCs/>
          <w:color w:val="222222"/>
          <w:sz w:val="21"/>
          <w:szCs w:val="21"/>
        </w:rPr>
        <w:t>в</w:t>
      </w:r>
      <w:r w:rsidRPr="000E36D4">
        <w:rPr>
          <w:rFonts w:ascii="Helvetica" w:hAnsi="Helvetica" w:cs="Helvetica"/>
          <w:b/>
          <w:bCs/>
          <w:color w:val="222222"/>
          <w:sz w:val="21"/>
          <w:szCs w:val="21"/>
        </w:rPr>
        <w:t xml:space="preserve"> </w:t>
      </w:r>
      <w:r w:rsidRPr="000E36D4">
        <w:rPr>
          <w:rFonts w:ascii="Helvetica" w:hAnsi="Helvetica" w:cs="Helvetica" w:hint="eastAsia"/>
          <w:b/>
          <w:bCs/>
          <w:color w:val="222222"/>
          <w:sz w:val="21"/>
          <w:szCs w:val="21"/>
        </w:rPr>
        <w:t>популяции</w:t>
      </w:r>
      <w:r w:rsidRPr="000E36D4">
        <w:rPr>
          <w:rFonts w:ascii="Helvetica" w:hAnsi="Helvetica" w:cs="Helvetica"/>
          <w:b/>
          <w:bCs/>
          <w:color w:val="222222"/>
          <w:sz w:val="21"/>
          <w:szCs w:val="21"/>
        </w:rPr>
        <w:t xml:space="preserve"> </w:t>
      </w:r>
      <w:r w:rsidRPr="000E36D4">
        <w:rPr>
          <w:rFonts w:ascii="Helvetica" w:hAnsi="Helvetica" w:cs="Helvetica" w:hint="eastAsia"/>
          <w:b/>
          <w:bCs/>
          <w:color w:val="222222"/>
          <w:sz w:val="21"/>
          <w:szCs w:val="21"/>
        </w:rPr>
        <w:t>практически</w:t>
      </w:r>
      <w:r w:rsidRPr="000E36D4">
        <w:rPr>
          <w:rFonts w:ascii="Helvetica" w:hAnsi="Helvetica" w:cs="Helvetica"/>
          <w:b/>
          <w:bCs/>
          <w:color w:val="222222"/>
          <w:sz w:val="21"/>
          <w:szCs w:val="21"/>
        </w:rPr>
        <w:t xml:space="preserve"> </w:t>
      </w:r>
      <w:r w:rsidRPr="000E36D4">
        <w:rPr>
          <w:rFonts w:ascii="Helvetica" w:hAnsi="Helvetica" w:cs="Helvetica" w:hint="eastAsia"/>
          <w:b/>
          <w:bCs/>
          <w:color w:val="222222"/>
          <w:sz w:val="21"/>
          <w:szCs w:val="21"/>
        </w:rPr>
        <w:t>здоровых</w:t>
      </w:r>
      <w:r w:rsidRPr="000E36D4">
        <w:rPr>
          <w:rFonts w:ascii="Helvetica" w:hAnsi="Helvetica" w:cs="Helvetica"/>
          <w:b/>
          <w:bCs/>
          <w:color w:val="222222"/>
          <w:sz w:val="21"/>
          <w:szCs w:val="21"/>
        </w:rPr>
        <w:t xml:space="preserve"> </w:t>
      </w:r>
      <w:r w:rsidRPr="000E36D4">
        <w:rPr>
          <w:rFonts w:ascii="Helvetica" w:hAnsi="Helvetica" w:cs="Helvetica" w:hint="eastAsia"/>
          <w:b/>
          <w:bCs/>
          <w:color w:val="222222"/>
          <w:sz w:val="21"/>
          <w:szCs w:val="21"/>
        </w:rPr>
        <w:t>лиц</w:t>
      </w:r>
      <w:r w:rsidRPr="000E36D4">
        <w:rPr>
          <w:rFonts w:ascii="Helvetica" w:hAnsi="Helvetica" w:cs="Helvetica"/>
          <w:b/>
          <w:bCs/>
          <w:color w:val="222222"/>
          <w:sz w:val="21"/>
          <w:szCs w:val="21"/>
        </w:rPr>
        <w:t xml:space="preserve"> </w:t>
      </w:r>
      <w:r w:rsidRPr="000E36D4">
        <w:rPr>
          <w:rFonts w:ascii="Helvetica" w:hAnsi="Helvetica" w:cs="Helvetica" w:hint="eastAsia"/>
          <w:b/>
          <w:bCs/>
          <w:color w:val="222222"/>
          <w:sz w:val="21"/>
          <w:szCs w:val="21"/>
        </w:rPr>
        <w:t>и</w:t>
      </w:r>
      <w:r w:rsidRPr="000E36D4">
        <w:rPr>
          <w:rFonts w:ascii="Helvetica" w:hAnsi="Helvetica" w:cs="Helvetica"/>
          <w:b/>
          <w:bCs/>
          <w:color w:val="222222"/>
          <w:sz w:val="21"/>
          <w:szCs w:val="21"/>
        </w:rPr>
        <w:t xml:space="preserve"> </w:t>
      </w:r>
      <w:r w:rsidRPr="000E36D4">
        <w:rPr>
          <w:rFonts w:ascii="Helvetica" w:hAnsi="Helvetica" w:cs="Helvetica" w:hint="eastAsia"/>
          <w:b/>
          <w:bCs/>
          <w:color w:val="222222"/>
          <w:sz w:val="21"/>
          <w:szCs w:val="21"/>
        </w:rPr>
        <w:t>при</w:t>
      </w:r>
      <w:r w:rsidRPr="000E36D4">
        <w:rPr>
          <w:rFonts w:ascii="Helvetica" w:hAnsi="Helvetica" w:cs="Helvetica"/>
          <w:b/>
          <w:bCs/>
          <w:color w:val="222222"/>
          <w:sz w:val="21"/>
          <w:szCs w:val="21"/>
        </w:rPr>
        <w:t xml:space="preserve"> </w:t>
      </w:r>
      <w:r w:rsidRPr="000E36D4">
        <w:rPr>
          <w:rFonts w:ascii="Helvetica" w:hAnsi="Helvetica" w:cs="Helvetica" w:hint="eastAsia"/>
          <w:b/>
          <w:bCs/>
          <w:color w:val="222222"/>
          <w:sz w:val="21"/>
          <w:szCs w:val="21"/>
        </w:rPr>
        <w:t>развитии</w:t>
      </w:r>
      <w:r w:rsidRPr="000E36D4">
        <w:rPr>
          <w:rFonts w:ascii="Helvetica" w:hAnsi="Helvetica" w:cs="Helvetica"/>
          <w:b/>
          <w:bCs/>
          <w:color w:val="222222"/>
          <w:sz w:val="21"/>
          <w:szCs w:val="21"/>
        </w:rPr>
        <w:t xml:space="preserve"> </w:t>
      </w:r>
      <w:r w:rsidRPr="000E36D4">
        <w:rPr>
          <w:rFonts w:ascii="Helvetica" w:hAnsi="Helvetica" w:cs="Helvetica" w:hint="eastAsia"/>
          <w:b/>
          <w:bCs/>
          <w:color w:val="222222"/>
          <w:sz w:val="21"/>
          <w:szCs w:val="21"/>
        </w:rPr>
        <w:t>ХОБЛ</w:t>
      </w:r>
      <w:r w:rsidRPr="000E36D4">
        <w:rPr>
          <w:rFonts w:ascii="Helvetica" w:hAnsi="Helvetica" w:cs="Helvetica"/>
          <w:b/>
          <w:bCs/>
          <w:color w:val="222222"/>
          <w:sz w:val="21"/>
          <w:szCs w:val="21"/>
        </w:rPr>
        <w:t xml:space="preserve"> </w:t>
      </w:r>
      <w:r w:rsidRPr="000E36D4">
        <w:rPr>
          <w:rFonts w:ascii="Helvetica" w:hAnsi="Helvetica" w:cs="Helvetica" w:hint="eastAsia"/>
          <w:b/>
          <w:bCs/>
          <w:color w:val="222222"/>
          <w:sz w:val="21"/>
          <w:szCs w:val="21"/>
        </w:rPr>
        <w:t>и</w:t>
      </w:r>
      <w:r w:rsidRPr="000E36D4">
        <w:rPr>
          <w:rFonts w:ascii="Helvetica" w:hAnsi="Helvetica" w:cs="Helvetica"/>
          <w:b/>
          <w:bCs/>
          <w:color w:val="222222"/>
          <w:sz w:val="21"/>
          <w:szCs w:val="21"/>
        </w:rPr>
        <w:t xml:space="preserve"> </w:t>
      </w:r>
      <w:r w:rsidRPr="000E36D4">
        <w:rPr>
          <w:rFonts w:ascii="Helvetica" w:hAnsi="Helvetica" w:cs="Helvetica" w:hint="eastAsia"/>
          <w:b/>
          <w:bCs/>
          <w:color w:val="222222"/>
          <w:sz w:val="21"/>
          <w:szCs w:val="21"/>
        </w:rPr>
        <w:t>гипертонической</w:t>
      </w:r>
      <w:r w:rsidRPr="000E36D4">
        <w:rPr>
          <w:rFonts w:ascii="Helvetica" w:hAnsi="Helvetica" w:cs="Helvetica"/>
          <w:b/>
          <w:bCs/>
          <w:color w:val="222222"/>
          <w:sz w:val="21"/>
          <w:szCs w:val="21"/>
        </w:rPr>
        <w:t xml:space="preserve"> </w:t>
      </w:r>
      <w:r w:rsidRPr="000E36D4">
        <w:rPr>
          <w:rFonts w:ascii="Helvetica" w:hAnsi="Helvetica" w:cs="Helvetica" w:hint="eastAsia"/>
          <w:b/>
          <w:bCs/>
          <w:color w:val="222222"/>
          <w:sz w:val="21"/>
          <w:szCs w:val="21"/>
        </w:rPr>
        <w:t>болезни</w:t>
      </w:r>
      <w:r w:rsidRPr="000E36D4">
        <w:rPr>
          <w:rFonts w:ascii="Helvetica" w:hAnsi="Helvetica" w:cs="Helvetica"/>
          <w:b/>
          <w:bCs/>
          <w:color w:val="222222"/>
          <w:sz w:val="21"/>
          <w:szCs w:val="21"/>
        </w:rPr>
        <w:t xml:space="preserve"> </w:t>
      </w:r>
      <w:r w:rsidRPr="000E36D4">
        <w:rPr>
          <w:rFonts w:ascii="Helvetica" w:hAnsi="Helvetica" w:cs="Helvetica" w:hint="eastAsia"/>
          <w:b/>
          <w:bCs/>
          <w:color w:val="222222"/>
          <w:sz w:val="21"/>
          <w:szCs w:val="21"/>
        </w:rPr>
        <w:t>у</w:t>
      </w:r>
      <w:r w:rsidRPr="000E36D4">
        <w:rPr>
          <w:rFonts w:ascii="Helvetica" w:hAnsi="Helvetica" w:cs="Helvetica"/>
          <w:b/>
          <w:bCs/>
          <w:color w:val="222222"/>
          <w:sz w:val="21"/>
          <w:szCs w:val="21"/>
        </w:rPr>
        <w:t xml:space="preserve"> </w:t>
      </w:r>
      <w:r w:rsidRPr="000E36D4">
        <w:rPr>
          <w:rFonts w:ascii="Helvetica" w:hAnsi="Helvetica" w:cs="Helvetica" w:hint="eastAsia"/>
          <w:b/>
          <w:bCs/>
          <w:color w:val="222222"/>
          <w:sz w:val="21"/>
          <w:szCs w:val="21"/>
        </w:rPr>
        <w:t>пациентов</w:t>
      </w:r>
      <w:r w:rsidRPr="000E36D4">
        <w:rPr>
          <w:rFonts w:ascii="Helvetica" w:hAnsi="Helvetica" w:cs="Helvetica"/>
          <w:b/>
          <w:bCs/>
          <w:color w:val="222222"/>
          <w:sz w:val="21"/>
          <w:szCs w:val="21"/>
        </w:rPr>
        <w:t xml:space="preserve"> 55-60 </w:t>
      </w:r>
      <w:r w:rsidRPr="000E36D4">
        <w:rPr>
          <w:rFonts w:ascii="Helvetica" w:hAnsi="Helvetica" w:cs="Helvetica" w:hint="eastAsia"/>
          <w:b/>
          <w:bCs/>
          <w:color w:val="222222"/>
          <w:sz w:val="21"/>
          <w:szCs w:val="21"/>
        </w:rPr>
        <w:t>лет</w:t>
      </w:r>
      <w:r w:rsidRPr="000E36D4">
        <w:rPr>
          <w:rFonts w:ascii="Helvetica" w:hAnsi="Helvetica" w:cs="Helvetica"/>
          <w:b/>
          <w:bCs/>
          <w:color w:val="222222"/>
          <w:sz w:val="21"/>
          <w:szCs w:val="21"/>
        </w:rPr>
        <w:t xml:space="preserve"> (</w:t>
      </w:r>
      <w:r w:rsidRPr="000E36D4">
        <w:rPr>
          <w:rFonts w:ascii="Helvetica" w:hAnsi="Helvetica" w:cs="Helvetica" w:hint="eastAsia"/>
          <w:b/>
          <w:bCs/>
          <w:color w:val="222222"/>
          <w:sz w:val="21"/>
          <w:szCs w:val="21"/>
        </w:rPr>
        <w:t>взаимоотягощающее</w:t>
      </w:r>
      <w:r w:rsidRPr="000E36D4">
        <w:rPr>
          <w:rFonts w:ascii="Helvetica" w:hAnsi="Helvetica" w:cs="Helvetica"/>
          <w:b/>
          <w:bCs/>
          <w:color w:val="222222"/>
          <w:sz w:val="21"/>
          <w:szCs w:val="21"/>
        </w:rPr>
        <w:t xml:space="preserve"> </w:t>
      </w:r>
      <w:r w:rsidRPr="000E36D4">
        <w:rPr>
          <w:rFonts w:ascii="Helvetica" w:hAnsi="Helvetica" w:cs="Helvetica" w:hint="eastAsia"/>
          <w:b/>
          <w:bCs/>
          <w:color w:val="222222"/>
          <w:sz w:val="21"/>
          <w:szCs w:val="21"/>
        </w:rPr>
        <w:t>влияние</w:t>
      </w:r>
      <w:r w:rsidRPr="000E36D4">
        <w:rPr>
          <w:rFonts w:ascii="Helvetica" w:hAnsi="Helvetica" w:cs="Helvetica"/>
          <w:b/>
          <w:bCs/>
          <w:color w:val="222222"/>
          <w:sz w:val="21"/>
          <w:szCs w:val="21"/>
        </w:rPr>
        <w:t>)</w:t>
      </w:r>
    </w:p>
    <w:p w14:paraId="0D450761" w14:textId="77777777" w:rsidR="000E36D4" w:rsidRPr="000E36D4" w:rsidRDefault="000E36D4" w:rsidP="000E36D4">
      <w:pPr>
        <w:rPr>
          <w:rFonts w:ascii="Helvetica" w:hAnsi="Helvetica" w:cs="Helvetica"/>
          <w:b/>
          <w:bCs/>
          <w:color w:val="222222"/>
          <w:sz w:val="21"/>
          <w:szCs w:val="21"/>
        </w:rPr>
      </w:pPr>
    </w:p>
    <w:p w14:paraId="2C38C17F" w14:textId="77777777" w:rsidR="000E36D4" w:rsidRPr="000E36D4" w:rsidRDefault="000E36D4" w:rsidP="000E36D4">
      <w:pPr>
        <w:rPr>
          <w:rFonts w:ascii="Helvetica" w:hAnsi="Helvetica" w:cs="Helvetica"/>
          <w:b/>
          <w:bCs/>
          <w:color w:val="222222"/>
          <w:sz w:val="21"/>
          <w:szCs w:val="21"/>
        </w:rPr>
      </w:pPr>
      <w:r w:rsidRPr="000E36D4">
        <w:rPr>
          <w:rFonts w:ascii="Helvetica" w:hAnsi="Helvetica" w:cs="Helvetica"/>
          <w:b/>
          <w:bCs/>
          <w:color w:val="222222"/>
          <w:sz w:val="21"/>
          <w:szCs w:val="21"/>
        </w:rPr>
        <w:t xml:space="preserve">5.2. </w:t>
      </w:r>
      <w:r w:rsidRPr="000E36D4">
        <w:rPr>
          <w:rFonts w:ascii="Helvetica" w:hAnsi="Helvetica" w:cs="Helvetica" w:hint="eastAsia"/>
          <w:b/>
          <w:bCs/>
          <w:color w:val="222222"/>
          <w:sz w:val="21"/>
          <w:szCs w:val="21"/>
        </w:rPr>
        <w:t>Системно</w:t>
      </w:r>
      <w:r w:rsidRPr="000E36D4">
        <w:rPr>
          <w:rFonts w:ascii="Helvetica" w:hAnsi="Helvetica" w:cs="Helvetica"/>
          <w:b/>
          <w:bCs/>
          <w:color w:val="222222"/>
          <w:sz w:val="21"/>
          <w:szCs w:val="21"/>
        </w:rPr>
        <w:t>-</w:t>
      </w:r>
      <w:r w:rsidRPr="000E36D4">
        <w:rPr>
          <w:rFonts w:ascii="Helvetica" w:hAnsi="Helvetica" w:cs="Helvetica" w:hint="eastAsia"/>
          <w:b/>
          <w:bCs/>
          <w:color w:val="222222"/>
          <w:sz w:val="21"/>
          <w:szCs w:val="21"/>
        </w:rPr>
        <w:t>количественный</w:t>
      </w:r>
      <w:r w:rsidRPr="000E36D4">
        <w:rPr>
          <w:rFonts w:ascii="Helvetica" w:hAnsi="Helvetica" w:cs="Helvetica"/>
          <w:b/>
          <w:bCs/>
          <w:color w:val="222222"/>
          <w:sz w:val="21"/>
          <w:szCs w:val="21"/>
        </w:rPr>
        <w:t xml:space="preserve"> </w:t>
      </w:r>
      <w:r w:rsidRPr="000E36D4">
        <w:rPr>
          <w:rFonts w:ascii="Helvetica" w:hAnsi="Helvetica" w:cs="Helvetica" w:hint="eastAsia"/>
          <w:b/>
          <w:bCs/>
          <w:color w:val="222222"/>
          <w:sz w:val="21"/>
          <w:szCs w:val="21"/>
        </w:rPr>
        <w:t>анализ</w:t>
      </w:r>
      <w:r w:rsidRPr="000E36D4">
        <w:rPr>
          <w:rFonts w:ascii="Helvetica" w:hAnsi="Helvetica" w:cs="Helvetica"/>
          <w:b/>
          <w:bCs/>
          <w:color w:val="222222"/>
          <w:sz w:val="21"/>
          <w:szCs w:val="21"/>
        </w:rPr>
        <w:t xml:space="preserve"> </w:t>
      </w:r>
      <w:r w:rsidRPr="000E36D4">
        <w:rPr>
          <w:rFonts w:ascii="Helvetica" w:hAnsi="Helvetica" w:cs="Helvetica" w:hint="eastAsia"/>
          <w:b/>
          <w:bCs/>
          <w:color w:val="222222"/>
          <w:sz w:val="21"/>
          <w:szCs w:val="21"/>
        </w:rPr>
        <w:t>эффективности</w:t>
      </w:r>
      <w:r w:rsidRPr="000E36D4">
        <w:rPr>
          <w:rFonts w:ascii="Helvetica" w:hAnsi="Helvetica" w:cs="Helvetica"/>
          <w:b/>
          <w:bCs/>
          <w:color w:val="222222"/>
          <w:sz w:val="21"/>
          <w:szCs w:val="21"/>
        </w:rPr>
        <w:t xml:space="preserve"> </w:t>
      </w:r>
      <w:r w:rsidRPr="000E36D4">
        <w:rPr>
          <w:rFonts w:ascii="Helvetica" w:hAnsi="Helvetica" w:cs="Helvetica" w:hint="eastAsia"/>
          <w:b/>
          <w:bCs/>
          <w:color w:val="222222"/>
          <w:sz w:val="21"/>
          <w:szCs w:val="21"/>
        </w:rPr>
        <w:t>функционирования</w:t>
      </w:r>
      <w:r w:rsidRPr="000E36D4">
        <w:rPr>
          <w:rFonts w:ascii="Helvetica" w:hAnsi="Helvetica" w:cs="Helvetica"/>
          <w:b/>
          <w:bCs/>
          <w:color w:val="222222"/>
          <w:sz w:val="21"/>
          <w:szCs w:val="21"/>
        </w:rPr>
        <w:t xml:space="preserve"> </w:t>
      </w:r>
      <w:r w:rsidRPr="000E36D4">
        <w:rPr>
          <w:rFonts w:ascii="Helvetica" w:hAnsi="Helvetica" w:cs="Helvetica" w:hint="eastAsia"/>
          <w:b/>
          <w:bCs/>
          <w:color w:val="222222"/>
          <w:sz w:val="21"/>
          <w:szCs w:val="21"/>
        </w:rPr>
        <w:t>дыхания</w:t>
      </w:r>
      <w:r w:rsidRPr="000E36D4">
        <w:rPr>
          <w:rFonts w:ascii="Helvetica" w:hAnsi="Helvetica" w:cs="Helvetica"/>
          <w:b/>
          <w:bCs/>
          <w:color w:val="222222"/>
          <w:sz w:val="21"/>
          <w:szCs w:val="21"/>
        </w:rPr>
        <w:t xml:space="preserve">, </w:t>
      </w:r>
      <w:r w:rsidRPr="000E36D4">
        <w:rPr>
          <w:rFonts w:ascii="Helvetica" w:hAnsi="Helvetica" w:cs="Helvetica" w:hint="eastAsia"/>
          <w:b/>
          <w:bCs/>
          <w:color w:val="222222"/>
          <w:sz w:val="21"/>
          <w:szCs w:val="21"/>
        </w:rPr>
        <w:t>гемодинамики</w:t>
      </w:r>
      <w:r w:rsidRPr="000E36D4">
        <w:rPr>
          <w:rFonts w:ascii="Helvetica" w:hAnsi="Helvetica" w:cs="Helvetica"/>
          <w:b/>
          <w:bCs/>
          <w:color w:val="222222"/>
          <w:sz w:val="21"/>
          <w:szCs w:val="21"/>
        </w:rPr>
        <w:t xml:space="preserve"> </w:t>
      </w:r>
      <w:r w:rsidRPr="000E36D4">
        <w:rPr>
          <w:rFonts w:ascii="Helvetica" w:hAnsi="Helvetica" w:cs="Helvetica" w:hint="eastAsia"/>
          <w:b/>
          <w:bCs/>
          <w:color w:val="222222"/>
          <w:sz w:val="21"/>
          <w:szCs w:val="21"/>
        </w:rPr>
        <w:t>и</w:t>
      </w:r>
      <w:r w:rsidRPr="000E36D4">
        <w:rPr>
          <w:rFonts w:ascii="Helvetica" w:hAnsi="Helvetica" w:cs="Helvetica"/>
          <w:b/>
          <w:bCs/>
          <w:color w:val="222222"/>
          <w:sz w:val="21"/>
          <w:szCs w:val="21"/>
        </w:rPr>
        <w:t xml:space="preserve"> </w:t>
      </w:r>
      <w:r w:rsidRPr="000E36D4">
        <w:rPr>
          <w:rFonts w:ascii="Helvetica" w:hAnsi="Helvetica" w:cs="Helvetica" w:hint="eastAsia"/>
          <w:b/>
          <w:bCs/>
          <w:color w:val="222222"/>
          <w:sz w:val="21"/>
          <w:szCs w:val="21"/>
        </w:rPr>
        <w:t>крови</w:t>
      </w:r>
      <w:r w:rsidRPr="000E36D4">
        <w:rPr>
          <w:rFonts w:ascii="Helvetica" w:hAnsi="Helvetica" w:cs="Helvetica"/>
          <w:b/>
          <w:bCs/>
          <w:color w:val="222222"/>
          <w:sz w:val="21"/>
          <w:szCs w:val="21"/>
        </w:rPr>
        <w:t xml:space="preserve"> </w:t>
      </w:r>
      <w:r w:rsidRPr="000E36D4">
        <w:rPr>
          <w:rFonts w:ascii="Helvetica" w:hAnsi="Helvetica" w:cs="Helvetica" w:hint="eastAsia"/>
          <w:b/>
          <w:bCs/>
          <w:color w:val="222222"/>
          <w:sz w:val="21"/>
          <w:szCs w:val="21"/>
        </w:rPr>
        <w:t>у</w:t>
      </w:r>
      <w:r w:rsidRPr="000E36D4">
        <w:rPr>
          <w:rFonts w:ascii="Helvetica" w:hAnsi="Helvetica" w:cs="Helvetica"/>
          <w:b/>
          <w:bCs/>
          <w:color w:val="222222"/>
          <w:sz w:val="21"/>
          <w:szCs w:val="21"/>
        </w:rPr>
        <w:t xml:space="preserve"> </w:t>
      </w:r>
      <w:r w:rsidRPr="000E36D4">
        <w:rPr>
          <w:rFonts w:ascii="Helvetica" w:hAnsi="Helvetica" w:cs="Helvetica" w:hint="eastAsia"/>
          <w:b/>
          <w:bCs/>
          <w:color w:val="222222"/>
          <w:sz w:val="21"/>
          <w:szCs w:val="21"/>
        </w:rPr>
        <w:t>пациентов</w:t>
      </w:r>
      <w:r w:rsidRPr="000E36D4">
        <w:rPr>
          <w:rFonts w:ascii="Helvetica" w:hAnsi="Helvetica" w:cs="Helvetica"/>
          <w:b/>
          <w:bCs/>
          <w:color w:val="222222"/>
          <w:sz w:val="21"/>
          <w:szCs w:val="21"/>
        </w:rPr>
        <w:t xml:space="preserve"> </w:t>
      </w:r>
      <w:r w:rsidRPr="000E36D4">
        <w:rPr>
          <w:rFonts w:ascii="Helvetica" w:hAnsi="Helvetica" w:cs="Helvetica" w:hint="eastAsia"/>
          <w:b/>
          <w:bCs/>
          <w:color w:val="222222"/>
          <w:sz w:val="21"/>
          <w:szCs w:val="21"/>
        </w:rPr>
        <w:t>ХОБЛ</w:t>
      </w:r>
      <w:r w:rsidRPr="000E36D4">
        <w:rPr>
          <w:rFonts w:ascii="Helvetica" w:hAnsi="Helvetica" w:cs="Helvetica"/>
          <w:b/>
          <w:bCs/>
          <w:color w:val="222222"/>
          <w:sz w:val="21"/>
          <w:szCs w:val="21"/>
        </w:rPr>
        <w:t xml:space="preserve"> </w:t>
      </w:r>
      <w:r w:rsidRPr="000E36D4">
        <w:rPr>
          <w:rFonts w:ascii="Helvetica" w:hAnsi="Helvetica" w:cs="Helvetica" w:hint="eastAsia"/>
          <w:b/>
          <w:bCs/>
          <w:color w:val="222222"/>
          <w:sz w:val="21"/>
          <w:szCs w:val="21"/>
        </w:rPr>
        <w:t>и</w:t>
      </w:r>
      <w:r w:rsidRPr="000E36D4">
        <w:rPr>
          <w:rFonts w:ascii="Helvetica" w:hAnsi="Helvetica" w:cs="Helvetica"/>
          <w:b/>
          <w:bCs/>
          <w:color w:val="222222"/>
          <w:sz w:val="21"/>
          <w:szCs w:val="21"/>
        </w:rPr>
        <w:t xml:space="preserve"> </w:t>
      </w:r>
      <w:r w:rsidRPr="000E36D4">
        <w:rPr>
          <w:rFonts w:ascii="Helvetica" w:hAnsi="Helvetica" w:cs="Helvetica" w:hint="eastAsia"/>
          <w:b/>
          <w:bCs/>
          <w:color w:val="222222"/>
          <w:sz w:val="21"/>
          <w:szCs w:val="21"/>
        </w:rPr>
        <w:t>гипертонической</w:t>
      </w:r>
      <w:r w:rsidRPr="000E36D4">
        <w:rPr>
          <w:rFonts w:ascii="Helvetica" w:hAnsi="Helvetica" w:cs="Helvetica"/>
          <w:b/>
          <w:bCs/>
          <w:color w:val="222222"/>
          <w:sz w:val="21"/>
          <w:szCs w:val="21"/>
        </w:rPr>
        <w:t xml:space="preserve"> </w:t>
      </w:r>
      <w:r w:rsidRPr="000E36D4">
        <w:rPr>
          <w:rFonts w:ascii="Helvetica" w:hAnsi="Helvetica" w:cs="Helvetica" w:hint="eastAsia"/>
          <w:b/>
          <w:bCs/>
          <w:color w:val="222222"/>
          <w:sz w:val="21"/>
          <w:szCs w:val="21"/>
        </w:rPr>
        <w:t>болезнью</w:t>
      </w:r>
      <w:r w:rsidRPr="000E36D4">
        <w:rPr>
          <w:rFonts w:ascii="Helvetica" w:hAnsi="Helvetica" w:cs="Helvetica"/>
          <w:b/>
          <w:bCs/>
          <w:color w:val="222222"/>
          <w:sz w:val="21"/>
          <w:szCs w:val="21"/>
        </w:rPr>
        <w:t xml:space="preserve"> (</w:t>
      </w:r>
      <w:r w:rsidRPr="000E36D4">
        <w:rPr>
          <w:rFonts w:ascii="Helvetica" w:hAnsi="Helvetica" w:cs="Helvetica" w:hint="eastAsia"/>
          <w:b/>
          <w:bCs/>
          <w:color w:val="222222"/>
          <w:sz w:val="21"/>
          <w:szCs w:val="21"/>
        </w:rPr>
        <w:t>выраженность</w:t>
      </w:r>
      <w:r w:rsidRPr="000E36D4">
        <w:rPr>
          <w:rFonts w:ascii="Helvetica" w:hAnsi="Helvetica" w:cs="Helvetica"/>
          <w:b/>
          <w:bCs/>
          <w:color w:val="222222"/>
          <w:sz w:val="21"/>
          <w:szCs w:val="21"/>
        </w:rPr>
        <w:t xml:space="preserve"> </w:t>
      </w:r>
      <w:r w:rsidRPr="000E36D4">
        <w:rPr>
          <w:rFonts w:ascii="Helvetica" w:hAnsi="Helvetica" w:cs="Helvetica" w:hint="eastAsia"/>
          <w:b/>
          <w:bCs/>
          <w:color w:val="222222"/>
          <w:sz w:val="21"/>
          <w:szCs w:val="21"/>
        </w:rPr>
        <w:t>и</w:t>
      </w:r>
      <w:r w:rsidRPr="000E36D4">
        <w:rPr>
          <w:rFonts w:ascii="Helvetica" w:hAnsi="Helvetica" w:cs="Helvetica"/>
          <w:b/>
          <w:bCs/>
          <w:color w:val="222222"/>
          <w:sz w:val="21"/>
          <w:szCs w:val="21"/>
        </w:rPr>
        <w:t xml:space="preserve"> </w:t>
      </w:r>
      <w:r w:rsidRPr="000E36D4">
        <w:rPr>
          <w:rFonts w:ascii="Helvetica" w:hAnsi="Helvetica" w:cs="Helvetica" w:hint="eastAsia"/>
          <w:b/>
          <w:bCs/>
          <w:color w:val="222222"/>
          <w:sz w:val="21"/>
          <w:szCs w:val="21"/>
        </w:rPr>
        <w:t>направленность</w:t>
      </w:r>
      <w:r w:rsidRPr="000E36D4">
        <w:rPr>
          <w:rFonts w:ascii="Helvetica" w:hAnsi="Helvetica" w:cs="Helvetica"/>
          <w:b/>
          <w:bCs/>
          <w:color w:val="222222"/>
          <w:sz w:val="21"/>
          <w:szCs w:val="21"/>
        </w:rPr>
        <w:t xml:space="preserve"> </w:t>
      </w:r>
      <w:r w:rsidRPr="000E36D4">
        <w:rPr>
          <w:rFonts w:ascii="Helvetica" w:hAnsi="Helvetica" w:cs="Helvetica" w:hint="eastAsia"/>
          <w:b/>
          <w:bCs/>
          <w:color w:val="222222"/>
          <w:sz w:val="21"/>
          <w:szCs w:val="21"/>
        </w:rPr>
        <w:t>компенсаторных</w:t>
      </w:r>
      <w:r w:rsidRPr="000E36D4">
        <w:rPr>
          <w:rFonts w:ascii="Helvetica" w:hAnsi="Helvetica" w:cs="Helvetica"/>
          <w:b/>
          <w:bCs/>
          <w:color w:val="222222"/>
          <w:sz w:val="21"/>
          <w:szCs w:val="21"/>
        </w:rPr>
        <w:t xml:space="preserve"> </w:t>
      </w:r>
      <w:r w:rsidRPr="000E36D4">
        <w:rPr>
          <w:rFonts w:ascii="Helvetica" w:hAnsi="Helvetica" w:cs="Helvetica" w:hint="eastAsia"/>
          <w:b/>
          <w:bCs/>
          <w:color w:val="222222"/>
          <w:sz w:val="21"/>
          <w:szCs w:val="21"/>
        </w:rPr>
        <w:t>реакций</w:t>
      </w:r>
      <w:r w:rsidRPr="000E36D4">
        <w:rPr>
          <w:rFonts w:ascii="Helvetica" w:hAnsi="Helvetica" w:cs="Helvetica"/>
          <w:b/>
          <w:bCs/>
          <w:color w:val="222222"/>
          <w:sz w:val="21"/>
          <w:szCs w:val="21"/>
        </w:rPr>
        <w:t xml:space="preserve"> </w:t>
      </w:r>
      <w:r w:rsidRPr="000E36D4">
        <w:rPr>
          <w:rFonts w:ascii="Helvetica" w:hAnsi="Helvetica" w:cs="Helvetica" w:hint="eastAsia"/>
          <w:b/>
          <w:bCs/>
          <w:color w:val="222222"/>
          <w:sz w:val="21"/>
          <w:szCs w:val="21"/>
        </w:rPr>
        <w:t>в</w:t>
      </w:r>
      <w:r w:rsidRPr="000E36D4">
        <w:rPr>
          <w:rFonts w:ascii="Helvetica" w:hAnsi="Helvetica" w:cs="Helvetica"/>
          <w:b/>
          <w:bCs/>
          <w:color w:val="222222"/>
          <w:sz w:val="21"/>
          <w:szCs w:val="21"/>
        </w:rPr>
        <w:t xml:space="preserve"> </w:t>
      </w:r>
      <w:r w:rsidRPr="000E36D4">
        <w:rPr>
          <w:rFonts w:ascii="Helvetica" w:hAnsi="Helvetica" w:cs="Helvetica" w:hint="eastAsia"/>
          <w:b/>
          <w:bCs/>
          <w:color w:val="222222"/>
          <w:sz w:val="21"/>
          <w:szCs w:val="21"/>
        </w:rPr>
        <w:t>обеспечение</w:t>
      </w:r>
      <w:r w:rsidRPr="000E36D4">
        <w:rPr>
          <w:rFonts w:ascii="Helvetica" w:hAnsi="Helvetica" w:cs="Helvetica"/>
          <w:b/>
          <w:bCs/>
          <w:color w:val="222222"/>
          <w:sz w:val="21"/>
          <w:szCs w:val="21"/>
        </w:rPr>
        <w:t xml:space="preserve"> </w:t>
      </w:r>
      <w:r w:rsidRPr="000E36D4">
        <w:rPr>
          <w:rFonts w:ascii="Helvetica" w:hAnsi="Helvetica" w:cs="Helvetica" w:hint="eastAsia"/>
          <w:b/>
          <w:bCs/>
          <w:color w:val="222222"/>
          <w:sz w:val="21"/>
          <w:szCs w:val="21"/>
        </w:rPr>
        <w:t>организма</w:t>
      </w:r>
      <w:r w:rsidRPr="000E36D4">
        <w:rPr>
          <w:rFonts w:ascii="Helvetica" w:hAnsi="Helvetica" w:cs="Helvetica"/>
          <w:b/>
          <w:bCs/>
          <w:color w:val="222222"/>
          <w:sz w:val="21"/>
          <w:szCs w:val="21"/>
        </w:rPr>
        <w:t xml:space="preserve"> </w:t>
      </w:r>
      <w:r w:rsidRPr="000E36D4">
        <w:rPr>
          <w:rFonts w:ascii="Helvetica" w:hAnsi="Helvetica" w:cs="Helvetica" w:hint="eastAsia"/>
          <w:b/>
          <w:bCs/>
          <w:color w:val="222222"/>
          <w:sz w:val="21"/>
          <w:szCs w:val="21"/>
        </w:rPr>
        <w:t>кислородом</w:t>
      </w:r>
      <w:r w:rsidRPr="000E36D4">
        <w:rPr>
          <w:rFonts w:ascii="Helvetica" w:hAnsi="Helvetica" w:cs="Helvetica"/>
          <w:b/>
          <w:bCs/>
          <w:color w:val="222222"/>
          <w:sz w:val="21"/>
          <w:szCs w:val="21"/>
        </w:rPr>
        <w:t>)</w:t>
      </w:r>
    </w:p>
    <w:p w14:paraId="1863F3E4" w14:textId="77777777" w:rsidR="000E36D4" w:rsidRPr="000E36D4" w:rsidRDefault="000E36D4" w:rsidP="000E36D4">
      <w:pPr>
        <w:rPr>
          <w:rFonts w:ascii="Helvetica" w:hAnsi="Helvetica" w:cs="Helvetica"/>
          <w:b/>
          <w:bCs/>
          <w:color w:val="222222"/>
          <w:sz w:val="21"/>
          <w:szCs w:val="21"/>
        </w:rPr>
      </w:pPr>
    </w:p>
    <w:p w14:paraId="0C1B29AA" w14:textId="4D9021A2" w:rsidR="008A0C40" w:rsidRPr="000E36D4" w:rsidRDefault="000E36D4" w:rsidP="000E36D4">
      <w:r w:rsidRPr="000E36D4">
        <w:rPr>
          <w:rFonts w:ascii="Helvetica" w:hAnsi="Helvetica" w:cs="Helvetica"/>
          <w:b/>
          <w:bCs/>
          <w:color w:val="222222"/>
          <w:sz w:val="21"/>
          <w:szCs w:val="21"/>
        </w:rPr>
        <w:t xml:space="preserve">5.3. </w:t>
      </w:r>
      <w:r w:rsidRPr="000E36D4">
        <w:rPr>
          <w:rFonts w:ascii="Helvetica" w:hAnsi="Helvetica" w:cs="Helvetica" w:hint="eastAsia"/>
          <w:b/>
          <w:bCs/>
          <w:color w:val="222222"/>
          <w:sz w:val="21"/>
          <w:szCs w:val="21"/>
        </w:rPr>
        <w:t>Сравнительный</w:t>
      </w:r>
      <w:r w:rsidRPr="000E36D4">
        <w:rPr>
          <w:rFonts w:ascii="Helvetica" w:hAnsi="Helvetica" w:cs="Helvetica"/>
          <w:b/>
          <w:bCs/>
          <w:color w:val="222222"/>
          <w:sz w:val="21"/>
          <w:szCs w:val="21"/>
        </w:rPr>
        <w:t xml:space="preserve"> </w:t>
      </w:r>
      <w:r w:rsidRPr="000E36D4">
        <w:rPr>
          <w:rFonts w:ascii="Helvetica" w:hAnsi="Helvetica" w:cs="Helvetica" w:hint="eastAsia"/>
          <w:b/>
          <w:bCs/>
          <w:color w:val="222222"/>
          <w:sz w:val="21"/>
          <w:szCs w:val="21"/>
        </w:rPr>
        <w:t>анализ</w:t>
      </w:r>
      <w:r w:rsidRPr="000E36D4">
        <w:rPr>
          <w:rFonts w:ascii="Helvetica" w:hAnsi="Helvetica" w:cs="Helvetica"/>
          <w:b/>
          <w:bCs/>
          <w:color w:val="222222"/>
          <w:sz w:val="21"/>
          <w:szCs w:val="21"/>
        </w:rPr>
        <w:t xml:space="preserve"> </w:t>
      </w:r>
      <w:r w:rsidRPr="000E36D4">
        <w:rPr>
          <w:rFonts w:ascii="Helvetica" w:hAnsi="Helvetica" w:cs="Helvetica" w:hint="eastAsia"/>
          <w:b/>
          <w:bCs/>
          <w:color w:val="222222"/>
          <w:sz w:val="21"/>
          <w:szCs w:val="21"/>
        </w:rPr>
        <w:t>клинико</w:t>
      </w:r>
      <w:r w:rsidRPr="000E36D4">
        <w:rPr>
          <w:rFonts w:ascii="Helvetica" w:hAnsi="Helvetica" w:cs="Helvetica"/>
          <w:b/>
          <w:bCs/>
          <w:color w:val="222222"/>
          <w:sz w:val="21"/>
          <w:szCs w:val="21"/>
        </w:rPr>
        <w:t>-</w:t>
      </w:r>
      <w:r w:rsidRPr="000E36D4">
        <w:rPr>
          <w:rFonts w:ascii="Helvetica" w:hAnsi="Helvetica" w:cs="Helvetica" w:hint="eastAsia"/>
          <w:b/>
          <w:bCs/>
          <w:color w:val="222222"/>
          <w:sz w:val="21"/>
          <w:szCs w:val="21"/>
        </w:rPr>
        <w:t>функциональных</w:t>
      </w:r>
      <w:r w:rsidRPr="000E36D4">
        <w:rPr>
          <w:rFonts w:ascii="Helvetica" w:hAnsi="Helvetica" w:cs="Helvetica"/>
          <w:b/>
          <w:bCs/>
          <w:color w:val="222222"/>
          <w:sz w:val="21"/>
          <w:szCs w:val="21"/>
        </w:rPr>
        <w:t xml:space="preserve"> </w:t>
      </w:r>
      <w:r w:rsidRPr="000E36D4">
        <w:rPr>
          <w:rFonts w:ascii="Helvetica" w:hAnsi="Helvetica" w:cs="Helvetica" w:hint="eastAsia"/>
          <w:b/>
          <w:bCs/>
          <w:color w:val="222222"/>
          <w:sz w:val="21"/>
          <w:szCs w:val="21"/>
        </w:rPr>
        <w:t>показателей</w:t>
      </w:r>
      <w:r w:rsidRPr="000E36D4">
        <w:rPr>
          <w:rFonts w:ascii="Helvetica" w:hAnsi="Helvetica" w:cs="Helvetica"/>
          <w:b/>
          <w:bCs/>
          <w:color w:val="222222"/>
          <w:sz w:val="21"/>
          <w:szCs w:val="21"/>
        </w:rPr>
        <w:t xml:space="preserve"> </w:t>
      </w:r>
      <w:r w:rsidRPr="000E36D4">
        <w:rPr>
          <w:rFonts w:ascii="Helvetica" w:hAnsi="Helvetica" w:cs="Helvetica" w:hint="eastAsia"/>
          <w:b/>
          <w:bCs/>
          <w:color w:val="222222"/>
          <w:sz w:val="21"/>
          <w:szCs w:val="21"/>
        </w:rPr>
        <w:t>у</w:t>
      </w:r>
      <w:r w:rsidRPr="000E36D4">
        <w:rPr>
          <w:rFonts w:ascii="Helvetica" w:hAnsi="Helvetica" w:cs="Helvetica"/>
          <w:b/>
          <w:bCs/>
          <w:color w:val="222222"/>
          <w:sz w:val="21"/>
          <w:szCs w:val="21"/>
        </w:rPr>
        <w:t xml:space="preserve"> </w:t>
      </w:r>
      <w:r w:rsidRPr="000E36D4">
        <w:rPr>
          <w:rFonts w:ascii="Helvetica" w:hAnsi="Helvetica" w:cs="Helvetica" w:hint="eastAsia"/>
          <w:b/>
          <w:bCs/>
          <w:color w:val="222222"/>
          <w:sz w:val="21"/>
          <w:szCs w:val="21"/>
        </w:rPr>
        <w:t>лиц</w:t>
      </w:r>
      <w:r w:rsidRPr="000E36D4">
        <w:rPr>
          <w:rFonts w:ascii="Helvetica" w:hAnsi="Helvetica" w:cs="Helvetica"/>
          <w:b/>
          <w:bCs/>
          <w:color w:val="222222"/>
          <w:sz w:val="21"/>
          <w:szCs w:val="21"/>
        </w:rPr>
        <w:t xml:space="preserve"> </w:t>
      </w:r>
      <w:r w:rsidRPr="000E36D4">
        <w:rPr>
          <w:rFonts w:ascii="Helvetica" w:hAnsi="Helvetica" w:cs="Helvetica" w:hint="eastAsia"/>
          <w:b/>
          <w:bCs/>
          <w:color w:val="222222"/>
          <w:sz w:val="21"/>
          <w:szCs w:val="21"/>
        </w:rPr>
        <w:t>здоровой</w:t>
      </w:r>
      <w:r w:rsidRPr="000E36D4">
        <w:rPr>
          <w:rFonts w:ascii="Helvetica" w:hAnsi="Helvetica" w:cs="Helvetica"/>
          <w:b/>
          <w:bCs/>
          <w:color w:val="222222"/>
          <w:sz w:val="21"/>
          <w:szCs w:val="21"/>
        </w:rPr>
        <w:t xml:space="preserve"> </w:t>
      </w:r>
      <w:r w:rsidRPr="000E36D4">
        <w:rPr>
          <w:rFonts w:ascii="Helvetica" w:hAnsi="Helvetica" w:cs="Helvetica" w:hint="eastAsia"/>
          <w:b/>
          <w:bCs/>
          <w:color w:val="222222"/>
          <w:sz w:val="21"/>
          <w:szCs w:val="21"/>
        </w:rPr>
        <w:t>популяции</w:t>
      </w:r>
      <w:r w:rsidRPr="000E36D4">
        <w:rPr>
          <w:rFonts w:ascii="Helvetica" w:hAnsi="Helvetica" w:cs="Helvetica"/>
          <w:b/>
          <w:bCs/>
          <w:color w:val="222222"/>
          <w:sz w:val="21"/>
          <w:szCs w:val="21"/>
        </w:rPr>
        <w:t xml:space="preserve"> 55 - 60 </w:t>
      </w:r>
      <w:r w:rsidRPr="000E36D4">
        <w:rPr>
          <w:rFonts w:ascii="Helvetica" w:hAnsi="Helvetica" w:cs="Helvetica" w:hint="eastAsia"/>
          <w:b/>
          <w:bCs/>
          <w:color w:val="222222"/>
          <w:sz w:val="21"/>
          <w:szCs w:val="21"/>
        </w:rPr>
        <w:t>лет</w:t>
      </w:r>
      <w:r w:rsidRPr="000E36D4">
        <w:rPr>
          <w:rFonts w:ascii="Helvetica" w:hAnsi="Helvetica" w:cs="Helvetica"/>
          <w:b/>
          <w:bCs/>
          <w:color w:val="222222"/>
          <w:sz w:val="21"/>
          <w:szCs w:val="21"/>
        </w:rPr>
        <w:t xml:space="preserve"> </w:t>
      </w:r>
      <w:r w:rsidRPr="000E36D4">
        <w:rPr>
          <w:rFonts w:ascii="Helvetica" w:hAnsi="Helvetica" w:cs="Helvetica" w:hint="eastAsia"/>
          <w:b/>
          <w:bCs/>
          <w:color w:val="222222"/>
          <w:sz w:val="21"/>
          <w:szCs w:val="21"/>
        </w:rPr>
        <w:t>и</w:t>
      </w:r>
      <w:r w:rsidRPr="000E36D4">
        <w:rPr>
          <w:rFonts w:ascii="Helvetica" w:hAnsi="Helvetica" w:cs="Helvetica"/>
          <w:b/>
          <w:bCs/>
          <w:color w:val="222222"/>
          <w:sz w:val="21"/>
          <w:szCs w:val="21"/>
        </w:rPr>
        <w:t xml:space="preserve"> </w:t>
      </w:r>
      <w:r w:rsidRPr="000E36D4">
        <w:rPr>
          <w:rFonts w:ascii="Helvetica" w:hAnsi="Helvetica" w:cs="Helvetica" w:hint="eastAsia"/>
          <w:b/>
          <w:bCs/>
          <w:color w:val="222222"/>
          <w:sz w:val="21"/>
          <w:szCs w:val="21"/>
        </w:rPr>
        <w:t>пациентов</w:t>
      </w:r>
      <w:r w:rsidRPr="000E36D4">
        <w:rPr>
          <w:rFonts w:ascii="Helvetica" w:hAnsi="Helvetica" w:cs="Helvetica"/>
          <w:b/>
          <w:bCs/>
          <w:color w:val="222222"/>
          <w:sz w:val="21"/>
          <w:szCs w:val="21"/>
        </w:rPr>
        <w:t xml:space="preserve"> </w:t>
      </w:r>
      <w:r w:rsidRPr="000E36D4">
        <w:rPr>
          <w:rFonts w:ascii="Helvetica" w:hAnsi="Helvetica" w:cs="Helvetica" w:hint="eastAsia"/>
          <w:b/>
          <w:bCs/>
          <w:color w:val="222222"/>
          <w:sz w:val="21"/>
          <w:szCs w:val="21"/>
        </w:rPr>
        <w:t>с</w:t>
      </w:r>
      <w:r w:rsidRPr="000E36D4">
        <w:rPr>
          <w:rFonts w:ascii="Helvetica" w:hAnsi="Helvetica" w:cs="Helvetica"/>
          <w:b/>
          <w:bCs/>
          <w:color w:val="222222"/>
          <w:sz w:val="21"/>
          <w:szCs w:val="21"/>
        </w:rPr>
        <w:t xml:space="preserve"> </w:t>
      </w:r>
      <w:r w:rsidRPr="000E36D4">
        <w:rPr>
          <w:rFonts w:ascii="Helvetica" w:hAnsi="Helvetica" w:cs="Helvetica" w:hint="eastAsia"/>
          <w:b/>
          <w:bCs/>
          <w:color w:val="222222"/>
          <w:sz w:val="21"/>
          <w:szCs w:val="21"/>
        </w:rPr>
        <w:t>ХОБЛ</w:t>
      </w:r>
      <w:r w:rsidRPr="000E36D4">
        <w:rPr>
          <w:rFonts w:ascii="Helvetica" w:hAnsi="Helvetica" w:cs="Helvetica"/>
          <w:b/>
          <w:bCs/>
          <w:color w:val="222222"/>
          <w:sz w:val="21"/>
          <w:szCs w:val="21"/>
        </w:rPr>
        <w:t xml:space="preserve"> </w:t>
      </w:r>
      <w:r w:rsidRPr="000E36D4">
        <w:rPr>
          <w:rFonts w:ascii="Helvetica" w:hAnsi="Helvetica" w:cs="Helvetica" w:hint="eastAsia"/>
          <w:b/>
          <w:bCs/>
          <w:color w:val="222222"/>
          <w:sz w:val="21"/>
          <w:szCs w:val="21"/>
        </w:rPr>
        <w:t>и</w:t>
      </w:r>
      <w:r w:rsidRPr="000E36D4">
        <w:rPr>
          <w:rFonts w:ascii="Helvetica" w:hAnsi="Helvetica" w:cs="Helvetica"/>
          <w:b/>
          <w:bCs/>
          <w:color w:val="222222"/>
          <w:sz w:val="21"/>
          <w:szCs w:val="21"/>
        </w:rPr>
        <w:t xml:space="preserve"> </w:t>
      </w:r>
      <w:r w:rsidRPr="000E36D4">
        <w:rPr>
          <w:rFonts w:ascii="Helvetica" w:hAnsi="Helvetica" w:cs="Helvetica" w:hint="eastAsia"/>
          <w:b/>
          <w:bCs/>
          <w:color w:val="222222"/>
          <w:sz w:val="21"/>
          <w:szCs w:val="21"/>
        </w:rPr>
        <w:t>гипертонической</w:t>
      </w:r>
      <w:r w:rsidRPr="000E36D4">
        <w:rPr>
          <w:rFonts w:ascii="Helvetica" w:hAnsi="Helvetica" w:cs="Helvetica"/>
          <w:b/>
          <w:bCs/>
          <w:color w:val="222222"/>
          <w:sz w:val="21"/>
          <w:szCs w:val="21"/>
        </w:rPr>
        <w:t xml:space="preserve"> </w:t>
      </w:r>
      <w:r w:rsidRPr="000E36D4">
        <w:rPr>
          <w:rFonts w:ascii="Helvetica" w:hAnsi="Helvetica" w:cs="Helvetica" w:hint="eastAsia"/>
          <w:b/>
          <w:bCs/>
          <w:color w:val="222222"/>
          <w:sz w:val="21"/>
          <w:szCs w:val="21"/>
        </w:rPr>
        <w:t>болезнью</w:t>
      </w:r>
      <w:r w:rsidRPr="000E36D4">
        <w:rPr>
          <w:rFonts w:ascii="Helvetica" w:hAnsi="Helvetica" w:cs="Helvetica"/>
          <w:b/>
          <w:bCs/>
          <w:color w:val="222222"/>
          <w:sz w:val="21"/>
          <w:szCs w:val="21"/>
        </w:rPr>
        <w:t xml:space="preserve"> (</w:t>
      </w:r>
      <w:r w:rsidRPr="000E36D4">
        <w:rPr>
          <w:rFonts w:ascii="Helvetica" w:hAnsi="Helvetica" w:cs="Helvetica" w:hint="eastAsia"/>
          <w:b/>
          <w:bCs/>
          <w:color w:val="222222"/>
          <w:sz w:val="21"/>
          <w:szCs w:val="21"/>
        </w:rPr>
        <w:t>критерии</w:t>
      </w:r>
      <w:r w:rsidRPr="000E36D4">
        <w:rPr>
          <w:rFonts w:ascii="Helvetica" w:hAnsi="Helvetica" w:cs="Helvetica"/>
          <w:b/>
          <w:bCs/>
          <w:color w:val="222222"/>
          <w:sz w:val="21"/>
          <w:szCs w:val="21"/>
        </w:rPr>
        <w:t xml:space="preserve"> </w:t>
      </w:r>
      <w:r w:rsidRPr="000E36D4">
        <w:rPr>
          <w:rFonts w:ascii="Helvetica" w:hAnsi="Helvetica" w:cs="Helvetica" w:hint="eastAsia"/>
          <w:b/>
          <w:bCs/>
          <w:color w:val="222222"/>
          <w:sz w:val="21"/>
          <w:szCs w:val="21"/>
        </w:rPr>
        <w:t>донозологической</w:t>
      </w:r>
      <w:r w:rsidRPr="000E36D4">
        <w:rPr>
          <w:rFonts w:ascii="Helvetica" w:hAnsi="Helvetica" w:cs="Helvetica"/>
          <w:b/>
          <w:bCs/>
          <w:color w:val="222222"/>
          <w:sz w:val="21"/>
          <w:szCs w:val="21"/>
        </w:rPr>
        <w:t xml:space="preserve"> </w:t>
      </w:r>
      <w:r w:rsidRPr="000E36D4">
        <w:rPr>
          <w:rFonts w:ascii="Helvetica" w:hAnsi="Helvetica" w:cs="Helvetica" w:hint="eastAsia"/>
          <w:b/>
          <w:bCs/>
          <w:color w:val="222222"/>
          <w:sz w:val="21"/>
          <w:szCs w:val="21"/>
        </w:rPr>
        <w:t>диагностики</w:t>
      </w:r>
      <w:r w:rsidRPr="000E36D4">
        <w:rPr>
          <w:rFonts w:ascii="Helvetica" w:hAnsi="Helvetica" w:cs="Helvetica"/>
          <w:b/>
          <w:bCs/>
          <w:color w:val="222222"/>
          <w:sz w:val="21"/>
          <w:szCs w:val="21"/>
        </w:rPr>
        <w:t>)</w:t>
      </w:r>
    </w:p>
    <w:sectPr w:rsidR="008A0C40" w:rsidRPr="000E36D4"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B96099" w14:textId="77777777" w:rsidR="00AA2D50" w:rsidRDefault="00AA2D50">
      <w:pPr>
        <w:spacing w:after="0" w:line="240" w:lineRule="auto"/>
      </w:pPr>
      <w:r>
        <w:separator/>
      </w:r>
    </w:p>
  </w:endnote>
  <w:endnote w:type="continuationSeparator" w:id="0">
    <w:p w14:paraId="6BD5CC2A" w14:textId="77777777" w:rsidR="00AA2D50" w:rsidRDefault="00AA2D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9D61F5" w14:textId="77777777" w:rsidR="00AA2D50" w:rsidRDefault="00AA2D50"/>
    <w:p w14:paraId="1DC3DD5B" w14:textId="77777777" w:rsidR="00AA2D50" w:rsidRDefault="00AA2D50"/>
    <w:p w14:paraId="7E0FAE5E" w14:textId="77777777" w:rsidR="00AA2D50" w:rsidRDefault="00AA2D50"/>
    <w:p w14:paraId="3AA142D6" w14:textId="77777777" w:rsidR="00AA2D50" w:rsidRDefault="00AA2D50"/>
    <w:p w14:paraId="578DDACA" w14:textId="77777777" w:rsidR="00AA2D50" w:rsidRDefault="00AA2D50"/>
    <w:p w14:paraId="780F696C" w14:textId="77777777" w:rsidR="00AA2D50" w:rsidRDefault="00AA2D50"/>
    <w:p w14:paraId="024C3F9C" w14:textId="77777777" w:rsidR="00AA2D50" w:rsidRDefault="00AA2D50">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84C6B00" wp14:editId="56B1DE3A">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06B74E" w14:textId="77777777" w:rsidR="00AA2D50" w:rsidRDefault="00AA2D5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84C6B00"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2406B74E" w14:textId="77777777" w:rsidR="00AA2D50" w:rsidRDefault="00AA2D5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2310263" w14:textId="77777777" w:rsidR="00AA2D50" w:rsidRDefault="00AA2D50"/>
    <w:p w14:paraId="6D356B14" w14:textId="77777777" w:rsidR="00AA2D50" w:rsidRDefault="00AA2D50"/>
    <w:p w14:paraId="3559CA50" w14:textId="77777777" w:rsidR="00AA2D50" w:rsidRDefault="00AA2D50">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0A7413F" wp14:editId="2B7ED020">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5092BC" w14:textId="77777777" w:rsidR="00AA2D50" w:rsidRDefault="00AA2D50"/>
                          <w:p w14:paraId="771A2B2F" w14:textId="77777777" w:rsidR="00AA2D50" w:rsidRDefault="00AA2D5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0A7413F"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5D5092BC" w14:textId="77777777" w:rsidR="00AA2D50" w:rsidRDefault="00AA2D50"/>
                    <w:p w14:paraId="771A2B2F" w14:textId="77777777" w:rsidR="00AA2D50" w:rsidRDefault="00AA2D5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0B33634" w14:textId="77777777" w:rsidR="00AA2D50" w:rsidRDefault="00AA2D50"/>
    <w:p w14:paraId="06334C40" w14:textId="77777777" w:rsidR="00AA2D50" w:rsidRDefault="00AA2D50">
      <w:pPr>
        <w:rPr>
          <w:sz w:val="2"/>
          <w:szCs w:val="2"/>
        </w:rPr>
      </w:pPr>
    </w:p>
    <w:p w14:paraId="7900E12E" w14:textId="77777777" w:rsidR="00AA2D50" w:rsidRDefault="00AA2D50"/>
    <w:p w14:paraId="31CB88D0" w14:textId="77777777" w:rsidR="00AA2D50" w:rsidRDefault="00AA2D50">
      <w:pPr>
        <w:spacing w:after="0" w:line="240" w:lineRule="auto"/>
      </w:pPr>
    </w:p>
  </w:footnote>
  <w:footnote w:type="continuationSeparator" w:id="0">
    <w:p w14:paraId="02AE8FDC" w14:textId="77777777" w:rsidR="00AA2D50" w:rsidRDefault="00AA2D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5F780F16" w:rsidR="00D92AEB" w:rsidRPr="00276479" w:rsidRDefault="00D92AEB" w:rsidP="00DB5DA1">
    <w:pPr>
      <w:pStyle w:val="affffffff5"/>
      <w:jc w:val="center"/>
      <w:rPr>
        <w:rStyle w:val="a8"/>
        <w:rFonts w:ascii="Verdana" w:hAnsi="Verdana" w:cs="Verdana"/>
      </w:rPr>
    </w:pPr>
    <w:proofErr w:type="spellStart"/>
    <w:r w:rsidRPr="006E463D">
      <w:rPr>
        <w:rFonts w:ascii="Verdana" w:hAnsi="Verdana" w:cs="Verdana"/>
        <w:color w:val="FF0000"/>
      </w:rPr>
      <w:t>оставки</w:t>
    </w:r>
    <w:proofErr w:type="spellEnd"/>
    <w:r w:rsidRPr="006E463D">
      <w:rPr>
        <w:rFonts w:ascii="Verdana" w:hAnsi="Verdana" w:cs="Verdana"/>
        <w:color w:val="FF0000"/>
      </w:rPr>
      <w:t xml:space="preserve">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C8"/>
    <w:rsid w:val="000453A9"/>
    <w:rsid w:val="00045411"/>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5B"/>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DEB"/>
    <w:rsid w:val="00190E1E"/>
    <w:rsid w:val="00190E6A"/>
    <w:rsid w:val="00190EA2"/>
    <w:rsid w:val="00191039"/>
    <w:rsid w:val="00191089"/>
    <w:rsid w:val="00191094"/>
    <w:rsid w:val="001910C9"/>
    <w:rsid w:val="0019116A"/>
    <w:rsid w:val="00191246"/>
    <w:rsid w:val="0019124A"/>
    <w:rsid w:val="001912A0"/>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A2"/>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8A"/>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85"/>
    <w:rsid w:val="00803CA6"/>
    <w:rsid w:val="00803E10"/>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B7"/>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50"/>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DFA"/>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3D"/>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8D"/>
    <w:rsid w:val="00CC55E5"/>
    <w:rsid w:val="00CC55F1"/>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410"/>
    <w:rsid w:val="00F1441A"/>
    <w:rsid w:val="00F1449D"/>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8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5D"/>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6399</TotalTime>
  <Pages>6</Pages>
  <Words>708</Words>
  <Characters>4038</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4737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107</cp:revision>
  <cp:lastPrinted>2009-02-06T05:36:00Z</cp:lastPrinted>
  <dcterms:created xsi:type="dcterms:W3CDTF">2025-11-25T20:19:00Z</dcterms:created>
  <dcterms:modified xsi:type="dcterms:W3CDTF">2025-12-03T09:18:00Z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