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BEE8C" w14:textId="77777777" w:rsidR="00CF3E01" w:rsidRDefault="00CF3E01" w:rsidP="00CF3E01">
      <w:pPr>
        <w:pStyle w:val="afffffffffffffffffffffffffff5"/>
        <w:rPr>
          <w:rFonts w:ascii="Verdana" w:hAnsi="Verdana"/>
          <w:color w:val="000000"/>
          <w:sz w:val="21"/>
          <w:szCs w:val="21"/>
        </w:rPr>
      </w:pPr>
      <w:r>
        <w:rPr>
          <w:rFonts w:ascii="Helvetica" w:hAnsi="Helvetica" w:cs="Helvetica"/>
          <w:b/>
          <w:bCs w:val="0"/>
          <w:color w:val="222222"/>
          <w:sz w:val="21"/>
          <w:szCs w:val="21"/>
        </w:rPr>
        <w:t>Пиров, Рахмон.</w:t>
      </w:r>
    </w:p>
    <w:p w14:paraId="7A2B5EED" w14:textId="77777777" w:rsidR="00CF3E01" w:rsidRDefault="00CF3E01" w:rsidP="00CF3E01">
      <w:pPr>
        <w:pStyle w:val="20"/>
        <w:spacing w:before="0" w:after="312"/>
        <w:rPr>
          <w:rFonts w:ascii="Arial" w:hAnsi="Arial" w:cs="Arial"/>
          <w:caps/>
          <w:color w:val="333333"/>
          <w:sz w:val="27"/>
          <w:szCs w:val="27"/>
        </w:rPr>
      </w:pPr>
      <w:r>
        <w:rPr>
          <w:rFonts w:ascii="Helvetica" w:hAnsi="Helvetica" w:cs="Helvetica"/>
          <w:caps/>
          <w:color w:val="222222"/>
          <w:sz w:val="21"/>
          <w:szCs w:val="21"/>
        </w:rPr>
        <w:t>Исследование некоторых переопределенных квазилинейных и нелинейных систем уравнений в частных производных первого порядка с двумя неизвестными функциями на плоскости : диссертация ... кандидата физико-математических наук : 01.01.02. - Душанбе, 1984. - 106 с.</w:t>
      </w:r>
    </w:p>
    <w:p w14:paraId="6CE5A3C7" w14:textId="77777777" w:rsidR="00CF3E01" w:rsidRDefault="00CF3E01" w:rsidP="00CF3E01">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Пиров, Рахмон</w:t>
      </w:r>
    </w:p>
    <w:p w14:paraId="40C908E5" w14:textId="77777777" w:rsidR="00CF3E01" w:rsidRDefault="00CF3E01" w:rsidP="00CF3E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ВВВДЕНИЕ (постановки задачи, обзор литературы, основные результаты).</w:t>
      </w:r>
    </w:p>
    <w:p w14:paraId="7B671FEA" w14:textId="77777777" w:rsidR="00CF3E01" w:rsidRDefault="00CF3E01" w:rsidP="00CF3E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НЕКОТОРЫЕ СВЩЕНИЯ ИЗ ТЕОРИИ СИСТЕМ ДИФФЕРЕНЦИАЛЬНЫХ УРАВНЕНИЙ.Н</w:t>
      </w:r>
    </w:p>
    <w:p w14:paraId="3E405556" w14:textId="77777777" w:rsidR="00CF3E01" w:rsidRDefault="00CF3E01" w:rsidP="00CF3E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Теорема существования и единственности решений системы обыкновенных дифференциальных уравнений.</w:t>
      </w:r>
    </w:p>
    <w:p w14:paraId="45168B80" w14:textId="77777777" w:rsidR="00CF3E01" w:rsidRDefault="00CF3E01" w:rsidP="00CF3E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Первые интегралы системы обыкновенных дифференциальных уравнений.</w:t>
      </w:r>
    </w:p>
    <w:p w14:paraId="0CF27D61" w14:textId="77777777" w:rsidR="00CF3E01" w:rsidRDefault="00CF3E01" w:rsidP="00CF3E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Симметричная форма системы дифференциальных уравнений.</w:t>
      </w:r>
    </w:p>
    <w:p w14:paraId="4DC0977A" w14:textId="77777777" w:rsidR="00CF3E01" w:rsidRDefault="00CF3E01" w:rsidP="00CF3E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Линейное уравнение в частных производных первого порядка.</w:t>
      </w:r>
    </w:p>
    <w:p w14:paraId="708007B9" w14:textId="77777777" w:rsidR="00CF3E01" w:rsidRDefault="00CF3E01" w:rsidP="00CF3E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Системы в полных дифференциалах</w:t>
      </w:r>
    </w:p>
    <w:p w14:paraId="7AB52D54" w14:textId="77777777" w:rsidR="00CF3E01" w:rsidRDefault="00CF3E01" w:rsidP="00CF3E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ИССЛЕДОВАНИЕ ЛИНЕЙНЫХ СИСТЕМ ТРЕХ ДИФФЕРЕНЦИАЛЬНЫХ УРАВНЕНИЙ В ЧАСТНЫХ ПРОИЗВОДНЫХ ПЕРВОГО ПОРЯДКА НА ПЛОСКОСТИ.</w:t>
      </w:r>
    </w:p>
    <w:p w14:paraId="1398E9BA" w14:textId="77777777" w:rsidR="00CF3E01" w:rsidRDefault="00CF3E01" w:rsidP="00CF3E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2. 1.</w:t>
      </w:r>
    </w:p>
    <w:p w14:paraId="6C4B41EF" w14:textId="77777777" w:rsidR="00CF3E01" w:rsidRDefault="00CF3E01" w:rsidP="00CF3E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2. 2.</w:t>
      </w:r>
    </w:p>
    <w:p w14:paraId="1E2D64F6" w14:textId="77777777" w:rsidR="00CF3E01" w:rsidRDefault="00CF3E01" w:rsidP="00CF3E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3.5?</w:t>
      </w:r>
    </w:p>
    <w:p w14:paraId="4E870403" w14:textId="77777777" w:rsidR="00CF3E01" w:rsidRDefault="00CF3E01" w:rsidP="00CF3E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КВДЗИЛИНБЙШЕ СИСТЕМЫ ТРЕХ ДИФФЕРЕНЦИАЛЬНЫХ</w:t>
      </w:r>
    </w:p>
    <w:p w14:paraId="2CB1CE58" w14:textId="77777777" w:rsidR="00CF3E01" w:rsidRDefault="00CF3E01" w:rsidP="00CF3E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УРАВНЕНИЙ В ЧАСТНЫХ ПРОИЗВОДНЫХ ПЕРВОГО ПОРЯДКА, РАЗРЕШЕННЫХ ОТНОСИТЕЛЬНО ПРОИЗВОДНЫХ.</w:t>
      </w:r>
    </w:p>
    <w:p w14:paraId="3C45C4FC" w14:textId="77777777" w:rsidR="00CF3E01" w:rsidRDefault="00CF3E01" w:rsidP="00CF3E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3. 1.</w:t>
      </w:r>
    </w:p>
    <w:p w14:paraId="5BA2C82B" w14:textId="77777777" w:rsidR="00CF3E01" w:rsidRDefault="00CF3E01" w:rsidP="00CF3E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3. 2.</w:t>
      </w:r>
    </w:p>
    <w:p w14:paraId="0EE6048C" w14:textId="77777777" w:rsidR="00CF3E01" w:rsidRDefault="00CF3E01" w:rsidP="00CF3E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Примеры.</w:t>
      </w:r>
    </w:p>
    <w:p w14:paraId="29492A0E" w14:textId="77777777" w:rsidR="00CF3E01" w:rsidRDefault="00CF3E01" w:rsidP="00CF3E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4. КВАЗИЛИНЕЙНЫЕ СИСТЕМЫ ТРЕХ УРАВНЕНИЙ В ЧАСТНЫХ ПРОИЗВОДНЫХ, ДВА ИЗ КОТОРЫХ РАЗРЕШЕНЫ ОТНОСИ</w:t>
      </w:r>
    </w:p>
    <w:p w14:paraId="76DF2197" w14:textId="77777777" w:rsidR="00CF3E01" w:rsidRDefault="00CF3E01" w:rsidP="00CF3E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ТЕЛШО ПРОИЗВОДНЫХ.</w:t>
      </w:r>
    </w:p>
    <w:p w14:paraId="69189B22" w14:textId="77777777" w:rsidR="00CF3E01" w:rsidRDefault="00CF3E01" w:rsidP="00CF3E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4. 1.</w:t>
      </w:r>
    </w:p>
    <w:p w14:paraId="70045C2A" w14:textId="77777777" w:rsidR="00CF3E01" w:rsidRDefault="00CF3E01" w:rsidP="00CF3E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4. 2.</w:t>
      </w:r>
    </w:p>
    <w:p w14:paraId="725097EA" w14:textId="77777777" w:rsidR="00CF3E01" w:rsidRDefault="00CF3E01" w:rsidP="00CF3E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Примеры.</w:t>
      </w:r>
    </w:p>
    <w:p w14:paraId="18E0D223" w14:textId="77777777" w:rsidR="00CF3E01" w:rsidRDefault="00CF3E01" w:rsidP="00CF3E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КВАЗИЛШЕИНЫЕ СИСТЕМЫ ТРЕХ УРАВНЕНИЙ В ЧАСТНЫХ</w:t>
      </w:r>
    </w:p>
    <w:p w14:paraId="03EA5260" w14:textId="77777777" w:rsidR="00CF3E01" w:rsidRDefault="00CF3E01" w:rsidP="00CF3E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ПРОИЗВОДНЫХ, ОДНО ИЗ КОТОРЫХ РАЗРЕШЕНО ОТНОСИТЕЛЬНО ПРОИЗВОДНОЙ.</w:t>
      </w:r>
    </w:p>
    <w:p w14:paraId="4F66CF31" w14:textId="77777777" w:rsidR="00CF3E01" w:rsidRDefault="00CF3E01" w:rsidP="00CF3E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Примеры.</w:t>
      </w:r>
    </w:p>
    <w:p w14:paraId="36276BFC" w14:textId="77777777" w:rsidR="00CF3E01" w:rsidRDefault="00CF3E01" w:rsidP="00CF3E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НЕКОТОРЫЕ НЕЛИНЕЙНЫЕ СИСТЕМЫ УРАВНЕНИЙ В</w:t>
      </w:r>
    </w:p>
    <w:p w14:paraId="21666C94" w14:textId="77777777" w:rsidR="00CF3E01" w:rsidRDefault="00CF3E01" w:rsidP="00CF3E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ЧАСТНЫХ ПРОИЗВОДНЫХ.</w:t>
      </w:r>
    </w:p>
    <w:p w14:paraId="71602EEC" w14:textId="77777777" w:rsidR="00CF3E01" w:rsidRDefault="00CF3E01" w:rsidP="00CF3E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6. 1.</w:t>
      </w:r>
    </w:p>
    <w:p w14:paraId="11F506AD" w14:textId="77777777" w:rsidR="00CF3E01" w:rsidRDefault="00CF3E01" w:rsidP="00CF3E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6. 2.</w:t>
      </w:r>
    </w:p>
    <w:p w14:paraId="000DE6E7" w14:textId="77777777" w:rsidR="00CF3E01" w:rsidRDefault="00CF3E01" w:rsidP="00CF3E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6. 3.</w:t>
      </w:r>
    </w:p>
    <w:p w14:paraId="4FDAD129" w14:textId="252B0ED2" w:rsidR="00BD642D" w:rsidRPr="00CF3E01" w:rsidRDefault="00BD642D" w:rsidP="00CF3E01"/>
    <w:sectPr w:rsidR="00BD642D" w:rsidRPr="00CF3E0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6015E" w14:textId="77777777" w:rsidR="00240382" w:rsidRDefault="00240382">
      <w:pPr>
        <w:spacing w:after="0" w:line="240" w:lineRule="auto"/>
      </w:pPr>
      <w:r>
        <w:separator/>
      </w:r>
    </w:p>
  </w:endnote>
  <w:endnote w:type="continuationSeparator" w:id="0">
    <w:p w14:paraId="54A0F222" w14:textId="77777777" w:rsidR="00240382" w:rsidRDefault="00240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A5ABD" w14:textId="77777777" w:rsidR="00240382" w:rsidRDefault="00240382"/>
    <w:p w14:paraId="1397F069" w14:textId="77777777" w:rsidR="00240382" w:rsidRDefault="00240382"/>
    <w:p w14:paraId="46EEA743" w14:textId="77777777" w:rsidR="00240382" w:rsidRDefault="00240382"/>
    <w:p w14:paraId="4C939B3E" w14:textId="77777777" w:rsidR="00240382" w:rsidRDefault="00240382"/>
    <w:p w14:paraId="55B7748F" w14:textId="77777777" w:rsidR="00240382" w:rsidRDefault="00240382"/>
    <w:p w14:paraId="79FF8662" w14:textId="77777777" w:rsidR="00240382" w:rsidRDefault="00240382"/>
    <w:p w14:paraId="5AD36825" w14:textId="77777777" w:rsidR="00240382" w:rsidRDefault="0024038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678C068" wp14:editId="417A406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F13EC" w14:textId="77777777" w:rsidR="00240382" w:rsidRDefault="0024038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78C06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37F13EC" w14:textId="77777777" w:rsidR="00240382" w:rsidRDefault="0024038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B4F27BC" w14:textId="77777777" w:rsidR="00240382" w:rsidRDefault="00240382"/>
    <w:p w14:paraId="26B43E66" w14:textId="77777777" w:rsidR="00240382" w:rsidRDefault="00240382"/>
    <w:p w14:paraId="6BCAA67E" w14:textId="77777777" w:rsidR="00240382" w:rsidRDefault="0024038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A059B78" wp14:editId="1429FB3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4C94A8" w14:textId="77777777" w:rsidR="00240382" w:rsidRDefault="00240382"/>
                          <w:p w14:paraId="78EFC16D" w14:textId="77777777" w:rsidR="00240382" w:rsidRDefault="0024038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059B7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44C94A8" w14:textId="77777777" w:rsidR="00240382" w:rsidRDefault="00240382"/>
                    <w:p w14:paraId="78EFC16D" w14:textId="77777777" w:rsidR="00240382" w:rsidRDefault="0024038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8622F00" w14:textId="77777777" w:rsidR="00240382" w:rsidRDefault="00240382"/>
    <w:p w14:paraId="49B1FD53" w14:textId="77777777" w:rsidR="00240382" w:rsidRDefault="00240382">
      <w:pPr>
        <w:rPr>
          <w:sz w:val="2"/>
          <w:szCs w:val="2"/>
        </w:rPr>
      </w:pPr>
    </w:p>
    <w:p w14:paraId="4C502953" w14:textId="77777777" w:rsidR="00240382" w:rsidRDefault="00240382"/>
    <w:p w14:paraId="3A4E3CA1" w14:textId="77777777" w:rsidR="00240382" w:rsidRDefault="00240382">
      <w:pPr>
        <w:spacing w:after="0" w:line="240" w:lineRule="auto"/>
      </w:pPr>
    </w:p>
  </w:footnote>
  <w:footnote w:type="continuationSeparator" w:id="0">
    <w:p w14:paraId="365A9B2A" w14:textId="77777777" w:rsidR="00240382" w:rsidRDefault="002403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82"/>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95203</TotalTime>
  <Pages>2</Pages>
  <Words>219</Words>
  <Characters>1254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425</cp:revision>
  <cp:lastPrinted>2009-02-06T05:36:00Z</cp:lastPrinted>
  <dcterms:created xsi:type="dcterms:W3CDTF">2024-01-07T13:43:00Z</dcterms:created>
  <dcterms:modified xsi:type="dcterms:W3CDTF">2025-05-18T18:29:00Z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