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1F" w:rsidRDefault="003B451F" w:rsidP="003B451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Стаценко Олена Миколаївна, </w:t>
      </w:r>
      <w:r>
        <w:rPr>
          <w:rFonts w:ascii="CIDFont+F4" w:hAnsi="CIDFont+F4" w:cs="CIDFont+F4"/>
          <w:kern w:val="0"/>
          <w:sz w:val="28"/>
          <w:szCs w:val="28"/>
          <w:lang w:eastAsia="ru-RU"/>
        </w:rPr>
        <w:t>аспірантка Харківського національного</w:t>
      </w:r>
    </w:p>
    <w:p w:rsidR="003B451F" w:rsidRDefault="003B451F" w:rsidP="003B451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Г. С. Сковороди, тема дисертації:</w:t>
      </w:r>
    </w:p>
    <w:p w:rsidR="003B451F" w:rsidRDefault="003B451F" w:rsidP="003B451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«Номінація первинних адаптивних потреб людини «їжа», «тепло»,</w:t>
      </w:r>
    </w:p>
    <w:p w:rsidR="003B451F" w:rsidRDefault="003B451F" w:rsidP="003B451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«безпека» в російській мові», (035 Філологія). Спеціалізована вчена рада</w:t>
      </w:r>
    </w:p>
    <w:p w:rsidR="003B451F" w:rsidRDefault="003B451F" w:rsidP="003B451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64.053.049 в Харківському національному педагогічному університеті</w:t>
      </w:r>
    </w:p>
    <w:p w:rsidR="00940FA1" w:rsidRPr="003B451F" w:rsidRDefault="003B451F" w:rsidP="003B451F">
      <w:r>
        <w:rPr>
          <w:rFonts w:ascii="CIDFont+F4" w:hAnsi="CIDFont+F4" w:cs="CIDFont+F4"/>
          <w:kern w:val="0"/>
          <w:sz w:val="28"/>
          <w:szCs w:val="28"/>
          <w:lang w:eastAsia="ru-RU"/>
        </w:rPr>
        <w:t>імені Г.С. Сковороди</w:t>
      </w:r>
    </w:p>
    <w:sectPr w:rsidR="00940FA1" w:rsidRPr="003B451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3B451F" w:rsidRPr="003B45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5CDB8-EE50-4122-BA03-91C2555E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7509</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422</cp:revision>
  <cp:lastPrinted>2009-02-06T05:36:00Z</cp:lastPrinted>
  <dcterms:created xsi:type="dcterms:W3CDTF">2021-12-23T09:52:00Z</dcterms:created>
  <dcterms:modified xsi:type="dcterms:W3CDTF">2022-01-11T13:19:00Z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