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CE320E" w:rsidRDefault="00CE320E" w:rsidP="00CE320E">
      <w:r w:rsidRPr="00171B4B">
        <w:rPr>
          <w:rFonts w:ascii="Times New Roman" w:eastAsia="Times New Roman" w:hAnsi="Times New Roman" w:cs="Times New Roman"/>
          <w:b/>
          <w:color w:val="000000"/>
          <w:sz w:val="28"/>
          <w:szCs w:val="28"/>
        </w:rPr>
        <w:t>Завгородній Валерій Вікторович</w:t>
      </w:r>
      <w:r w:rsidRPr="00171B4B">
        <w:rPr>
          <w:rFonts w:ascii="Times New Roman" w:eastAsia="Times New Roman" w:hAnsi="Times New Roman" w:cs="Times New Roman"/>
          <w:color w:val="000000"/>
          <w:sz w:val="28"/>
          <w:szCs w:val="28"/>
        </w:rPr>
        <w:t>, кандидат технічних наук, доцент, доцент кафедри технічної кібернетики, Національний технічний університет України «Київський політехнічний інститут імені Ігоря Сікорського». Назва дисертації: «</w:t>
      </w:r>
      <w:r w:rsidRPr="00171B4B">
        <w:rPr>
          <w:rFonts w:ascii="Times New Roman" w:hAnsi="Times New Roman" w:cs="Times New Roman"/>
          <w:bCs/>
          <w:sz w:val="28"/>
          <w:szCs w:val="28"/>
        </w:rPr>
        <w:t>Методологічні основи організації системи дистанційного навчання на основі формування єдиного інформаційного простору</w:t>
      </w:r>
      <w:r w:rsidRPr="00171B4B">
        <w:rPr>
          <w:rFonts w:ascii="Times New Roman" w:eastAsia="Times New Roman" w:hAnsi="Times New Roman" w:cs="Times New Roman"/>
          <w:color w:val="000000"/>
          <w:sz w:val="28"/>
          <w:szCs w:val="28"/>
        </w:rPr>
        <w:t>». Шифр та назва спеціальності – 05.13.06 «Інформаційні технології». Спецрада Д 26.861.05 Державного університету телекомунікацій</w:t>
      </w:r>
    </w:p>
    <w:sectPr w:rsidR="00CD7D1F" w:rsidRPr="00CE320E"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E40EAF">
                <w:pPr>
                  <w:spacing w:line="240" w:lineRule="auto"/>
                </w:pPr>
                <w:fldSimple w:instr=" PAGE \* MERGEFORMAT ">
                  <w:r w:rsidR="0015378B">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E40EAF">
                <w:pPr>
                  <w:spacing w:line="240" w:lineRule="auto"/>
                </w:pPr>
                <w:fldSimple w:instr=" PAGE \* MERGEFORMAT ">
                  <w:r w:rsidR="00CE320E" w:rsidRPr="00CE320E">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E40EAF">
      <w:pPr>
        <w:rPr>
          <w:sz w:val="2"/>
          <w:szCs w:val="2"/>
        </w:rPr>
      </w:pPr>
      <w:r w:rsidRPr="00E40E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E40EAF">
                  <w:pPr>
                    <w:spacing w:line="240" w:lineRule="auto"/>
                  </w:pPr>
                  <w:fldSimple w:instr=" PAGE \* MERGEFORMAT ">
                    <w:r w:rsidR="0015378B"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E40EAF">
      <w:pPr>
        <w:rPr>
          <w:sz w:val="2"/>
          <w:szCs w:val="2"/>
        </w:rPr>
      </w:pPr>
      <w:r w:rsidRPr="00E40E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E40EAF">
                  <w:pPr>
                    <w:pStyle w:val="1ffffff7"/>
                    <w:spacing w:line="240" w:lineRule="auto"/>
                  </w:pPr>
                  <w:fldSimple w:instr=" PAGE \* MERGEFORMAT ">
                    <w:r w:rsidR="0015378B"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11"/>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56"/>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65"/>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76D963-ECC4-46E1-B7FF-1D6E39742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2590</TotalTime>
  <Pages>1</Pages>
  <Words>70</Words>
  <Characters>401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319</cp:revision>
  <cp:lastPrinted>2009-02-06T05:36:00Z</cp:lastPrinted>
  <dcterms:created xsi:type="dcterms:W3CDTF">2021-08-08T21:04:00Z</dcterms:created>
  <dcterms:modified xsi:type="dcterms:W3CDTF">2021-08-16T08:36:00Z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