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C270" w14:textId="0D6B5913" w:rsidR="00147418" w:rsidRDefault="00434531" w:rsidP="00434531">
      <w:pPr>
        <w:rPr>
          <w:rFonts w:ascii="Times New Roman" w:eastAsia="Arial Unicode MS" w:hAnsi="Times New Roman" w:cs="Times New Roman"/>
          <w:b/>
          <w:bCs/>
          <w:color w:val="000000"/>
          <w:kern w:val="0"/>
          <w:sz w:val="28"/>
          <w:szCs w:val="28"/>
          <w:lang w:eastAsia="ru-RU" w:bidi="uk-UA"/>
        </w:rPr>
      </w:pPr>
      <w:r w:rsidRPr="00434531">
        <w:rPr>
          <w:rFonts w:ascii="Times New Roman" w:eastAsia="Arial Unicode MS" w:hAnsi="Times New Roman" w:cs="Times New Roman" w:hint="eastAsia"/>
          <w:b/>
          <w:bCs/>
          <w:color w:val="000000"/>
          <w:kern w:val="0"/>
          <w:sz w:val="28"/>
          <w:szCs w:val="28"/>
          <w:lang w:eastAsia="ru-RU" w:bidi="uk-UA"/>
        </w:rPr>
        <w:t>Аль</w:t>
      </w:r>
      <w:r w:rsidRPr="00434531">
        <w:rPr>
          <w:rFonts w:ascii="Times New Roman" w:eastAsia="Arial Unicode MS" w:hAnsi="Times New Roman" w:cs="Times New Roman"/>
          <w:b/>
          <w:bCs/>
          <w:color w:val="000000"/>
          <w:kern w:val="0"/>
          <w:sz w:val="28"/>
          <w:szCs w:val="28"/>
          <w:lang w:eastAsia="ru-RU" w:bidi="uk-UA"/>
        </w:rPr>
        <w:t>-</w:t>
      </w:r>
      <w:r w:rsidRPr="00434531">
        <w:rPr>
          <w:rFonts w:ascii="Times New Roman" w:eastAsia="Arial Unicode MS" w:hAnsi="Times New Roman" w:cs="Times New Roman" w:hint="eastAsia"/>
          <w:b/>
          <w:bCs/>
          <w:color w:val="000000"/>
          <w:kern w:val="0"/>
          <w:sz w:val="28"/>
          <w:szCs w:val="28"/>
          <w:lang w:eastAsia="ru-RU" w:bidi="uk-UA"/>
        </w:rPr>
        <w:t>Дайбани</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Абдулгани</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Мохаммед</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Салех</w:t>
      </w:r>
      <w:r>
        <w:rPr>
          <w:rFonts w:ascii="Times New Roman" w:eastAsia="Arial Unicode MS" w:hAnsi="Times New Roman" w:cs="Times New Roman" w:hint="eastAsia"/>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Исследование</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методов</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и</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разработка</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алгоритмов</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обработки</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сигналов</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для</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систем</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автоматического</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распознавания</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телефонной</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речи</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в</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республике</w:t>
      </w:r>
      <w:r w:rsidRPr="00434531">
        <w:rPr>
          <w:rFonts w:ascii="Times New Roman" w:eastAsia="Arial Unicode MS" w:hAnsi="Times New Roman" w:cs="Times New Roman"/>
          <w:b/>
          <w:bCs/>
          <w:color w:val="000000"/>
          <w:kern w:val="0"/>
          <w:sz w:val="28"/>
          <w:szCs w:val="28"/>
          <w:lang w:eastAsia="ru-RU" w:bidi="uk-UA"/>
        </w:rPr>
        <w:t xml:space="preserve"> </w:t>
      </w:r>
      <w:r w:rsidRPr="00434531">
        <w:rPr>
          <w:rFonts w:ascii="Times New Roman" w:eastAsia="Arial Unicode MS" w:hAnsi="Times New Roman" w:cs="Times New Roman" w:hint="eastAsia"/>
          <w:b/>
          <w:bCs/>
          <w:color w:val="000000"/>
          <w:kern w:val="0"/>
          <w:sz w:val="28"/>
          <w:szCs w:val="28"/>
          <w:lang w:eastAsia="ru-RU" w:bidi="uk-UA"/>
        </w:rPr>
        <w:t>Йемен</w:t>
      </w:r>
    </w:p>
    <w:p w14:paraId="65085B0D" w14:textId="77777777" w:rsidR="00434531" w:rsidRDefault="00434531" w:rsidP="00434531">
      <w:r>
        <w:rPr>
          <w:rFonts w:hint="eastAsia"/>
        </w:rPr>
        <w:t>ОГЛАВЛЕНИЕ</w:t>
      </w:r>
      <w:r>
        <w:t xml:space="preserve"> </w:t>
      </w:r>
      <w:r>
        <w:rPr>
          <w:rFonts w:hint="eastAsia"/>
        </w:rPr>
        <w:t>ДИССЕРТАЦИИ</w:t>
      </w:r>
    </w:p>
    <w:p w14:paraId="0C99FCC2" w14:textId="77777777" w:rsidR="00434531" w:rsidRDefault="00434531" w:rsidP="00434531">
      <w:r>
        <w:rPr>
          <w:rFonts w:hint="eastAsia"/>
        </w:rPr>
        <w:t>кандидат</w:t>
      </w:r>
      <w:r>
        <w:t xml:space="preserve"> </w:t>
      </w:r>
      <w:r>
        <w:rPr>
          <w:rFonts w:hint="eastAsia"/>
        </w:rPr>
        <w:t>наук</w:t>
      </w:r>
      <w:r>
        <w:t xml:space="preserve"> </w:t>
      </w:r>
      <w:r>
        <w:rPr>
          <w:rFonts w:hint="eastAsia"/>
        </w:rPr>
        <w:t>Аль</w:t>
      </w:r>
      <w:r>
        <w:t>-</w:t>
      </w:r>
      <w:r>
        <w:rPr>
          <w:rFonts w:hint="eastAsia"/>
        </w:rPr>
        <w:t>Дайбани</w:t>
      </w:r>
      <w:r>
        <w:t xml:space="preserve"> </w:t>
      </w:r>
      <w:r>
        <w:rPr>
          <w:rFonts w:hint="eastAsia"/>
        </w:rPr>
        <w:t>Абдулгани</w:t>
      </w:r>
      <w:r>
        <w:t xml:space="preserve"> </w:t>
      </w:r>
      <w:r>
        <w:rPr>
          <w:rFonts w:hint="eastAsia"/>
        </w:rPr>
        <w:t>Мохаммед</w:t>
      </w:r>
      <w:r>
        <w:t xml:space="preserve"> </w:t>
      </w:r>
      <w:r>
        <w:rPr>
          <w:rFonts w:hint="eastAsia"/>
        </w:rPr>
        <w:t>Салех</w:t>
      </w:r>
    </w:p>
    <w:p w14:paraId="0A825BB2" w14:textId="77777777" w:rsidR="00434531" w:rsidRDefault="00434531" w:rsidP="00434531">
      <w:r>
        <w:rPr>
          <w:rFonts w:hint="eastAsia"/>
        </w:rPr>
        <w:t>Введение</w:t>
      </w:r>
    </w:p>
    <w:p w14:paraId="46047E80" w14:textId="77777777" w:rsidR="00434531" w:rsidRDefault="00434531" w:rsidP="00434531"/>
    <w:p w14:paraId="3575CF3D" w14:textId="77777777" w:rsidR="00434531" w:rsidRDefault="00434531" w:rsidP="00434531">
      <w:r>
        <w:rPr>
          <w:rFonts w:hint="eastAsia"/>
        </w:rPr>
        <w:t>ГЛАВА</w:t>
      </w:r>
      <w:r>
        <w:t xml:space="preserve"> 1 </w:t>
      </w:r>
      <w:r>
        <w:rPr>
          <w:rFonts w:hint="eastAsia"/>
        </w:rPr>
        <w:t>Особенности</w:t>
      </w:r>
      <w:r>
        <w:t xml:space="preserve"> </w:t>
      </w:r>
      <w:r>
        <w:rPr>
          <w:rFonts w:hint="eastAsia"/>
        </w:rPr>
        <w:t>автоматического</w:t>
      </w:r>
      <w:r>
        <w:t xml:space="preserve"> </w:t>
      </w:r>
      <w:r>
        <w:rPr>
          <w:rFonts w:hint="eastAsia"/>
        </w:rPr>
        <w:t>распознавания</w:t>
      </w:r>
      <w:r>
        <w:t xml:space="preserve"> </w:t>
      </w:r>
      <w:r>
        <w:rPr>
          <w:rFonts w:hint="eastAsia"/>
        </w:rPr>
        <w:t>арабской</w:t>
      </w:r>
      <w:r>
        <w:t xml:space="preserve"> </w:t>
      </w:r>
      <w:r>
        <w:rPr>
          <w:rFonts w:hint="eastAsia"/>
        </w:rPr>
        <w:t>речи</w:t>
      </w:r>
    </w:p>
    <w:p w14:paraId="039C2FBB" w14:textId="77777777" w:rsidR="00434531" w:rsidRDefault="00434531" w:rsidP="00434531"/>
    <w:p w14:paraId="19DFC0DF" w14:textId="77777777" w:rsidR="00434531" w:rsidRDefault="00434531" w:rsidP="00434531">
      <w:r>
        <w:t xml:space="preserve">1.1 </w:t>
      </w:r>
      <w:r>
        <w:rPr>
          <w:rFonts w:hint="eastAsia"/>
        </w:rPr>
        <w:t>Особенности</w:t>
      </w:r>
      <w:r>
        <w:t xml:space="preserve"> </w:t>
      </w:r>
      <w:r>
        <w:rPr>
          <w:rFonts w:hint="eastAsia"/>
        </w:rPr>
        <w:t>арабского</w:t>
      </w:r>
      <w:r>
        <w:t xml:space="preserve"> </w:t>
      </w:r>
      <w:r>
        <w:rPr>
          <w:rFonts w:hint="eastAsia"/>
        </w:rPr>
        <w:t>языка</w:t>
      </w:r>
    </w:p>
    <w:p w14:paraId="37F6FDBC" w14:textId="77777777" w:rsidR="00434531" w:rsidRDefault="00434531" w:rsidP="00434531"/>
    <w:p w14:paraId="1970DD28" w14:textId="77777777" w:rsidR="00434531" w:rsidRDefault="00434531" w:rsidP="00434531">
      <w:r>
        <w:t xml:space="preserve">1.2 </w:t>
      </w:r>
      <w:r>
        <w:rPr>
          <w:rFonts w:hint="eastAsia"/>
        </w:rPr>
        <w:t>Состав</w:t>
      </w:r>
      <w:r>
        <w:t xml:space="preserve"> </w:t>
      </w:r>
      <w:r>
        <w:rPr>
          <w:rFonts w:hint="eastAsia"/>
        </w:rPr>
        <w:t>системы</w:t>
      </w:r>
      <w:r>
        <w:t xml:space="preserve"> </w:t>
      </w:r>
      <w:r>
        <w:rPr>
          <w:rFonts w:hint="eastAsia"/>
        </w:rPr>
        <w:t>автоматического</w:t>
      </w:r>
      <w:r>
        <w:t xml:space="preserve"> </w:t>
      </w:r>
      <w:r>
        <w:rPr>
          <w:rFonts w:hint="eastAsia"/>
        </w:rPr>
        <w:t>распознавания</w:t>
      </w:r>
      <w:r>
        <w:t xml:space="preserve"> </w:t>
      </w:r>
      <w:r>
        <w:rPr>
          <w:rFonts w:hint="eastAsia"/>
        </w:rPr>
        <w:t>речи</w:t>
      </w:r>
    </w:p>
    <w:p w14:paraId="19E1026D" w14:textId="77777777" w:rsidR="00434531" w:rsidRDefault="00434531" w:rsidP="00434531"/>
    <w:p w14:paraId="6826E098" w14:textId="77777777" w:rsidR="00434531" w:rsidRDefault="00434531" w:rsidP="00434531">
      <w:r>
        <w:t xml:space="preserve">1.3 </w:t>
      </w:r>
      <w:r>
        <w:rPr>
          <w:rFonts w:hint="eastAsia"/>
        </w:rPr>
        <w:t>Подавление</w:t>
      </w:r>
      <w:r>
        <w:t xml:space="preserve"> </w:t>
      </w:r>
      <w:r>
        <w:rPr>
          <w:rFonts w:hint="eastAsia"/>
        </w:rPr>
        <w:t>помех</w:t>
      </w:r>
      <w:r>
        <w:t xml:space="preserve"> </w:t>
      </w:r>
      <w:r>
        <w:rPr>
          <w:rFonts w:hint="eastAsia"/>
        </w:rPr>
        <w:t>на</w:t>
      </w:r>
      <w:r>
        <w:t xml:space="preserve"> </w:t>
      </w:r>
      <w:r>
        <w:rPr>
          <w:rFonts w:hint="eastAsia"/>
        </w:rPr>
        <w:t>стадии</w:t>
      </w:r>
      <w:r>
        <w:t xml:space="preserve"> </w:t>
      </w:r>
      <w:r>
        <w:rPr>
          <w:rFonts w:hint="eastAsia"/>
        </w:rPr>
        <w:t>предварительной</w:t>
      </w:r>
      <w:r>
        <w:t xml:space="preserve"> </w:t>
      </w:r>
      <w:r>
        <w:rPr>
          <w:rFonts w:hint="eastAsia"/>
        </w:rPr>
        <w:t>обработки</w:t>
      </w:r>
      <w:r>
        <w:t xml:space="preserve"> </w:t>
      </w:r>
      <w:r>
        <w:rPr>
          <w:rFonts w:hint="eastAsia"/>
        </w:rPr>
        <w:t>сигналов</w:t>
      </w:r>
    </w:p>
    <w:p w14:paraId="36830E9F" w14:textId="77777777" w:rsidR="00434531" w:rsidRDefault="00434531" w:rsidP="00434531"/>
    <w:p w14:paraId="5CD4B6B6" w14:textId="77777777" w:rsidR="00434531" w:rsidRDefault="00434531" w:rsidP="00434531">
      <w:r>
        <w:rPr>
          <w:rFonts w:hint="eastAsia"/>
        </w:rPr>
        <w:t>Выводы</w:t>
      </w:r>
      <w:r>
        <w:t xml:space="preserve"> </w:t>
      </w:r>
      <w:r>
        <w:rPr>
          <w:rFonts w:hint="eastAsia"/>
        </w:rPr>
        <w:t>по</w:t>
      </w:r>
      <w:r>
        <w:t xml:space="preserve"> </w:t>
      </w:r>
      <w:r>
        <w:rPr>
          <w:rFonts w:hint="eastAsia"/>
        </w:rPr>
        <w:t>разделу</w:t>
      </w:r>
    </w:p>
    <w:p w14:paraId="677252DC" w14:textId="77777777" w:rsidR="00434531" w:rsidRDefault="00434531" w:rsidP="00434531"/>
    <w:p w14:paraId="27E1AD98" w14:textId="77777777" w:rsidR="00434531" w:rsidRDefault="00434531" w:rsidP="00434531">
      <w:r>
        <w:rPr>
          <w:rFonts w:hint="eastAsia"/>
        </w:rPr>
        <w:t>ГЛАВА</w:t>
      </w:r>
      <w:r>
        <w:t xml:space="preserve"> 2 </w:t>
      </w:r>
      <w:r>
        <w:rPr>
          <w:rFonts w:hint="eastAsia"/>
        </w:rPr>
        <w:t>Использование</w:t>
      </w:r>
      <w:r>
        <w:t xml:space="preserve"> </w:t>
      </w:r>
      <w:r>
        <w:rPr>
          <w:rFonts w:hint="eastAsia"/>
        </w:rPr>
        <w:t>идентификации</w:t>
      </w:r>
      <w:r>
        <w:t xml:space="preserve"> </w:t>
      </w:r>
      <w:r>
        <w:rPr>
          <w:rFonts w:hint="eastAsia"/>
        </w:rPr>
        <w:t>диалекта</w:t>
      </w:r>
      <w:r>
        <w:t xml:space="preserve"> </w:t>
      </w:r>
      <w:r>
        <w:rPr>
          <w:rFonts w:hint="eastAsia"/>
        </w:rPr>
        <w:t>при</w:t>
      </w:r>
      <w:r>
        <w:t xml:space="preserve"> </w:t>
      </w:r>
      <w:r>
        <w:rPr>
          <w:rFonts w:hint="eastAsia"/>
        </w:rPr>
        <w:t>распознавании</w:t>
      </w:r>
      <w:r>
        <w:t xml:space="preserve"> </w:t>
      </w:r>
      <w:r>
        <w:rPr>
          <w:rFonts w:hint="eastAsia"/>
        </w:rPr>
        <w:t>голосовых</w:t>
      </w:r>
      <w:r>
        <w:t xml:space="preserve"> </w:t>
      </w:r>
      <w:r>
        <w:rPr>
          <w:rFonts w:hint="eastAsia"/>
        </w:rPr>
        <w:t>команд</w:t>
      </w:r>
      <w:r>
        <w:t xml:space="preserve"> </w:t>
      </w:r>
      <w:r>
        <w:rPr>
          <w:rFonts w:hint="eastAsia"/>
        </w:rPr>
        <w:t>в</w:t>
      </w:r>
      <w:r>
        <w:t xml:space="preserve"> </w:t>
      </w:r>
      <w:r>
        <w:rPr>
          <w:rFonts w:hint="eastAsia"/>
        </w:rPr>
        <w:t>телефонии</w:t>
      </w:r>
    </w:p>
    <w:p w14:paraId="17CD7ABC" w14:textId="77777777" w:rsidR="00434531" w:rsidRDefault="00434531" w:rsidP="00434531"/>
    <w:p w14:paraId="40EA41F5" w14:textId="77777777" w:rsidR="00434531" w:rsidRDefault="00434531" w:rsidP="00434531">
      <w:r>
        <w:t xml:space="preserve">2.1 </w:t>
      </w:r>
      <w:r>
        <w:rPr>
          <w:rFonts w:hint="eastAsia"/>
        </w:rPr>
        <w:t>Характеристика</w:t>
      </w:r>
      <w:r>
        <w:t xml:space="preserve"> </w:t>
      </w:r>
      <w:r>
        <w:rPr>
          <w:rFonts w:hint="eastAsia"/>
        </w:rPr>
        <w:t>исследуемого</w:t>
      </w:r>
      <w:r>
        <w:t xml:space="preserve"> </w:t>
      </w:r>
      <w:r>
        <w:rPr>
          <w:rFonts w:hint="eastAsia"/>
        </w:rPr>
        <w:t>метода</w:t>
      </w:r>
      <w:r>
        <w:t xml:space="preserve"> </w:t>
      </w:r>
      <w:r>
        <w:rPr>
          <w:rFonts w:hint="eastAsia"/>
        </w:rPr>
        <w:t>идентификации</w:t>
      </w:r>
      <w:r>
        <w:t xml:space="preserve"> </w:t>
      </w:r>
      <w:r>
        <w:rPr>
          <w:rFonts w:hint="eastAsia"/>
        </w:rPr>
        <w:t>диалекта</w:t>
      </w:r>
    </w:p>
    <w:p w14:paraId="75F12EAA" w14:textId="77777777" w:rsidR="00434531" w:rsidRDefault="00434531" w:rsidP="00434531"/>
    <w:p w14:paraId="409827B8" w14:textId="77777777" w:rsidR="00434531" w:rsidRDefault="00434531" w:rsidP="00434531">
      <w:r>
        <w:t xml:space="preserve">2.2 </w:t>
      </w:r>
      <w:r>
        <w:rPr>
          <w:rFonts w:hint="eastAsia"/>
        </w:rPr>
        <w:t>Идентификация</w:t>
      </w:r>
      <w:r>
        <w:t xml:space="preserve"> </w:t>
      </w:r>
      <w:r>
        <w:rPr>
          <w:rFonts w:hint="eastAsia"/>
        </w:rPr>
        <w:t>при</w:t>
      </w:r>
      <w:r>
        <w:t xml:space="preserve"> </w:t>
      </w:r>
      <w:r>
        <w:rPr>
          <w:rFonts w:hint="eastAsia"/>
        </w:rPr>
        <w:t>произнесении</w:t>
      </w:r>
      <w:r>
        <w:t xml:space="preserve"> </w:t>
      </w:r>
      <w:r>
        <w:rPr>
          <w:rFonts w:hint="eastAsia"/>
        </w:rPr>
        <w:t>одного</w:t>
      </w:r>
      <w:r>
        <w:t xml:space="preserve"> </w:t>
      </w:r>
      <w:r>
        <w:rPr>
          <w:rFonts w:hint="eastAsia"/>
        </w:rPr>
        <w:t>контрольного</w:t>
      </w:r>
      <w:r>
        <w:t xml:space="preserve"> </w:t>
      </w:r>
      <w:r>
        <w:rPr>
          <w:rFonts w:hint="eastAsia"/>
        </w:rPr>
        <w:t>слова</w:t>
      </w:r>
    </w:p>
    <w:p w14:paraId="28389057" w14:textId="77777777" w:rsidR="00434531" w:rsidRDefault="00434531" w:rsidP="00434531"/>
    <w:p w14:paraId="1D0632EC" w14:textId="77777777" w:rsidR="00434531" w:rsidRDefault="00434531" w:rsidP="00434531">
      <w:r>
        <w:t xml:space="preserve">2.3 </w:t>
      </w:r>
      <w:r>
        <w:rPr>
          <w:rFonts w:hint="eastAsia"/>
        </w:rPr>
        <w:t>Идентификация</w:t>
      </w:r>
      <w:r>
        <w:t xml:space="preserve"> </w:t>
      </w:r>
      <w:r>
        <w:rPr>
          <w:rFonts w:hint="eastAsia"/>
        </w:rPr>
        <w:t>при</w:t>
      </w:r>
      <w:r>
        <w:t xml:space="preserve"> </w:t>
      </w:r>
      <w:r>
        <w:rPr>
          <w:rFonts w:hint="eastAsia"/>
        </w:rPr>
        <w:t>произнесении</w:t>
      </w:r>
      <w:r>
        <w:t xml:space="preserve"> </w:t>
      </w:r>
      <w:r>
        <w:rPr>
          <w:rFonts w:hint="eastAsia"/>
        </w:rPr>
        <w:t>двух</w:t>
      </w:r>
      <w:r>
        <w:t xml:space="preserve"> </w:t>
      </w:r>
      <w:r>
        <w:rPr>
          <w:rFonts w:hint="eastAsia"/>
        </w:rPr>
        <w:t>контрольных</w:t>
      </w:r>
      <w:r>
        <w:t xml:space="preserve"> </w:t>
      </w:r>
      <w:r>
        <w:rPr>
          <w:rFonts w:hint="eastAsia"/>
        </w:rPr>
        <w:t>слов</w:t>
      </w:r>
    </w:p>
    <w:p w14:paraId="11DC4EFF" w14:textId="77777777" w:rsidR="00434531" w:rsidRDefault="00434531" w:rsidP="00434531"/>
    <w:p w14:paraId="4BCF3626" w14:textId="77777777" w:rsidR="00434531" w:rsidRDefault="00434531" w:rsidP="00434531">
      <w:r>
        <w:lastRenderedPageBreak/>
        <w:t xml:space="preserve">2.4 </w:t>
      </w:r>
      <w:r>
        <w:rPr>
          <w:rFonts w:hint="eastAsia"/>
        </w:rPr>
        <w:t>Повышение</w:t>
      </w:r>
      <w:r>
        <w:t xml:space="preserve"> </w:t>
      </w:r>
      <w:r>
        <w:rPr>
          <w:rFonts w:hint="eastAsia"/>
        </w:rPr>
        <w:t>достоверности</w:t>
      </w:r>
      <w:r>
        <w:t xml:space="preserve"> </w:t>
      </w:r>
      <w:r>
        <w:rPr>
          <w:rFonts w:hint="eastAsia"/>
        </w:rPr>
        <w:t>распознавания</w:t>
      </w:r>
      <w:r>
        <w:t xml:space="preserve"> </w:t>
      </w:r>
      <w:r>
        <w:rPr>
          <w:rFonts w:hint="eastAsia"/>
        </w:rPr>
        <w:t>при</w:t>
      </w:r>
      <w:r>
        <w:t xml:space="preserve"> </w:t>
      </w:r>
      <w:r>
        <w:rPr>
          <w:rFonts w:hint="eastAsia"/>
        </w:rPr>
        <w:t>использовании</w:t>
      </w:r>
      <w:r>
        <w:t xml:space="preserve"> </w:t>
      </w:r>
      <w:r>
        <w:rPr>
          <w:rFonts w:hint="eastAsia"/>
        </w:rPr>
        <w:t>безошибочной</w:t>
      </w:r>
      <w:r>
        <w:t xml:space="preserve"> </w:t>
      </w:r>
      <w:r>
        <w:rPr>
          <w:rFonts w:hint="eastAsia"/>
        </w:rPr>
        <w:t>идентификации</w:t>
      </w:r>
      <w:r>
        <w:t xml:space="preserve"> </w:t>
      </w:r>
      <w:r>
        <w:rPr>
          <w:rFonts w:hint="eastAsia"/>
        </w:rPr>
        <w:t>диалектов</w:t>
      </w:r>
    </w:p>
    <w:p w14:paraId="675D1B68" w14:textId="77777777" w:rsidR="00434531" w:rsidRDefault="00434531" w:rsidP="00434531"/>
    <w:p w14:paraId="79F1492F" w14:textId="77777777" w:rsidR="00434531" w:rsidRDefault="00434531" w:rsidP="00434531">
      <w:r>
        <w:t xml:space="preserve">2.5 </w:t>
      </w:r>
      <w:r>
        <w:rPr>
          <w:rFonts w:hint="eastAsia"/>
        </w:rPr>
        <w:t>Вероятность</w:t>
      </w:r>
      <w:r>
        <w:t xml:space="preserve"> </w:t>
      </w:r>
      <w:r>
        <w:rPr>
          <w:rFonts w:hint="eastAsia"/>
        </w:rPr>
        <w:t>ошибки</w:t>
      </w:r>
      <w:r>
        <w:t xml:space="preserve"> </w:t>
      </w:r>
      <w:r>
        <w:rPr>
          <w:rFonts w:hint="eastAsia"/>
        </w:rPr>
        <w:t>распознавания</w:t>
      </w:r>
      <w:r>
        <w:t xml:space="preserve"> </w:t>
      </w:r>
      <w:r>
        <w:rPr>
          <w:rFonts w:hint="eastAsia"/>
        </w:rPr>
        <w:t>голосовых</w:t>
      </w:r>
      <w:r>
        <w:t xml:space="preserve"> </w:t>
      </w:r>
      <w:r>
        <w:rPr>
          <w:rFonts w:hint="eastAsia"/>
        </w:rPr>
        <w:t>команд</w:t>
      </w:r>
      <w:r>
        <w:t xml:space="preserve"> </w:t>
      </w:r>
      <w:r>
        <w:rPr>
          <w:rFonts w:hint="eastAsia"/>
        </w:rPr>
        <w:t>при</w:t>
      </w:r>
      <w:r>
        <w:t xml:space="preserve"> </w:t>
      </w:r>
      <w:r>
        <w:rPr>
          <w:rFonts w:hint="eastAsia"/>
        </w:rPr>
        <w:t>использовании</w:t>
      </w:r>
      <w:r>
        <w:t xml:space="preserve"> </w:t>
      </w:r>
      <w:r>
        <w:rPr>
          <w:rFonts w:hint="eastAsia"/>
        </w:rPr>
        <w:t>идентификатора</w:t>
      </w:r>
      <w:r>
        <w:t xml:space="preserve"> </w:t>
      </w:r>
      <w:r>
        <w:rPr>
          <w:rFonts w:hint="eastAsia"/>
        </w:rPr>
        <w:t>диалектов</w:t>
      </w:r>
    </w:p>
    <w:p w14:paraId="38917933" w14:textId="77777777" w:rsidR="00434531" w:rsidRDefault="00434531" w:rsidP="00434531"/>
    <w:p w14:paraId="3FE36D5F" w14:textId="77777777" w:rsidR="00434531" w:rsidRDefault="00434531" w:rsidP="00434531">
      <w:r>
        <w:t xml:space="preserve">2.6 </w:t>
      </w:r>
      <w:r>
        <w:rPr>
          <w:rFonts w:hint="eastAsia"/>
        </w:rPr>
        <w:t>Выводы</w:t>
      </w:r>
      <w:r>
        <w:t xml:space="preserve"> </w:t>
      </w:r>
      <w:r>
        <w:rPr>
          <w:rFonts w:hint="eastAsia"/>
        </w:rPr>
        <w:t>по</w:t>
      </w:r>
      <w:r>
        <w:t xml:space="preserve"> </w:t>
      </w:r>
      <w:r>
        <w:rPr>
          <w:rFonts w:hint="eastAsia"/>
        </w:rPr>
        <w:t>разделу</w:t>
      </w:r>
    </w:p>
    <w:p w14:paraId="12E7B92B" w14:textId="77777777" w:rsidR="00434531" w:rsidRDefault="00434531" w:rsidP="00434531"/>
    <w:p w14:paraId="5EB7706D" w14:textId="77777777" w:rsidR="00434531" w:rsidRDefault="00434531" w:rsidP="00434531">
      <w:r>
        <w:rPr>
          <w:rFonts w:hint="eastAsia"/>
        </w:rPr>
        <w:t>ГЛАВА</w:t>
      </w:r>
      <w:r>
        <w:t xml:space="preserve"> 3 </w:t>
      </w:r>
      <w:r>
        <w:rPr>
          <w:rFonts w:hint="eastAsia"/>
        </w:rPr>
        <w:t>Снижение</w:t>
      </w:r>
      <w:r>
        <w:t xml:space="preserve"> </w:t>
      </w:r>
      <w:r>
        <w:rPr>
          <w:rFonts w:hint="eastAsia"/>
        </w:rPr>
        <w:t>влияния</w:t>
      </w:r>
      <w:r>
        <w:t xml:space="preserve"> </w:t>
      </w:r>
      <w:r>
        <w:rPr>
          <w:rFonts w:hint="eastAsia"/>
        </w:rPr>
        <w:t>частотной</w:t>
      </w:r>
      <w:r>
        <w:t xml:space="preserve"> </w:t>
      </w:r>
      <w:r>
        <w:rPr>
          <w:rFonts w:hint="eastAsia"/>
        </w:rPr>
        <w:t>характеристики</w:t>
      </w:r>
      <w:r>
        <w:t xml:space="preserve"> </w:t>
      </w:r>
      <w:r>
        <w:rPr>
          <w:rFonts w:hint="eastAsia"/>
        </w:rPr>
        <w:t>канала</w:t>
      </w:r>
      <w:r>
        <w:t xml:space="preserve"> </w:t>
      </w:r>
      <w:r>
        <w:rPr>
          <w:rFonts w:hint="eastAsia"/>
        </w:rPr>
        <w:t>связи</w:t>
      </w:r>
      <w:r>
        <w:t xml:space="preserve"> </w:t>
      </w:r>
      <w:r>
        <w:rPr>
          <w:rFonts w:hint="eastAsia"/>
        </w:rPr>
        <w:t>на</w:t>
      </w:r>
      <w:r>
        <w:t xml:space="preserve"> </w:t>
      </w:r>
      <w:r>
        <w:rPr>
          <w:rFonts w:hint="eastAsia"/>
        </w:rPr>
        <w:t>достоверность</w:t>
      </w:r>
      <w:r>
        <w:t xml:space="preserve"> </w:t>
      </w:r>
      <w:r>
        <w:rPr>
          <w:rFonts w:hint="eastAsia"/>
        </w:rPr>
        <w:t>распознавания</w:t>
      </w:r>
      <w:r>
        <w:t xml:space="preserve"> </w:t>
      </w:r>
      <w:r>
        <w:rPr>
          <w:rFonts w:hint="eastAsia"/>
        </w:rPr>
        <w:t>голосовых</w:t>
      </w:r>
      <w:r>
        <w:t xml:space="preserve"> </w:t>
      </w:r>
      <w:r>
        <w:rPr>
          <w:rFonts w:hint="eastAsia"/>
        </w:rPr>
        <w:t>команд</w:t>
      </w:r>
    </w:p>
    <w:p w14:paraId="3E60DC37" w14:textId="77777777" w:rsidR="00434531" w:rsidRDefault="00434531" w:rsidP="00434531"/>
    <w:p w14:paraId="24ED02EC" w14:textId="77777777" w:rsidR="00434531" w:rsidRDefault="00434531" w:rsidP="00434531">
      <w:r>
        <w:t xml:space="preserve">3.1 </w:t>
      </w:r>
      <w:r>
        <w:rPr>
          <w:rFonts w:hint="eastAsia"/>
        </w:rPr>
        <w:t>Существующие</w:t>
      </w:r>
      <w:r>
        <w:t xml:space="preserve"> </w:t>
      </w:r>
      <w:r>
        <w:rPr>
          <w:rFonts w:hint="eastAsia"/>
        </w:rPr>
        <w:t>методы</w:t>
      </w:r>
      <w:r>
        <w:t xml:space="preserve"> </w:t>
      </w:r>
      <w:r>
        <w:rPr>
          <w:rFonts w:hint="eastAsia"/>
        </w:rPr>
        <w:t>нормализации</w:t>
      </w:r>
    </w:p>
    <w:p w14:paraId="3395E284" w14:textId="77777777" w:rsidR="00434531" w:rsidRDefault="00434531" w:rsidP="00434531"/>
    <w:p w14:paraId="181FA012" w14:textId="77777777" w:rsidR="00434531" w:rsidRDefault="00434531" w:rsidP="00434531">
      <w:r>
        <w:t xml:space="preserve">3.2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результат</w:t>
      </w:r>
      <w:r>
        <w:t xml:space="preserve"> </w:t>
      </w:r>
      <w:r>
        <w:rPr>
          <w:rFonts w:hint="eastAsia"/>
        </w:rPr>
        <w:t>нормализации</w:t>
      </w:r>
      <w:r>
        <w:t xml:space="preserve"> </w:t>
      </w:r>
      <w:r>
        <w:rPr>
          <w:rFonts w:hint="eastAsia"/>
        </w:rPr>
        <w:t>параметров</w:t>
      </w:r>
      <w:r>
        <w:t xml:space="preserve"> </w:t>
      </w:r>
      <w:r>
        <w:rPr>
          <w:rFonts w:hint="eastAsia"/>
        </w:rPr>
        <w:t>речевого</w:t>
      </w:r>
      <w:r>
        <w:t xml:space="preserve"> </w:t>
      </w:r>
      <w:r>
        <w:rPr>
          <w:rFonts w:hint="eastAsia"/>
        </w:rPr>
        <w:t>сигнала</w:t>
      </w:r>
      <w:r>
        <w:t xml:space="preserve"> </w:t>
      </w:r>
      <w:r>
        <w:rPr>
          <w:rFonts w:hint="eastAsia"/>
        </w:rPr>
        <w:t>по</w:t>
      </w:r>
      <w:r>
        <w:t xml:space="preserve"> </w:t>
      </w:r>
      <w:r>
        <w:rPr>
          <w:rFonts w:hint="eastAsia"/>
        </w:rPr>
        <w:t>среднему</w:t>
      </w:r>
      <w:r>
        <w:t xml:space="preserve"> </w:t>
      </w:r>
      <w:r>
        <w:rPr>
          <w:rFonts w:hint="eastAsia"/>
        </w:rPr>
        <w:t>значению</w:t>
      </w:r>
    </w:p>
    <w:p w14:paraId="104C9C46" w14:textId="77777777" w:rsidR="00434531" w:rsidRDefault="00434531" w:rsidP="00434531"/>
    <w:p w14:paraId="6613D2B7" w14:textId="77777777" w:rsidR="00434531" w:rsidRDefault="00434531" w:rsidP="00434531">
      <w:r>
        <w:t xml:space="preserve">3.3 </w:t>
      </w:r>
      <w:r>
        <w:rPr>
          <w:rFonts w:hint="eastAsia"/>
        </w:rPr>
        <w:t>Экспериментальное</w:t>
      </w:r>
      <w:r>
        <w:t xml:space="preserve"> </w:t>
      </w:r>
      <w:r>
        <w:rPr>
          <w:rFonts w:hint="eastAsia"/>
        </w:rPr>
        <w:t>исследование</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нормализацию</w:t>
      </w:r>
      <w:r>
        <w:t xml:space="preserve"> </w:t>
      </w:r>
      <w:r>
        <w:rPr>
          <w:rFonts w:hint="eastAsia"/>
        </w:rPr>
        <w:t>паромеров</w:t>
      </w:r>
      <w:r>
        <w:t xml:space="preserve"> </w:t>
      </w:r>
      <w:r>
        <w:rPr>
          <w:rFonts w:hint="eastAsia"/>
        </w:rPr>
        <w:t>речевого</w:t>
      </w:r>
      <w:r>
        <w:t xml:space="preserve"> </w:t>
      </w:r>
      <w:r>
        <w:rPr>
          <w:rFonts w:hint="eastAsia"/>
        </w:rPr>
        <w:t>сигнала</w:t>
      </w:r>
    </w:p>
    <w:p w14:paraId="2187938B" w14:textId="77777777" w:rsidR="00434531" w:rsidRDefault="00434531" w:rsidP="00434531"/>
    <w:p w14:paraId="693405E6" w14:textId="77777777" w:rsidR="00434531" w:rsidRDefault="00434531" w:rsidP="00434531">
      <w:r>
        <w:t xml:space="preserve">3.4 </w:t>
      </w:r>
      <w:r>
        <w:rPr>
          <w:rFonts w:hint="eastAsia"/>
        </w:rPr>
        <w:t>Зависимость</w:t>
      </w:r>
      <w:r>
        <w:t xml:space="preserve"> </w:t>
      </w:r>
      <w:r>
        <w:rPr>
          <w:rFonts w:hint="eastAsia"/>
        </w:rPr>
        <w:t>результатов</w:t>
      </w:r>
      <w:r>
        <w:t xml:space="preserve"> </w:t>
      </w:r>
      <w:r>
        <w:rPr>
          <w:rFonts w:hint="eastAsia"/>
        </w:rPr>
        <w:t>нормализации</w:t>
      </w:r>
      <w:r>
        <w:t xml:space="preserve"> </w:t>
      </w:r>
      <w:r>
        <w:rPr>
          <w:rFonts w:hint="eastAsia"/>
        </w:rPr>
        <w:t>параметров</w:t>
      </w:r>
      <w:r>
        <w:t xml:space="preserve"> </w:t>
      </w:r>
      <w:r>
        <w:rPr>
          <w:rFonts w:hint="eastAsia"/>
        </w:rPr>
        <w:t>речевого</w:t>
      </w:r>
      <w:r>
        <w:t xml:space="preserve"> </w:t>
      </w:r>
      <w:r>
        <w:rPr>
          <w:rFonts w:hint="eastAsia"/>
        </w:rPr>
        <w:t>сигнала</w:t>
      </w:r>
      <w:r>
        <w:t xml:space="preserve"> </w:t>
      </w:r>
      <w:r>
        <w:rPr>
          <w:rFonts w:hint="eastAsia"/>
        </w:rPr>
        <w:t>от</w:t>
      </w:r>
      <w:r>
        <w:t xml:space="preserve"> </w:t>
      </w:r>
      <w:r>
        <w:rPr>
          <w:rFonts w:hint="eastAsia"/>
        </w:rPr>
        <w:t>вида</w:t>
      </w:r>
      <w:r>
        <w:t xml:space="preserve"> </w:t>
      </w:r>
      <w:r>
        <w:rPr>
          <w:rFonts w:hint="eastAsia"/>
        </w:rPr>
        <w:t>используемой</w:t>
      </w:r>
      <w:r>
        <w:t xml:space="preserve"> </w:t>
      </w:r>
      <w:r>
        <w:rPr>
          <w:rFonts w:hint="eastAsia"/>
        </w:rPr>
        <w:t>оконной</w:t>
      </w:r>
      <w:r>
        <w:t xml:space="preserve"> </w:t>
      </w:r>
      <w:r>
        <w:rPr>
          <w:rFonts w:hint="eastAsia"/>
        </w:rPr>
        <w:t>функции</w:t>
      </w:r>
    </w:p>
    <w:p w14:paraId="0BD3308F" w14:textId="77777777" w:rsidR="00434531" w:rsidRDefault="00434531" w:rsidP="00434531"/>
    <w:p w14:paraId="3FFA95EC" w14:textId="77777777" w:rsidR="00434531" w:rsidRDefault="00434531" w:rsidP="00434531">
      <w:r>
        <w:t xml:space="preserve">3.5 </w:t>
      </w:r>
      <w:r>
        <w:rPr>
          <w:rFonts w:hint="eastAsia"/>
        </w:rPr>
        <w:t>Оценки</w:t>
      </w:r>
      <w:r>
        <w:t xml:space="preserve"> </w:t>
      </w:r>
      <w:r>
        <w:rPr>
          <w:rFonts w:hint="eastAsia"/>
        </w:rPr>
        <w:t>влияния</w:t>
      </w:r>
      <w:r>
        <w:t xml:space="preserve"> </w:t>
      </w:r>
      <w:r>
        <w:rPr>
          <w:rFonts w:hint="eastAsia"/>
        </w:rPr>
        <w:t>нормализации</w:t>
      </w:r>
      <w:r>
        <w:t xml:space="preserve"> </w:t>
      </w:r>
      <w:r>
        <w:rPr>
          <w:rFonts w:hint="eastAsia"/>
        </w:rPr>
        <w:t>на</w:t>
      </w:r>
      <w:r>
        <w:t xml:space="preserve"> </w:t>
      </w:r>
      <w:r>
        <w:rPr>
          <w:rFonts w:hint="eastAsia"/>
        </w:rPr>
        <w:t>результаты</w:t>
      </w:r>
      <w:r>
        <w:t xml:space="preserve"> </w:t>
      </w:r>
      <w:r>
        <w:rPr>
          <w:rFonts w:hint="eastAsia"/>
        </w:rPr>
        <w:t>достоверности</w:t>
      </w:r>
      <w:r>
        <w:t xml:space="preserve"> </w:t>
      </w:r>
      <w:r>
        <w:rPr>
          <w:rFonts w:hint="eastAsia"/>
        </w:rPr>
        <w:t>системы</w:t>
      </w:r>
      <w:r>
        <w:t xml:space="preserve"> </w:t>
      </w:r>
      <w:r>
        <w:rPr>
          <w:rFonts w:hint="eastAsia"/>
        </w:rPr>
        <w:t>распознавания</w:t>
      </w:r>
    </w:p>
    <w:p w14:paraId="0B564C83" w14:textId="77777777" w:rsidR="00434531" w:rsidRDefault="00434531" w:rsidP="00434531"/>
    <w:p w14:paraId="08C205E6" w14:textId="77777777" w:rsidR="00434531" w:rsidRDefault="00434531" w:rsidP="00434531">
      <w:r>
        <w:t xml:space="preserve">3.6 </w:t>
      </w:r>
      <w:r>
        <w:rPr>
          <w:rFonts w:hint="eastAsia"/>
        </w:rPr>
        <w:t>Выводы</w:t>
      </w:r>
      <w:r>
        <w:t xml:space="preserve"> </w:t>
      </w:r>
      <w:r>
        <w:rPr>
          <w:rFonts w:hint="eastAsia"/>
        </w:rPr>
        <w:t>по</w:t>
      </w:r>
      <w:r>
        <w:t xml:space="preserve"> </w:t>
      </w:r>
      <w:r>
        <w:rPr>
          <w:rFonts w:hint="eastAsia"/>
        </w:rPr>
        <w:t>разделу</w:t>
      </w:r>
    </w:p>
    <w:p w14:paraId="166906E6" w14:textId="77777777" w:rsidR="00434531" w:rsidRDefault="00434531" w:rsidP="00434531"/>
    <w:p w14:paraId="563A5DD3" w14:textId="77777777" w:rsidR="00434531" w:rsidRDefault="00434531" w:rsidP="00434531">
      <w:r>
        <w:rPr>
          <w:rFonts w:hint="eastAsia"/>
        </w:rPr>
        <w:t>ГЛАВА</w:t>
      </w:r>
      <w:r>
        <w:t xml:space="preserve"> 4 </w:t>
      </w:r>
      <w:r>
        <w:rPr>
          <w:rFonts w:hint="eastAsia"/>
        </w:rPr>
        <w:t>Разработка</w:t>
      </w:r>
      <w:r>
        <w:t xml:space="preserve"> </w:t>
      </w:r>
      <w:r>
        <w:rPr>
          <w:rFonts w:hint="eastAsia"/>
        </w:rPr>
        <w:t>программного</w:t>
      </w:r>
      <w:r>
        <w:t xml:space="preserve"> </w:t>
      </w:r>
      <w:r>
        <w:rPr>
          <w:rFonts w:hint="eastAsia"/>
        </w:rPr>
        <w:t>обеспечения</w:t>
      </w:r>
      <w:r>
        <w:t xml:space="preserve"> </w:t>
      </w:r>
      <w:r>
        <w:rPr>
          <w:rFonts w:hint="eastAsia"/>
        </w:rPr>
        <w:t>экспериментального</w:t>
      </w:r>
      <w:r>
        <w:t xml:space="preserve"> </w:t>
      </w:r>
      <w:r>
        <w:rPr>
          <w:rFonts w:hint="eastAsia"/>
        </w:rPr>
        <w:t>исследования</w:t>
      </w:r>
      <w:r>
        <w:t xml:space="preserve"> </w:t>
      </w:r>
      <w:r>
        <w:rPr>
          <w:rFonts w:hint="eastAsia"/>
        </w:rPr>
        <w:t>достоверности</w:t>
      </w:r>
      <w:r>
        <w:t xml:space="preserve"> </w:t>
      </w:r>
      <w:r>
        <w:rPr>
          <w:rFonts w:hint="eastAsia"/>
        </w:rPr>
        <w:t>распознавания</w:t>
      </w:r>
    </w:p>
    <w:p w14:paraId="182E514E" w14:textId="77777777" w:rsidR="00434531" w:rsidRDefault="00434531" w:rsidP="00434531"/>
    <w:p w14:paraId="43F1D528" w14:textId="77777777" w:rsidR="00434531" w:rsidRDefault="00434531" w:rsidP="00434531">
      <w:r>
        <w:t xml:space="preserve">4.1 </w:t>
      </w:r>
      <w:r>
        <w:rPr>
          <w:rFonts w:hint="eastAsia"/>
        </w:rPr>
        <w:t>Анализ</w:t>
      </w:r>
      <w:r>
        <w:t xml:space="preserve"> </w:t>
      </w:r>
      <w:r>
        <w:rPr>
          <w:rFonts w:hint="eastAsia"/>
        </w:rPr>
        <w:t>влияния</w:t>
      </w:r>
      <w:r>
        <w:t xml:space="preserve"> </w:t>
      </w:r>
      <w:r>
        <w:rPr>
          <w:rFonts w:hint="eastAsia"/>
        </w:rPr>
        <w:t>оконной</w:t>
      </w:r>
      <w:r>
        <w:t xml:space="preserve"> </w:t>
      </w:r>
      <w:r>
        <w:rPr>
          <w:rFonts w:hint="eastAsia"/>
        </w:rPr>
        <w:t>функции</w:t>
      </w:r>
      <w:r>
        <w:t xml:space="preserve"> </w:t>
      </w:r>
      <w:r>
        <w:rPr>
          <w:rFonts w:hint="eastAsia"/>
        </w:rPr>
        <w:t>на</w:t>
      </w:r>
      <w:r>
        <w:t xml:space="preserve"> </w:t>
      </w:r>
      <w:r>
        <w:rPr>
          <w:rFonts w:hint="eastAsia"/>
        </w:rPr>
        <w:t>результат</w:t>
      </w:r>
      <w:r>
        <w:t xml:space="preserve"> </w:t>
      </w:r>
      <w:r>
        <w:rPr>
          <w:rFonts w:hint="eastAsia"/>
        </w:rPr>
        <w:t>но</w:t>
      </w:r>
      <w:r>
        <w:rPr>
          <w:rFonts w:hint="eastAsia"/>
        </w:rPr>
        <w:lastRenderedPageBreak/>
        <w:t>рмализации</w:t>
      </w:r>
      <w:r>
        <w:t xml:space="preserve"> </w:t>
      </w:r>
      <w:r>
        <w:rPr>
          <w:rFonts w:hint="eastAsia"/>
        </w:rPr>
        <w:t>параметров</w:t>
      </w:r>
      <w:r>
        <w:t xml:space="preserve"> </w:t>
      </w:r>
      <w:r>
        <w:rPr>
          <w:rFonts w:hint="eastAsia"/>
        </w:rPr>
        <w:t>речевого</w:t>
      </w:r>
      <w:r>
        <w:t xml:space="preserve"> </w:t>
      </w:r>
      <w:r>
        <w:rPr>
          <w:rFonts w:hint="eastAsia"/>
        </w:rPr>
        <w:t>сигнала</w:t>
      </w:r>
    </w:p>
    <w:p w14:paraId="2F8B45BC" w14:textId="77777777" w:rsidR="00434531" w:rsidRDefault="00434531" w:rsidP="00434531"/>
    <w:p w14:paraId="0CFF0DD9" w14:textId="77777777" w:rsidR="00434531" w:rsidRDefault="00434531" w:rsidP="00434531">
      <w:r>
        <w:t xml:space="preserve">4.2 </w:t>
      </w:r>
      <w:r>
        <w:rPr>
          <w:rFonts w:hint="eastAsia"/>
        </w:rPr>
        <w:t>Программный</w:t>
      </w:r>
      <w:r>
        <w:t xml:space="preserve"> </w:t>
      </w:r>
      <w:r>
        <w:rPr>
          <w:rFonts w:hint="eastAsia"/>
        </w:rPr>
        <w:t>комплекс</w:t>
      </w:r>
      <w:r>
        <w:t xml:space="preserve"> </w:t>
      </w:r>
      <w:r>
        <w:rPr>
          <w:rFonts w:hint="eastAsia"/>
        </w:rPr>
        <w:t>исследования</w:t>
      </w:r>
      <w:r>
        <w:t xml:space="preserve"> </w:t>
      </w:r>
      <w:r>
        <w:rPr>
          <w:rFonts w:hint="eastAsia"/>
        </w:rPr>
        <w:t>достоверности</w:t>
      </w:r>
      <w:r>
        <w:t xml:space="preserve"> </w:t>
      </w:r>
      <w:r>
        <w:rPr>
          <w:rFonts w:hint="eastAsia"/>
        </w:rPr>
        <w:t>системы</w:t>
      </w:r>
      <w:r>
        <w:t xml:space="preserve"> </w:t>
      </w:r>
      <w:r>
        <w:rPr>
          <w:rFonts w:hint="eastAsia"/>
        </w:rPr>
        <w:t>автоматического</w:t>
      </w:r>
      <w:r>
        <w:t xml:space="preserve"> </w:t>
      </w:r>
      <w:r>
        <w:rPr>
          <w:rFonts w:hint="eastAsia"/>
        </w:rPr>
        <w:t>распознавания</w:t>
      </w:r>
      <w:r>
        <w:t xml:space="preserve"> </w:t>
      </w:r>
      <w:r>
        <w:rPr>
          <w:rFonts w:hint="eastAsia"/>
        </w:rPr>
        <w:t>речи</w:t>
      </w:r>
    </w:p>
    <w:p w14:paraId="2FC2FB6D" w14:textId="77777777" w:rsidR="00434531" w:rsidRDefault="00434531" w:rsidP="00434531"/>
    <w:p w14:paraId="663443E9" w14:textId="77777777" w:rsidR="00434531" w:rsidRDefault="00434531" w:rsidP="00434531">
      <w:r>
        <w:t xml:space="preserve">4.3 </w:t>
      </w:r>
      <w:r>
        <w:rPr>
          <w:rFonts w:hint="eastAsia"/>
        </w:rPr>
        <w:t>Экспериментальные</w:t>
      </w:r>
      <w:r>
        <w:t xml:space="preserve"> </w:t>
      </w:r>
      <w:r>
        <w:rPr>
          <w:rFonts w:hint="eastAsia"/>
        </w:rPr>
        <w:t>исследования</w:t>
      </w:r>
      <w:r>
        <w:t xml:space="preserve"> </w:t>
      </w:r>
      <w:r>
        <w:rPr>
          <w:rFonts w:hint="eastAsia"/>
        </w:rPr>
        <w:t>САРР</w:t>
      </w:r>
      <w:r>
        <w:t xml:space="preserve"> </w:t>
      </w:r>
      <w:r>
        <w:rPr>
          <w:rFonts w:hint="eastAsia"/>
        </w:rPr>
        <w:t>помощью</w:t>
      </w:r>
      <w:r>
        <w:t xml:space="preserve"> </w:t>
      </w:r>
      <w:r>
        <w:rPr>
          <w:rFonts w:hint="eastAsia"/>
        </w:rPr>
        <w:t>программного</w:t>
      </w:r>
      <w:r>
        <w:t xml:space="preserve"> </w:t>
      </w:r>
      <w:r>
        <w:rPr>
          <w:rFonts w:hint="eastAsia"/>
        </w:rPr>
        <w:t>комплекса</w:t>
      </w:r>
    </w:p>
    <w:p w14:paraId="7E1E2E23" w14:textId="77777777" w:rsidR="00434531" w:rsidRDefault="00434531" w:rsidP="00434531"/>
    <w:p w14:paraId="66DCF584" w14:textId="77777777" w:rsidR="00434531" w:rsidRDefault="00434531" w:rsidP="00434531">
      <w:r>
        <w:t xml:space="preserve">4.4 </w:t>
      </w:r>
      <w:r>
        <w:rPr>
          <w:rFonts w:hint="eastAsia"/>
        </w:rPr>
        <w:t>Выводы</w:t>
      </w:r>
      <w:r>
        <w:t xml:space="preserve"> </w:t>
      </w:r>
      <w:r>
        <w:rPr>
          <w:rFonts w:hint="eastAsia"/>
        </w:rPr>
        <w:t>по</w:t>
      </w:r>
      <w:r>
        <w:t xml:space="preserve"> </w:t>
      </w:r>
      <w:r>
        <w:rPr>
          <w:rFonts w:hint="eastAsia"/>
        </w:rPr>
        <w:t>разделу</w:t>
      </w:r>
    </w:p>
    <w:p w14:paraId="45C3AC15" w14:textId="77777777" w:rsidR="00434531" w:rsidRDefault="00434531" w:rsidP="00434531"/>
    <w:p w14:paraId="7EAD8761" w14:textId="77777777" w:rsidR="00434531" w:rsidRDefault="00434531" w:rsidP="00434531">
      <w:r>
        <w:rPr>
          <w:rFonts w:hint="eastAsia"/>
        </w:rPr>
        <w:t>Заключение</w:t>
      </w:r>
    </w:p>
    <w:p w14:paraId="622F87B3" w14:textId="77777777" w:rsidR="00434531" w:rsidRDefault="00434531" w:rsidP="00434531"/>
    <w:p w14:paraId="5475DAC8" w14:textId="77777777" w:rsidR="00434531" w:rsidRDefault="00434531" w:rsidP="0043453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857150E" w14:textId="77777777" w:rsidR="00434531" w:rsidRDefault="00434531" w:rsidP="00434531"/>
    <w:p w14:paraId="4FCF913A" w14:textId="77777777" w:rsidR="00434531" w:rsidRDefault="00434531" w:rsidP="00434531">
      <w:r>
        <w:rPr>
          <w:rFonts w:hint="eastAsia"/>
        </w:rPr>
        <w:t>Список</w:t>
      </w:r>
      <w:r>
        <w:t xml:space="preserve"> </w:t>
      </w:r>
      <w:r>
        <w:rPr>
          <w:rFonts w:hint="eastAsia"/>
        </w:rPr>
        <w:t>использованной</w:t>
      </w:r>
      <w:r>
        <w:t xml:space="preserve"> </w:t>
      </w:r>
      <w:r>
        <w:rPr>
          <w:rFonts w:hint="eastAsia"/>
        </w:rPr>
        <w:t>литературы</w:t>
      </w:r>
    </w:p>
    <w:p w14:paraId="6903416C" w14:textId="77777777" w:rsidR="00434531" w:rsidRDefault="00434531" w:rsidP="00434531"/>
    <w:p w14:paraId="3CF1C6E4" w14:textId="77777777" w:rsidR="00434531" w:rsidRDefault="00434531" w:rsidP="00434531">
      <w:r>
        <w:rPr>
          <w:rFonts w:hint="eastAsia"/>
        </w:rPr>
        <w:t>Приложение</w:t>
      </w:r>
      <w:r>
        <w:t xml:space="preserve"> 1. </w:t>
      </w:r>
      <w:r>
        <w:rPr>
          <w:rFonts w:hint="eastAsia"/>
        </w:rPr>
        <w:t>Документы</w:t>
      </w:r>
      <w:r>
        <w:t xml:space="preserve">, </w:t>
      </w:r>
      <w:r>
        <w:rPr>
          <w:rFonts w:hint="eastAsia"/>
        </w:rPr>
        <w:t>подтверждающие</w:t>
      </w:r>
      <w:r>
        <w:t xml:space="preserve"> </w:t>
      </w:r>
      <w:r>
        <w:rPr>
          <w:rFonts w:hint="eastAsia"/>
        </w:rPr>
        <w:t>внедрение</w:t>
      </w:r>
      <w:r>
        <w:t xml:space="preserve"> </w:t>
      </w:r>
      <w:r>
        <w:rPr>
          <w:rFonts w:hint="eastAsia"/>
        </w:rPr>
        <w:t>основных</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p w14:paraId="2267FFEE" w14:textId="77777777" w:rsidR="00434531" w:rsidRDefault="00434531" w:rsidP="00434531"/>
    <w:p w14:paraId="0AD224E8" w14:textId="77777777" w:rsidR="00434531" w:rsidRDefault="00434531" w:rsidP="00434531">
      <w:r>
        <w:rPr>
          <w:rFonts w:hint="eastAsia"/>
        </w:rPr>
        <w:t>Приложение</w:t>
      </w:r>
      <w:r>
        <w:t xml:space="preserve"> 2. </w:t>
      </w:r>
      <w:r>
        <w:rPr>
          <w:rFonts w:hint="eastAsia"/>
        </w:rPr>
        <w:t>Свидетельства</w:t>
      </w:r>
      <w:r>
        <w:t xml:space="preserve"> </w:t>
      </w:r>
      <w:r>
        <w:rPr>
          <w:rFonts w:hint="eastAsia"/>
        </w:rPr>
        <w:t>о</w:t>
      </w:r>
      <w:r>
        <w:t xml:space="preserve"> </w:t>
      </w:r>
      <w:r>
        <w:rPr>
          <w:rFonts w:hint="eastAsia"/>
        </w:rPr>
        <w:t>регистрации</w:t>
      </w:r>
      <w:r>
        <w:t xml:space="preserve"> </w:t>
      </w:r>
      <w:r>
        <w:rPr>
          <w:rFonts w:hint="eastAsia"/>
        </w:rPr>
        <w:t>программ</w:t>
      </w:r>
      <w:r>
        <w:t xml:space="preserve"> </w:t>
      </w:r>
      <w:r>
        <w:rPr>
          <w:rFonts w:hint="eastAsia"/>
        </w:rPr>
        <w:t>для</w:t>
      </w:r>
      <w:r>
        <w:t xml:space="preserve"> </w:t>
      </w:r>
      <w:r>
        <w:rPr>
          <w:rFonts w:hint="eastAsia"/>
        </w:rPr>
        <w:t>ЭВМ</w:t>
      </w:r>
    </w:p>
    <w:p w14:paraId="3ADE8AC9" w14:textId="77777777" w:rsidR="00434531" w:rsidRDefault="00434531" w:rsidP="00434531"/>
    <w:p w14:paraId="067F04D5" w14:textId="77777777" w:rsidR="00434531" w:rsidRDefault="00434531" w:rsidP="00434531">
      <w:r>
        <w:rPr>
          <w:rFonts w:hint="eastAsia"/>
        </w:rPr>
        <w:t>Приложение</w:t>
      </w:r>
      <w:r>
        <w:t xml:space="preserve"> 3. </w:t>
      </w:r>
      <w:r>
        <w:rPr>
          <w:rFonts w:hint="eastAsia"/>
        </w:rPr>
        <w:t>Сертификат</w:t>
      </w:r>
      <w:r>
        <w:t xml:space="preserve"> </w:t>
      </w:r>
      <w:r>
        <w:rPr>
          <w:rFonts w:hint="eastAsia"/>
        </w:rPr>
        <w:t>участия</w:t>
      </w:r>
      <w:r>
        <w:t xml:space="preserve"> </w:t>
      </w:r>
      <w:r>
        <w:rPr>
          <w:rFonts w:hint="eastAsia"/>
        </w:rPr>
        <w:t>в</w:t>
      </w:r>
      <w:r>
        <w:t xml:space="preserve"> </w:t>
      </w:r>
      <w:r>
        <w:rPr>
          <w:rFonts w:hint="eastAsia"/>
        </w:rPr>
        <w:t>конференции</w:t>
      </w:r>
      <w:r>
        <w:t xml:space="preserve"> IEEE-2019. </w:t>
      </w:r>
      <w:r>
        <w:rPr>
          <w:rFonts w:hint="eastAsia"/>
        </w:rPr>
        <w:t>Диплом</w:t>
      </w:r>
      <w:r>
        <w:t xml:space="preserve"> </w:t>
      </w:r>
      <w:r>
        <w:rPr>
          <w:rFonts w:hint="eastAsia"/>
        </w:rPr>
        <w:t>за</w:t>
      </w:r>
      <w:r>
        <w:t xml:space="preserve"> </w:t>
      </w:r>
      <w:r>
        <w:rPr>
          <w:rFonts w:hint="eastAsia"/>
        </w:rPr>
        <w:t>лучший</w:t>
      </w:r>
      <w:r>
        <w:t xml:space="preserve"> </w:t>
      </w:r>
      <w:r>
        <w:rPr>
          <w:rFonts w:hint="eastAsia"/>
        </w:rPr>
        <w:t>доклад</w:t>
      </w:r>
      <w:r>
        <w:t xml:space="preserve"> </w:t>
      </w:r>
      <w:r>
        <w:rPr>
          <w:rFonts w:hint="eastAsia"/>
        </w:rPr>
        <w:t>на</w:t>
      </w:r>
      <w:r>
        <w:t xml:space="preserve"> </w:t>
      </w:r>
      <w:r>
        <w:rPr>
          <w:rFonts w:hint="eastAsia"/>
        </w:rPr>
        <w:t>конференции</w:t>
      </w:r>
      <w:r>
        <w:t xml:space="preserve"> </w:t>
      </w:r>
      <w:r>
        <w:rPr>
          <w:rFonts w:hint="eastAsia"/>
        </w:rPr>
        <w:t>ФРЭМЭ</w:t>
      </w:r>
      <w:r>
        <w:t>-2018</w:t>
      </w:r>
    </w:p>
    <w:p w14:paraId="51E9219D" w14:textId="77777777" w:rsidR="00434531" w:rsidRDefault="00434531" w:rsidP="00434531"/>
    <w:p w14:paraId="77BB73C0" w14:textId="77777777" w:rsidR="00434531" w:rsidRDefault="00434531" w:rsidP="00434531">
      <w:r>
        <w:rPr>
          <w:rFonts w:hint="eastAsia"/>
        </w:rPr>
        <w:t>Приложение</w:t>
      </w:r>
      <w:r>
        <w:t xml:space="preserve"> 4. </w:t>
      </w:r>
      <w:r>
        <w:rPr>
          <w:rFonts w:hint="eastAsia"/>
        </w:rPr>
        <w:t>Результаты</w:t>
      </w:r>
      <w:r>
        <w:t xml:space="preserve"> </w:t>
      </w:r>
      <w:r>
        <w:rPr>
          <w:rFonts w:hint="eastAsia"/>
        </w:rPr>
        <w:t>проведения</w:t>
      </w:r>
      <w:r>
        <w:t xml:space="preserve"> </w:t>
      </w:r>
      <w:r>
        <w:rPr>
          <w:rFonts w:hint="eastAsia"/>
        </w:rPr>
        <w:t>эксперимента</w:t>
      </w:r>
      <w:r>
        <w:t xml:space="preserve"> </w:t>
      </w:r>
      <w:r>
        <w:rPr>
          <w:rFonts w:hint="eastAsia"/>
        </w:rPr>
        <w:t>классификации</w:t>
      </w:r>
      <w:r>
        <w:t xml:space="preserve"> </w:t>
      </w:r>
      <w:r>
        <w:rPr>
          <w:rFonts w:hint="eastAsia"/>
        </w:rPr>
        <w:t>диалектов</w:t>
      </w:r>
      <w:r>
        <w:t xml:space="preserve"> </w:t>
      </w:r>
      <w:r>
        <w:rPr>
          <w:rFonts w:hint="eastAsia"/>
        </w:rPr>
        <w:t>на</w:t>
      </w:r>
      <w:r>
        <w:t xml:space="preserve"> </w:t>
      </w:r>
      <w:r>
        <w:rPr>
          <w:rFonts w:hint="eastAsia"/>
        </w:rPr>
        <w:t>три</w:t>
      </w:r>
      <w:r>
        <w:t xml:space="preserve"> </w:t>
      </w:r>
      <w:r>
        <w:rPr>
          <w:rFonts w:hint="eastAsia"/>
        </w:rPr>
        <w:t>группы</w:t>
      </w:r>
    </w:p>
    <w:p w14:paraId="6D548648" w14:textId="77777777" w:rsidR="00434531" w:rsidRDefault="00434531" w:rsidP="00434531"/>
    <w:p w14:paraId="5EB069F9" w14:textId="77777777" w:rsidR="00434531" w:rsidRDefault="00434531" w:rsidP="00434531">
      <w:r>
        <w:rPr>
          <w:rFonts w:hint="eastAsia"/>
        </w:rPr>
        <w:t>Приложение</w:t>
      </w:r>
      <w:r>
        <w:t xml:space="preserve"> 5. </w:t>
      </w:r>
      <w:r>
        <w:rPr>
          <w:rFonts w:hint="eastAsia"/>
        </w:rPr>
        <w:t>Результаты</w:t>
      </w:r>
      <w:r>
        <w:t xml:space="preserve"> </w:t>
      </w:r>
      <w:r>
        <w:rPr>
          <w:rFonts w:hint="eastAsia"/>
        </w:rPr>
        <w:t>проведения</w:t>
      </w:r>
      <w:r>
        <w:t xml:space="preserve"> </w:t>
      </w:r>
      <w:r>
        <w:rPr>
          <w:rFonts w:hint="eastAsia"/>
        </w:rPr>
        <w:t>эксперимента</w:t>
      </w:r>
      <w:r>
        <w:t xml:space="preserve"> </w:t>
      </w:r>
      <w:r>
        <w:rPr>
          <w:rFonts w:hint="eastAsia"/>
        </w:rPr>
        <w:t>классификации</w:t>
      </w:r>
      <w:r>
        <w:t xml:space="preserve"> </w:t>
      </w:r>
      <w:r>
        <w:rPr>
          <w:rFonts w:hint="eastAsia"/>
        </w:rPr>
        <w:t>диалектов</w:t>
      </w:r>
      <w:r>
        <w:t xml:space="preserve"> </w:t>
      </w:r>
      <w:r>
        <w:rPr>
          <w:rFonts w:hint="eastAsia"/>
        </w:rPr>
        <w:t>на</w:t>
      </w:r>
      <w:r>
        <w:t xml:space="preserve"> </w:t>
      </w:r>
      <w:r>
        <w:rPr>
          <w:rFonts w:hint="eastAsia"/>
        </w:rPr>
        <w:t>две</w:t>
      </w:r>
      <w:r>
        <w:t xml:space="preserve"> </w:t>
      </w:r>
      <w:r>
        <w:rPr>
          <w:rFonts w:hint="eastAsia"/>
        </w:rPr>
        <w:t>групп</w:t>
      </w:r>
    </w:p>
    <w:p w14:paraId="30DE4C00" w14:textId="77777777" w:rsidR="00434531" w:rsidRDefault="00434531" w:rsidP="00434531"/>
    <w:p w14:paraId="5B166DF8" w14:textId="77777777" w:rsidR="00434531" w:rsidRDefault="00434531" w:rsidP="00434531">
      <w:r>
        <w:rPr>
          <w:rFonts w:hint="eastAsia"/>
        </w:rPr>
        <w:t>Приложение</w:t>
      </w:r>
      <w:r>
        <w:t xml:space="preserve"> 6. </w:t>
      </w:r>
      <w:r>
        <w:rPr>
          <w:rFonts w:hint="eastAsia"/>
        </w:rPr>
        <w:t>Характеристики</w:t>
      </w:r>
      <w:r>
        <w:t xml:space="preserve"> </w:t>
      </w:r>
      <w:r>
        <w:rPr>
          <w:rFonts w:hint="eastAsia"/>
        </w:rPr>
        <w:t>исследуемых</w:t>
      </w:r>
      <w:r>
        <w:t xml:space="preserve"> </w:t>
      </w:r>
      <w:r>
        <w:rPr>
          <w:rFonts w:hint="eastAsia"/>
        </w:rPr>
        <w:t>шумов</w:t>
      </w:r>
      <w:r>
        <w:t xml:space="preserve"> </w:t>
      </w:r>
      <w:r>
        <w:rPr>
          <w:rFonts w:hint="eastAsia"/>
        </w:rPr>
        <w:t>и</w:t>
      </w:r>
      <w:r>
        <w:t xml:space="preserve"> </w:t>
      </w:r>
      <w:r>
        <w:rPr>
          <w:rFonts w:hint="eastAsia"/>
        </w:rPr>
        <w:t>результаты</w:t>
      </w:r>
      <w:r>
        <w:t xml:space="preserve"> </w:t>
      </w:r>
      <w:r>
        <w:rPr>
          <w:rFonts w:hint="eastAsia"/>
        </w:rPr>
        <w:t>влияния</w:t>
      </w:r>
      <w:r>
        <w:t xml:space="preserve"> </w:t>
      </w:r>
      <w:r>
        <w:rPr>
          <w:rFonts w:hint="eastAsia"/>
        </w:rPr>
        <w:t>их</w:t>
      </w:r>
      <w:r>
        <w:t xml:space="preserve"> </w:t>
      </w:r>
      <w:r>
        <w:rPr>
          <w:rFonts w:hint="eastAsia"/>
        </w:rPr>
        <w:t>на</w:t>
      </w:r>
      <w:r>
        <w:t xml:space="preserve"> </w:t>
      </w:r>
      <w:r>
        <w:rPr>
          <w:rFonts w:hint="eastAsia"/>
        </w:rPr>
        <w:t>достоверность</w:t>
      </w:r>
      <w:r>
        <w:t xml:space="preserve"> </w:t>
      </w:r>
      <w:r>
        <w:rPr>
          <w:rFonts w:hint="eastAsia"/>
        </w:rPr>
        <w:t>системы</w:t>
      </w:r>
      <w:r>
        <w:t xml:space="preserve"> </w:t>
      </w:r>
      <w:r>
        <w:rPr>
          <w:rFonts w:hint="eastAsia"/>
        </w:rPr>
        <w:t>ра</w:t>
      </w:r>
      <w:r>
        <w:rPr>
          <w:rFonts w:hint="eastAsia"/>
        </w:rPr>
        <w:lastRenderedPageBreak/>
        <w:t>спознавания</w:t>
      </w:r>
    </w:p>
    <w:p w14:paraId="0685B85C" w14:textId="77777777" w:rsidR="00434531" w:rsidRDefault="00434531" w:rsidP="00434531"/>
    <w:p w14:paraId="52FE5F29" w14:textId="77777777" w:rsidR="00434531" w:rsidRDefault="00434531" w:rsidP="00434531">
      <w:r>
        <w:rPr>
          <w:rFonts w:hint="eastAsia"/>
        </w:rPr>
        <w:t>Приложения</w:t>
      </w:r>
      <w:r>
        <w:t xml:space="preserve"> 7. </w:t>
      </w:r>
      <w:r>
        <w:rPr>
          <w:rFonts w:hint="eastAsia"/>
        </w:rPr>
        <w:t>Результат</w:t>
      </w:r>
      <w:r>
        <w:t xml:space="preserve"> </w:t>
      </w:r>
      <w:r>
        <w:rPr>
          <w:rFonts w:hint="eastAsia"/>
        </w:rPr>
        <w:t>тестирования</w:t>
      </w:r>
      <w:r>
        <w:t xml:space="preserve"> </w:t>
      </w:r>
      <w:r>
        <w:rPr>
          <w:rFonts w:hint="eastAsia"/>
        </w:rPr>
        <w:t>САРР</w:t>
      </w:r>
    </w:p>
    <w:p w14:paraId="03959B83" w14:textId="77777777" w:rsidR="00434531" w:rsidRDefault="00434531" w:rsidP="00434531"/>
    <w:p w14:paraId="6EDD7F8A" w14:textId="1D7BAE7C" w:rsidR="00434531" w:rsidRPr="00434531" w:rsidRDefault="00434531" w:rsidP="00434531">
      <w:r>
        <w:rPr>
          <w:rFonts w:hint="eastAsia"/>
        </w:rPr>
        <w:t>Введение</w:t>
      </w:r>
    </w:p>
    <w:sectPr w:rsidR="00434531" w:rsidRPr="00434531" w:rsidSect="00CE18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A589" w14:textId="77777777" w:rsidR="00CE18DD" w:rsidRDefault="00CE18DD">
      <w:pPr>
        <w:spacing w:after="0" w:line="240" w:lineRule="auto"/>
      </w:pPr>
      <w:r>
        <w:separator/>
      </w:r>
    </w:p>
  </w:endnote>
  <w:endnote w:type="continuationSeparator" w:id="0">
    <w:p w14:paraId="2E21CBB8" w14:textId="77777777" w:rsidR="00CE18DD" w:rsidRDefault="00CE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EAC2" w14:textId="77777777" w:rsidR="00CE18DD" w:rsidRDefault="00CE18DD"/>
    <w:p w14:paraId="1C5BC555" w14:textId="77777777" w:rsidR="00CE18DD" w:rsidRDefault="00CE18DD"/>
    <w:p w14:paraId="07AE11D8" w14:textId="77777777" w:rsidR="00CE18DD" w:rsidRDefault="00CE18DD"/>
    <w:p w14:paraId="3BEF3548" w14:textId="77777777" w:rsidR="00CE18DD" w:rsidRDefault="00CE18DD"/>
    <w:p w14:paraId="62DBCC44" w14:textId="77777777" w:rsidR="00CE18DD" w:rsidRDefault="00CE18DD"/>
    <w:p w14:paraId="253846FD" w14:textId="77777777" w:rsidR="00CE18DD" w:rsidRDefault="00CE18DD"/>
    <w:p w14:paraId="7B081C2B" w14:textId="77777777" w:rsidR="00CE18DD" w:rsidRDefault="00CE18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522050" wp14:editId="3FAE6F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1FAB1" w14:textId="77777777" w:rsidR="00CE18DD" w:rsidRDefault="00CE18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220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41FAB1" w14:textId="77777777" w:rsidR="00CE18DD" w:rsidRDefault="00CE18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2D89AC" w14:textId="77777777" w:rsidR="00CE18DD" w:rsidRDefault="00CE18DD"/>
    <w:p w14:paraId="4B073C43" w14:textId="77777777" w:rsidR="00CE18DD" w:rsidRDefault="00CE18DD"/>
    <w:p w14:paraId="6F9FB9B1" w14:textId="77777777" w:rsidR="00CE18DD" w:rsidRDefault="00CE18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FA9A44" wp14:editId="25FCE9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6C58A" w14:textId="77777777" w:rsidR="00CE18DD" w:rsidRDefault="00CE18DD"/>
                          <w:p w14:paraId="58751AC5" w14:textId="77777777" w:rsidR="00CE18DD" w:rsidRDefault="00CE18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FA9A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26C58A" w14:textId="77777777" w:rsidR="00CE18DD" w:rsidRDefault="00CE18DD"/>
                    <w:p w14:paraId="58751AC5" w14:textId="77777777" w:rsidR="00CE18DD" w:rsidRDefault="00CE18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A3C16C" w14:textId="77777777" w:rsidR="00CE18DD" w:rsidRDefault="00CE18DD"/>
    <w:p w14:paraId="6E402B77" w14:textId="77777777" w:rsidR="00CE18DD" w:rsidRDefault="00CE18DD">
      <w:pPr>
        <w:rPr>
          <w:sz w:val="2"/>
          <w:szCs w:val="2"/>
        </w:rPr>
      </w:pPr>
    </w:p>
    <w:p w14:paraId="2ED06F44" w14:textId="77777777" w:rsidR="00CE18DD" w:rsidRDefault="00CE18DD"/>
    <w:p w14:paraId="0D494113" w14:textId="77777777" w:rsidR="00CE18DD" w:rsidRDefault="00CE18DD">
      <w:pPr>
        <w:spacing w:after="0" w:line="240" w:lineRule="auto"/>
      </w:pPr>
    </w:p>
  </w:footnote>
  <w:footnote w:type="continuationSeparator" w:id="0">
    <w:p w14:paraId="3E67E020" w14:textId="77777777" w:rsidR="00CE18DD" w:rsidRDefault="00CE1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D"/>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18916</TotalTime>
  <Pages>4</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2420</cp:revision>
  <cp:lastPrinted>2009-02-06T05:36:00Z</cp:lastPrinted>
  <dcterms:created xsi:type="dcterms:W3CDTF">2024-01-07T13:43:00Z</dcterms:created>
  <dcterms:modified xsi:type="dcterms:W3CDTF">2024-02-08T20:15:00Z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