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F12C8" w14:textId="2A40A432" w:rsidR="00910B46" w:rsidRDefault="00E13EE8" w:rsidP="00E13EE8">
      <w:r w:rsidRPr="00E13EE8">
        <w:rPr>
          <w:rFonts w:hint="eastAsia"/>
        </w:rPr>
        <w:t>Большие</w:t>
      </w:r>
      <w:r w:rsidRPr="00E13EE8">
        <w:t xml:space="preserve"> </w:t>
      </w:r>
      <w:r w:rsidRPr="00E13EE8">
        <w:rPr>
          <w:rFonts w:hint="eastAsia"/>
        </w:rPr>
        <w:t>акушерские</w:t>
      </w:r>
      <w:r w:rsidRPr="00E13EE8">
        <w:t xml:space="preserve"> </w:t>
      </w:r>
      <w:r w:rsidRPr="00E13EE8">
        <w:rPr>
          <w:rFonts w:hint="eastAsia"/>
        </w:rPr>
        <w:t>синдромы</w:t>
      </w:r>
      <w:r w:rsidRPr="00E13EE8">
        <w:rPr>
          <w:rFonts w:hint="eastAsia"/>
        </w:rPr>
        <w:t>»</w:t>
      </w:r>
      <w:r w:rsidRPr="00E13EE8">
        <w:t xml:space="preserve">: </w:t>
      </w:r>
      <w:r w:rsidRPr="00E13EE8">
        <w:rPr>
          <w:rFonts w:hint="eastAsia"/>
        </w:rPr>
        <w:t>патогенез</w:t>
      </w:r>
      <w:r w:rsidRPr="00E13EE8">
        <w:t xml:space="preserve">, </w:t>
      </w:r>
      <w:r w:rsidRPr="00E13EE8">
        <w:rPr>
          <w:rFonts w:hint="eastAsia"/>
        </w:rPr>
        <w:t>прогнозирование</w:t>
      </w:r>
      <w:r w:rsidRPr="00E13EE8">
        <w:t xml:space="preserve">, </w:t>
      </w:r>
      <w:r w:rsidRPr="00E13EE8">
        <w:rPr>
          <w:rFonts w:hint="eastAsia"/>
        </w:rPr>
        <w:t>тактика</w:t>
      </w:r>
      <w:r>
        <w:t xml:space="preserve"> </w:t>
      </w:r>
      <w:r w:rsidRPr="00E13EE8">
        <w:rPr>
          <w:rFonts w:hint="eastAsia"/>
        </w:rPr>
        <w:t>Кудрявцева</w:t>
      </w:r>
      <w:r w:rsidRPr="00E13EE8">
        <w:t xml:space="preserve"> </w:t>
      </w:r>
      <w:r w:rsidRPr="00E13EE8">
        <w:rPr>
          <w:rFonts w:hint="eastAsia"/>
        </w:rPr>
        <w:t>Елена</w:t>
      </w:r>
      <w:r w:rsidRPr="00E13EE8">
        <w:t xml:space="preserve"> </w:t>
      </w:r>
      <w:r w:rsidRPr="00E13EE8">
        <w:rPr>
          <w:rFonts w:hint="eastAsia"/>
        </w:rPr>
        <w:t>Владимировна</w:t>
      </w:r>
    </w:p>
    <w:p w14:paraId="3F5BF058" w14:textId="77777777" w:rsidR="00E13EE8" w:rsidRDefault="00E13EE8" w:rsidP="00E13EE8">
      <w:r>
        <w:rPr>
          <w:rFonts w:hint="eastAsia"/>
        </w:rPr>
        <w:t>ОГЛАВЛЕНИЕ</w:t>
      </w:r>
      <w:r>
        <w:t xml:space="preserve"> </w:t>
      </w:r>
      <w:r>
        <w:rPr>
          <w:rFonts w:hint="eastAsia"/>
        </w:rPr>
        <w:t>ДИССЕРТАЦИИ</w:t>
      </w:r>
    </w:p>
    <w:p w14:paraId="45203384" w14:textId="77777777" w:rsidR="00E13EE8" w:rsidRDefault="00E13EE8" w:rsidP="00E13EE8">
      <w:r>
        <w:rPr>
          <w:rFonts w:hint="eastAsia"/>
        </w:rPr>
        <w:t>доктор</w:t>
      </w:r>
      <w:r>
        <w:t xml:space="preserve"> </w:t>
      </w:r>
      <w:r>
        <w:rPr>
          <w:rFonts w:hint="eastAsia"/>
        </w:rPr>
        <w:t>наук</w:t>
      </w:r>
      <w:r>
        <w:t xml:space="preserve"> </w:t>
      </w:r>
      <w:r>
        <w:rPr>
          <w:rFonts w:hint="eastAsia"/>
        </w:rPr>
        <w:t>Кудрявцева</w:t>
      </w:r>
      <w:r>
        <w:t xml:space="preserve"> </w:t>
      </w:r>
      <w:r>
        <w:rPr>
          <w:rFonts w:hint="eastAsia"/>
        </w:rPr>
        <w:t>Елена</w:t>
      </w:r>
      <w:r>
        <w:t xml:space="preserve"> </w:t>
      </w:r>
      <w:r>
        <w:rPr>
          <w:rFonts w:hint="eastAsia"/>
        </w:rPr>
        <w:t>Владимировна</w:t>
      </w:r>
    </w:p>
    <w:p w14:paraId="7F6516BB" w14:textId="77777777" w:rsidR="00E13EE8" w:rsidRDefault="00E13EE8" w:rsidP="00E13EE8">
      <w:r>
        <w:rPr>
          <w:rFonts w:hint="eastAsia"/>
        </w:rPr>
        <w:t>ВВЕДЕНИЕ</w:t>
      </w:r>
    </w:p>
    <w:p w14:paraId="64260495" w14:textId="77777777" w:rsidR="00E13EE8" w:rsidRDefault="00E13EE8" w:rsidP="00E13EE8"/>
    <w:p w14:paraId="218AC3B0" w14:textId="77777777" w:rsidR="00E13EE8" w:rsidRDefault="00E13EE8" w:rsidP="00E13EE8">
      <w:r>
        <w:rPr>
          <w:rFonts w:hint="eastAsia"/>
        </w:rPr>
        <w:t>ГЛАВА</w:t>
      </w:r>
      <w:r>
        <w:t xml:space="preserve"> 1. </w:t>
      </w:r>
      <w:r>
        <w:rPr>
          <w:rFonts w:hint="eastAsia"/>
        </w:rPr>
        <w:t>БИОЛОГИЯ</w:t>
      </w:r>
      <w:r>
        <w:t xml:space="preserve"> </w:t>
      </w:r>
      <w:r>
        <w:rPr>
          <w:rFonts w:hint="eastAsia"/>
        </w:rPr>
        <w:t>«</w:t>
      </w:r>
      <w:r>
        <w:rPr>
          <w:rFonts w:hint="eastAsia"/>
        </w:rPr>
        <w:t>БОЛЬШИХ</w:t>
      </w:r>
      <w:r>
        <w:t xml:space="preserve"> </w:t>
      </w:r>
      <w:r>
        <w:rPr>
          <w:rFonts w:hint="eastAsia"/>
        </w:rPr>
        <w:t>АКУШЕРСКИХ</w:t>
      </w:r>
      <w:r>
        <w:t xml:space="preserve"> </w:t>
      </w:r>
      <w:r>
        <w:rPr>
          <w:rFonts w:hint="eastAsia"/>
        </w:rPr>
        <w:t>СИНДРОМОВ</w:t>
      </w:r>
      <w:r>
        <w:rPr>
          <w:rFonts w:hint="eastAsia"/>
        </w:rPr>
        <w:t>»</w:t>
      </w:r>
      <w:r>
        <w:t xml:space="preserve">: </w:t>
      </w:r>
      <w:r>
        <w:rPr>
          <w:rFonts w:hint="eastAsia"/>
        </w:rPr>
        <w:t>ПРЕДИКТОРЫ</w:t>
      </w:r>
      <w:r>
        <w:t xml:space="preserve">, </w:t>
      </w:r>
      <w:r>
        <w:rPr>
          <w:rFonts w:hint="eastAsia"/>
        </w:rPr>
        <w:t>ФАКТОРЫ</w:t>
      </w:r>
      <w:r>
        <w:t xml:space="preserve"> </w:t>
      </w:r>
      <w:r>
        <w:rPr>
          <w:rFonts w:hint="eastAsia"/>
        </w:rPr>
        <w:t>РИСКА</w:t>
      </w:r>
      <w:r>
        <w:t xml:space="preserve">, </w:t>
      </w:r>
      <w:r>
        <w:rPr>
          <w:rFonts w:hint="eastAsia"/>
        </w:rPr>
        <w:t>ПАТОГЕНЕЗ</w:t>
      </w:r>
      <w:r>
        <w:t xml:space="preserve">, </w:t>
      </w:r>
      <w:r>
        <w:rPr>
          <w:rFonts w:hint="eastAsia"/>
        </w:rPr>
        <w:t>ДИАГНОСТИКА</w:t>
      </w:r>
      <w:r>
        <w:t xml:space="preserve"> </w:t>
      </w:r>
      <w:r>
        <w:rPr>
          <w:rFonts w:hint="eastAsia"/>
        </w:rPr>
        <w:t>И</w:t>
      </w:r>
      <w:r>
        <w:t xml:space="preserve"> </w:t>
      </w:r>
      <w:r>
        <w:rPr>
          <w:rFonts w:hint="eastAsia"/>
        </w:rPr>
        <w:t>ПРОГНОЗ</w:t>
      </w:r>
      <w:r>
        <w:t xml:space="preserve"> (</w:t>
      </w:r>
      <w:r>
        <w:rPr>
          <w:rFonts w:hint="eastAsia"/>
        </w:rPr>
        <w:t>ОБЗОР</w:t>
      </w:r>
      <w:r>
        <w:t xml:space="preserve"> </w:t>
      </w:r>
      <w:r>
        <w:rPr>
          <w:rFonts w:hint="eastAsia"/>
        </w:rPr>
        <w:t>НАУЧНОЙ</w:t>
      </w:r>
      <w:r>
        <w:t xml:space="preserve"> </w:t>
      </w:r>
      <w:r>
        <w:rPr>
          <w:rFonts w:hint="eastAsia"/>
        </w:rPr>
        <w:t>ЛИТЕРАТУРЫ</w:t>
      </w:r>
      <w:r>
        <w:t>)</w:t>
      </w:r>
    </w:p>
    <w:p w14:paraId="6381FE91" w14:textId="77777777" w:rsidR="00E13EE8" w:rsidRDefault="00E13EE8" w:rsidP="00E13EE8"/>
    <w:p w14:paraId="0D0FF365" w14:textId="77777777" w:rsidR="00E13EE8" w:rsidRDefault="00E13EE8" w:rsidP="00E13EE8">
      <w:r>
        <w:t xml:space="preserve">1.1. </w:t>
      </w:r>
      <w:r>
        <w:rPr>
          <w:rFonts w:hint="eastAsia"/>
        </w:rPr>
        <w:t>Этиопатогенетическая</w:t>
      </w:r>
      <w:r>
        <w:t xml:space="preserve"> </w:t>
      </w:r>
      <w:r>
        <w:rPr>
          <w:rFonts w:hint="eastAsia"/>
        </w:rPr>
        <w:t>концепция</w:t>
      </w:r>
      <w:r>
        <w:t xml:space="preserve"> </w:t>
      </w:r>
      <w:r>
        <w:rPr>
          <w:rFonts w:hint="eastAsia"/>
        </w:rPr>
        <w:t>«</w:t>
      </w:r>
      <w:r>
        <w:rPr>
          <w:rFonts w:hint="eastAsia"/>
        </w:rPr>
        <w:t>больших</w:t>
      </w:r>
      <w:r>
        <w:t xml:space="preserve"> </w:t>
      </w:r>
      <w:r>
        <w:rPr>
          <w:rFonts w:hint="eastAsia"/>
        </w:rPr>
        <w:t>акушерских</w:t>
      </w:r>
      <w:r>
        <w:t xml:space="preserve"> </w:t>
      </w:r>
      <w:r>
        <w:rPr>
          <w:rFonts w:hint="eastAsia"/>
        </w:rPr>
        <w:t>синдромов</w:t>
      </w:r>
      <w:r>
        <w:rPr>
          <w:rFonts w:hint="eastAsia"/>
        </w:rPr>
        <w:t>»</w:t>
      </w:r>
    </w:p>
    <w:p w14:paraId="37F920B1" w14:textId="77777777" w:rsidR="00E13EE8" w:rsidRDefault="00E13EE8" w:rsidP="00E13EE8"/>
    <w:p w14:paraId="6B67E636" w14:textId="77777777" w:rsidR="00E13EE8" w:rsidRDefault="00E13EE8" w:rsidP="00E13EE8">
      <w:r>
        <w:t xml:space="preserve">1.2. </w:t>
      </w:r>
      <w:r>
        <w:rPr>
          <w:rFonts w:hint="eastAsia"/>
        </w:rPr>
        <w:t>Генетические</w:t>
      </w:r>
      <w:r>
        <w:t xml:space="preserve"> </w:t>
      </w:r>
      <w:r>
        <w:rPr>
          <w:rFonts w:hint="eastAsia"/>
        </w:rPr>
        <w:t>основы</w:t>
      </w:r>
      <w:r>
        <w:t xml:space="preserve"> </w:t>
      </w:r>
      <w:r>
        <w:rPr>
          <w:rFonts w:hint="eastAsia"/>
        </w:rPr>
        <w:t>развития</w:t>
      </w:r>
      <w:r>
        <w:t xml:space="preserve"> </w:t>
      </w:r>
      <w:r>
        <w:rPr>
          <w:rFonts w:hint="eastAsia"/>
        </w:rPr>
        <w:t>осложнений</w:t>
      </w:r>
      <w:r>
        <w:t xml:space="preserve"> </w:t>
      </w:r>
      <w:r>
        <w:rPr>
          <w:rFonts w:hint="eastAsia"/>
        </w:rPr>
        <w:t>беременности</w:t>
      </w:r>
    </w:p>
    <w:p w14:paraId="0BF7A380" w14:textId="77777777" w:rsidR="00E13EE8" w:rsidRDefault="00E13EE8" w:rsidP="00E13EE8"/>
    <w:p w14:paraId="36481EF9" w14:textId="77777777" w:rsidR="00E13EE8" w:rsidRDefault="00E13EE8" w:rsidP="00E13EE8">
      <w:r>
        <w:t xml:space="preserve">1.2.1. </w:t>
      </w:r>
      <w:r>
        <w:rPr>
          <w:rFonts w:hint="eastAsia"/>
        </w:rPr>
        <w:t>Материнский</w:t>
      </w:r>
      <w:r>
        <w:t xml:space="preserve"> </w:t>
      </w:r>
      <w:r>
        <w:rPr>
          <w:rFonts w:hint="eastAsia"/>
        </w:rPr>
        <w:t>геном</w:t>
      </w:r>
      <w:r>
        <w:t xml:space="preserve"> </w:t>
      </w:r>
      <w:r>
        <w:rPr>
          <w:rFonts w:hint="eastAsia"/>
        </w:rPr>
        <w:t>и</w:t>
      </w:r>
      <w:r>
        <w:t xml:space="preserve"> </w:t>
      </w:r>
      <w:r>
        <w:rPr>
          <w:rFonts w:hint="eastAsia"/>
        </w:rPr>
        <w:t>его</w:t>
      </w:r>
      <w:r>
        <w:t xml:space="preserve"> </w:t>
      </w:r>
      <w:r>
        <w:rPr>
          <w:rFonts w:hint="eastAsia"/>
        </w:rPr>
        <w:t>роль</w:t>
      </w:r>
      <w:r>
        <w:t xml:space="preserve"> </w:t>
      </w:r>
      <w:r>
        <w:rPr>
          <w:rFonts w:hint="eastAsia"/>
        </w:rPr>
        <w:t>в</w:t>
      </w:r>
      <w:r>
        <w:t xml:space="preserve"> </w:t>
      </w:r>
      <w:r>
        <w:rPr>
          <w:rFonts w:hint="eastAsia"/>
        </w:rPr>
        <w:t>формировании</w:t>
      </w:r>
      <w:r>
        <w:t xml:space="preserve"> </w:t>
      </w:r>
      <w:r>
        <w:rPr>
          <w:rFonts w:hint="eastAsia"/>
        </w:rPr>
        <w:t>«</w:t>
      </w:r>
      <w:r>
        <w:rPr>
          <w:rFonts w:hint="eastAsia"/>
        </w:rPr>
        <w:t>больших</w:t>
      </w:r>
    </w:p>
    <w:p w14:paraId="07D8F626" w14:textId="77777777" w:rsidR="00E13EE8" w:rsidRDefault="00E13EE8" w:rsidP="00E13EE8"/>
    <w:p w14:paraId="2967D26B" w14:textId="77777777" w:rsidR="00E13EE8" w:rsidRDefault="00E13EE8" w:rsidP="00E13EE8">
      <w:r>
        <w:rPr>
          <w:rFonts w:hint="eastAsia"/>
        </w:rPr>
        <w:t>акушерских</w:t>
      </w:r>
      <w:r>
        <w:t xml:space="preserve"> </w:t>
      </w:r>
      <w:r>
        <w:rPr>
          <w:rFonts w:hint="eastAsia"/>
        </w:rPr>
        <w:t>синдромов</w:t>
      </w:r>
      <w:r>
        <w:rPr>
          <w:rFonts w:hint="eastAsia"/>
        </w:rPr>
        <w:t>»</w:t>
      </w:r>
    </w:p>
    <w:p w14:paraId="0F0018B5" w14:textId="77777777" w:rsidR="00E13EE8" w:rsidRDefault="00E13EE8" w:rsidP="00E13EE8"/>
    <w:p w14:paraId="11C09652" w14:textId="77777777" w:rsidR="00E13EE8" w:rsidRDefault="00E13EE8" w:rsidP="00E13EE8">
      <w:r>
        <w:t xml:space="preserve">1.2.2 </w:t>
      </w:r>
      <w:r>
        <w:rPr>
          <w:rFonts w:hint="eastAsia"/>
        </w:rPr>
        <w:t>Роль</w:t>
      </w:r>
      <w:r>
        <w:t xml:space="preserve"> </w:t>
      </w:r>
      <w:r>
        <w:rPr>
          <w:rFonts w:hint="eastAsia"/>
        </w:rPr>
        <w:t>генотипа</w:t>
      </w:r>
      <w:r>
        <w:t xml:space="preserve"> </w:t>
      </w:r>
      <w:r>
        <w:rPr>
          <w:rFonts w:hint="eastAsia"/>
        </w:rPr>
        <w:t>плода</w:t>
      </w:r>
      <w:r>
        <w:t xml:space="preserve"> </w:t>
      </w:r>
      <w:r>
        <w:rPr>
          <w:rFonts w:hint="eastAsia"/>
        </w:rPr>
        <w:t>в</w:t>
      </w:r>
      <w:r>
        <w:t xml:space="preserve"> </w:t>
      </w:r>
      <w:r>
        <w:rPr>
          <w:rFonts w:hint="eastAsia"/>
        </w:rPr>
        <w:t>развитии</w:t>
      </w:r>
      <w:r>
        <w:t xml:space="preserve"> </w:t>
      </w:r>
      <w:r>
        <w:rPr>
          <w:rFonts w:hint="eastAsia"/>
        </w:rPr>
        <w:t>осложнений</w:t>
      </w:r>
      <w:r>
        <w:t xml:space="preserve"> </w:t>
      </w:r>
      <w:r>
        <w:rPr>
          <w:rFonts w:hint="eastAsia"/>
        </w:rPr>
        <w:t>беременности</w:t>
      </w:r>
    </w:p>
    <w:p w14:paraId="245394F8" w14:textId="77777777" w:rsidR="00E13EE8" w:rsidRDefault="00E13EE8" w:rsidP="00E13EE8"/>
    <w:p w14:paraId="3586A504" w14:textId="77777777" w:rsidR="00E13EE8" w:rsidRDefault="00E13EE8" w:rsidP="00E13EE8">
      <w:r>
        <w:t xml:space="preserve">1.3. </w:t>
      </w:r>
      <w:r>
        <w:rPr>
          <w:rFonts w:hint="eastAsia"/>
        </w:rPr>
        <w:t>Факторы</w:t>
      </w:r>
      <w:r>
        <w:t xml:space="preserve"> </w:t>
      </w:r>
      <w:r>
        <w:rPr>
          <w:rFonts w:hint="eastAsia"/>
        </w:rPr>
        <w:t>риска</w:t>
      </w:r>
      <w:r>
        <w:t xml:space="preserve"> </w:t>
      </w:r>
      <w:r>
        <w:rPr>
          <w:rFonts w:hint="eastAsia"/>
        </w:rPr>
        <w:t>«</w:t>
      </w:r>
      <w:r>
        <w:rPr>
          <w:rFonts w:hint="eastAsia"/>
        </w:rPr>
        <w:t>больших</w:t>
      </w:r>
      <w:r>
        <w:t xml:space="preserve"> </w:t>
      </w:r>
      <w:r>
        <w:rPr>
          <w:rFonts w:hint="eastAsia"/>
        </w:rPr>
        <w:t>акушерских</w:t>
      </w:r>
      <w:r>
        <w:t xml:space="preserve"> </w:t>
      </w:r>
      <w:r>
        <w:rPr>
          <w:rFonts w:hint="eastAsia"/>
        </w:rPr>
        <w:t>синдромов</w:t>
      </w:r>
      <w:r>
        <w:rPr>
          <w:rFonts w:hint="eastAsia"/>
        </w:rPr>
        <w:t>»</w:t>
      </w:r>
      <w:r>
        <w:t xml:space="preserve">, </w:t>
      </w:r>
      <w:r>
        <w:rPr>
          <w:rFonts w:hint="eastAsia"/>
        </w:rPr>
        <w:t>современные</w:t>
      </w:r>
      <w:r>
        <w:t xml:space="preserve"> </w:t>
      </w:r>
      <w:r>
        <w:rPr>
          <w:rFonts w:hint="eastAsia"/>
        </w:rPr>
        <w:t>прогностические</w:t>
      </w:r>
      <w:r>
        <w:t xml:space="preserve"> </w:t>
      </w:r>
      <w:r>
        <w:rPr>
          <w:rFonts w:hint="eastAsia"/>
        </w:rPr>
        <w:t>возможности</w:t>
      </w:r>
    </w:p>
    <w:p w14:paraId="097569C4" w14:textId="77777777" w:rsidR="00E13EE8" w:rsidRDefault="00E13EE8" w:rsidP="00E13EE8"/>
    <w:p w14:paraId="78673979" w14:textId="77777777" w:rsidR="00E13EE8" w:rsidRDefault="00E13EE8" w:rsidP="00E13EE8">
      <w:r>
        <w:t xml:space="preserve">1.4. </w:t>
      </w:r>
      <w:r>
        <w:rPr>
          <w:rFonts w:hint="eastAsia"/>
        </w:rPr>
        <w:t>Пренатальный</w:t>
      </w:r>
      <w:r>
        <w:t xml:space="preserve"> </w:t>
      </w:r>
      <w:r>
        <w:rPr>
          <w:rFonts w:hint="eastAsia"/>
        </w:rPr>
        <w:t>скрининг</w:t>
      </w:r>
      <w:r>
        <w:t xml:space="preserve"> </w:t>
      </w:r>
      <w:r>
        <w:rPr>
          <w:rFonts w:hint="eastAsia"/>
        </w:rPr>
        <w:t>врожденной</w:t>
      </w:r>
      <w:r>
        <w:t xml:space="preserve"> </w:t>
      </w:r>
      <w:r>
        <w:rPr>
          <w:rFonts w:hint="eastAsia"/>
        </w:rPr>
        <w:t>и</w:t>
      </w:r>
      <w:r>
        <w:t xml:space="preserve"> </w:t>
      </w:r>
      <w:r>
        <w:rPr>
          <w:rFonts w:hint="eastAsia"/>
        </w:rPr>
        <w:t>наследственной</w:t>
      </w:r>
      <w:r>
        <w:t xml:space="preserve"> </w:t>
      </w:r>
      <w:r>
        <w:rPr>
          <w:rFonts w:hint="eastAsia"/>
        </w:rPr>
        <w:t>патологии</w:t>
      </w:r>
      <w:r>
        <w:t xml:space="preserve"> </w:t>
      </w:r>
      <w:r>
        <w:rPr>
          <w:rFonts w:hint="eastAsia"/>
        </w:rPr>
        <w:t>плода</w:t>
      </w:r>
      <w:r>
        <w:t xml:space="preserve">, </w:t>
      </w:r>
      <w:r>
        <w:rPr>
          <w:rFonts w:hint="eastAsia"/>
        </w:rPr>
        <w:t>как</w:t>
      </w:r>
      <w:r>
        <w:t xml:space="preserve"> </w:t>
      </w:r>
      <w:r>
        <w:rPr>
          <w:rFonts w:hint="eastAsia"/>
        </w:rPr>
        <w:t>предиктор</w:t>
      </w:r>
      <w:r>
        <w:t xml:space="preserve"> </w:t>
      </w:r>
      <w:r>
        <w:rPr>
          <w:rFonts w:hint="eastAsia"/>
        </w:rPr>
        <w:t>«</w:t>
      </w:r>
      <w:r>
        <w:rPr>
          <w:rFonts w:hint="eastAsia"/>
        </w:rPr>
        <w:t>больших</w:t>
      </w:r>
      <w:r>
        <w:t xml:space="preserve"> </w:t>
      </w:r>
      <w:r>
        <w:rPr>
          <w:rFonts w:hint="eastAsia"/>
        </w:rPr>
        <w:t>акушерских</w:t>
      </w:r>
      <w:r>
        <w:t xml:space="preserve"> </w:t>
      </w:r>
      <w:r>
        <w:rPr>
          <w:rFonts w:hint="eastAsia"/>
        </w:rPr>
        <w:t>синдромов</w:t>
      </w:r>
      <w:r>
        <w:rPr>
          <w:rFonts w:hint="eastAsia"/>
        </w:rPr>
        <w:t>»</w:t>
      </w:r>
    </w:p>
    <w:p w14:paraId="2B14DCC8" w14:textId="77777777" w:rsidR="00E13EE8" w:rsidRDefault="00E13EE8" w:rsidP="00E13EE8"/>
    <w:p w14:paraId="5A66A804" w14:textId="77777777" w:rsidR="00E13EE8" w:rsidRDefault="00E13EE8" w:rsidP="00E13EE8">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2F48869C" w14:textId="77777777" w:rsidR="00E13EE8" w:rsidRDefault="00E13EE8" w:rsidP="00E13EE8"/>
    <w:p w14:paraId="0C60CA65" w14:textId="77777777" w:rsidR="00E13EE8" w:rsidRDefault="00E13EE8" w:rsidP="00E13EE8">
      <w:r>
        <w:t xml:space="preserve">2.1. </w:t>
      </w:r>
      <w:r>
        <w:rPr>
          <w:rFonts w:hint="eastAsia"/>
        </w:rPr>
        <w:t>Дизайн</w:t>
      </w:r>
      <w:r>
        <w:t xml:space="preserve"> </w:t>
      </w:r>
      <w:r>
        <w:rPr>
          <w:rFonts w:hint="eastAsia"/>
        </w:rPr>
        <w:t>исследования</w:t>
      </w:r>
    </w:p>
    <w:p w14:paraId="78412F3F" w14:textId="77777777" w:rsidR="00E13EE8" w:rsidRDefault="00E13EE8" w:rsidP="00E13EE8"/>
    <w:p w14:paraId="77BE8AAE" w14:textId="77777777" w:rsidR="00E13EE8" w:rsidRDefault="00E13EE8" w:rsidP="00E13EE8">
      <w:r>
        <w:t xml:space="preserve">2.2. </w:t>
      </w:r>
      <w:r>
        <w:rPr>
          <w:rFonts w:hint="eastAsia"/>
        </w:rPr>
        <w:t>Клиническая</w:t>
      </w:r>
      <w:r>
        <w:t xml:space="preserve"> </w:t>
      </w:r>
      <w:r>
        <w:rPr>
          <w:rFonts w:hint="eastAsia"/>
        </w:rPr>
        <w:t>характеристика</w:t>
      </w:r>
      <w:r>
        <w:t xml:space="preserve"> </w:t>
      </w:r>
      <w:r>
        <w:rPr>
          <w:rFonts w:hint="eastAsia"/>
        </w:rPr>
        <w:t>исследуемых</w:t>
      </w:r>
      <w:r>
        <w:t xml:space="preserve"> </w:t>
      </w:r>
      <w:r>
        <w:rPr>
          <w:rFonts w:hint="eastAsia"/>
        </w:rPr>
        <w:t>груп</w:t>
      </w:r>
      <w:r>
        <w:rPr>
          <w:rFonts w:hint="eastAsia"/>
        </w:rPr>
        <w:lastRenderedPageBreak/>
        <w:t>п</w:t>
      </w:r>
    </w:p>
    <w:p w14:paraId="63DB2CB8" w14:textId="77777777" w:rsidR="00E13EE8" w:rsidRDefault="00E13EE8" w:rsidP="00E13EE8"/>
    <w:p w14:paraId="6A4F8441" w14:textId="77777777" w:rsidR="00E13EE8" w:rsidRDefault="00E13EE8" w:rsidP="00E13EE8">
      <w:r>
        <w:t xml:space="preserve">2.3. </w:t>
      </w:r>
      <w:r>
        <w:rPr>
          <w:rFonts w:hint="eastAsia"/>
        </w:rPr>
        <w:t>Методы</w:t>
      </w:r>
      <w:r>
        <w:t xml:space="preserve"> </w:t>
      </w:r>
      <w:r>
        <w:rPr>
          <w:rFonts w:hint="eastAsia"/>
        </w:rPr>
        <w:t>исследования</w:t>
      </w:r>
    </w:p>
    <w:p w14:paraId="0791A3A8" w14:textId="77777777" w:rsidR="00E13EE8" w:rsidRDefault="00E13EE8" w:rsidP="00E13EE8"/>
    <w:p w14:paraId="79402909" w14:textId="77777777" w:rsidR="00E13EE8" w:rsidRDefault="00E13EE8" w:rsidP="00E13EE8">
      <w:r>
        <w:t xml:space="preserve">2.3.1 </w:t>
      </w:r>
      <w:r>
        <w:rPr>
          <w:rFonts w:hint="eastAsia"/>
        </w:rPr>
        <w:t>Общие</w:t>
      </w:r>
      <w:r>
        <w:t xml:space="preserve"> </w:t>
      </w:r>
      <w:r>
        <w:rPr>
          <w:rFonts w:hint="eastAsia"/>
        </w:rPr>
        <w:t>клинические</w:t>
      </w:r>
      <w:r>
        <w:t xml:space="preserve"> </w:t>
      </w:r>
      <w:r>
        <w:rPr>
          <w:rFonts w:hint="eastAsia"/>
        </w:rPr>
        <w:t>исследования</w:t>
      </w:r>
      <w:r>
        <w:t xml:space="preserve"> (</w:t>
      </w:r>
      <w:r>
        <w:rPr>
          <w:rFonts w:hint="eastAsia"/>
        </w:rPr>
        <w:t>общий</w:t>
      </w:r>
      <w:r>
        <w:t xml:space="preserve"> </w:t>
      </w:r>
      <w:r>
        <w:rPr>
          <w:rFonts w:hint="eastAsia"/>
        </w:rPr>
        <w:t>анализ</w:t>
      </w:r>
      <w:r>
        <w:t xml:space="preserve"> </w:t>
      </w:r>
      <w:r>
        <w:rPr>
          <w:rFonts w:hint="eastAsia"/>
        </w:rPr>
        <w:t>крови</w:t>
      </w:r>
      <w:r>
        <w:t xml:space="preserve">, </w:t>
      </w:r>
      <w:r>
        <w:rPr>
          <w:rFonts w:hint="eastAsia"/>
        </w:rPr>
        <w:t>общий</w:t>
      </w:r>
      <w:r>
        <w:t xml:space="preserve"> </w:t>
      </w:r>
      <w:r>
        <w:rPr>
          <w:rFonts w:hint="eastAsia"/>
        </w:rPr>
        <w:t>анализ</w:t>
      </w:r>
      <w:r>
        <w:t xml:space="preserve"> </w:t>
      </w:r>
      <w:r>
        <w:rPr>
          <w:rFonts w:hint="eastAsia"/>
        </w:rPr>
        <w:t>мочи</w:t>
      </w:r>
      <w:r>
        <w:t xml:space="preserve">, </w:t>
      </w:r>
      <w:r>
        <w:rPr>
          <w:rFonts w:hint="eastAsia"/>
        </w:rPr>
        <w:t>микроскопическое</w:t>
      </w:r>
      <w:r>
        <w:t xml:space="preserve"> </w:t>
      </w:r>
      <w:r>
        <w:rPr>
          <w:rFonts w:hint="eastAsia"/>
        </w:rPr>
        <w:t>исследование</w:t>
      </w:r>
      <w:r>
        <w:t xml:space="preserve"> </w:t>
      </w:r>
      <w:r>
        <w:rPr>
          <w:rFonts w:hint="eastAsia"/>
        </w:rPr>
        <w:t>отделяемого</w:t>
      </w:r>
      <w:r>
        <w:t xml:space="preserve"> </w:t>
      </w:r>
      <w:r>
        <w:rPr>
          <w:rFonts w:hint="eastAsia"/>
        </w:rPr>
        <w:t>половых</w:t>
      </w:r>
      <w:r>
        <w:t xml:space="preserve"> </w:t>
      </w:r>
      <w:r>
        <w:rPr>
          <w:rFonts w:hint="eastAsia"/>
        </w:rPr>
        <w:t>органов</w:t>
      </w:r>
      <w:r>
        <w:t xml:space="preserve">, </w:t>
      </w:r>
      <w:r>
        <w:rPr>
          <w:rFonts w:hint="eastAsia"/>
        </w:rPr>
        <w:t>гемостазиологические</w:t>
      </w:r>
      <w:r>
        <w:t xml:space="preserve"> </w:t>
      </w:r>
      <w:r>
        <w:rPr>
          <w:rFonts w:hint="eastAsia"/>
        </w:rPr>
        <w:t>параметры</w:t>
      </w:r>
      <w:r>
        <w:t xml:space="preserve">, </w:t>
      </w:r>
      <w:r>
        <w:rPr>
          <w:rFonts w:hint="eastAsia"/>
        </w:rPr>
        <w:t>биохимические</w:t>
      </w:r>
      <w:r>
        <w:t xml:space="preserve"> </w:t>
      </w:r>
      <w:r>
        <w:rPr>
          <w:rFonts w:hint="eastAsia"/>
        </w:rPr>
        <w:t>показатели</w:t>
      </w:r>
      <w:r>
        <w:t xml:space="preserve"> </w:t>
      </w:r>
      <w:r>
        <w:rPr>
          <w:rFonts w:hint="eastAsia"/>
        </w:rPr>
        <w:t>крови</w:t>
      </w:r>
      <w:r>
        <w:t>)</w:t>
      </w:r>
    </w:p>
    <w:p w14:paraId="2D7349A3" w14:textId="77777777" w:rsidR="00E13EE8" w:rsidRDefault="00E13EE8" w:rsidP="00E13EE8"/>
    <w:p w14:paraId="3ADCC65C" w14:textId="77777777" w:rsidR="00E13EE8" w:rsidRDefault="00E13EE8" w:rsidP="00E13EE8">
      <w:r>
        <w:t xml:space="preserve">2.3.2. </w:t>
      </w:r>
      <w:r>
        <w:rPr>
          <w:rFonts w:hint="eastAsia"/>
        </w:rPr>
        <w:t>Молекулярно</w:t>
      </w:r>
      <w:r>
        <w:t>-</w:t>
      </w:r>
      <w:r>
        <w:rPr>
          <w:rFonts w:hint="eastAsia"/>
        </w:rPr>
        <w:t>генетические</w:t>
      </w:r>
      <w:r>
        <w:t xml:space="preserve"> </w:t>
      </w:r>
      <w:r>
        <w:rPr>
          <w:rFonts w:hint="eastAsia"/>
        </w:rPr>
        <w:t>методы</w:t>
      </w:r>
      <w:r>
        <w:t xml:space="preserve"> </w:t>
      </w:r>
      <w:r>
        <w:rPr>
          <w:rFonts w:hint="eastAsia"/>
        </w:rPr>
        <w:t>исследования</w:t>
      </w:r>
      <w:r>
        <w:t xml:space="preserve"> (</w:t>
      </w:r>
      <w:r>
        <w:rPr>
          <w:rFonts w:hint="eastAsia"/>
        </w:rPr>
        <w:t>анализ</w:t>
      </w:r>
      <w:r>
        <w:t xml:space="preserve"> </w:t>
      </w:r>
      <w:r>
        <w:rPr>
          <w:rFonts w:hint="eastAsia"/>
        </w:rPr>
        <w:t>полиморфизмов</w:t>
      </w:r>
      <w:r>
        <w:t xml:space="preserve"> </w:t>
      </w:r>
      <w:r>
        <w:rPr>
          <w:rFonts w:hint="eastAsia"/>
        </w:rPr>
        <w:t>генов</w:t>
      </w:r>
      <w:r>
        <w:t xml:space="preserve">, </w:t>
      </w:r>
      <w:r>
        <w:rPr>
          <w:rFonts w:hint="eastAsia"/>
        </w:rPr>
        <w:t>цитогенетические</w:t>
      </w:r>
      <w:r>
        <w:t xml:space="preserve"> </w:t>
      </w:r>
      <w:r>
        <w:rPr>
          <w:rFonts w:hint="eastAsia"/>
        </w:rPr>
        <w:t>исследования</w:t>
      </w:r>
      <w:r>
        <w:t xml:space="preserve">, </w:t>
      </w:r>
      <w:r>
        <w:rPr>
          <w:rFonts w:hint="eastAsia"/>
        </w:rPr>
        <w:t>хромосомный</w:t>
      </w:r>
      <w:r>
        <w:t xml:space="preserve"> </w:t>
      </w:r>
      <w:r>
        <w:rPr>
          <w:rFonts w:hint="eastAsia"/>
        </w:rPr>
        <w:t>микроматричный</w:t>
      </w:r>
      <w:r>
        <w:t xml:space="preserve"> </w:t>
      </w:r>
      <w:r>
        <w:rPr>
          <w:rFonts w:hint="eastAsia"/>
        </w:rPr>
        <w:t>анализ</w:t>
      </w:r>
      <w:r>
        <w:t xml:space="preserve">, </w:t>
      </w:r>
      <w:r>
        <w:rPr>
          <w:rFonts w:hint="eastAsia"/>
        </w:rPr>
        <w:t>неинвазивный</w:t>
      </w:r>
      <w:r>
        <w:t xml:space="preserve"> </w:t>
      </w:r>
      <w:r>
        <w:rPr>
          <w:rFonts w:hint="eastAsia"/>
        </w:rPr>
        <w:t>пренатальный</w:t>
      </w:r>
      <w:r>
        <w:t xml:space="preserve"> </w:t>
      </w:r>
      <w:r>
        <w:rPr>
          <w:rFonts w:hint="eastAsia"/>
        </w:rPr>
        <w:t>тест</w:t>
      </w:r>
      <w:r>
        <w:t>)</w:t>
      </w:r>
    </w:p>
    <w:p w14:paraId="42B29096" w14:textId="77777777" w:rsidR="00E13EE8" w:rsidRDefault="00E13EE8" w:rsidP="00E13EE8"/>
    <w:p w14:paraId="5761AA2D" w14:textId="77777777" w:rsidR="00E13EE8" w:rsidRDefault="00E13EE8" w:rsidP="00E13EE8">
      <w:r>
        <w:t xml:space="preserve">2.3.3. </w:t>
      </w:r>
      <w:r>
        <w:rPr>
          <w:rFonts w:hint="eastAsia"/>
        </w:rPr>
        <w:t>Ультразвуковое</w:t>
      </w:r>
      <w:r>
        <w:t xml:space="preserve"> </w:t>
      </w:r>
      <w:r>
        <w:rPr>
          <w:rFonts w:hint="eastAsia"/>
        </w:rPr>
        <w:t>исследование</w:t>
      </w:r>
      <w:r>
        <w:t xml:space="preserve">, </w:t>
      </w:r>
      <w:r>
        <w:rPr>
          <w:rFonts w:hint="eastAsia"/>
        </w:rPr>
        <w:t>допплерометрия</w:t>
      </w:r>
      <w:r>
        <w:t xml:space="preserve"> </w:t>
      </w:r>
      <w:r>
        <w:rPr>
          <w:rFonts w:hint="eastAsia"/>
        </w:rPr>
        <w:t>и</w:t>
      </w:r>
      <w:r>
        <w:t xml:space="preserve"> </w:t>
      </w:r>
      <w:r>
        <w:rPr>
          <w:rFonts w:hint="eastAsia"/>
        </w:rPr>
        <w:t>кардиотокография</w:t>
      </w:r>
    </w:p>
    <w:p w14:paraId="58CA5876" w14:textId="77777777" w:rsidR="00E13EE8" w:rsidRDefault="00E13EE8" w:rsidP="00E13EE8"/>
    <w:p w14:paraId="65B09815" w14:textId="77777777" w:rsidR="00E13EE8" w:rsidRDefault="00E13EE8" w:rsidP="00E13EE8">
      <w:r>
        <w:t xml:space="preserve">2.4. </w:t>
      </w:r>
      <w:r>
        <w:rPr>
          <w:rFonts w:hint="eastAsia"/>
        </w:rPr>
        <w:t>Статистические</w:t>
      </w:r>
      <w:r>
        <w:t xml:space="preserve"> </w:t>
      </w:r>
      <w:r>
        <w:rPr>
          <w:rFonts w:hint="eastAsia"/>
        </w:rPr>
        <w:t>методы</w:t>
      </w:r>
    </w:p>
    <w:p w14:paraId="42C74914" w14:textId="77777777" w:rsidR="00E13EE8" w:rsidRDefault="00E13EE8" w:rsidP="00E13EE8"/>
    <w:p w14:paraId="724B49DF" w14:textId="77777777" w:rsidR="00E13EE8" w:rsidRDefault="00E13EE8" w:rsidP="00E13EE8">
      <w:r>
        <w:rPr>
          <w:rFonts w:hint="eastAsia"/>
        </w:rPr>
        <w:t>ГЛАВА</w:t>
      </w:r>
      <w:r>
        <w:t xml:space="preserve"> 3. </w:t>
      </w:r>
      <w:r>
        <w:rPr>
          <w:rFonts w:hint="eastAsia"/>
        </w:rPr>
        <w:t>ДЕВИАЦИИ</w:t>
      </w:r>
      <w:r>
        <w:t xml:space="preserve"> </w:t>
      </w:r>
      <w:r>
        <w:rPr>
          <w:rFonts w:hint="eastAsia"/>
        </w:rPr>
        <w:t>МАТЕРИНСКОГО</w:t>
      </w:r>
      <w:r>
        <w:t xml:space="preserve"> </w:t>
      </w:r>
      <w:r>
        <w:rPr>
          <w:rFonts w:hint="eastAsia"/>
        </w:rPr>
        <w:t>ГЕНОМА</w:t>
      </w:r>
      <w:r>
        <w:t xml:space="preserve"> </w:t>
      </w:r>
      <w:r>
        <w:rPr>
          <w:rFonts w:hint="eastAsia"/>
        </w:rPr>
        <w:t>И</w:t>
      </w:r>
      <w:r>
        <w:t xml:space="preserve"> </w:t>
      </w:r>
      <w:r>
        <w:rPr>
          <w:rFonts w:hint="eastAsia"/>
        </w:rPr>
        <w:t>РИСК</w:t>
      </w:r>
      <w:r>
        <w:t xml:space="preserve"> </w:t>
      </w:r>
      <w:r>
        <w:rPr>
          <w:rFonts w:hint="eastAsia"/>
        </w:rPr>
        <w:t>«</w:t>
      </w:r>
      <w:r>
        <w:rPr>
          <w:rFonts w:hint="eastAsia"/>
        </w:rPr>
        <w:t>БОЛЬШИХ</w:t>
      </w:r>
    </w:p>
    <w:p w14:paraId="4D5DE666" w14:textId="77777777" w:rsidR="00E13EE8" w:rsidRDefault="00E13EE8" w:rsidP="00E13EE8"/>
    <w:p w14:paraId="265CB099" w14:textId="77777777" w:rsidR="00E13EE8" w:rsidRDefault="00E13EE8" w:rsidP="00E13EE8">
      <w:r>
        <w:rPr>
          <w:rFonts w:hint="eastAsia"/>
        </w:rPr>
        <w:t>АКУШЕРСКИХ</w:t>
      </w:r>
      <w:r>
        <w:t xml:space="preserve"> </w:t>
      </w:r>
      <w:r>
        <w:rPr>
          <w:rFonts w:hint="eastAsia"/>
        </w:rPr>
        <w:t>СИНДРОМОВ</w:t>
      </w:r>
      <w:r>
        <w:rPr>
          <w:rFonts w:hint="eastAsia"/>
        </w:rPr>
        <w:t>»</w:t>
      </w:r>
    </w:p>
    <w:p w14:paraId="4CEF9361" w14:textId="77777777" w:rsidR="00E13EE8" w:rsidRDefault="00E13EE8" w:rsidP="00E13EE8"/>
    <w:p w14:paraId="1DF5DA1D" w14:textId="77777777" w:rsidR="00E13EE8" w:rsidRDefault="00E13EE8" w:rsidP="00E13EE8">
      <w:r>
        <w:t xml:space="preserve">3.1 </w:t>
      </w:r>
      <w:r>
        <w:rPr>
          <w:rFonts w:hint="eastAsia"/>
        </w:rPr>
        <w:t>Полиморфные</w:t>
      </w:r>
      <w:r>
        <w:t xml:space="preserve"> </w:t>
      </w:r>
      <w:r>
        <w:rPr>
          <w:rFonts w:hint="eastAsia"/>
        </w:rPr>
        <w:t>варианты</w:t>
      </w:r>
      <w:r>
        <w:t xml:space="preserve"> </w:t>
      </w:r>
      <w:r>
        <w:rPr>
          <w:rFonts w:hint="eastAsia"/>
        </w:rPr>
        <w:t>генов</w:t>
      </w:r>
      <w:r>
        <w:t>-</w:t>
      </w:r>
      <w:r>
        <w:rPr>
          <w:rFonts w:hint="eastAsia"/>
        </w:rPr>
        <w:t>кандидатов</w:t>
      </w:r>
      <w:r>
        <w:t xml:space="preserve"> </w:t>
      </w:r>
      <w:r>
        <w:rPr>
          <w:rFonts w:hint="eastAsia"/>
        </w:rPr>
        <w:t>ассоциированных</w:t>
      </w:r>
      <w:r>
        <w:t xml:space="preserve"> </w:t>
      </w:r>
      <w:r>
        <w:rPr>
          <w:rFonts w:hint="eastAsia"/>
        </w:rPr>
        <w:t>с</w:t>
      </w:r>
      <w:r>
        <w:t xml:space="preserve"> </w:t>
      </w:r>
      <w:r>
        <w:rPr>
          <w:rFonts w:hint="eastAsia"/>
        </w:rPr>
        <w:t>«</w:t>
      </w:r>
      <w:r>
        <w:rPr>
          <w:rFonts w:hint="eastAsia"/>
        </w:rPr>
        <w:t>большими</w:t>
      </w:r>
      <w:r>
        <w:t xml:space="preserve"> </w:t>
      </w:r>
      <w:r>
        <w:rPr>
          <w:rFonts w:hint="eastAsia"/>
        </w:rPr>
        <w:t>акушерскими</w:t>
      </w:r>
      <w:r>
        <w:t xml:space="preserve"> </w:t>
      </w:r>
      <w:r>
        <w:rPr>
          <w:rFonts w:hint="eastAsia"/>
        </w:rPr>
        <w:t>синдромами</w:t>
      </w:r>
      <w:r>
        <w:rPr>
          <w:rFonts w:hint="eastAsia"/>
        </w:rPr>
        <w:t>»</w:t>
      </w:r>
    </w:p>
    <w:p w14:paraId="7BBD5742" w14:textId="77777777" w:rsidR="00E13EE8" w:rsidRDefault="00E13EE8" w:rsidP="00E13EE8"/>
    <w:p w14:paraId="29C97F2E" w14:textId="77777777" w:rsidR="00E13EE8" w:rsidRDefault="00E13EE8" w:rsidP="00E13EE8">
      <w:r>
        <w:t xml:space="preserve">3.2 </w:t>
      </w:r>
      <w:r>
        <w:rPr>
          <w:rFonts w:hint="eastAsia"/>
        </w:rPr>
        <w:t>Сочетания</w:t>
      </w:r>
      <w:r>
        <w:t xml:space="preserve"> </w:t>
      </w:r>
      <w:r>
        <w:rPr>
          <w:rFonts w:hint="eastAsia"/>
        </w:rPr>
        <w:t>наиболее</w:t>
      </w:r>
      <w:r>
        <w:t xml:space="preserve"> </w:t>
      </w:r>
      <w:r>
        <w:rPr>
          <w:rFonts w:hint="eastAsia"/>
        </w:rPr>
        <w:t>значимых</w:t>
      </w:r>
      <w:r>
        <w:t xml:space="preserve"> </w:t>
      </w:r>
      <w:r>
        <w:rPr>
          <w:rFonts w:hint="eastAsia"/>
        </w:rPr>
        <w:t>полиморфных</w:t>
      </w:r>
      <w:r>
        <w:t xml:space="preserve"> </w:t>
      </w:r>
      <w:r>
        <w:rPr>
          <w:rFonts w:hint="eastAsia"/>
        </w:rPr>
        <w:t>вариантов</w:t>
      </w:r>
      <w:r>
        <w:t xml:space="preserve"> </w:t>
      </w:r>
      <w:r>
        <w:rPr>
          <w:rFonts w:hint="eastAsia"/>
        </w:rPr>
        <w:t>генов</w:t>
      </w:r>
      <w:r>
        <w:t xml:space="preserve"> </w:t>
      </w:r>
      <w:r>
        <w:rPr>
          <w:rFonts w:hint="eastAsia"/>
        </w:rPr>
        <w:t>и</w:t>
      </w:r>
      <w:r>
        <w:t xml:space="preserve"> </w:t>
      </w:r>
      <w:r>
        <w:rPr>
          <w:rFonts w:hint="eastAsia"/>
        </w:rPr>
        <w:t>риск</w:t>
      </w:r>
      <w:r>
        <w:t xml:space="preserve"> </w:t>
      </w:r>
      <w:r>
        <w:rPr>
          <w:rFonts w:hint="eastAsia"/>
        </w:rPr>
        <w:t>«</w:t>
      </w:r>
      <w:r>
        <w:rPr>
          <w:rFonts w:hint="eastAsia"/>
        </w:rPr>
        <w:t>больших</w:t>
      </w:r>
      <w:r>
        <w:t xml:space="preserve"> </w:t>
      </w:r>
      <w:r>
        <w:rPr>
          <w:rFonts w:hint="eastAsia"/>
        </w:rPr>
        <w:t>акушерских</w:t>
      </w:r>
      <w:r>
        <w:t xml:space="preserve"> </w:t>
      </w:r>
      <w:r>
        <w:rPr>
          <w:rFonts w:hint="eastAsia"/>
        </w:rPr>
        <w:t>синдромов</w:t>
      </w:r>
      <w:r>
        <w:rPr>
          <w:rFonts w:hint="eastAsia"/>
        </w:rPr>
        <w:t>»</w:t>
      </w:r>
    </w:p>
    <w:p w14:paraId="3220D975" w14:textId="77777777" w:rsidR="00E13EE8" w:rsidRDefault="00E13EE8" w:rsidP="00E13EE8"/>
    <w:p w14:paraId="31433DDD" w14:textId="77777777" w:rsidR="00E13EE8" w:rsidRDefault="00E13EE8" w:rsidP="00E13EE8">
      <w:r>
        <w:t xml:space="preserve">3.3 </w:t>
      </w:r>
      <w:r>
        <w:rPr>
          <w:rFonts w:hint="eastAsia"/>
        </w:rPr>
        <w:t>Компьютеризированный</w:t>
      </w:r>
      <w:r>
        <w:t xml:space="preserve"> </w:t>
      </w:r>
      <w:r>
        <w:rPr>
          <w:rFonts w:hint="eastAsia"/>
        </w:rPr>
        <w:t>прогноз</w:t>
      </w:r>
      <w:r>
        <w:t xml:space="preserve"> </w:t>
      </w:r>
      <w:r>
        <w:rPr>
          <w:rFonts w:hint="eastAsia"/>
        </w:rPr>
        <w:t>«</w:t>
      </w:r>
      <w:r>
        <w:rPr>
          <w:rFonts w:hint="eastAsia"/>
        </w:rPr>
        <w:t>больших</w:t>
      </w:r>
      <w:r>
        <w:t xml:space="preserve"> </w:t>
      </w:r>
      <w:r>
        <w:rPr>
          <w:rFonts w:hint="eastAsia"/>
        </w:rPr>
        <w:t>акушерских</w:t>
      </w:r>
      <w:r>
        <w:t xml:space="preserve"> </w:t>
      </w:r>
      <w:r>
        <w:rPr>
          <w:rFonts w:hint="eastAsia"/>
        </w:rPr>
        <w:t>синдромов</w:t>
      </w:r>
      <w:r>
        <w:rPr>
          <w:rFonts w:hint="eastAsia"/>
        </w:rPr>
        <w:t>»</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полиморфных</w:t>
      </w:r>
      <w:r>
        <w:t xml:space="preserve"> </w:t>
      </w:r>
      <w:r>
        <w:rPr>
          <w:rFonts w:hint="eastAsia"/>
        </w:rPr>
        <w:t>вариантов</w:t>
      </w:r>
      <w:r>
        <w:t xml:space="preserve"> </w:t>
      </w:r>
      <w:r>
        <w:rPr>
          <w:rFonts w:hint="eastAsia"/>
        </w:rPr>
        <w:t>генов</w:t>
      </w:r>
    </w:p>
    <w:p w14:paraId="7BA91163" w14:textId="77777777" w:rsidR="00E13EE8" w:rsidRDefault="00E13EE8" w:rsidP="00E13EE8"/>
    <w:p w14:paraId="200CF575" w14:textId="77777777" w:rsidR="00E13EE8" w:rsidRDefault="00E13EE8" w:rsidP="00E13EE8">
      <w:r>
        <w:rPr>
          <w:rFonts w:hint="eastAsia"/>
        </w:rPr>
        <w:t>ГЛАВА</w:t>
      </w:r>
      <w:r>
        <w:t xml:space="preserve"> 4. </w:t>
      </w:r>
      <w:r>
        <w:rPr>
          <w:rFonts w:hint="eastAsia"/>
        </w:rPr>
        <w:t>ПОПУЛЯЦИОННЫЕ</w:t>
      </w:r>
      <w:r>
        <w:t xml:space="preserve"> </w:t>
      </w:r>
      <w:r>
        <w:rPr>
          <w:rFonts w:hint="eastAsia"/>
        </w:rPr>
        <w:t>ПОКАЗАТЕЛИ</w:t>
      </w:r>
      <w:r>
        <w:t xml:space="preserve"> </w:t>
      </w:r>
      <w:r>
        <w:rPr>
          <w:rFonts w:hint="eastAsia"/>
        </w:rPr>
        <w:t>НЕИНВАЗИВНОГО</w:t>
      </w:r>
      <w:r>
        <w:t xml:space="preserve"> </w:t>
      </w:r>
      <w:r>
        <w:rPr>
          <w:rFonts w:hint="eastAsia"/>
        </w:rPr>
        <w:t>ПРЕНАТАЛЬНОГО</w:t>
      </w:r>
      <w:r>
        <w:t xml:space="preserve"> </w:t>
      </w:r>
      <w:r>
        <w:rPr>
          <w:rFonts w:hint="eastAsia"/>
        </w:rPr>
        <w:t>ТЕСТА</w:t>
      </w:r>
      <w:r>
        <w:t xml:space="preserve"> </w:t>
      </w:r>
      <w:r>
        <w:rPr>
          <w:rFonts w:hint="eastAsia"/>
        </w:rPr>
        <w:t>И</w:t>
      </w:r>
      <w:r>
        <w:t xml:space="preserve"> </w:t>
      </w:r>
      <w:r>
        <w:rPr>
          <w:rFonts w:hint="eastAsia"/>
        </w:rPr>
        <w:t>ПРОГНОЗ</w:t>
      </w:r>
      <w:r>
        <w:t xml:space="preserve"> </w:t>
      </w:r>
      <w:r>
        <w:rPr>
          <w:rFonts w:hint="eastAsia"/>
        </w:rPr>
        <w:t>«</w:t>
      </w:r>
      <w:r>
        <w:rPr>
          <w:rFonts w:hint="eastAsia"/>
        </w:rPr>
        <w:t>БОЛЬШИХ</w:t>
      </w:r>
      <w:r>
        <w:t xml:space="preserve"> </w:t>
      </w:r>
      <w:r>
        <w:rPr>
          <w:rFonts w:hint="eastAsia"/>
        </w:rPr>
        <w:t>АКУШЕРСКИХ</w:t>
      </w:r>
    </w:p>
    <w:p w14:paraId="2C3151F6" w14:textId="77777777" w:rsidR="00E13EE8" w:rsidRDefault="00E13EE8" w:rsidP="00E13EE8"/>
    <w:p w14:paraId="7B2216A4" w14:textId="77777777" w:rsidR="00E13EE8" w:rsidRDefault="00E13EE8" w:rsidP="00E13EE8">
      <w:r>
        <w:rPr>
          <w:rFonts w:hint="eastAsia"/>
        </w:rPr>
        <w:lastRenderedPageBreak/>
        <w:t>СИНДРОМОВ</w:t>
      </w:r>
      <w:r>
        <w:rPr>
          <w:rFonts w:hint="eastAsia"/>
        </w:rPr>
        <w:t>»</w:t>
      </w:r>
    </w:p>
    <w:p w14:paraId="65CB8E55" w14:textId="77777777" w:rsidR="00E13EE8" w:rsidRDefault="00E13EE8" w:rsidP="00E13EE8"/>
    <w:p w14:paraId="4D203D5A" w14:textId="77777777" w:rsidR="00E13EE8" w:rsidRDefault="00E13EE8" w:rsidP="00E13EE8">
      <w:r>
        <w:t xml:space="preserve">4.1 </w:t>
      </w:r>
      <w:r>
        <w:rPr>
          <w:rFonts w:hint="eastAsia"/>
        </w:rPr>
        <w:t>Оценка</w:t>
      </w:r>
      <w:r>
        <w:t xml:space="preserve"> </w:t>
      </w:r>
      <w:r>
        <w:rPr>
          <w:rFonts w:hint="eastAsia"/>
        </w:rPr>
        <w:t>эффективности</w:t>
      </w:r>
      <w:r>
        <w:t xml:space="preserve"> </w:t>
      </w:r>
      <w:r>
        <w:rPr>
          <w:rFonts w:hint="eastAsia"/>
        </w:rPr>
        <w:t>выделения</w:t>
      </w:r>
      <w:r>
        <w:t xml:space="preserve"> </w:t>
      </w:r>
      <w:r>
        <w:rPr>
          <w:rFonts w:hint="eastAsia"/>
        </w:rPr>
        <w:t>групп</w:t>
      </w:r>
      <w:r>
        <w:t xml:space="preserve"> </w:t>
      </w:r>
      <w:r>
        <w:rPr>
          <w:rFonts w:hint="eastAsia"/>
        </w:rPr>
        <w:t>риска</w:t>
      </w:r>
      <w:r>
        <w:t xml:space="preserve"> </w:t>
      </w:r>
      <w:r>
        <w:rPr>
          <w:rFonts w:hint="eastAsia"/>
        </w:rPr>
        <w:t>беременных</w:t>
      </w:r>
      <w:r>
        <w:t xml:space="preserve"> </w:t>
      </w:r>
      <w:r>
        <w:rPr>
          <w:rFonts w:hint="eastAsia"/>
        </w:rPr>
        <w:t>по</w:t>
      </w:r>
      <w:r>
        <w:t xml:space="preserve"> </w:t>
      </w:r>
      <w:r>
        <w:rPr>
          <w:rFonts w:hint="eastAsia"/>
        </w:rPr>
        <w:t>хромосомной</w:t>
      </w:r>
      <w:r>
        <w:t xml:space="preserve"> </w:t>
      </w:r>
      <w:r>
        <w:rPr>
          <w:rFonts w:hint="eastAsia"/>
        </w:rPr>
        <w:t>патологии</w:t>
      </w:r>
      <w:r>
        <w:t xml:space="preserve"> </w:t>
      </w:r>
      <w:r>
        <w:rPr>
          <w:rFonts w:hint="eastAsia"/>
        </w:rPr>
        <w:t>плода</w:t>
      </w:r>
      <w:r>
        <w:t xml:space="preserve"> </w:t>
      </w:r>
      <w:r>
        <w:rPr>
          <w:rFonts w:hint="eastAsia"/>
        </w:rPr>
        <w:t>на</w:t>
      </w:r>
      <w:r>
        <w:t xml:space="preserve"> </w:t>
      </w:r>
      <w:r>
        <w:rPr>
          <w:rFonts w:hint="eastAsia"/>
        </w:rPr>
        <w:t>основе</w:t>
      </w:r>
      <w:r>
        <w:t xml:space="preserve"> </w:t>
      </w:r>
      <w:r>
        <w:rPr>
          <w:rFonts w:hint="eastAsia"/>
        </w:rPr>
        <w:t>популяционных</w:t>
      </w:r>
      <w:r>
        <w:t xml:space="preserve"> </w:t>
      </w:r>
      <w:r>
        <w:rPr>
          <w:rFonts w:hint="eastAsia"/>
        </w:rPr>
        <w:t>показателей</w:t>
      </w:r>
      <w:r>
        <w:t xml:space="preserve"> </w:t>
      </w:r>
      <w:r>
        <w:rPr>
          <w:rFonts w:hint="eastAsia"/>
        </w:rPr>
        <w:t>НИПС</w:t>
      </w:r>
    </w:p>
    <w:p w14:paraId="68DE83CE" w14:textId="77777777" w:rsidR="00E13EE8" w:rsidRDefault="00E13EE8" w:rsidP="00E13EE8"/>
    <w:p w14:paraId="3B735512" w14:textId="77777777" w:rsidR="00E13EE8" w:rsidRDefault="00E13EE8" w:rsidP="00E13EE8">
      <w:r>
        <w:t xml:space="preserve">4.2. </w:t>
      </w:r>
      <w:r>
        <w:rPr>
          <w:rFonts w:hint="eastAsia"/>
        </w:rPr>
        <w:t>Оценка</w:t>
      </w:r>
      <w:r>
        <w:t xml:space="preserve"> </w:t>
      </w:r>
      <w:r>
        <w:rPr>
          <w:rFonts w:hint="eastAsia"/>
        </w:rPr>
        <w:t>возможностей</w:t>
      </w:r>
      <w:r>
        <w:t xml:space="preserve"> </w:t>
      </w:r>
      <w:r>
        <w:rPr>
          <w:rFonts w:hint="eastAsia"/>
        </w:rPr>
        <w:t>выделения</w:t>
      </w:r>
      <w:r>
        <w:t xml:space="preserve"> </w:t>
      </w:r>
      <w:r>
        <w:rPr>
          <w:rFonts w:hint="eastAsia"/>
        </w:rPr>
        <w:t>групп</w:t>
      </w:r>
      <w:r>
        <w:t xml:space="preserve"> </w:t>
      </w:r>
      <w:r>
        <w:rPr>
          <w:rFonts w:hint="eastAsia"/>
        </w:rPr>
        <w:t>риска</w:t>
      </w:r>
      <w:r>
        <w:t xml:space="preserve"> </w:t>
      </w:r>
      <w:r>
        <w:rPr>
          <w:rFonts w:hint="eastAsia"/>
        </w:rPr>
        <w:t>«</w:t>
      </w:r>
      <w:r>
        <w:rPr>
          <w:rFonts w:hint="eastAsia"/>
        </w:rPr>
        <w:t>больших</w:t>
      </w:r>
      <w:r>
        <w:t xml:space="preserve"> </w:t>
      </w:r>
      <w:r>
        <w:rPr>
          <w:rFonts w:hint="eastAsia"/>
        </w:rPr>
        <w:t>акушерских</w:t>
      </w:r>
    </w:p>
    <w:p w14:paraId="52936835" w14:textId="77777777" w:rsidR="00E13EE8" w:rsidRDefault="00E13EE8" w:rsidP="00E13EE8"/>
    <w:p w14:paraId="7C119CD5" w14:textId="77777777" w:rsidR="00E13EE8" w:rsidRDefault="00E13EE8" w:rsidP="00E13EE8">
      <w:r>
        <w:rPr>
          <w:rFonts w:hint="eastAsia"/>
        </w:rPr>
        <w:t>синдромов</w:t>
      </w:r>
      <w:r>
        <w:rPr>
          <w:rFonts w:hint="eastAsia"/>
        </w:rPr>
        <w:t>»</w:t>
      </w:r>
      <w:r>
        <w:t xml:space="preserve"> </w:t>
      </w:r>
      <w:r>
        <w:rPr>
          <w:rFonts w:hint="eastAsia"/>
        </w:rPr>
        <w:t>на</w:t>
      </w:r>
      <w:r>
        <w:t xml:space="preserve"> </w:t>
      </w:r>
      <w:r>
        <w:rPr>
          <w:rFonts w:hint="eastAsia"/>
        </w:rPr>
        <w:t>основе</w:t>
      </w:r>
      <w:r>
        <w:t xml:space="preserve"> </w:t>
      </w:r>
      <w:r>
        <w:rPr>
          <w:rFonts w:hint="eastAsia"/>
        </w:rPr>
        <w:t>результатов</w:t>
      </w:r>
      <w:r>
        <w:t xml:space="preserve"> </w:t>
      </w:r>
      <w:r>
        <w:rPr>
          <w:rFonts w:hint="eastAsia"/>
        </w:rPr>
        <w:t>НИПС</w:t>
      </w:r>
    </w:p>
    <w:p w14:paraId="4ABA8094" w14:textId="77777777" w:rsidR="00E13EE8" w:rsidRDefault="00E13EE8" w:rsidP="00E13EE8"/>
    <w:p w14:paraId="6FE38880" w14:textId="77777777" w:rsidR="00E13EE8" w:rsidRDefault="00E13EE8" w:rsidP="00E13EE8">
      <w:r>
        <w:t xml:space="preserve">4.3 </w:t>
      </w:r>
      <w:r>
        <w:rPr>
          <w:rFonts w:hint="eastAsia"/>
        </w:rPr>
        <w:t>Пренатальная</w:t>
      </w:r>
      <w:r>
        <w:t xml:space="preserve"> </w:t>
      </w:r>
      <w:r>
        <w:rPr>
          <w:rFonts w:hint="eastAsia"/>
        </w:rPr>
        <w:t>диагностика</w:t>
      </w:r>
      <w:r>
        <w:t xml:space="preserve"> </w:t>
      </w:r>
      <w:r>
        <w:rPr>
          <w:rFonts w:hint="eastAsia"/>
        </w:rPr>
        <w:t>врожденной</w:t>
      </w:r>
      <w:r>
        <w:t xml:space="preserve"> </w:t>
      </w:r>
      <w:r>
        <w:rPr>
          <w:rFonts w:hint="eastAsia"/>
        </w:rPr>
        <w:t>и</w:t>
      </w:r>
      <w:r>
        <w:t xml:space="preserve"> </w:t>
      </w:r>
      <w:r>
        <w:rPr>
          <w:rFonts w:hint="eastAsia"/>
        </w:rPr>
        <w:t>наследственной</w:t>
      </w:r>
      <w:r>
        <w:t xml:space="preserve"> </w:t>
      </w:r>
      <w:r>
        <w:rPr>
          <w:rFonts w:hint="eastAsia"/>
        </w:rPr>
        <w:t>патологии</w:t>
      </w:r>
      <w:r>
        <w:t xml:space="preserve"> </w:t>
      </w:r>
      <w:r>
        <w:rPr>
          <w:rFonts w:hint="eastAsia"/>
        </w:rPr>
        <w:t>плода</w:t>
      </w:r>
      <w:r>
        <w:t xml:space="preserve"> </w:t>
      </w:r>
      <w:r>
        <w:rPr>
          <w:rFonts w:hint="eastAsia"/>
        </w:rPr>
        <w:t>в</w:t>
      </w:r>
      <w:r>
        <w:t xml:space="preserve"> </w:t>
      </w:r>
      <w:r>
        <w:rPr>
          <w:rFonts w:hint="eastAsia"/>
        </w:rPr>
        <w:t>прогнозировании</w:t>
      </w:r>
      <w:r>
        <w:t xml:space="preserve"> </w:t>
      </w:r>
      <w:r>
        <w:rPr>
          <w:rFonts w:hint="eastAsia"/>
        </w:rPr>
        <w:t>«</w:t>
      </w:r>
      <w:r>
        <w:rPr>
          <w:rFonts w:hint="eastAsia"/>
        </w:rPr>
        <w:t>больших</w:t>
      </w:r>
      <w:r>
        <w:t xml:space="preserve"> </w:t>
      </w:r>
      <w:r>
        <w:rPr>
          <w:rFonts w:hint="eastAsia"/>
        </w:rPr>
        <w:t>акушерских</w:t>
      </w:r>
      <w:r>
        <w:t xml:space="preserve"> </w:t>
      </w:r>
      <w:r>
        <w:rPr>
          <w:rFonts w:hint="eastAsia"/>
        </w:rPr>
        <w:t>синдромов</w:t>
      </w:r>
      <w:r>
        <w:rPr>
          <w:rFonts w:hint="eastAsia"/>
        </w:rPr>
        <w:t>»</w:t>
      </w:r>
    </w:p>
    <w:p w14:paraId="06F8956F" w14:textId="77777777" w:rsidR="00E13EE8" w:rsidRDefault="00E13EE8" w:rsidP="00E13EE8"/>
    <w:p w14:paraId="09896B6A" w14:textId="77777777" w:rsidR="00E13EE8" w:rsidRDefault="00E13EE8" w:rsidP="00E13EE8">
      <w:r>
        <w:rPr>
          <w:rFonts w:hint="eastAsia"/>
        </w:rPr>
        <w:t>ГЛАВА</w:t>
      </w:r>
      <w:r>
        <w:t xml:space="preserve"> 5. </w:t>
      </w:r>
      <w:r>
        <w:rPr>
          <w:rFonts w:hint="eastAsia"/>
        </w:rPr>
        <w:t>СРАВНИТЕЛЬНАЯ</w:t>
      </w:r>
      <w:r>
        <w:t xml:space="preserve"> </w:t>
      </w:r>
      <w:r>
        <w:rPr>
          <w:rFonts w:hint="eastAsia"/>
        </w:rPr>
        <w:t>ХАРАКТЕРИСТИКА</w:t>
      </w:r>
      <w:r>
        <w:t xml:space="preserve"> </w:t>
      </w:r>
      <w:r>
        <w:rPr>
          <w:rFonts w:hint="eastAsia"/>
        </w:rPr>
        <w:t>МЕТОДОВ</w:t>
      </w:r>
      <w:r>
        <w:t xml:space="preserve"> </w:t>
      </w:r>
      <w:r>
        <w:rPr>
          <w:rFonts w:hint="eastAsia"/>
        </w:rPr>
        <w:t>ДИАГНОСТИКИ</w:t>
      </w:r>
      <w:r>
        <w:t xml:space="preserve"> </w:t>
      </w:r>
      <w:r>
        <w:rPr>
          <w:rFonts w:hint="eastAsia"/>
        </w:rPr>
        <w:t>И</w:t>
      </w:r>
      <w:r>
        <w:t xml:space="preserve"> </w:t>
      </w:r>
      <w:r>
        <w:rPr>
          <w:rFonts w:hint="eastAsia"/>
        </w:rPr>
        <w:t>ОЦЕНКА</w:t>
      </w:r>
      <w:r>
        <w:t xml:space="preserve"> </w:t>
      </w:r>
      <w:r>
        <w:rPr>
          <w:rFonts w:hint="eastAsia"/>
        </w:rPr>
        <w:t>РОЛИ</w:t>
      </w:r>
      <w:r>
        <w:t xml:space="preserve"> </w:t>
      </w:r>
      <w:r>
        <w:rPr>
          <w:rFonts w:hint="eastAsia"/>
        </w:rPr>
        <w:t>ХРОМОСОМНЫХ</w:t>
      </w:r>
      <w:r>
        <w:t xml:space="preserve"> </w:t>
      </w:r>
      <w:r>
        <w:rPr>
          <w:rFonts w:hint="eastAsia"/>
        </w:rPr>
        <w:t>АБЕРРАЦИЙ</w:t>
      </w:r>
      <w:r>
        <w:t xml:space="preserve"> </w:t>
      </w:r>
      <w:r>
        <w:rPr>
          <w:rFonts w:hint="eastAsia"/>
        </w:rPr>
        <w:t>В</w:t>
      </w:r>
      <w:r>
        <w:t xml:space="preserve"> </w:t>
      </w:r>
      <w:r>
        <w:rPr>
          <w:rFonts w:hint="eastAsia"/>
        </w:rPr>
        <w:t>ГЕНЕЗЕ</w:t>
      </w:r>
      <w:r>
        <w:t xml:space="preserve"> </w:t>
      </w:r>
      <w:r>
        <w:rPr>
          <w:rFonts w:hint="eastAsia"/>
        </w:rPr>
        <w:t>ЭЛЕМЕНТОВ</w:t>
      </w:r>
      <w:r>
        <w:t xml:space="preserve"> </w:t>
      </w:r>
      <w:r>
        <w:rPr>
          <w:rFonts w:hint="eastAsia"/>
        </w:rPr>
        <w:t>«</w:t>
      </w:r>
      <w:r>
        <w:rPr>
          <w:rFonts w:hint="eastAsia"/>
        </w:rPr>
        <w:t>БОЛЬШИХ</w:t>
      </w:r>
      <w:r>
        <w:t xml:space="preserve"> </w:t>
      </w:r>
      <w:r>
        <w:rPr>
          <w:rFonts w:hint="eastAsia"/>
        </w:rPr>
        <w:t>АКУШЕРСКИХ</w:t>
      </w:r>
      <w:r>
        <w:t xml:space="preserve"> </w:t>
      </w:r>
      <w:r>
        <w:rPr>
          <w:rFonts w:hint="eastAsia"/>
        </w:rPr>
        <w:t>СИНДРОМОВ</w:t>
      </w:r>
      <w:r>
        <w:rPr>
          <w:rFonts w:hint="eastAsia"/>
        </w:rPr>
        <w:t>»</w:t>
      </w:r>
      <w:r>
        <w:t xml:space="preserve"> -</w:t>
      </w:r>
      <w:r>
        <w:rPr>
          <w:rFonts w:hint="eastAsia"/>
        </w:rPr>
        <w:t>НЕВЫНАШИВАНИЯ</w:t>
      </w:r>
      <w:r>
        <w:t xml:space="preserve"> </w:t>
      </w:r>
      <w:r>
        <w:rPr>
          <w:rFonts w:hint="eastAsia"/>
        </w:rPr>
        <w:t>БЕРЕМЕННОСТИ</w:t>
      </w:r>
    </w:p>
    <w:p w14:paraId="77EA7BCD" w14:textId="77777777" w:rsidR="00E13EE8" w:rsidRDefault="00E13EE8" w:rsidP="00E13EE8"/>
    <w:p w14:paraId="799C4D72" w14:textId="77777777" w:rsidR="00E13EE8" w:rsidRDefault="00E13EE8" w:rsidP="00E13EE8">
      <w:r>
        <w:t xml:space="preserve">5.1 </w:t>
      </w:r>
      <w:r>
        <w:rPr>
          <w:rFonts w:hint="eastAsia"/>
        </w:rPr>
        <w:t>Современные</w:t>
      </w:r>
      <w:r>
        <w:t xml:space="preserve"> </w:t>
      </w:r>
      <w:r>
        <w:rPr>
          <w:rFonts w:hint="eastAsia"/>
        </w:rPr>
        <w:t>возможности</w:t>
      </w:r>
      <w:r>
        <w:t xml:space="preserve"> </w:t>
      </w:r>
      <w:r>
        <w:rPr>
          <w:rFonts w:hint="eastAsia"/>
        </w:rPr>
        <w:t>молекулярно</w:t>
      </w:r>
      <w:r>
        <w:t>-</w:t>
      </w:r>
      <w:r>
        <w:rPr>
          <w:rFonts w:hint="eastAsia"/>
        </w:rPr>
        <w:t>генетических</w:t>
      </w:r>
      <w:r>
        <w:t xml:space="preserve"> </w:t>
      </w:r>
      <w:r>
        <w:rPr>
          <w:rFonts w:hint="eastAsia"/>
        </w:rPr>
        <w:t>исследований</w:t>
      </w:r>
      <w:r>
        <w:t xml:space="preserve"> (</w:t>
      </w:r>
      <w:r>
        <w:rPr>
          <w:rFonts w:hint="eastAsia"/>
        </w:rPr>
        <w:t>хромосомный</w:t>
      </w:r>
      <w:r>
        <w:t xml:space="preserve"> </w:t>
      </w:r>
      <w:r>
        <w:rPr>
          <w:rFonts w:hint="eastAsia"/>
        </w:rPr>
        <w:t>микроматричный</w:t>
      </w:r>
      <w:r>
        <w:t xml:space="preserve"> </w:t>
      </w:r>
      <w:r>
        <w:rPr>
          <w:rFonts w:hint="eastAsia"/>
        </w:rPr>
        <w:t>анализ</w:t>
      </w:r>
      <w:r>
        <w:t xml:space="preserve">) </w:t>
      </w:r>
      <w:r>
        <w:rPr>
          <w:rFonts w:hint="eastAsia"/>
        </w:rPr>
        <w:t>в</w:t>
      </w:r>
      <w:r>
        <w:t xml:space="preserve"> </w:t>
      </w:r>
      <w:r>
        <w:rPr>
          <w:rFonts w:hint="eastAsia"/>
        </w:rPr>
        <w:t>диагностике</w:t>
      </w:r>
      <w:r>
        <w:t xml:space="preserve"> </w:t>
      </w:r>
      <w:r>
        <w:rPr>
          <w:rFonts w:hint="eastAsia"/>
        </w:rPr>
        <w:t>хромосомных</w:t>
      </w:r>
      <w:r>
        <w:t xml:space="preserve"> </w:t>
      </w:r>
      <w:r>
        <w:rPr>
          <w:rFonts w:hint="eastAsia"/>
        </w:rPr>
        <w:t>аномалий</w:t>
      </w:r>
      <w:r>
        <w:t xml:space="preserve"> </w:t>
      </w:r>
      <w:r>
        <w:rPr>
          <w:rFonts w:hint="eastAsia"/>
        </w:rPr>
        <w:t>эмбриона</w:t>
      </w:r>
      <w:r>
        <w:t xml:space="preserve"> </w:t>
      </w:r>
      <w:r>
        <w:rPr>
          <w:rFonts w:hint="eastAsia"/>
        </w:rPr>
        <w:t>при</w:t>
      </w:r>
      <w:r>
        <w:t xml:space="preserve"> </w:t>
      </w:r>
      <w:r>
        <w:rPr>
          <w:rFonts w:hint="eastAsia"/>
        </w:rPr>
        <w:t>невынашивании</w:t>
      </w:r>
      <w:r>
        <w:t xml:space="preserve"> </w:t>
      </w:r>
      <w:r>
        <w:rPr>
          <w:rFonts w:hint="eastAsia"/>
        </w:rPr>
        <w:t>беременности</w:t>
      </w:r>
      <w:r>
        <w:t xml:space="preserve">: </w:t>
      </w:r>
      <w:r>
        <w:rPr>
          <w:rFonts w:hint="eastAsia"/>
        </w:rPr>
        <w:t>преимущества</w:t>
      </w:r>
      <w:r>
        <w:t xml:space="preserve"> </w:t>
      </w:r>
      <w:r>
        <w:rPr>
          <w:rFonts w:hint="eastAsia"/>
        </w:rPr>
        <w:t>и</w:t>
      </w:r>
      <w:r>
        <w:t xml:space="preserve"> </w:t>
      </w:r>
      <w:r>
        <w:rPr>
          <w:rFonts w:hint="eastAsia"/>
        </w:rPr>
        <w:t>ограничения</w:t>
      </w:r>
      <w:r>
        <w:t xml:space="preserve"> </w:t>
      </w:r>
      <w:r>
        <w:rPr>
          <w:rFonts w:hint="eastAsia"/>
        </w:rPr>
        <w:t>метода</w:t>
      </w:r>
    </w:p>
    <w:p w14:paraId="7C5416DB" w14:textId="77777777" w:rsidR="00E13EE8" w:rsidRDefault="00E13EE8" w:rsidP="00E13EE8"/>
    <w:p w14:paraId="40FDC6EB" w14:textId="77777777" w:rsidR="00E13EE8" w:rsidRDefault="00E13EE8" w:rsidP="00E13EE8">
      <w:r>
        <w:t xml:space="preserve">5.2 </w:t>
      </w:r>
      <w:r>
        <w:rPr>
          <w:rFonts w:hint="eastAsia"/>
        </w:rPr>
        <w:t>Сравнительная</w:t>
      </w:r>
      <w:r>
        <w:t xml:space="preserve"> </w:t>
      </w:r>
      <w:r>
        <w:rPr>
          <w:rFonts w:hint="eastAsia"/>
        </w:rPr>
        <w:t>характеристика</w:t>
      </w:r>
      <w:r>
        <w:t xml:space="preserve"> </w:t>
      </w:r>
      <w:r>
        <w:rPr>
          <w:rFonts w:hint="eastAsia"/>
        </w:rPr>
        <w:t>хромосомного</w:t>
      </w:r>
      <w:r>
        <w:t xml:space="preserve"> </w:t>
      </w:r>
      <w:r>
        <w:rPr>
          <w:rFonts w:hint="eastAsia"/>
        </w:rPr>
        <w:t>микроматричного</w:t>
      </w:r>
      <w:r>
        <w:t xml:space="preserve"> </w:t>
      </w:r>
      <w:r>
        <w:rPr>
          <w:rFonts w:hint="eastAsia"/>
        </w:rPr>
        <w:t>анализа</w:t>
      </w:r>
      <w:r>
        <w:t xml:space="preserve"> </w:t>
      </w:r>
      <w:r>
        <w:rPr>
          <w:rFonts w:hint="eastAsia"/>
        </w:rPr>
        <w:t>и</w:t>
      </w:r>
      <w:r>
        <w:t xml:space="preserve"> </w:t>
      </w:r>
      <w:r>
        <w:rPr>
          <w:rFonts w:hint="eastAsia"/>
        </w:rPr>
        <w:t>цитогенетического</w:t>
      </w:r>
      <w:r>
        <w:t xml:space="preserve"> </w:t>
      </w:r>
      <w:r>
        <w:rPr>
          <w:rFonts w:hint="eastAsia"/>
        </w:rPr>
        <w:t>изучения</w:t>
      </w:r>
      <w:r>
        <w:t xml:space="preserve"> </w:t>
      </w:r>
      <w:r>
        <w:rPr>
          <w:rFonts w:hint="eastAsia"/>
        </w:rPr>
        <w:t>абортивного</w:t>
      </w:r>
      <w:r>
        <w:t xml:space="preserve"> </w:t>
      </w:r>
      <w:r>
        <w:rPr>
          <w:rFonts w:hint="eastAsia"/>
        </w:rPr>
        <w:t>материала</w:t>
      </w:r>
      <w:r>
        <w:t xml:space="preserve"> </w:t>
      </w:r>
      <w:r>
        <w:rPr>
          <w:rFonts w:hint="eastAsia"/>
        </w:rPr>
        <w:t>при</w:t>
      </w:r>
      <w:r>
        <w:t xml:space="preserve"> </w:t>
      </w:r>
      <w:r>
        <w:rPr>
          <w:rFonts w:hint="eastAsia"/>
        </w:rPr>
        <w:t>спорадической</w:t>
      </w:r>
      <w:r>
        <w:t xml:space="preserve"> </w:t>
      </w:r>
      <w:r>
        <w:rPr>
          <w:rFonts w:hint="eastAsia"/>
        </w:rPr>
        <w:t>и</w:t>
      </w:r>
      <w:r>
        <w:t xml:space="preserve"> </w:t>
      </w:r>
      <w:r>
        <w:rPr>
          <w:rFonts w:hint="eastAsia"/>
        </w:rPr>
        <w:t>привычной</w:t>
      </w:r>
      <w:r>
        <w:t xml:space="preserve"> </w:t>
      </w:r>
      <w:r>
        <w:rPr>
          <w:rFonts w:hint="eastAsia"/>
        </w:rPr>
        <w:t>потере</w:t>
      </w:r>
      <w:r>
        <w:t xml:space="preserve"> </w:t>
      </w:r>
      <w:r>
        <w:rPr>
          <w:rFonts w:hint="eastAsia"/>
        </w:rPr>
        <w:t>беременности</w:t>
      </w:r>
    </w:p>
    <w:p w14:paraId="62C50CD8" w14:textId="77777777" w:rsidR="00E13EE8" w:rsidRDefault="00E13EE8" w:rsidP="00E13EE8"/>
    <w:p w14:paraId="3C8AB4C1" w14:textId="77777777" w:rsidR="00E13EE8" w:rsidRDefault="00E13EE8" w:rsidP="00E13EE8">
      <w:r>
        <w:t xml:space="preserve">5.3. </w:t>
      </w:r>
      <w:r>
        <w:rPr>
          <w:rFonts w:hint="eastAsia"/>
        </w:rPr>
        <w:t>Алгоритм</w:t>
      </w:r>
      <w:r>
        <w:t xml:space="preserve"> </w:t>
      </w:r>
      <w:r>
        <w:rPr>
          <w:rFonts w:hint="eastAsia"/>
        </w:rPr>
        <w:t>обследования</w:t>
      </w:r>
      <w:r>
        <w:t xml:space="preserve"> </w:t>
      </w:r>
      <w:r>
        <w:rPr>
          <w:rFonts w:hint="eastAsia"/>
        </w:rPr>
        <w:t>пациентки</w:t>
      </w:r>
      <w:r>
        <w:t xml:space="preserve"> </w:t>
      </w:r>
      <w:r>
        <w:rPr>
          <w:rFonts w:hint="eastAsia"/>
        </w:rPr>
        <w:t>при</w:t>
      </w:r>
      <w:r>
        <w:t xml:space="preserve"> </w:t>
      </w:r>
      <w:r>
        <w:rPr>
          <w:rFonts w:hint="eastAsia"/>
        </w:rPr>
        <w:t>неразвивающейся</w:t>
      </w:r>
      <w:r>
        <w:t xml:space="preserve"> </w:t>
      </w:r>
      <w:r>
        <w:rPr>
          <w:rFonts w:hint="eastAsia"/>
        </w:rPr>
        <w:t>беременности</w:t>
      </w:r>
    </w:p>
    <w:p w14:paraId="30451460" w14:textId="77777777" w:rsidR="00E13EE8" w:rsidRDefault="00E13EE8" w:rsidP="00E13EE8"/>
    <w:p w14:paraId="652B6C8E" w14:textId="77777777" w:rsidR="00E13EE8" w:rsidRDefault="00E13EE8" w:rsidP="00E13EE8">
      <w:r>
        <w:t xml:space="preserve">5.4. </w:t>
      </w:r>
      <w:r>
        <w:rPr>
          <w:rFonts w:hint="eastAsia"/>
        </w:rPr>
        <w:t>Исследование</w:t>
      </w:r>
      <w:r>
        <w:t xml:space="preserve"> </w:t>
      </w:r>
      <w:r>
        <w:rPr>
          <w:rFonts w:hint="eastAsia"/>
        </w:rPr>
        <w:t>генетических</w:t>
      </w:r>
      <w:r>
        <w:t xml:space="preserve"> </w:t>
      </w:r>
      <w:r>
        <w:rPr>
          <w:rFonts w:hint="eastAsia"/>
        </w:rPr>
        <w:t>полиморфизмов</w:t>
      </w:r>
      <w:r>
        <w:t xml:space="preserve"> </w:t>
      </w:r>
      <w:r>
        <w:rPr>
          <w:rFonts w:hint="eastAsia"/>
        </w:rPr>
        <w:t>при</w:t>
      </w:r>
      <w:r>
        <w:t xml:space="preserve"> </w:t>
      </w:r>
      <w:r>
        <w:rPr>
          <w:rFonts w:hint="eastAsia"/>
        </w:rPr>
        <w:t>невынашивании</w:t>
      </w:r>
    </w:p>
    <w:p w14:paraId="4DF080F1" w14:textId="77777777" w:rsidR="00E13EE8" w:rsidRDefault="00E13EE8" w:rsidP="00E13EE8"/>
    <w:p w14:paraId="1E8F72F9" w14:textId="77777777" w:rsidR="00E13EE8" w:rsidRDefault="00E13EE8" w:rsidP="00E13EE8">
      <w:r>
        <w:rPr>
          <w:rFonts w:hint="eastAsia"/>
        </w:rPr>
        <w:t>беременности</w:t>
      </w:r>
    </w:p>
    <w:p w14:paraId="003A70A2" w14:textId="77777777" w:rsidR="00E13EE8" w:rsidRDefault="00E13EE8" w:rsidP="00E13EE8"/>
    <w:p w14:paraId="5CFFB6D7" w14:textId="77777777" w:rsidR="00E13EE8" w:rsidRDefault="00E13EE8" w:rsidP="00E13EE8">
      <w:r>
        <w:rPr>
          <w:rFonts w:hint="eastAsia"/>
        </w:rPr>
        <w:lastRenderedPageBreak/>
        <w:t>ГЛАВА</w:t>
      </w:r>
      <w:r>
        <w:t xml:space="preserve"> 6. </w:t>
      </w:r>
      <w:r>
        <w:rPr>
          <w:rFonts w:hint="eastAsia"/>
        </w:rPr>
        <w:t>ПРОГНОСТИЧЕСКИЕ</w:t>
      </w:r>
      <w:r>
        <w:t xml:space="preserve"> </w:t>
      </w:r>
      <w:r>
        <w:rPr>
          <w:rFonts w:hint="eastAsia"/>
        </w:rPr>
        <w:t>МАТЕМАТИЧЕСКИЕ</w:t>
      </w:r>
      <w:r>
        <w:t xml:space="preserve"> </w:t>
      </w:r>
      <w:r>
        <w:rPr>
          <w:rFonts w:hint="eastAsia"/>
        </w:rPr>
        <w:t>МОДЕЛИ</w:t>
      </w:r>
    </w:p>
    <w:p w14:paraId="59163497" w14:textId="77777777" w:rsidR="00E13EE8" w:rsidRDefault="00E13EE8" w:rsidP="00E13EE8"/>
    <w:p w14:paraId="43EC6EF4" w14:textId="77777777" w:rsidR="00E13EE8" w:rsidRDefault="00E13EE8" w:rsidP="00E13EE8">
      <w:r>
        <w:rPr>
          <w:rFonts w:hint="eastAsia"/>
        </w:rPr>
        <w:t>«</w:t>
      </w:r>
      <w:r>
        <w:rPr>
          <w:rFonts w:hint="eastAsia"/>
        </w:rPr>
        <w:t>БОЛЬШИХ</w:t>
      </w:r>
      <w:r>
        <w:t xml:space="preserve"> </w:t>
      </w:r>
      <w:r>
        <w:rPr>
          <w:rFonts w:hint="eastAsia"/>
        </w:rPr>
        <w:t>АКУШЕРСКИХ</w:t>
      </w:r>
      <w:r>
        <w:t xml:space="preserve"> </w:t>
      </w:r>
      <w:r>
        <w:rPr>
          <w:rFonts w:hint="eastAsia"/>
        </w:rPr>
        <w:t>СИНДРОМОВ</w:t>
      </w:r>
      <w:r>
        <w:rPr>
          <w:rFonts w:hint="eastAsia"/>
        </w:rPr>
        <w:t>»</w:t>
      </w:r>
    </w:p>
    <w:p w14:paraId="60696845" w14:textId="77777777" w:rsidR="00E13EE8" w:rsidRDefault="00E13EE8" w:rsidP="00E13EE8"/>
    <w:p w14:paraId="46D212E8" w14:textId="77777777" w:rsidR="00E13EE8" w:rsidRDefault="00E13EE8" w:rsidP="00E13EE8">
      <w:r>
        <w:t xml:space="preserve">6.1. </w:t>
      </w:r>
      <w:r>
        <w:rPr>
          <w:rFonts w:hint="eastAsia"/>
        </w:rPr>
        <w:t>Лабораторные</w:t>
      </w:r>
      <w:r>
        <w:t xml:space="preserve"> </w:t>
      </w:r>
      <w:r>
        <w:rPr>
          <w:rFonts w:hint="eastAsia"/>
        </w:rPr>
        <w:t>показатели</w:t>
      </w:r>
      <w:r>
        <w:t xml:space="preserve"> </w:t>
      </w:r>
      <w:r>
        <w:rPr>
          <w:rFonts w:hint="eastAsia"/>
        </w:rPr>
        <w:t>в</w:t>
      </w:r>
      <w:r>
        <w:t xml:space="preserve"> </w:t>
      </w:r>
      <w:r>
        <w:rPr>
          <w:rFonts w:hint="eastAsia"/>
        </w:rPr>
        <w:t>исследуемых</w:t>
      </w:r>
      <w:r>
        <w:t xml:space="preserve"> </w:t>
      </w:r>
      <w:r>
        <w:rPr>
          <w:rFonts w:hint="eastAsia"/>
        </w:rPr>
        <w:t>групах</w:t>
      </w:r>
    </w:p>
    <w:p w14:paraId="042C2115" w14:textId="77777777" w:rsidR="00E13EE8" w:rsidRDefault="00E13EE8" w:rsidP="00E13EE8"/>
    <w:p w14:paraId="2BFDCB17" w14:textId="77777777" w:rsidR="00E13EE8" w:rsidRDefault="00E13EE8" w:rsidP="00E13EE8">
      <w:r>
        <w:t xml:space="preserve">6.2 . </w:t>
      </w:r>
      <w:r>
        <w:rPr>
          <w:rFonts w:hint="eastAsia"/>
        </w:rPr>
        <w:t>Прогностические</w:t>
      </w:r>
      <w:r>
        <w:t xml:space="preserve"> </w:t>
      </w:r>
      <w:r>
        <w:rPr>
          <w:rFonts w:hint="eastAsia"/>
        </w:rPr>
        <w:t>математические</w:t>
      </w:r>
      <w:r>
        <w:t xml:space="preserve"> </w:t>
      </w:r>
      <w:r>
        <w:rPr>
          <w:rFonts w:hint="eastAsia"/>
        </w:rPr>
        <w:t>модели</w:t>
      </w:r>
      <w:r>
        <w:t xml:space="preserve"> </w:t>
      </w:r>
      <w:r>
        <w:rPr>
          <w:rFonts w:hint="eastAsia"/>
        </w:rPr>
        <w:t>«</w:t>
      </w:r>
      <w:r>
        <w:rPr>
          <w:rFonts w:hint="eastAsia"/>
        </w:rPr>
        <w:t>больших</w:t>
      </w:r>
      <w:r>
        <w:t xml:space="preserve"> </w:t>
      </w:r>
      <w:r>
        <w:rPr>
          <w:rFonts w:hint="eastAsia"/>
        </w:rPr>
        <w:t>акушерских</w:t>
      </w:r>
    </w:p>
    <w:p w14:paraId="42650E7E" w14:textId="77777777" w:rsidR="00E13EE8" w:rsidRDefault="00E13EE8" w:rsidP="00E13EE8"/>
    <w:p w14:paraId="39E9C925" w14:textId="77777777" w:rsidR="00E13EE8" w:rsidRDefault="00E13EE8" w:rsidP="00E13EE8">
      <w:r>
        <w:rPr>
          <w:rFonts w:hint="eastAsia"/>
        </w:rPr>
        <w:t>синдромов</w:t>
      </w:r>
      <w:r>
        <w:rPr>
          <w:rFonts w:hint="eastAsia"/>
        </w:rPr>
        <w:t>»</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эффективности</w:t>
      </w:r>
    </w:p>
    <w:p w14:paraId="58D67452" w14:textId="77777777" w:rsidR="00E13EE8" w:rsidRDefault="00E13EE8" w:rsidP="00E13EE8"/>
    <w:p w14:paraId="36394C80" w14:textId="77777777" w:rsidR="00E13EE8" w:rsidRDefault="00E13EE8" w:rsidP="00E13EE8">
      <w:r>
        <w:t xml:space="preserve">6.3. </w:t>
      </w:r>
      <w:r>
        <w:rPr>
          <w:rFonts w:hint="eastAsia"/>
        </w:rPr>
        <w:t>Оптимизация</w:t>
      </w:r>
      <w:r>
        <w:t xml:space="preserve"> </w:t>
      </w:r>
      <w:r>
        <w:rPr>
          <w:rFonts w:hint="eastAsia"/>
        </w:rPr>
        <w:t>оказания</w:t>
      </w:r>
      <w:r>
        <w:t xml:space="preserve"> </w:t>
      </w:r>
      <w:r>
        <w:rPr>
          <w:rFonts w:hint="eastAsia"/>
        </w:rPr>
        <w:t>акушерской</w:t>
      </w:r>
      <w:r>
        <w:t xml:space="preserve"> </w:t>
      </w:r>
      <w:r>
        <w:rPr>
          <w:rFonts w:hint="eastAsia"/>
        </w:rPr>
        <w:t>помощи</w:t>
      </w:r>
      <w:r>
        <w:t xml:space="preserve"> </w:t>
      </w:r>
      <w:r>
        <w:rPr>
          <w:rFonts w:hint="eastAsia"/>
        </w:rPr>
        <w:t>и</w:t>
      </w:r>
      <w:r>
        <w:t xml:space="preserve"> </w:t>
      </w:r>
      <w:r>
        <w:rPr>
          <w:rFonts w:hint="eastAsia"/>
        </w:rPr>
        <w:t>персонифицированный</w:t>
      </w:r>
      <w:r>
        <w:t xml:space="preserve"> </w:t>
      </w:r>
      <w:r>
        <w:rPr>
          <w:rFonts w:hint="eastAsia"/>
        </w:rPr>
        <w:t>алгоритм</w:t>
      </w:r>
      <w:r>
        <w:t xml:space="preserve"> </w:t>
      </w:r>
      <w:r>
        <w:rPr>
          <w:rFonts w:hint="eastAsia"/>
        </w:rPr>
        <w:t>принятия</w:t>
      </w:r>
      <w:r>
        <w:t xml:space="preserve"> </w:t>
      </w:r>
      <w:r>
        <w:rPr>
          <w:rFonts w:hint="eastAsia"/>
        </w:rPr>
        <w:t>тактических</w:t>
      </w:r>
      <w:r>
        <w:t xml:space="preserve"> </w:t>
      </w:r>
      <w:r>
        <w:rPr>
          <w:rFonts w:hint="eastAsia"/>
        </w:rPr>
        <w:t>решений</w:t>
      </w:r>
      <w:r>
        <w:t xml:space="preserve"> </w:t>
      </w:r>
      <w:r>
        <w:rPr>
          <w:rFonts w:hint="eastAsia"/>
        </w:rPr>
        <w:t>при</w:t>
      </w:r>
      <w:r>
        <w:t xml:space="preserve"> </w:t>
      </w:r>
      <w:r>
        <w:rPr>
          <w:rFonts w:hint="eastAsia"/>
        </w:rPr>
        <w:t>высоком</w:t>
      </w:r>
      <w:r>
        <w:t xml:space="preserve"> </w:t>
      </w:r>
      <w:r>
        <w:rPr>
          <w:rFonts w:hint="eastAsia"/>
        </w:rPr>
        <w:t>риске</w:t>
      </w:r>
      <w:r>
        <w:t xml:space="preserve"> </w:t>
      </w:r>
      <w:r>
        <w:rPr>
          <w:rFonts w:hint="eastAsia"/>
        </w:rPr>
        <w:t>«</w:t>
      </w:r>
      <w:r>
        <w:rPr>
          <w:rFonts w:hint="eastAsia"/>
        </w:rPr>
        <w:t>больших</w:t>
      </w:r>
    </w:p>
    <w:p w14:paraId="4F3894C1" w14:textId="77777777" w:rsidR="00E13EE8" w:rsidRDefault="00E13EE8" w:rsidP="00E13EE8"/>
    <w:p w14:paraId="48AF8A2D" w14:textId="77777777" w:rsidR="00E13EE8" w:rsidRDefault="00E13EE8" w:rsidP="00E13EE8">
      <w:r>
        <w:rPr>
          <w:rFonts w:hint="eastAsia"/>
        </w:rPr>
        <w:t>акушерских</w:t>
      </w:r>
      <w:r>
        <w:t xml:space="preserve"> </w:t>
      </w:r>
      <w:r>
        <w:rPr>
          <w:rFonts w:hint="eastAsia"/>
        </w:rPr>
        <w:t>синдромов</w:t>
      </w:r>
      <w:r>
        <w:rPr>
          <w:rFonts w:hint="eastAsia"/>
        </w:rPr>
        <w:t>»</w:t>
      </w:r>
    </w:p>
    <w:p w14:paraId="1154C6ED" w14:textId="77777777" w:rsidR="00E13EE8" w:rsidRDefault="00E13EE8" w:rsidP="00E13EE8"/>
    <w:p w14:paraId="7C603F1F" w14:textId="77777777" w:rsidR="00E13EE8" w:rsidRDefault="00E13EE8" w:rsidP="00E13EE8">
      <w:r>
        <w:rPr>
          <w:rFonts w:hint="eastAsia"/>
        </w:rPr>
        <w:t>ЗАКЛЮЧЕНИЕ</w:t>
      </w:r>
    </w:p>
    <w:p w14:paraId="13627DFA" w14:textId="77777777" w:rsidR="00E13EE8" w:rsidRDefault="00E13EE8" w:rsidP="00E13EE8"/>
    <w:p w14:paraId="4487A115" w14:textId="77777777" w:rsidR="00E13EE8" w:rsidRDefault="00E13EE8" w:rsidP="00E13EE8">
      <w:r>
        <w:rPr>
          <w:rFonts w:hint="eastAsia"/>
        </w:rPr>
        <w:t>ВЫВОДЫ</w:t>
      </w:r>
    </w:p>
    <w:p w14:paraId="223B847D" w14:textId="77777777" w:rsidR="00E13EE8" w:rsidRDefault="00E13EE8" w:rsidP="00E13EE8"/>
    <w:p w14:paraId="60566B6D" w14:textId="77777777" w:rsidR="00E13EE8" w:rsidRDefault="00E13EE8" w:rsidP="00E13EE8">
      <w:r>
        <w:rPr>
          <w:rFonts w:hint="eastAsia"/>
        </w:rPr>
        <w:t>ПРАКТИЧЕСКИЕ</w:t>
      </w:r>
      <w:r>
        <w:t xml:space="preserve"> </w:t>
      </w:r>
      <w:r>
        <w:rPr>
          <w:rFonts w:hint="eastAsia"/>
        </w:rPr>
        <w:t>РЕКОМЕНДАЦИИ</w:t>
      </w:r>
    </w:p>
    <w:p w14:paraId="6E642164" w14:textId="77777777" w:rsidR="00E13EE8" w:rsidRDefault="00E13EE8" w:rsidP="00E13EE8"/>
    <w:p w14:paraId="1261EFA5" w14:textId="77777777" w:rsidR="00E13EE8" w:rsidRDefault="00E13EE8" w:rsidP="00E13EE8">
      <w:r>
        <w:rPr>
          <w:rFonts w:hint="eastAsia"/>
        </w:rPr>
        <w:t>СПИСОК</w:t>
      </w:r>
      <w:r>
        <w:t xml:space="preserve"> </w:t>
      </w:r>
      <w:r>
        <w:rPr>
          <w:rFonts w:hint="eastAsia"/>
        </w:rPr>
        <w:t>СОКРАЩЕНИЙ</w:t>
      </w:r>
    </w:p>
    <w:p w14:paraId="52333939" w14:textId="77777777" w:rsidR="00E13EE8" w:rsidRDefault="00E13EE8" w:rsidP="00E13EE8"/>
    <w:p w14:paraId="372501BF" w14:textId="122726F6" w:rsidR="00E13EE8" w:rsidRPr="00E13EE8" w:rsidRDefault="00E13EE8" w:rsidP="00E13EE8">
      <w:r>
        <w:rPr>
          <w:rFonts w:hint="eastAsia"/>
        </w:rPr>
        <w:t>СПИСОК</w:t>
      </w:r>
      <w:r>
        <w:t xml:space="preserve"> </w:t>
      </w:r>
      <w:r>
        <w:rPr>
          <w:rFonts w:hint="eastAsia"/>
        </w:rPr>
        <w:t>ЛИТЕРАТУРЫ</w:t>
      </w:r>
    </w:p>
    <w:sectPr w:rsidR="00E13EE8" w:rsidRPr="00E13EE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1BEEC" w14:textId="77777777" w:rsidR="004B4293" w:rsidRPr="008D1934" w:rsidRDefault="004B4293">
      <w:pPr>
        <w:spacing w:after="0" w:line="240" w:lineRule="auto"/>
      </w:pPr>
      <w:r w:rsidRPr="008D1934">
        <w:separator/>
      </w:r>
    </w:p>
  </w:endnote>
  <w:endnote w:type="continuationSeparator" w:id="0">
    <w:p w14:paraId="1E3F46A9" w14:textId="77777777" w:rsidR="004B4293" w:rsidRPr="008D1934" w:rsidRDefault="004B429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F8F41" w14:textId="77777777" w:rsidR="004B4293" w:rsidRPr="008D1934" w:rsidRDefault="004B4293"/>
    <w:p w14:paraId="3F979B03" w14:textId="77777777" w:rsidR="004B4293" w:rsidRPr="008D1934" w:rsidRDefault="004B4293"/>
    <w:p w14:paraId="3622993B" w14:textId="77777777" w:rsidR="004B4293" w:rsidRPr="008D1934" w:rsidRDefault="004B4293"/>
    <w:p w14:paraId="685D4FC9" w14:textId="77777777" w:rsidR="004B4293" w:rsidRPr="008D1934" w:rsidRDefault="004B4293"/>
    <w:p w14:paraId="5ECACCAD" w14:textId="77777777" w:rsidR="004B4293" w:rsidRPr="008D1934" w:rsidRDefault="004B4293"/>
    <w:p w14:paraId="251AEFF3" w14:textId="77777777" w:rsidR="004B4293" w:rsidRPr="008D1934" w:rsidRDefault="004B4293"/>
    <w:p w14:paraId="157414B9" w14:textId="77777777" w:rsidR="004B4293" w:rsidRPr="008D1934" w:rsidRDefault="004B4293">
      <w:pPr>
        <w:rPr>
          <w:sz w:val="2"/>
          <w:szCs w:val="2"/>
        </w:rPr>
      </w:pPr>
      <w:r>
        <w:rPr>
          <w:noProof/>
        </w:rPr>
        <mc:AlternateContent>
          <mc:Choice Requires="wps">
            <w:drawing>
              <wp:anchor distT="0" distB="0" distL="63500" distR="63500" simplePos="0" relativeHeight="251660288" behindDoc="1" locked="0" layoutInCell="1" allowOverlap="1" wp14:anchorId="02AC34F8" wp14:editId="2378B67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1EDC9AE" w14:textId="77777777" w:rsidR="004B4293" w:rsidRPr="008D1934" w:rsidRDefault="004B42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C34F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EDC9AE" w14:textId="77777777" w:rsidR="004B4293" w:rsidRPr="008D1934" w:rsidRDefault="004B42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14BAFB6" w14:textId="77777777" w:rsidR="004B4293" w:rsidRPr="008D1934" w:rsidRDefault="004B4293"/>
    <w:p w14:paraId="6FA09CED" w14:textId="77777777" w:rsidR="004B4293" w:rsidRPr="008D1934" w:rsidRDefault="004B4293"/>
    <w:p w14:paraId="7FB118B2" w14:textId="77777777" w:rsidR="004B4293" w:rsidRPr="008D1934" w:rsidRDefault="004B4293">
      <w:pPr>
        <w:rPr>
          <w:sz w:val="2"/>
          <w:szCs w:val="2"/>
        </w:rPr>
      </w:pPr>
      <w:r>
        <w:rPr>
          <w:noProof/>
        </w:rPr>
        <mc:AlternateContent>
          <mc:Choice Requires="wps">
            <w:drawing>
              <wp:anchor distT="0" distB="0" distL="63500" distR="63500" simplePos="0" relativeHeight="251659264" behindDoc="1" locked="0" layoutInCell="1" allowOverlap="1" wp14:anchorId="68FD62DA" wp14:editId="5BC631B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31D6092" w14:textId="77777777" w:rsidR="004B4293" w:rsidRPr="008D1934" w:rsidRDefault="004B42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FD62D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1D6092" w14:textId="77777777" w:rsidR="004B4293" w:rsidRPr="008D1934" w:rsidRDefault="004B42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80D5462" w14:textId="77777777" w:rsidR="004B4293" w:rsidRPr="008D1934" w:rsidRDefault="004B4293"/>
    <w:p w14:paraId="426B06D9" w14:textId="77777777" w:rsidR="004B4293" w:rsidRPr="008D1934" w:rsidRDefault="004B4293">
      <w:pPr>
        <w:rPr>
          <w:sz w:val="2"/>
          <w:szCs w:val="2"/>
        </w:rPr>
      </w:pPr>
    </w:p>
    <w:p w14:paraId="1EF2851B" w14:textId="77777777" w:rsidR="004B4293" w:rsidRPr="008D1934" w:rsidRDefault="004B4293"/>
    <w:p w14:paraId="58E92138" w14:textId="77777777" w:rsidR="004B4293" w:rsidRPr="008D1934" w:rsidRDefault="004B4293">
      <w:pPr>
        <w:spacing w:after="0" w:line="240" w:lineRule="auto"/>
      </w:pPr>
    </w:p>
  </w:footnote>
  <w:footnote w:type="continuationSeparator" w:id="0">
    <w:p w14:paraId="40808EB7" w14:textId="77777777" w:rsidR="004B4293" w:rsidRPr="008D1934" w:rsidRDefault="004B429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293"/>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3384</TotalTime>
  <Pages>4</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618</cp:revision>
  <cp:lastPrinted>2024-05-12T14:21:00Z</cp:lastPrinted>
  <dcterms:created xsi:type="dcterms:W3CDTF">2024-05-12T14:37:00Z</dcterms:created>
  <dcterms:modified xsi:type="dcterms:W3CDTF">2024-05-17T11:01:00Z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