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0B3ED" w14:textId="60AA024C" w:rsidR="00A76790" w:rsidRDefault="006827D8" w:rsidP="006827D8">
      <w:proofErr w:type="spellStart"/>
      <w:r w:rsidRPr="006827D8">
        <w:rPr>
          <w:rFonts w:hint="eastAsia"/>
        </w:rPr>
        <w:t>Сушенцова</w:t>
      </w:r>
      <w:proofErr w:type="spellEnd"/>
      <w:r w:rsidRPr="006827D8">
        <w:t xml:space="preserve">, </w:t>
      </w:r>
      <w:proofErr w:type="spellStart"/>
      <w:r w:rsidRPr="006827D8">
        <w:rPr>
          <w:rFonts w:hint="eastAsia"/>
        </w:rPr>
        <w:t>Мария</w:t>
      </w:r>
      <w:proofErr w:type="spellEnd"/>
      <w:r w:rsidRPr="006827D8">
        <w:t xml:space="preserve"> </w:t>
      </w:r>
      <w:proofErr w:type="spellStart"/>
      <w:r w:rsidRPr="006827D8">
        <w:rPr>
          <w:rFonts w:hint="eastAsia"/>
        </w:rPr>
        <w:t>Сергеевна</w:t>
      </w:r>
      <w:proofErr w:type="spellEnd"/>
      <w:r>
        <w:t xml:space="preserve"> </w:t>
      </w:r>
      <w:proofErr w:type="spellStart"/>
      <w:r w:rsidRPr="006827D8">
        <w:rPr>
          <w:rFonts w:hint="eastAsia"/>
        </w:rPr>
        <w:t>Этические</w:t>
      </w:r>
      <w:proofErr w:type="spellEnd"/>
      <w:r w:rsidRPr="006827D8">
        <w:t xml:space="preserve"> </w:t>
      </w:r>
      <w:proofErr w:type="spellStart"/>
      <w:r w:rsidRPr="006827D8">
        <w:rPr>
          <w:rFonts w:hint="eastAsia"/>
        </w:rPr>
        <w:t>ценности</w:t>
      </w:r>
      <w:proofErr w:type="spellEnd"/>
      <w:r w:rsidRPr="006827D8">
        <w:t xml:space="preserve"> </w:t>
      </w:r>
      <w:r w:rsidRPr="006827D8">
        <w:rPr>
          <w:rFonts w:hint="eastAsia"/>
        </w:rPr>
        <w:t>в</w:t>
      </w:r>
      <w:r w:rsidRPr="006827D8">
        <w:t xml:space="preserve"> </w:t>
      </w:r>
      <w:proofErr w:type="spellStart"/>
      <w:r w:rsidRPr="006827D8">
        <w:rPr>
          <w:rFonts w:hint="eastAsia"/>
        </w:rPr>
        <w:t>экономической</w:t>
      </w:r>
      <w:proofErr w:type="spellEnd"/>
      <w:r w:rsidRPr="006827D8">
        <w:t xml:space="preserve"> </w:t>
      </w:r>
      <w:proofErr w:type="spellStart"/>
      <w:r w:rsidRPr="006827D8">
        <w:rPr>
          <w:rFonts w:hint="eastAsia"/>
        </w:rPr>
        <w:t>теории</w:t>
      </w:r>
      <w:proofErr w:type="spellEnd"/>
      <w:r w:rsidRPr="006827D8">
        <w:t xml:space="preserve">: </w:t>
      </w:r>
      <w:proofErr w:type="spellStart"/>
      <w:r w:rsidRPr="006827D8">
        <w:rPr>
          <w:rFonts w:hint="eastAsia"/>
        </w:rPr>
        <w:t>историко</w:t>
      </w:r>
      <w:proofErr w:type="spellEnd"/>
      <w:r w:rsidRPr="006827D8">
        <w:t>-</w:t>
      </w:r>
      <w:proofErr w:type="spellStart"/>
      <w:r w:rsidRPr="006827D8">
        <w:rPr>
          <w:rFonts w:hint="eastAsia"/>
        </w:rPr>
        <w:t>методологический</w:t>
      </w:r>
      <w:proofErr w:type="spellEnd"/>
      <w:r w:rsidRPr="006827D8">
        <w:t xml:space="preserve"> </w:t>
      </w:r>
      <w:proofErr w:type="spellStart"/>
      <w:r w:rsidRPr="006827D8">
        <w:rPr>
          <w:rFonts w:hint="eastAsia"/>
        </w:rPr>
        <w:t>анализ</w:t>
      </w:r>
      <w:proofErr w:type="spellEnd"/>
    </w:p>
    <w:p w14:paraId="4EAD0DAB" w14:textId="77777777" w:rsidR="006827D8" w:rsidRDefault="006827D8" w:rsidP="006827D8">
      <w:r>
        <w:rPr>
          <w:rFonts w:hint="eastAsia"/>
        </w:rPr>
        <w:t>ОГЛАВЛЕНИЕ</w:t>
      </w:r>
      <w:r>
        <w:t xml:space="preserve"> </w:t>
      </w:r>
      <w:r>
        <w:rPr>
          <w:rFonts w:hint="eastAsia"/>
        </w:rPr>
        <w:t>ДИССЕРТАЦИИ</w:t>
      </w:r>
    </w:p>
    <w:p w14:paraId="5FF22984" w14:textId="77777777" w:rsidR="006827D8" w:rsidRDefault="006827D8" w:rsidP="006827D8">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Сушенцова</w:t>
      </w:r>
      <w:proofErr w:type="spellEnd"/>
      <w:r>
        <w:t xml:space="preserve">, </w:t>
      </w:r>
      <w:proofErr w:type="spellStart"/>
      <w:r>
        <w:rPr>
          <w:rFonts w:hint="eastAsia"/>
        </w:rPr>
        <w:t>Мария</w:t>
      </w:r>
      <w:proofErr w:type="spellEnd"/>
      <w:r>
        <w:t xml:space="preserve"> </w:t>
      </w:r>
      <w:proofErr w:type="spellStart"/>
      <w:r>
        <w:rPr>
          <w:rFonts w:hint="eastAsia"/>
        </w:rPr>
        <w:t>Сергеевна</w:t>
      </w:r>
      <w:proofErr w:type="spellEnd"/>
    </w:p>
    <w:p w14:paraId="682FA955" w14:textId="77777777" w:rsidR="006827D8" w:rsidRDefault="006827D8" w:rsidP="006827D8">
      <w:proofErr w:type="spellStart"/>
      <w:r>
        <w:rPr>
          <w:rFonts w:hint="eastAsia"/>
        </w:rPr>
        <w:t>Введение</w:t>
      </w:r>
      <w:proofErr w:type="spellEnd"/>
    </w:p>
    <w:p w14:paraId="07800FCD" w14:textId="77777777" w:rsidR="006827D8" w:rsidRDefault="006827D8" w:rsidP="006827D8"/>
    <w:p w14:paraId="56EAF0DB" w14:textId="77777777" w:rsidR="006827D8" w:rsidRDefault="006827D8" w:rsidP="006827D8">
      <w:proofErr w:type="spellStart"/>
      <w:r>
        <w:rPr>
          <w:rFonts w:hint="eastAsia"/>
        </w:rPr>
        <w:t>Глава</w:t>
      </w:r>
      <w:proofErr w:type="spellEnd"/>
      <w:r>
        <w:t xml:space="preserve"> 1. </w:t>
      </w:r>
      <w:proofErr w:type="spellStart"/>
      <w:r>
        <w:rPr>
          <w:rFonts w:hint="eastAsia"/>
        </w:rPr>
        <w:t>Этика</w:t>
      </w:r>
      <w:proofErr w:type="spellEnd"/>
      <w:r>
        <w:t xml:space="preserve"> </w:t>
      </w:r>
      <w:r>
        <w:rPr>
          <w:rFonts w:hint="eastAsia"/>
        </w:rPr>
        <w:t>и</w:t>
      </w:r>
      <w:r>
        <w:t xml:space="preserve"> </w:t>
      </w:r>
      <w:proofErr w:type="spellStart"/>
      <w:r>
        <w:rPr>
          <w:rFonts w:hint="eastAsia"/>
        </w:rPr>
        <w:t>экономическая</w:t>
      </w:r>
      <w:proofErr w:type="spellEnd"/>
      <w:r>
        <w:t xml:space="preserve"> </w:t>
      </w:r>
      <w:proofErr w:type="spellStart"/>
      <w:r>
        <w:rPr>
          <w:rFonts w:hint="eastAsia"/>
        </w:rPr>
        <w:t>наука</w:t>
      </w:r>
      <w:proofErr w:type="spellEnd"/>
      <w:r>
        <w:t xml:space="preserve">: </w:t>
      </w:r>
      <w:proofErr w:type="spellStart"/>
      <w:r>
        <w:rPr>
          <w:rFonts w:hint="eastAsia"/>
        </w:rPr>
        <w:t>общее</w:t>
      </w:r>
      <w:proofErr w:type="spellEnd"/>
      <w:r>
        <w:t xml:space="preserve"> </w:t>
      </w:r>
      <w:proofErr w:type="spellStart"/>
      <w:r>
        <w:rPr>
          <w:rFonts w:hint="eastAsia"/>
        </w:rPr>
        <w:t>проблемное</w:t>
      </w:r>
      <w:proofErr w:type="spellEnd"/>
      <w:r>
        <w:t xml:space="preserve"> </w:t>
      </w:r>
      <w:proofErr w:type="spellStart"/>
      <w:r>
        <w:rPr>
          <w:rFonts w:hint="eastAsia"/>
        </w:rPr>
        <w:t>поле</w:t>
      </w:r>
      <w:proofErr w:type="spellEnd"/>
    </w:p>
    <w:p w14:paraId="0E26E30B" w14:textId="77777777" w:rsidR="006827D8" w:rsidRDefault="006827D8" w:rsidP="006827D8"/>
    <w:p w14:paraId="04E0DC8A" w14:textId="77777777" w:rsidR="006827D8" w:rsidRDefault="006827D8" w:rsidP="006827D8">
      <w:r>
        <w:t xml:space="preserve">1. </w:t>
      </w:r>
      <w:proofErr w:type="spellStart"/>
      <w:r>
        <w:rPr>
          <w:rFonts w:hint="eastAsia"/>
        </w:rPr>
        <w:t>Предмет</w:t>
      </w:r>
      <w:proofErr w:type="spellEnd"/>
      <w:r>
        <w:t xml:space="preserve"> </w:t>
      </w:r>
      <w:proofErr w:type="spellStart"/>
      <w:r>
        <w:rPr>
          <w:rFonts w:hint="eastAsia"/>
        </w:rPr>
        <w:t>этики</w:t>
      </w:r>
      <w:proofErr w:type="spellEnd"/>
      <w:r>
        <w:t xml:space="preserve"> </w:t>
      </w:r>
      <w:r>
        <w:rPr>
          <w:rFonts w:hint="eastAsia"/>
        </w:rPr>
        <w:t>и</w:t>
      </w:r>
      <w:r>
        <w:t xml:space="preserve"> </w:t>
      </w:r>
      <w:proofErr w:type="spellStart"/>
      <w:r>
        <w:rPr>
          <w:rFonts w:hint="eastAsia"/>
        </w:rPr>
        <w:t>экономической</w:t>
      </w:r>
      <w:proofErr w:type="spellEnd"/>
      <w:r>
        <w:t xml:space="preserve"> </w:t>
      </w:r>
      <w:proofErr w:type="spellStart"/>
      <w:r>
        <w:rPr>
          <w:rFonts w:hint="eastAsia"/>
        </w:rPr>
        <w:t>науки</w:t>
      </w:r>
      <w:proofErr w:type="spellEnd"/>
      <w:r>
        <w:t xml:space="preserve">: </w:t>
      </w:r>
      <w:proofErr w:type="spellStart"/>
      <w:r>
        <w:rPr>
          <w:rFonts w:hint="eastAsia"/>
        </w:rPr>
        <w:t>условия</w:t>
      </w:r>
      <w:proofErr w:type="spellEnd"/>
      <w:r>
        <w:t xml:space="preserve"> </w:t>
      </w:r>
      <w:proofErr w:type="spellStart"/>
      <w:r>
        <w:rPr>
          <w:rFonts w:hint="eastAsia"/>
        </w:rPr>
        <w:t>пересечения</w:t>
      </w:r>
      <w:proofErr w:type="spellEnd"/>
    </w:p>
    <w:p w14:paraId="41794ECF" w14:textId="77777777" w:rsidR="006827D8" w:rsidRDefault="006827D8" w:rsidP="006827D8"/>
    <w:p w14:paraId="65D12946" w14:textId="77777777" w:rsidR="006827D8" w:rsidRDefault="006827D8" w:rsidP="006827D8">
      <w:r>
        <w:t xml:space="preserve">1.1. </w:t>
      </w:r>
      <w:proofErr w:type="spellStart"/>
      <w:r>
        <w:rPr>
          <w:rFonts w:hint="eastAsia"/>
        </w:rPr>
        <w:t>Структура</w:t>
      </w:r>
      <w:proofErr w:type="spellEnd"/>
      <w:r>
        <w:t xml:space="preserve"> </w:t>
      </w:r>
      <w:proofErr w:type="spellStart"/>
      <w:r>
        <w:rPr>
          <w:rFonts w:hint="eastAsia"/>
        </w:rPr>
        <w:t>этики</w:t>
      </w:r>
      <w:proofErr w:type="spellEnd"/>
      <w:r>
        <w:t xml:space="preserve"> </w:t>
      </w:r>
      <w:proofErr w:type="spellStart"/>
      <w:r>
        <w:rPr>
          <w:rFonts w:hint="eastAsia"/>
        </w:rPr>
        <w:t>как</w:t>
      </w:r>
      <w:proofErr w:type="spellEnd"/>
      <w:r>
        <w:t xml:space="preserve"> </w:t>
      </w:r>
      <w:proofErr w:type="spellStart"/>
      <w:r>
        <w:rPr>
          <w:rFonts w:hint="eastAsia"/>
        </w:rPr>
        <w:t>научной</w:t>
      </w:r>
      <w:proofErr w:type="spellEnd"/>
      <w:r>
        <w:t xml:space="preserve"> </w:t>
      </w:r>
      <w:proofErr w:type="spellStart"/>
      <w:r>
        <w:rPr>
          <w:rFonts w:hint="eastAsia"/>
        </w:rPr>
        <w:t>дисциплины</w:t>
      </w:r>
      <w:proofErr w:type="spellEnd"/>
    </w:p>
    <w:p w14:paraId="2429469C" w14:textId="77777777" w:rsidR="006827D8" w:rsidRDefault="006827D8" w:rsidP="006827D8"/>
    <w:p w14:paraId="5E86A2E4" w14:textId="77777777" w:rsidR="006827D8" w:rsidRDefault="006827D8" w:rsidP="006827D8">
      <w:r>
        <w:t xml:space="preserve">1.2. </w:t>
      </w:r>
      <w:proofErr w:type="spellStart"/>
      <w:r>
        <w:rPr>
          <w:rFonts w:hint="eastAsia"/>
        </w:rPr>
        <w:t>Роль</w:t>
      </w:r>
      <w:proofErr w:type="spellEnd"/>
      <w:r>
        <w:t xml:space="preserve"> </w:t>
      </w:r>
      <w:proofErr w:type="spellStart"/>
      <w:r>
        <w:rPr>
          <w:rFonts w:hint="eastAsia"/>
        </w:rPr>
        <w:t>этики</w:t>
      </w:r>
      <w:proofErr w:type="spellEnd"/>
      <w:r>
        <w:t xml:space="preserve"> </w:t>
      </w:r>
      <w:r>
        <w:rPr>
          <w:rFonts w:hint="eastAsia"/>
        </w:rPr>
        <w:t>в</w:t>
      </w:r>
      <w:r>
        <w:t xml:space="preserve"> </w:t>
      </w:r>
      <w:proofErr w:type="spellStart"/>
      <w:r>
        <w:rPr>
          <w:rFonts w:hint="eastAsia"/>
        </w:rPr>
        <w:t>связи</w:t>
      </w:r>
      <w:proofErr w:type="spellEnd"/>
      <w:r>
        <w:t xml:space="preserve"> </w:t>
      </w:r>
      <w:r>
        <w:rPr>
          <w:rFonts w:hint="eastAsia"/>
        </w:rPr>
        <w:t>с</w:t>
      </w:r>
      <w:r>
        <w:t xml:space="preserve"> </w:t>
      </w:r>
      <w:proofErr w:type="spellStart"/>
      <w:r>
        <w:rPr>
          <w:rFonts w:hint="eastAsia"/>
        </w:rPr>
        <w:t>определением</w:t>
      </w:r>
      <w:proofErr w:type="spellEnd"/>
      <w:r>
        <w:t xml:space="preserve"> </w:t>
      </w:r>
      <w:proofErr w:type="spellStart"/>
      <w:r>
        <w:rPr>
          <w:rFonts w:hint="eastAsia"/>
        </w:rPr>
        <w:t>предмета</w:t>
      </w:r>
      <w:proofErr w:type="spellEnd"/>
      <w:r>
        <w:t xml:space="preserve"> </w:t>
      </w:r>
      <w:r>
        <w:rPr>
          <w:rFonts w:hint="eastAsia"/>
        </w:rPr>
        <w:t>и</w:t>
      </w:r>
      <w:r>
        <w:t xml:space="preserve"> </w:t>
      </w:r>
      <w:proofErr w:type="spellStart"/>
      <w:r>
        <w:rPr>
          <w:rFonts w:hint="eastAsia"/>
        </w:rPr>
        <w:t>метода</w:t>
      </w:r>
      <w:proofErr w:type="spellEnd"/>
      <w:r>
        <w:t xml:space="preserve"> </w:t>
      </w:r>
      <w:proofErr w:type="spellStart"/>
      <w:r>
        <w:rPr>
          <w:rFonts w:hint="eastAsia"/>
        </w:rPr>
        <w:t>экономической</w:t>
      </w:r>
      <w:proofErr w:type="spellEnd"/>
      <w:r>
        <w:t xml:space="preserve"> </w:t>
      </w:r>
      <w:proofErr w:type="spellStart"/>
      <w:r>
        <w:rPr>
          <w:rFonts w:hint="eastAsia"/>
        </w:rPr>
        <w:t>науки</w:t>
      </w:r>
      <w:proofErr w:type="spellEnd"/>
    </w:p>
    <w:p w14:paraId="6E23E4F5" w14:textId="77777777" w:rsidR="006827D8" w:rsidRDefault="006827D8" w:rsidP="006827D8"/>
    <w:p w14:paraId="72138CED" w14:textId="77777777" w:rsidR="006827D8" w:rsidRDefault="006827D8" w:rsidP="006827D8">
      <w:r>
        <w:t xml:space="preserve">2. </w:t>
      </w:r>
      <w:proofErr w:type="spellStart"/>
      <w:r>
        <w:rPr>
          <w:rFonts w:hint="eastAsia"/>
        </w:rPr>
        <w:t>Этическое</w:t>
      </w:r>
      <w:proofErr w:type="spellEnd"/>
      <w:r>
        <w:t xml:space="preserve"> </w:t>
      </w:r>
      <w:r>
        <w:rPr>
          <w:rFonts w:hint="eastAsia"/>
        </w:rPr>
        <w:t>и</w:t>
      </w:r>
      <w:r>
        <w:t xml:space="preserve"> </w:t>
      </w:r>
      <w:proofErr w:type="spellStart"/>
      <w:r>
        <w:rPr>
          <w:rFonts w:hint="eastAsia"/>
        </w:rPr>
        <w:t>экономическое</w:t>
      </w:r>
      <w:proofErr w:type="spellEnd"/>
      <w:r>
        <w:t xml:space="preserve"> </w:t>
      </w:r>
      <w:r>
        <w:rPr>
          <w:rFonts w:hint="eastAsia"/>
        </w:rPr>
        <w:t>в</w:t>
      </w:r>
      <w:r>
        <w:t xml:space="preserve"> </w:t>
      </w:r>
      <w:proofErr w:type="spellStart"/>
      <w:r>
        <w:rPr>
          <w:rFonts w:hint="eastAsia"/>
        </w:rPr>
        <w:t>работах</w:t>
      </w:r>
      <w:proofErr w:type="spellEnd"/>
      <w:r>
        <w:t xml:space="preserve"> </w:t>
      </w:r>
      <w:r>
        <w:rPr>
          <w:rFonts w:hint="eastAsia"/>
        </w:rPr>
        <w:t>А</w:t>
      </w:r>
      <w:r>
        <w:t xml:space="preserve">. </w:t>
      </w:r>
      <w:proofErr w:type="spellStart"/>
      <w:r>
        <w:rPr>
          <w:rFonts w:hint="eastAsia"/>
        </w:rPr>
        <w:t>Смита</w:t>
      </w:r>
      <w:proofErr w:type="spellEnd"/>
      <w:r>
        <w:t xml:space="preserve"> </w:t>
      </w:r>
      <w:r>
        <w:rPr>
          <w:rFonts w:hint="eastAsia"/>
        </w:rPr>
        <w:t>и</w:t>
      </w:r>
      <w:r>
        <w:t xml:space="preserve"> </w:t>
      </w:r>
      <w:proofErr w:type="spellStart"/>
      <w:r>
        <w:rPr>
          <w:rFonts w:hint="eastAsia"/>
        </w:rPr>
        <w:t>Дж</w:t>
      </w:r>
      <w:proofErr w:type="spellEnd"/>
      <w:r>
        <w:t xml:space="preserve">. </w:t>
      </w:r>
      <w:proofErr w:type="spellStart"/>
      <w:r>
        <w:rPr>
          <w:rFonts w:hint="eastAsia"/>
        </w:rPr>
        <w:t>Локка</w:t>
      </w:r>
      <w:proofErr w:type="spellEnd"/>
      <w:r>
        <w:t xml:space="preserve"> (1 </w:t>
      </w:r>
      <w:proofErr w:type="spellStart"/>
      <w:r>
        <w:rPr>
          <w:rFonts w:hint="eastAsia"/>
        </w:rPr>
        <w:t>этап</w:t>
      </w:r>
      <w:proofErr w:type="spellEnd"/>
      <w:r>
        <w:t>)</w:t>
      </w:r>
    </w:p>
    <w:p w14:paraId="73125F19" w14:textId="77777777" w:rsidR="006827D8" w:rsidRDefault="006827D8" w:rsidP="006827D8"/>
    <w:p w14:paraId="22D73DCA" w14:textId="77777777" w:rsidR="006827D8" w:rsidRDefault="006827D8" w:rsidP="006827D8">
      <w:r>
        <w:t xml:space="preserve">2.1. </w:t>
      </w:r>
      <w:proofErr w:type="spellStart"/>
      <w:r>
        <w:rPr>
          <w:rFonts w:hint="eastAsia"/>
        </w:rPr>
        <w:t>Двойственная</w:t>
      </w:r>
      <w:proofErr w:type="spellEnd"/>
      <w:r>
        <w:t xml:space="preserve"> </w:t>
      </w:r>
      <w:proofErr w:type="spellStart"/>
      <w:r>
        <w:rPr>
          <w:rFonts w:hint="eastAsia"/>
        </w:rPr>
        <w:t>природа</w:t>
      </w:r>
      <w:proofErr w:type="spellEnd"/>
      <w:r>
        <w:t xml:space="preserve"> </w:t>
      </w:r>
      <w:proofErr w:type="spellStart"/>
      <w:r>
        <w:rPr>
          <w:rFonts w:hint="eastAsia"/>
        </w:rPr>
        <w:t>ценностей</w:t>
      </w:r>
      <w:proofErr w:type="spellEnd"/>
      <w:r>
        <w:t xml:space="preserve"> </w:t>
      </w:r>
      <w:r>
        <w:rPr>
          <w:rFonts w:hint="eastAsia"/>
        </w:rPr>
        <w:t>в</w:t>
      </w:r>
      <w:r>
        <w:t xml:space="preserve"> </w:t>
      </w:r>
      <w:proofErr w:type="spellStart"/>
      <w:r>
        <w:rPr>
          <w:rFonts w:hint="eastAsia"/>
        </w:rPr>
        <w:t>этических</w:t>
      </w:r>
      <w:proofErr w:type="spellEnd"/>
      <w:r>
        <w:t xml:space="preserve"> </w:t>
      </w:r>
      <w:proofErr w:type="spellStart"/>
      <w:r>
        <w:rPr>
          <w:rFonts w:hint="eastAsia"/>
        </w:rPr>
        <w:t>концепциях</w:t>
      </w:r>
      <w:proofErr w:type="spellEnd"/>
      <w:r>
        <w:t xml:space="preserve"> </w:t>
      </w:r>
      <w:r>
        <w:rPr>
          <w:rFonts w:hint="eastAsia"/>
        </w:rPr>
        <w:t>А</w:t>
      </w:r>
      <w:r>
        <w:t xml:space="preserve">. </w:t>
      </w:r>
      <w:proofErr w:type="spellStart"/>
      <w:r>
        <w:rPr>
          <w:rFonts w:hint="eastAsia"/>
        </w:rPr>
        <w:t>Смита</w:t>
      </w:r>
      <w:proofErr w:type="spellEnd"/>
      <w:r>
        <w:t xml:space="preserve"> </w:t>
      </w:r>
      <w:r>
        <w:rPr>
          <w:rFonts w:hint="eastAsia"/>
        </w:rPr>
        <w:t>и</w:t>
      </w:r>
      <w:r>
        <w:t xml:space="preserve"> </w:t>
      </w:r>
      <w:proofErr w:type="spellStart"/>
      <w:r>
        <w:rPr>
          <w:rFonts w:hint="eastAsia"/>
        </w:rPr>
        <w:t>Дж</w:t>
      </w:r>
      <w:proofErr w:type="spellEnd"/>
      <w:r>
        <w:t xml:space="preserve">. </w:t>
      </w:r>
      <w:proofErr w:type="spellStart"/>
      <w:r>
        <w:rPr>
          <w:rFonts w:hint="eastAsia"/>
        </w:rPr>
        <w:t>Локка</w:t>
      </w:r>
      <w:proofErr w:type="spellEnd"/>
    </w:p>
    <w:p w14:paraId="366A4407" w14:textId="77777777" w:rsidR="006827D8" w:rsidRDefault="006827D8" w:rsidP="006827D8"/>
    <w:p w14:paraId="25C08B9F" w14:textId="77777777" w:rsidR="006827D8" w:rsidRDefault="006827D8" w:rsidP="006827D8">
      <w:r>
        <w:t xml:space="preserve">2.2. </w:t>
      </w:r>
      <w:proofErr w:type="spellStart"/>
      <w:r>
        <w:rPr>
          <w:rFonts w:hint="eastAsia"/>
        </w:rPr>
        <w:t>Этические</w:t>
      </w:r>
      <w:proofErr w:type="spellEnd"/>
      <w:r>
        <w:t xml:space="preserve"> </w:t>
      </w:r>
      <w:proofErr w:type="spellStart"/>
      <w:r>
        <w:rPr>
          <w:rFonts w:hint="eastAsia"/>
        </w:rPr>
        <w:t>аспекты</w:t>
      </w:r>
      <w:proofErr w:type="spellEnd"/>
      <w:r>
        <w:t xml:space="preserve"> </w:t>
      </w:r>
      <w:proofErr w:type="spellStart"/>
      <w:r>
        <w:rPr>
          <w:rFonts w:hint="eastAsia"/>
        </w:rPr>
        <w:t>экономических</w:t>
      </w:r>
      <w:proofErr w:type="spellEnd"/>
      <w:r>
        <w:t xml:space="preserve"> </w:t>
      </w:r>
      <w:proofErr w:type="spellStart"/>
      <w:r>
        <w:rPr>
          <w:rFonts w:hint="eastAsia"/>
        </w:rPr>
        <w:t>проблем</w:t>
      </w:r>
      <w:proofErr w:type="spellEnd"/>
      <w:r>
        <w:t xml:space="preserve"> </w:t>
      </w:r>
      <w:r>
        <w:rPr>
          <w:rFonts w:hint="eastAsia"/>
        </w:rPr>
        <w:t>и</w:t>
      </w:r>
      <w:r>
        <w:t xml:space="preserve"> </w:t>
      </w:r>
      <w:proofErr w:type="spellStart"/>
      <w:r>
        <w:rPr>
          <w:rFonts w:hint="eastAsia"/>
        </w:rPr>
        <w:t>координация</w:t>
      </w:r>
      <w:proofErr w:type="spellEnd"/>
      <w:r>
        <w:t xml:space="preserve"> </w:t>
      </w:r>
      <w:proofErr w:type="spellStart"/>
      <w:r>
        <w:rPr>
          <w:rFonts w:hint="eastAsia"/>
        </w:rPr>
        <w:t>интересов</w:t>
      </w:r>
      <w:proofErr w:type="spellEnd"/>
      <w:r>
        <w:t xml:space="preserve"> </w:t>
      </w:r>
      <w:proofErr w:type="spellStart"/>
      <w:r>
        <w:rPr>
          <w:rFonts w:hint="eastAsia"/>
        </w:rPr>
        <w:t>по</w:t>
      </w:r>
      <w:proofErr w:type="spellEnd"/>
      <w:r>
        <w:t xml:space="preserve"> </w:t>
      </w:r>
      <w:r>
        <w:rPr>
          <w:rFonts w:hint="eastAsia"/>
        </w:rPr>
        <w:t>А</w:t>
      </w:r>
      <w:r>
        <w:t xml:space="preserve">. </w:t>
      </w:r>
      <w:proofErr w:type="spellStart"/>
      <w:r>
        <w:rPr>
          <w:rFonts w:hint="eastAsia"/>
        </w:rPr>
        <w:t>Смиту</w:t>
      </w:r>
      <w:proofErr w:type="spellEnd"/>
      <w:r>
        <w:t xml:space="preserve"> </w:t>
      </w:r>
      <w:r>
        <w:rPr>
          <w:rFonts w:hint="eastAsia"/>
        </w:rPr>
        <w:t>и</w:t>
      </w:r>
      <w:r>
        <w:t xml:space="preserve"> </w:t>
      </w:r>
      <w:proofErr w:type="spellStart"/>
      <w:r>
        <w:rPr>
          <w:rFonts w:hint="eastAsia"/>
        </w:rPr>
        <w:t>Дж</w:t>
      </w:r>
      <w:proofErr w:type="spellEnd"/>
      <w:r>
        <w:t xml:space="preserve">. </w:t>
      </w:r>
      <w:proofErr w:type="spellStart"/>
      <w:r>
        <w:rPr>
          <w:rFonts w:hint="eastAsia"/>
        </w:rPr>
        <w:t>Локку</w:t>
      </w:r>
      <w:proofErr w:type="spellEnd"/>
    </w:p>
    <w:p w14:paraId="66B92CC0" w14:textId="77777777" w:rsidR="006827D8" w:rsidRDefault="006827D8" w:rsidP="006827D8"/>
    <w:p w14:paraId="68F6A15B" w14:textId="77777777" w:rsidR="006827D8" w:rsidRDefault="006827D8" w:rsidP="006827D8">
      <w:proofErr w:type="spellStart"/>
      <w:r>
        <w:rPr>
          <w:rFonts w:hint="eastAsia"/>
        </w:rPr>
        <w:t>Глава</w:t>
      </w:r>
      <w:proofErr w:type="spellEnd"/>
      <w:r>
        <w:t xml:space="preserve"> 2. </w:t>
      </w:r>
      <w:proofErr w:type="spellStart"/>
      <w:r>
        <w:rPr>
          <w:rFonts w:hint="eastAsia"/>
        </w:rPr>
        <w:t>Формирование</w:t>
      </w:r>
      <w:proofErr w:type="spellEnd"/>
      <w:r>
        <w:t xml:space="preserve"> </w:t>
      </w:r>
      <w:proofErr w:type="spellStart"/>
      <w:r>
        <w:rPr>
          <w:rFonts w:hint="eastAsia"/>
        </w:rPr>
        <w:t>концепции</w:t>
      </w:r>
      <w:proofErr w:type="spellEnd"/>
      <w:r>
        <w:t xml:space="preserve"> </w:t>
      </w:r>
      <w:proofErr w:type="spellStart"/>
      <w:r>
        <w:rPr>
          <w:rFonts w:hint="eastAsia"/>
        </w:rPr>
        <w:t>утилитаризма</w:t>
      </w:r>
      <w:proofErr w:type="spellEnd"/>
      <w:r>
        <w:t xml:space="preserve">: </w:t>
      </w:r>
      <w:proofErr w:type="spellStart"/>
      <w:r>
        <w:rPr>
          <w:rFonts w:hint="eastAsia"/>
        </w:rPr>
        <w:t>этическое</w:t>
      </w:r>
      <w:proofErr w:type="spellEnd"/>
      <w:r>
        <w:t xml:space="preserve"> </w:t>
      </w:r>
      <w:proofErr w:type="spellStart"/>
      <w:r>
        <w:rPr>
          <w:rFonts w:hint="eastAsia"/>
        </w:rPr>
        <w:t>содержание</w:t>
      </w:r>
      <w:proofErr w:type="spellEnd"/>
      <w:r>
        <w:t xml:space="preserve"> </w:t>
      </w:r>
      <w:r>
        <w:rPr>
          <w:rFonts w:hint="eastAsia"/>
        </w:rPr>
        <w:t>и</w:t>
      </w:r>
      <w:r>
        <w:t xml:space="preserve"> </w:t>
      </w:r>
      <w:proofErr w:type="spellStart"/>
      <w:r>
        <w:rPr>
          <w:rFonts w:hint="eastAsia"/>
        </w:rPr>
        <w:t>методологические</w:t>
      </w:r>
      <w:proofErr w:type="spellEnd"/>
      <w:r>
        <w:t xml:space="preserve"> </w:t>
      </w:r>
      <w:proofErr w:type="spellStart"/>
      <w:r>
        <w:rPr>
          <w:rFonts w:hint="eastAsia"/>
        </w:rPr>
        <w:t>последствия</w:t>
      </w:r>
      <w:proofErr w:type="spellEnd"/>
    </w:p>
    <w:p w14:paraId="58991791" w14:textId="77777777" w:rsidR="006827D8" w:rsidRDefault="006827D8" w:rsidP="006827D8"/>
    <w:p w14:paraId="042A0B04" w14:textId="77777777" w:rsidR="006827D8" w:rsidRDefault="006827D8" w:rsidP="006827D8">
      <w:r>
        <w:t xml:space="preserve">1. </w:t>
      </w:r>
      <w:proofErr w:type="spellStart"/>
      <w:r>
        <w:rPr>
          <w:rFonts w:hint="eastAsia"/>
        </w:rPr>
        <w:t>Формирование</w:t>
      </w:r>
      <w:proofErr w:type="spellEnd"/>
      <w:r>
        <w:t xml:space="preserve"> </w:t>
      </w:r>
      <w:proofErr w:type="spellStart"/>
      <w:r>
        <w:rPr>
          <w:rFonts w:hint="eastAsia"/>
        </w:rPr>
        <w:t>этики</w:t>
      </w:r>
      <w:proofErr w:type="spellEnd"/>
      <w:r>
        <w:t xml:space="preserve"> </w:t>
      </w:r>
      <w:proofErr w:type="spellStart"/>
      <w:r>
        <w:rPr>
          <w:rFonts w:hint="eastAsia"/>
        </w:rPr>
        <w:t>утилитаризма</w:t>
      </w:r>
      <w:proofErr w:type="spellEnd"/>
      <w:r>
        <w:t xml:space="preserve"> </w:t>
      </w:r>
      <w:r>
        <w:rPr>
          <w:rFonts w:hint="eastAsia"/>
        </w:rPr>
        <w:t>в</w:t>
      </w:r>
      <w:r>
        <w:t xml:space="preserve"> </w:t>
      </w:r>
      <w:proofErr w:type="spellStart"/>
      <w:r>
        <w:rPr>
          <w:rFonts w:hint="eastAsia"/>
        </w:rPr>
        <w:t>трудах</w:t>
      </w:r>
      <w:proofErr w:type="spellEnd"/>
      <w:r>
        <w:t xml:space="preserve"> </w:t>
      </w:r>
      <w:r>
        <w:rPr>
          <w:rFonts w:hint="eastAsia"/>
        </w:rPr>
        <w:t>Т</w:t>
      </w:r>
      <w:r>
        <w:t xml:space="preserve">. </w:t>
      </w:r>
      <w:proofErr w:type="spellStart"/>
      <w:r>
        <w:rPr>
          <w:rFonts w:hint="eastAsia"/>
        </w:rPr>
        <w:t>Гоббса</w:t>
      </w:r>
      <w:proofErr w:type="spellEnd"/>
      <w:r>
        <w:t xml:space="preserve"> </w:t>
      </w:r>
      <w:r>
        <w:rPr>
          <w:rFonts w:hint="eastAsia"/>
        </w:rPr>
        <w:t>и</w:t>
      </w:r>
      <w:r>
        <w:t xml:space="preserve"> </w:t>
      </w:r>
      <w:r>
        <w:rPr>
          <w:rFonts w:hint="eastAsia"/>
        </w:rPr>
        <w:t>Б</w:t>
      </w:r>
      <w:r>
        <w:t xml:space="preserve">. </w:t>
      </w:r>
      <w:proofErr w:type="spellStart"/>
      <w:r>
        <w:rPr>
          <w:rFonts w:hint="eastAsia"/>
        </w:rPr>
        <w:t>Мандевиля</w:t>
      </w:r>
      <w:proofErr w:type="spellEnd"/>
    </w:p>
    <w:p w14:paraId="5BF55D29" w14:textId="77777777" w:rsidR="006827D8" w:rsidRDefault="006827D8" w:rsidP="006827D8"/>
    <w:p w14:paraId="6F03DD63" w14:textId="77777777" w:rsidR="006827D8" w:rsidRDefault="006827D8" w:rsidP="006827D8">
      <w:r>
        <w:t xml:space="preserve">1.1. </w:t>
      </w:r>
      <w:proofErr w:type="spellStart"/>
      <w:r>
        <w:rPr>
          <w:rFonts w:hint="eastAsia"/>
        </w:rPr>
        <w:t>Происхождение</w:t>
      </w:r>
      <w:proofErr w:type="spellEnd"/>
      <w:r>
        <w:t xml:space="preserve"> </w:t>
      </w:r>
      <w:proofErr w:type="spellStart"/>
      <w:r>
        <w:rPr>
          <w:rFonts w:hint="eastAsia"/>
        </w:rPr>
        <w:t>этики</w:t>
      </w:r>
      <w:proofErr w:type="spellEnd"/>
      <w:r>
        <w:t xml:space="preserve">: </w:t>
      </w:r>
      <w:proofErr w:type="spellStart"/>
      <w:r>
        <w:rPr>
          <w:rFonts w:hint="eastAsia"/>
        </w:rPr>
        <w:t>аффекты</w:t>
      </w:r>
      <w:proofErr w:type="spellEnd"/>
      <w:r>
        <w:t xml:space="preserve"> versus </w:t>
      </w:r>
      <w:proofErr w:type="spellStart"/>
      <w:r>
        <w:rPr>
          <w:rFonts w:hint="eastAsia"/>
        </w:rPr>
        <w:t>естественны</w:t>
      </w:r>
      <w:r>
        <w:rPr>
          <w:rFonts w:hint="eastAsia"/>
        </w:rPr>
        <w:lastRenderedPageBreak/>
        <w:t>й</w:t>
      </w:r>
      <w:proofErr w:type="spellEnd"/>
      <w:r>
        <w:t xml:space="preserve"> </w:t>
      </w:r>
      <w:proofErr w:type="spellStart"/>
      <w:r>
        <w:rPr>
          <w:rFonts w:hint="eastAsia"/>
        </w:rPr>
        <w:t>закон</w:t>
      </w:r>
      <w:proofErr w:type="spellEnd"/>
    </w:p>
    <w:p w14:paraId="02510399" w14:textId="77777777" w:rsidR="006827D8" w:rsidRDefault="006827D8" w:rsidP="006827D8"/>
    <w:p w14:paraId="7903B5F5" w14:textId="77777777" w:rsidR="006827D8" w:rsidRDefault="006827D8" w:rsidP="006827D8">
      <w:r>
        <w:t xml:space="preserve">1.2. </w:t>
      </w:r>
      <w:proofErr w:type="spellStart"/>
      <w:r>
        <w:rPr>
          <w:rFonts w:hint="eastAsia"/>
        </w:rPr>
        <w:t>Аффекты</w:t>
      </w:r>
      <w:proofErr w:type="spellEnd"/>
      <w:r>
        <w:t xml:space="preserve">, </w:t>
      </w:r>
      <w:proofErr w:type="spellStart"/>
      <w:r>
        <w:rPr>
          <w:rFonts w:hint="eastAsia"/>
        </w:rPr>
        <w:t>институты</w:t>
      </w:r>
      <w:proofErr w:type="spellEnd"/>
      <w:r>
        <w:t xml:space="preserve"> </w:t>
      </w:r>
      <w:r>
        <w:rPr>
          <w:rFonts w:hint="eastAsia"/>
        </w:rPr>
        <w:t>и</w:t>
      </w:r>
      <w:r>
        <w:t xml:space="preserve"> </w:t>
      </w:r>
      <w:proofErr w:type="spellStart"/>
      <w:r>
        <w:rPr>
          <w:rFonts w:hint="eastAsia"/>
        </w:rPr>
        <w:t>благосостояние</w:t>
      </w:r>
      <w:proofErr w:type="spellEnd"/>
      <w:r>
        <w:t xml:space="preserve">: </w:t>
      </w:r>
      <w:proofErr w:type="spellStart"/>
      <w:r>
        <w:rPr>
          <w:rFonts w:hint="eastAsia"/>
        </w:rPr>
        <w:t>проблема</w:t>
      </w:r>
      <w:proofErr w:type="spellEnd"/>
      <w:r>
        <w:t xml:space="preserve"> </w:t>
      </w:r>
      <w:proofErr w:type="spellStart"/>
      <w:r>
        <w:rPr>
          <w:rFonts w:hint="eastAsia"/>
        </w:rPr>
        <w:t>координации</w:t>
      </w:r>
      <w:proofErr w:type="spellEnd"/>
    </w:p>
    <w:p w14:paraId="1E686CBF" w14:textId="77777777" w:rsidR="006827D8" w:rsidRDefault="006827D8" w:rsidP="006827D8"/>
    <w:p w14:paraId="2720A5CB" w14:textId="77777777" w:rsidR="006827D8" w:rsidRDefault="006827D8" w:rsidP="006827D8">
      <w:r>
        <w:t xml:space="preserve">2. </w:t>
      </w:r>
      <w:proofErr w:type="spellStart"/>
      <w:r>
        <w:rPr>
          <w:rFonts w:hint="eastAsia"/>
        </w:rPr>
        <w:t>Этические</w:t>
      </w:r>
      <w:proofErr w:type="spellEnd"/>
      <w:r>
        <w:t xml:space="preserve"> </w:t>
      </w:r>
      <w:proofErr w:type="spellStart"/>
      <w:r>
        <w:rPr>
          <w:rFonts w:hint="eastAsia"/>
        </w:rPr>
        <w:t>концепции</w:t>
      </w:r>
      <w:proofErr w:type="spellEnd"/>
      <w:r>
        <w:t xml:space="preserve"> </w:t>
      </w:r>
      <w:r>
        <w:rPr>
          <w:rFonts w:hint="eastAsia"/>
        </w:rPr>
        <w:t>И</w:t>
      </w:r>
      <w:r>
        <w:t xml:space="preserve">. </w:t>
      </w:r>
      <w:proofErr w:type="spellStart"/>
      <w:r>
        <w:rPr>
          <w:rFonts w:hint="eastAsia"/>
        </w:rPr>
        <w:t>Бентама</w:t>
      </w:r>
      <w:proofErr w:type="spellEnd"/>
      <w:r>
        <w:t xml:space="preserve"> </w:t>
      </w:r>
      <w:r>
        <w:rPr>
          <w:rFonts w:hint="eastAsia"/>
        </w:rPr>
        <w:t>и</w:t>
      </w:r>
      <w:r>
        <w:t xml:space="preserve"> </w:t>
      </w:r>
      <w:proofErr w:type="spellStart"/>
      <w:r>
        <w:rPr>
          <w:rFonts w:hint="eastAsia"/>
        </w:rPr>
        <w:t>Дж</w:t>
      </w:r>
      <w:proofErr w:type="spellEnd"/>
      <w:r>
        <w:t xml:space="preserve">. </w:t>
      </w:r>
      <w:r>
        <w:rPr>
          <w:rFonts w:hint="eastAsia"/>
        </w:rPr>
        <w:t>С</w:t>
      </w:r>
      <w:r>
        <w:t xml:space="preserve">. </w:t>
      </w:r>
      <w:proofErr w:type="spellStart"/>
      <w:r>
        <w:rPr>
          <w:rFonts w:hint="eastAsia"/>
        </w:rPr>
        <w:t>Милля</w:t>
      </w:r>
      <w:proofErr w:type="spellEnd"/>
      <w:r>
        <w:t xml:space="preserve"> (2 </w:t>
      </w:r>
      <w:proofErr w:type="spellStart"/>
      <w:r>
        <w:rPr>
          <w:rFonts w:hint="eastAsia"/>
        </w:rPr>
        <w:t>этап</w:t>
      </w:r>
      <w:proofErr w:type="spellEnd"/>
      <w:r>
        <w:t>)</w:t>
      </w:r>
    </w:p>
    <w:p w14:paraId="2A851E63" w14:textId="77777777" w:rsidR="006827D8" w:rsidRDefault="006827D8" w:rsidP="006827D8"/>
    <w:p w14:paraId="4FEB73F0" w14:textId="77777777" w:rsidR="006827D8" w:rsidRDefault="006827D8" w:rsidP="006827D8">
      <w:r>
        <w:t xml:space="preserve">2.1. </w:t>
      </w:r>
      <w:proofErr w:type="spellStart"/>
      <w:r>
        <w:rPr>
          <w:rFonts w:hint="eastAsia"/>
        </w:rPr>
        <w:t>Источник</w:t>
      </w:r>
      <w:proofErr w:type="spellEnd"/>
      <w:r>
        <w:t xml:space="preserve"> </w:t>
      </w:r>
      <w:proofErr w:type="spellStart"/>
      <w:r>
        <w:rPr>
          <w:rFonts w:hint="eastAsia"/>
        </w:rPr>
        <w:t>моральных</w:t>
      </w:r>
      <w:proofErr w:type="spellEnd"/>
      <w:r>
        <w:t xml:space="preserve"> </w:t>
      </w:r>
      <w:proofErr w:type="spellStart"/>
      <w:r>
        <w:rPr>
          <w:rFonts w:hint="eastAsia"/>
        </w:rPr>
        <w:t>норм</w:t>
      </w:r>
      <w:proofErr w:type="spellEnd"/>
      <w:r>
        <w:t xml:space="preserve">: </w:t>
      </w:r>
      <w:proofErr w:type="spellStart"/>
      <w:r>
        <w:rPr>
          <w:rFonts w:hint="eastAsia"/>
        </w:rPr>
        <w:t>переход</w:t>
      </w:r>
      <w:proofErr w:type="spellEnd"/>
      <w:r>
        <w:t xml:space="preserve"> </w:t>
      </w:r>
      <w:r>
        <w:rPr>
          <w:rFonts w:hint="eastAsia"/>
        </w:rPr>
        <w:t>к</w:t>
      </w:r>
      <w:r>
        <w:t xml:space="preserve"> </w:t>
      </w:r>
      <w:proofErr w:type="spellStart"/>
      <w:r>
        <w:rPr>
          <w:rFonts w:hint="eastAsia"/>
        </w:rPr>
        <w:t>наблюдаемым</w:t>
      </w:r>
      <w:proofErr w:type="spellEnd"/>
      <w:r>
        <w:t xml:space="preserve"> </w:t>
      </w:r>
      <w:proofErr w:type="spellStart"/>
      <w:r>
        <w:rPr>
          <w:rFonts w:hint="eastAsia"/>
        </w:rPr>
        <w:t>явлениям</w:t>
      </w:r>
      <w:proofErr w:type="spellEnd"/>
    </w:p>
    <w:p w14:paraId="16CB8BF7" w14:textId="77777777" w:rsidR="006827D8" w:rsidRDefault="006827D8" w:rsidP="006827D8"/>
    <w:p w14:paraId="19C54B0A" w14:textId="77777777" w:rsidR="006827D8" w:rsidRDefault="006827D8" w:rsidP="006827D8">
      <w:r>
        <w:t xml:space="preserve">2.2. </w:t>
      </w:r>
      <w:proofErr w:type="spellStart"/>
      <w:r>
        <w:rPr>
          <w:rFonts w:hint="eastAsia"/>
        </w:rPr>
        <w:t>Трактовка</w:t>
      </w:r>
      <w:proofErr w:type="spellEnd"/>
      <w:r>
        <w:t xml:space="preserve"> </w:t>
      </w:r>
      <w:proofErr w:type="spellStart"/>
      <w:r>
        <w:rPr>
          <w:rFonts w:hint="eastAsia"/>
        </w:rPr>
        <w:t>этических</w:t>
      </w:r>
      <w:proofErr w:type="spellEnd"/>
      <w:r>
        <w:t xml:space="preserve"> </w:t>
      </w:r>
      <w:proofErr w:type="spellStart"/>
      <w:r>
        <w:rPr>
          <w:rFonts w:hint="eastAsia"/>
        </w:rPr>
        <w:t>ценностей</w:t>
      </w:r>
      <w:proofErr w:type="spellEnd"/>
      <w:r>
        <w:t xml:space="preserve">: </w:t>
      </w:r>
      <w:proofErr w:type="spellStart"/>
      <w:r>
        <w:rPr>
          <w:rFonts w:hint="eastAsia"/>
        </w:rPr>
        <w:t>от</w:t>
      </w:r>
      <w:proofErr w:type="spellEnd"/>
      <w:r>
        <w:t xml:space="preserve"> </w:t>
      </w:r>
      <w:proofErr w:type="spellStart"/>
      <w:r>
        <w:rPr>
          <w:rFonts w:hint="eastAsia"/>
        </w:rPr>
        <w:t>добродетели</w:t>
      </w:r>
      <w:proofErr w:type="spellEnd"/>
      <w:r>
        <w:t xml:space="preserve"> </w:t>
      </w:r>
      <w:r>
        <w:rPr>
          <w:rFonts w:hint="eastAsia"/>
        </w:rPr>
        <w:t>к</w:t>
      </w:r>
      <w:r>
        <w:t xml:space="preserve"> </w:t>
      </w:r>
      <w:proofErr w:type="spellStart"/>
      <w:r>
        <w:rPr>
          <w:rFonts w:hint="eastAsia"/>
        </w:rPr>
        <w:t>рациональности</w:t>
      </w:r>
      <w:proofErr w:type="spellEnd"/>
    </w:p>
    <w:p w14:paraId="40DC7CF9" w14:textId="77777777" w:rsidR="006827D8" w:rsidRDefault="006827D8" w:rsidP="006827D8"/>
    <w:p w14:paraId="65B33B17" w14:textId="77777777" w:rsidR="006827D8" w:rsidRDefault="006827D8" w:rsidP="006827D8">
      <w:r>
        <w:t xml:space="preserve">2.3. </w:t>
      </w:r>
      <w:proofErr w:type="spellStart"/>
      <w:r>
        <w:rPr>
          <w:rFonts w:hint="eastAsia"/>
        </w:rPr>
        <w:t>Общественная</w:t>
      </w:r>
      <w:proofErr w:type="spellEnd"/>
      <w:r>
        <w:t xml:space="preserve"> </w:t>
      </w:r>
      <w:proofErr w:type="spellStart"/>
      <w:r>
        <w:rPr>
          <w:rFonts w:hint="eastAsia"/>
        </w:rPr>
        <w:t>координация</w:t>
      </w:r>
      <w:proofErr w:type="spellEnd"/>
      <w:r>
        <w:t xml:space="preserve">: </w:t>
      </w:r>
      <w:proofErr w:type="spellStart"/>
      <w:r>
        <w:rPr>
          <w:rFonts w:hint="eastAsia"/>
        </w:rPr>
        <w:t>синтез</w:t>
      </w:r>
      <w:proofErr w:type="spellEnd"/>
      <w:r>
        <w:t xml:space="preserve"> </w:t>
      </w:r>
      <w:proofErr w:type="spellStart"/>
      <w:r>
        <w:rPr>
          <w:rFonts w:hint="eastAsia"/>
        </w:rPr>
        <w:t>индивидуальных</w:t>
      </w:r>
      <w:proofErr w:type="spellEnd"/>
      <w:r>
        <w:t xml:space="preserve"> </w:t>
      </w:r>
      <w:r>
        <w:rPr>
          <w:rFonts w:hint="eastAsia"/>
        </w:rPr>
        <w:t>и</w:t>
      </w:r>
      <w:r>
        <w:t xml:space="preserve"> </w:t>
      </w:r>
      <w:proofErr w:type="spellStart"/>
      <w:r>
        <w:rPr>
          <w:rFonts w:hint="eastAsia"/>
        </w:rPr>
        <w:t>общественных</w:t>
      </w:r>
      <w:proofErr w:type="spellEnd"/>
      <w:r>
        <w:t xml:space="preserve"> </w:t>
      </w:r>
      <w:proofErr w:type="spellStart"/>
      <w:r>
        <w:rPr>
          <w:rFonts w:hint="eastAsia"/>
        </w:rPr>
        <w:t>интересов</w:t>
      </w:r>
      <w:proofErr w:type="spellEnd"/>
    </w:p>
    <w:p w14:paraId="27EECB02" w14:textId="77777777" w:rsidR="006827D8" w:rsidRDefault="006827D8" w:rsidP="006827D8"/>
    <w:p w14:paraId="0EEEC38D" w14:textId="77777777" w:rsidR="006827D8" w:rsidRDefault="006827D8" w:rsidP="006827D8">
      <w:r>
        <w:t xml:space="preserve">3. </w:t>
      </w:r>
      <w:proofErr w:type="spellStart"/>
      <w:r>
        <w:rPr>
          <w:rFonts w:hint="eastAsia"/>
        </w:rPr>
        <w:t>Дж</w:t>
      </w:r>
      <w:proofErr w:type="spellEnd"/>
      <w:r>
        <w:t xml:space="preserve">. </w:t>
      </w:r>
      <w:r>
        <w:rPr>
          <w:rFonts w:hint="eastAsia"/>
        </w:rPr>
        <w:t>С</w:t>
      </w:r>
      <w:r>
        <w:t xml:space="preserve">. </w:t>
      </w:r>
      <w:proofErr w:type="spellStart"/>
      <w:r>
        <w:rPr>
          <w:rFonts w:hint="eastAsia"/>
        </w:rPr>
        <w:t>Милль</w:t>
      </w:r>
      <w:proofErr w:type="spellEnd"/>
      <w:r>
        <w:t xml:space="preserve"> </w:t>
      </w:r>
      <w:r>
        <w:rPr>
          <w:rFonts w:hint="eastAsia"/>
        </w:rPr>
        <w:t>о</w:t>
      </w:r>
      <w:r>
        <w:t xml:space="preserve"> </w:t>
      </w:r>
      <w:proofErr w:type="spellStart"/>
      <w:r>
        <w:rPr>
          <w:rFonts w:hint="eastAsia"/>
        </w:rPr>
        <w:t>методологии</w:t>
      </w:r>
      <w:proofErr w:type="spellEnd"/>
      <w:r>
        <w:t xml:space="preserve"> </w:t>
      </w:r>
      <w:proofErr w:type="spellStart"/>
      <w:r>
        <w:rPr>
          <w:rFonts w:hint="eastAsia"/>
        </w:rPr>
        <w:t>экономической</w:t>
      </w:r>
      <w:proofErr w:type="spellEnd"/>
      <w:r>
        <w:t xml:space="preserve"> </w:t>
      </w:r>
      <w:proofErr w:type="spellStart"/>
      <w:r>
        <w:rPr>
          <w:rFonts w:hint="eastAsia"/>
        </w:rPr>
        <w:t>науки</w:t>
      </w:r>
      <w:proofErr w:type="spellEnd"/>
      <w:r>
        <w:t xml:space="preserve"> </w:t>
      </w:r>
      <w:r>
        <w:rPr>
          <w:rFonts w:hint="eastAsia"/>
        </w:rPr>
        <w:t>и</w:t>
      </w:r>
      <w:r>
        <w:t xml:space="preserve"> </w:t>
      </w:r>
      <w:proofErr w:type="spellStart"/>
      <w:r>
        <w:rPr>
          <w:rFonts w:hint="eastAsia"/>
        </w:rPr>
        <w:t>её</w:t>
      </w:r>
      <w:proofErr w:type="spellEnd"/>
      <w:r>
        <w:t xml:space="preserve"> </w:t>
      </w:r>
      <w:proofErr w:type="spellStart"/>
      <w:r>
        <w:rPr>
          <w:rFonts w:hint="eastAsia"/>
        </w:rPr>
        <w:t>связи</w:t>
      </w:r>
      <w:proofErr w:type="spellEnd"/>
      <w:r>
        <w:t xml:space="preserve"> </w:t>
      </w:r>
      <w:r>
        <w:rPr>
          <w:rFonts w:hint="eastAsia"/>
        </w:rPr>
        <w:t>с</w:t>
      </w:r>
      <w:r>
        <w:t xml:space="preserve"> </w:t>
      </w:r>
      <w:proofErr w:type="spellStart"/>
      <w:r>
        <w:rPr>
          <w:rFonts w:hint="eastAsia"/>
        </w:rPr>
        <w:t>этикой</w:t>
      </w:r>
      <w:proofErr w:type="spellEnd"/>
    </w:p>
    <w:p w14:paraId="78D0B80F" w14:textId="77777777" w:rsidR="006827D8" w:rsidRDefault="006827D8" w:rsidP="006827D8"/>
    <w:p w14:paraId="7A320E5B" w14:textId="77777777" w:rsidR="006827D8" w:rsidRDefault="006827D8" w:rsidP="006827D8">
      <w:r>
        <w:t xml:space="preserve">3.1. </w:t>
      </w:r>
      <w:proofErr w:type="spellStart"/>
      <w:r>
        <w:rPr>
          <w:rFonts w:hint="eastAsia"/>
        </w:rPr>
        <w:t>Разделение</w:t>
      </w:r>
      <w:proofErr w:type="spellEnd"/>
      <w:r>
        <w:t xml:space="preserve"> </w:t>
      </w:r>
      <w:proofErr w:type="spellStart"/>
      <w:r>
        <w:rPr>
          <w:rFonts w:hint="eastAsia"/>
        </w:rPr>
        <w:t>нормативного</w:t>
      </w:r>
      <w:proofErr w:type="spellEnd"/>
      <w:r>
        <w:t xml:space="preserve"> </w:t>
      </w:r>
      <w:r>
        <w:rPr>
          <w:rFonts w:hint="eastAsia"/>
        </w:rPr>
        <w:t>и</w:t>
      </w:r>
      <w:r>
        <w:t xml:space="preserve"> </w:t>
      </w:r>
      <w:proofErr w:type="spellStart"/>
      <w:r>
        <w:rPr>
          <w:rFonts w:hint="eastAsia"/>
        </w:rPr>
        <w:t>позитивного</w:t>
      </w:r>
      <w:proofErr w:type="spellEnd"/>
      <w:r>
        <w:t xml:space="preserve"> </w:t>
      </w:r>
      <w:proofErr w:type="spellStart"/>
      <w:r>
        <w:rPr>
          <w:rFonts w:hint="eastAsia"/>
        </w:rPr>
        <w:t>аспектов</w:t>
      </w:r>
      <w:proofErr w:type="spellEnd"/>
      <w:r>
        <w:t xml:space="preserve"> </w:t>
      </w:r>
      <w:proofErr w:type="spellStart"/>
      <w:r>
        <w:rPr>
          <w:rFonts w:hint="eastAsia"/>
        </w:rPr>
        <w:t>экономической</w:t>
      </w:r>
      <w:proofErr w:type="spellEnd"/>
      <w:r>
        <w:t xml:space="preserve"> </w:t>
      </w:r>
      <w:proofErr w:type="spellStart"/>
      <w:r>
        <w:rPr>
          <w:rFonts w:hint="eastAsia"/>
        </w:rPr>
        <w:t>науки</w:t>
      </w:r>
      <w:proofErr w:type="spellEnd"/>
    </w:p>
    <w:p w14:paraId="6D5DC373" w14:textId="77777777" w:rsidR="006827D8" w:rsidRDefault="006827D8" w:rsidP="006827D8"/>
    <w:p w14:paraId="411FFF80" w14:textId="77777777" w:rsidR="006827D8" w:rsidRDefault="006827D8" w:rsidP="006827D8">
      <w:r>
        <w:t xml:space="preserve">3.2. </w:t>
      </w:r>
      <w:proofErr w:type="spellStart"/>
      <w:r>
        <w:rPr>
          <w:rFonts w:hint="eastAsia"/>
        </w:rPr>
        <w:t>Специализация</w:t>
      </w:r>
      <w:proofErr w:type="spellEnd"/>
      <w:r>
        <w:t xml:space="preserve"> </w:t>
      </w:r>
      <w:proofErr w:type="spellStart"/>
      <w:r>
        <w:rPr>
          <w:rFonts w:hint="eastAsia"/>
        </w:rPr>
        <w:t>экономической</w:t>
      </w:r>
      <w:proofErr w:type="spellEnd"/>
      <w:r>
        <w:t xml:space="preserve"> </w:t>
      </w:r>
      <w:proofErr w:type="spellStart"/>
      <w:r>
        <w:rPr>
          <w:rFonts w:hint="eastAsia"/>
        </w:rPr>
        <w:t>науки</w:t>
      </w:r>
      <w:proofErr w:type="spellEnd"/>
      <w:r>
        <w:t xml:space="preserve"> </w:t>
      </w:r>
      <w:r>
        <w:rPr>
          <w:rFonts w:hint="eastAsia"/>
        </w:rPr>
        <w:t>и</w:t>
      </w:r>
      <w:r>
        <w:t xml:space="preserve"> </w:t>
      </w:r>
      <w:proofErr w:type="spellStart"/>
      <w:r>
        <w:rPr>
          <w:rFonts w:hint="eastAsia"/>
        </w:rPr>
        <w:t>её</w:t>
      </w:r>
      <w:proofErr w:type="spellEnd"/>
      <w:r>
        <w:t xml:space="preserve"> </w:t>
      </w:r>
      <w:proofErr w:type="spellStart"/>
      <w:r>
        <w:rPr>
          <w:rFonts w:hint="eastAsia"/>
        </w:rPr>
        <w:t>отделение</w:t>
      </w:r>
      <w:proofErr w:type="spellEnd"/>
      <w:r>
        <w:t xml:space="preserve"> </w:t>
      </w:r>
      <w:proofErr w:type="spellStart"/>
      <w:r>
        <w:rPr>
          <w:rFonts w:hint="eastAsia"/>
        </w:rPr>
        <w:t>от</w:t>
      </w:r>
      <w:proofErr w:type="spellEnd"/>
      <w:r>
        <w:t xml:space="preserve"> </w:t>
      </w:r>
      <w:proofErr w:type="spellStart"/>
      <w:r>
        <w:rPr>
          <w:rFonts w:hint="eastAsia"/>
        </w:rPr>
        <w:t>этики</w:t>
      </w:r>
      <w:proofErr w:type="spellEnd"/>
    </w:p>
    <w:p w14:paraId="03999A8F" w14:textId="77777777" w:rsidR="006827D8" w:rsidRDefault="006827D8" w:rsidP="006827D8"/>
    <w:p w14:paraId="36CB173F" w14:textId="77777777" w:rsidR="006827D8" w:rsidRDefault="006827D8" w:rsidP="006827D8">
      <w:proofErr w:type="spellStart"/>
      <w:r>
        <w:rPr>
          <w:rFonts w:hint="eastAsia"/>
        </w:rPr>
        <w:t>Глава</w:t>
      </w:r>
      <w:proofErr w:type="spellEnd"/>
      <w:r>
        <w:t xml:space="preserve"> 3. </w:t>
      </w:r>
      <w:proofErr w:type="spellStart"/>
      <w:r>
        <w:rPr>
          <w:rFonts w:hint="eastAsia"/>
        </w:rPr>
        <w:t>Экономическая</w:t>
      </w:r>
      <w:proofErr w:type="spellEnd"/>
      <w:r>
        <w:t xml:space="preserve"> </w:t>
      </w:r>
      <w:proofErr w:type="spellStart"/>
      <w:r>
        <w:rPr>
          <w:rFonts w:hint="eastAsia"/>
        </w:rPr>
        <w:t>наука</w:t>
      </w:r>
      <w:proofErr w:type="spellEnd"/>
      <w:r>
        <w:t xml:space="preserve"> </w:t>
      </w:r>
      <w:r>
        <w:rPr>
          <w:rFonts w:hint="eastAsia"/>
        </w:rPr>
        <w:t>и</w:t>
      </w:r>
      <w:r>
        <w:t xml:space="preserve"> </w:t>
      </w:r>
      <w:proofErr w:type="spellStart"/>
      <w:r>
        <w:rPr>
          <w:rFonts w:hint="eastAsia"/>
        </w:rPr>
        <w:t>этика</w:t>
      </w:r>
      <w:proofErr w:type="spellEnd"/>
      <w:r>
        <w:t xml:space="preserve"> </w:t>
      </w:r>
      <w:r>
        <w:rPr>
          <w:rFonts w:hint="eastAsia"/>
        </w:rPr>
        <w:t>в</w:t>
      </w:r>
      <w:r>
        <w:t xml:space="preserve"> </w:t>
      </w:r>
      <w:r>
        <w:rPr>
          <w:rFonts w:hint="eastAsia"/>
        </w:rPr>
        <w:t>ХХ</w:t>
      </w:r>
      <w:r>
        <w:t xml:space="preserve"> - </w:t>
      </w:r>
      <w:proofErr w:type="spellStart"/>
      <w:r>
        <w:rPr>
          <w:rFonts w:hint="eastAsia"/>
        </w:rPr>
        <w:t>начале</w:t>
      </w:r>
      <w:proofErr w:type="spellEnd"/>
      <w:r>
        <w:t xml:space="preserve"> XXI </w:t>
      </w:r>
      <w:proofErr w:type="spellStart"/>
      <w:r>
        <w:rPr>
          <w:rFonts w:hint="eastAsia"/>
        </w:rPr>
        <w:t>века</w:t>
      </w:r>
      <w:proofErr w:type="spellEnd"/>
      <w:r>
        <w:t xml:space="preserve">: </w:t>
      </w:r>
      <w:proofErr w:type="spellStart"/>
      <w:r>
        <w:rPr>
          <w:rFonts w:hint="eastAsia"/>
        </w:rPr>
        <w:t>разделение</w:t>
      </w:r>
      <w:proofErr w:type="spellEnd"/>
      <w:r>
        <w:t xml:space="preserve"> </w:t>
      </w:r>
      <w:proofErr w:type="spellStart"/>
      <w:r>
        <w:rPr>
          <w:rFonts w:hint="eastAsia"/>
        </w:rPr>
        <w:t>или</w:t>
      </w:r>
      <w:proofErr w:type="spellEnd"/>
      <w:r>
        <w:t xml:space="preserve"> </w:t>
      </w:r>
      <w:proofErr w:type="spellStart"/>
      <w:r>
        <w:rPr>
          <w:rFonts w:hint="eastAsia"/>
        </w:rPr>
        <w:t>синтез</w:t>
      </w:r>
      <w:proofErr w:type="spellEnd"/>
      <w:r>
        <w:t>?</w:t>
      </w:r>
    </w:p>
    <w:p w14:paraId="2847A7AD" w14:textId="77777777" w:rsidR="006827D8" w:rsidRDefault="006827D8" w:rsidP="006827D8"/>
    <w:p w14:paraId="5FF85EE1" w14:textId="77777777" w:rsidR="006827D8" w:rsidRDefault="006827D8" w:rsidP="006827D8">
      <w:r>
        <w:t xml:space="preserve">1. </w:t>
      </w:r>
      <w:proofErr w:type="spellStart"/>
      <w:r>
        <w:rPr>
          <w:rFonts w:hint="eastAsia"/>
        </w:rPr>
        <w:t>Методологический</w:t>
      </w:r>
      <w:proofErr w:type="spellEnd"/>
      <w:r>
        <w:t xml:space="preserve"> </w:t>
      </w:r>
      <w:proofErr w:type="spellStart"/>
      <w:r>
        <w:rPr>
          <w:rFonts w:hint="eastAsia"/>
        </w:rPr>
        <w:t>отказ</w:t>
      </w:r>
      <w:proofErr w:type="spellEnd"/>
      <w:r>
        <w:t xml:space="preserve"> </w:t>
      </w:r>
      <w:proofErr w:type="spellStart"/>
      <w:r>
        <w:rPr>
          <w:rFonts w:hint="eastAsia"/>
        </w:rPr>
        <w:t>экономической</w:t>
      </w:r>
      <w:proofErr w:type="spellEnd"/>
      <w:r>
        <w:t xml:space="preserve"> </w:t>
      </w:r>
      <w:proofErr w:type="spellStart"/>
      <w:r>
        <w:rPr>
          <w:rFonts w:hint="eastAsia"/>
        </w:rPr>
        <w:t>науки</w:t>
      </w:r>
      <w:proofErr w:type="spellEnd"/>
      <w:r>
        <w:t xml:space="preserve"> </w:t>
      </w:r>
      <w:proofErr w:type="spellStart"/>
      <w:r>
        <w:rPr>
          <w:rFonts w:hint="eastAsia"/>
        </w:rPr>
        <w:t>от</w:t>
      </w:r>
      <w:proofErr w:type="spellEnd"/>
      <w:r>
        <w:t xml:space="preserve"> </w:t>
      </w:r>
      <w:proofErr w:type="spellStart"/>
      <w:r>
        <w:rPr>
          <w:rFonts w:hint="eastAsia"/>
        </w:rPr>
        <w:t>этики</w:t>
      </w:r>
      <w:proofErr w:type="spellEnd"/>
      <w:r>
        <w:t xml:space="preserve"> </w:t>
      </w:r>
      <w:r>
        <w:rPr>
          <w:rFonts w:hint="eastAsia"/>
        </w:rPr>
        <w:t>в</w:t>
      </w:r>
      <w:r>
        <w:t xml:space="preserve"> </w:t>
      </w:r>
      <w:proofErr w:type="spellStart"/>
      <w:r>
        <w:rPr>
          <w:rFonts w:hint="eastAsia"/>
        </w:rPr>
        <w:t>первых</w:t>
      </w:r>
      <w:proofErr w:type="spellEnd"/>
      <w:r>
        <w:t xml:space="preserve"> </w:t>
      </w:r>
      <w:proofErr w:type="spellStart"/>
      <w:r>
        <w:rPr>
          <w:rFonts w:hint="eastAsia"/>
        </w:rPr>
        <w:t>двух</w:t>
      </w:r>
      <w:proofErr w:type="spellEnd"/>
      <w:r>
        <w:t xml:space="preserve"> </w:t>
      </w:r>
      <w:proofErr w:type="spellStart"/>
      <w:r>
        <w:rPr>
          <w:rFonts w:hint="eastAsia"/>
        </w:rPr>
        <w:t>третях</w:t>
      </w:r>
      <w:proofErr w:type="spellEnd"/>
      <w:r>
        <w:t xml:space="preserve"> </w:t>
      </w:r>
      <w:r>
        <w:rPr>
          <w:rFonts w:hint="eastAsia"/>
        </w:rPr>
        <w:t>ХХ</w:t>
      </w:r>
      <w:r>
        <w:t xml:space="preserve"> </w:t>
      </w:r>
      <w:proofErr w:type="spellStart"/>
      <w:r>
        <w:rPr>
          <w:rFonts w:hint="eastAsia"/>
        </w:rPr>
        <w:t>века</w:t>
      </w:r>
      <w:proofErr w:type="spellEnd"/>
      <w:r>
        <w:t xml:space="preserve"> (3 </w:t>
      </w:r>
      <w:proofErr w:type="spellStart"/>
      <w:r>
        <w:rPr>
          <w:rFonts w:hint="eastAsia"/>
        </w:rPr>
        <w:t>этап</w:t>
      </w:r>
      <w:proofErr w:type="spellEnd"/>
      <w:r>
        <w:t>)</w:t>
      </w:r>
    </w:p>
    <w:p w14:paraId="565CBF12" w14:textId="77777777" w:rsidR="006827D8" w:rsidRDefault="006827D8" w:rsidP="006827D8"/>
    <w:p w14:paraId="3F1AED81" w14:textId="77777777" w:rsidR="006827D8" w:rsidRDefault="006827D8" w:rsidP="006827D8">
      <w:r>
        <w:t xml:space="preserve">1.1. </w:t>
      </w:r>
      <w:proofErr w:type="spellStart"/>
      <w:r>
        <w:rPr>
          <w:rFonts w:hint="eastAsia"/>
        </w:rPr>
        <w:t>Экономическое</w:t>
      </w:r>
      <w:proofErr w:type="spellEnd"/>
      <w:r>
        <w:t xml:space="preserve"> </w:t>
      </w:r>
      <w:proofErr w:type="spellStart"/>
      <w:r>
        <w:rPr>
          <w:rFonts w:hint="eastAsia"/>
        </w:rPr>
        <w:t>поведение</w:t>
      </w:r>
      <w:proofErr w:type="spellEnd"/>
      <w:r>
        <w:t xml:space="preserve"> </w:t>
      </w:r>
      <w:proofErr w:type="spellStart"/>
      <w:r>
        <w:rPr>
          <w:rFonts w:hint="eastAsia"/>
        </w:rPr>
        <w:t>вне</w:t>
      </w:r>
      <w:proofErr w:type="spellEnd"/>
      <w:r>
        <w:t xml:space="preserve"> </w:t>
      </w:r>
      <w:proofErr w:type="spellStart"/>
      <w:r>
        <w:rPr>
          <w:rFonts w:hint="eastAsia"/>
        </w:rPr>
        <w:t>этики</w:t>
      </w:r>
      <w:proofErr w:type="spellEnd"/>
      <w:r>
        <w:t xml:space="preserve">: </w:t>
      </w:r>
      <w:proofErr w:type="spellStart"/>
      <w:r>
        <w:rPr>
          <w:rFonts w:hint="eastAsia"/>
        </w:rPr>
        <w:t>от</w:t>
      </w:r>
      <w:proofErr w:type="spellEnd"/>
      <w:r>
        <w:t xml:space="preserve"> </w:t>
      </w:r>
      <w:r>
        <w:rPr>
          <w:rFonts w:hint="eastAsia"/>
        </w:rPr>
        <w:t>К</w:t>
      </w:r>
      <w:r>
        <w:t xml:space="preserve">. </w:t>
      </w:r>
      <w:proofErr w:type="spellStart"/>
      <w:r>
        <w:rPr>
          <w:rFonts w:hint="eastAsia"/>
        </w:rPr>
        <w:t>Менгера</w:t>
      </w:r>
      <w:proofErr w:type="spellEnd"/>
      <w:r>
        <w:t xml:space="preserve"> </w:t>
      </w:r>
      <w:proofErr w:type="spellStart"/>
      <w:r>
        <w:rPr>
          <w:rFonts w:hint="eastAsia"/>
        </w:rPr>
        <w:t>до</w:t>
      </w:r>
      <w:proofErr w:type="spellEnd"/>
      <w:r>
        <w:t xml:space="preserve"> </w:t>
      </w:r>
      <w:r>
        <w:rPr>
          <w:rFonts w:hint="eastAsia"/>
        </w:rPr>
        <w:t>А</w:t>
      </w:r>
      <w:r>
        <w:t xml:space="preserve">. </w:t>
      </w:r>
      <w:proofErr w:type="spellStart"/>
      <w:r>
        <w:rPr>
          <w:rFonts w:hint="eastAsia"/>
        </w:rPr>
        <w:t>Маршалла</w:t>
      </w:r>
      <w:proofErr w:type="spellEnd"/>
    </w:p>
    <w:p w14:paraId="07165126" w14:textId="77777777" w:rsidR="006827D8" w:rsidRDefault="006827D8" w:rsidP="006827D8"/>
    <w:p w14:paraId="7E33C5C4" w14:textId="77777777" w:rsidR="006827D8" w:rsidRDefault="006827D8" w:rsidP="006827D8">
      <w:r>
        <w:lastRenderedPageBreak/>
        <w:t xml:space="preserve">1.2. </w:t>
      </w:r>
      <w:proofErr w:type="spellStart"/>
      <w:r>
        <w:rPr>
          <w:rFonts w:hint="eastAsia"/>
        </w:rPr>
        <w:t>Роль</w:t>
      </w:r>
      <w:proofErr w:type="spellEnd"/>
      <w:r>
        <w:t xml:space="preserve"> </w:t>
      </w:r>
      <w:proofErr w:type="spellStart"/>
      <w:r>
        <w:rPr>
          <w:rFonts w:hint="eastAsia"/>
        </w:rPr>
        <w:t>этики</w:t>
      </w:r>
      <w:proofErr w:type="spellEnd"/>
      <w:r>
        <w:t xml:space="preserve"> </w:t>
      </w:r>
      <w:r>
        <w:rPr>
          <w:rFonts w:hint="eastAsia"/>
        </w:rPr>
        <w:t>в</w:t>
      </w:r>
      <w:r>
        <w:t xml:space="preserve"> </w:t>
      </w:r>
      <w:proofErr w:type="spellStart"/>
      <w:r>
        <w:rPr>
          <w:rFonts w:hint="eastAsia"/>
        </w:rPr>
        <w:t>экономическом</w:t>
      </w:r>
      <w:proofErr w:type="spellEnd"/>
      <w:r>
        <w:t xml:space="preserve"> </w:t>
      </w:r>
      <w:proofErr w:type="spellStart"/>
      <w:r>
        <w:rPr>
          <w:rFonts w:hint="eastAsia"/>
        </w:rPr>
        <w:t>познании</w:t>
      </w:r>
      <w:proofErr w:type="spellEnd"/>
      <w:r>
        <w:t xml:space="preserve">: </w:t>
      </w:r>
      <w:proofErr w:type="spellStart"/>
      <w:r>
        <w:rPr>
          <w:rFonts w:hint="eastAsia"/>
        </w:rPr>
        <w:t>несостоявшаяся</w:t>
      </w:r>
      <w:proofErr w:type="spellEnd"/>
      <w:r>
        <w:t xml:space="preserve"> </w:t>
      </w:r>
      <w:proofErr w:type="spellStart"/>
      <w:r>
        <w:rPr>
          <w:rFonts w:hint="eastAsia"/>
        </w:rPr>
        <w:t>дискуссия</w:t>
      </w:r>
      <w:proofErr w:type="spellEnd"/>
      <w:r>
        <w:t xml:space="preserve"> 192040-</w:t>
      </w:r>
      <w:r>
        <w:rPr>
          <w:rFonts w:hint="eastAsia"/>
        </w:rPr>
        <w:t>х</w:t>
      </w:r>
      <w:r>
        <w:t xml:space="preserve"> </w:t>
      </w:r>
      <w:proofErr w:type="spellStart"/>
      <w:r>
        <w:rPr>
          <w:rFonts w:hint="eastAsia"/>
        </w:rPr>
        <w:t>гг</w:t>
      </w:r>
      <w:proofErr w:type="spellEnd"/>
      <w:r>
        <w:t>. (</w:t>
      </w:r>
      <w:r>
        <w:rPr>
          <w:rFonts w:hint="eastAsia"/>
        </w:rPr>
        <w:t>Л</w:t>
      </w:r>
      <w:r>
        <w:t xml:space="preserve">. </w:t>
      </w:r>
      <w:proofErr w:type="spellStart"/>
      <w:r>
        <w:rPr>
          <w:rFonts w:hint="eastAsia"/>
        </w:rPr>
        <w:t>Роббинс</w:t>
      </w:r>
      <w:proofErr w:type="spellEnd"/>
      <w:r>
        <w:t xml:space="preserve">, </w:t>
      </w:r>
      <w:r>
        <w:rPr>
          <w:rFonts w:hint="eastAsia"/>
        </w:rPr>
        <w:t>Л</w:t>
      </w:r>
      <w:r>
        <w:t xml:space="preserve">. </w:t>
      </w:r>
      <w:proofErr w:type="spellStart"/>
      <w:r>
        <w:rPr>
          <w:rFonts w:hint="eastAsia"/>
        </w:rPr>
        <w:t>Мизес</w:t>
      </w:r>
      <w:proofErr w:type="spellEnd"/>
      <w:r>
        <w:t xml:space="preserve"> versus </w:t>
      </w:r>
      <w:r>
        <w:rPr>
          <w:rFonts w:hint="eastAsia"/>
        </w:rPr>
        <w:t>Ф</w:t>
      </w:r>
      <w:r>
        <w:t xml:space="preserve">. </w:t>
      </w:r>
      <w:proofErr w:type="spellStart"/>
      <w:r>
        <w:rPr>
          <w:rFonts w:hint="eastAsia"/>
        </w:rPr>
        <w:t>Найт</w:t>
      </w:r>
      <w:proofErr w:type="spellEnd"/>
      <w:r>
        <w:t>)</w:t>
      </w:r>
    </w:p>
    <w:p w14:paraId="2336DB6D" w14:textId="77777777" w:rsidR="006827D8" w:rsidRDefault="006827D8" w:rsidP="006827D8"/>
    <w:p w14:paraId="0A8CBBBE" w14:textId="77777777" w:rsidR="006827D8" w:rsidRDefault="006827D8" w:rsidP="006827D8">
      <w:r>
        <w:t xml:space="preserve">1.3. </w:t>
      </w:r>
      <w:proofErr w:type="spellStart"/>
      <w:r>
        <w:rPr>
          <w:rFonts w:hint="eastAsia"/>
        </w:rPr>
        <w:t>Пересмотр</w:t>
      </w:r>
      <w:proofErr w:type="spellEnd"/>
      <w:r>
        <w:t xml:space="preserve"> </w:t>
      </w:r>
      <w:proofErr w:type="spellStart"/>
      <w:r>
        <w:rPr>
          <w:rFonts w:hint="eastAsia"/>
        </w:rPr>
        <w:t>критериев</w:t>
      </w:r>
      <w:proofErr w:type="spellEnd"/>
      <w:r>
        <w:t xml:space="preserve"> </w:t>
      </w:r>
      <w:proofErr w:type="spellStart"/>
      <w:r>
        <w:rPr>
          <w:rFonts w:hint="eastAsia"/>
        </w:rPr>
        <w:t>позитивизма</w:t>
      </w:r>
      <w:proofErr w:type="spellEnd"/>
      <w:r>
        <w:t xml:space="preserve"> </w:t>
      </w:r>
      <w:r>
        <w:rPr>
          <w:rFonts w:hint="eastAsia"/>
        </w:rPr>
        <w:t>в</w:t>
      </w:r>
      <w:r>
        <w:t xml:space="preserve"> </w:t>
      </w:r>
      <w:proofErr w:type="spellStart"/>
      <w:r>
        <w:rPr>
          <w:rFonts w:hint="eastAsia"/>
        </w:rPr>
        <w:t>методологии</w:t>
      </w:r>
      <w:proofErr w:type="spellEnd"/>
      <w:r>
        <w:t xml:space="preserve"> </w:t>
      </w:r>
      <w:proofErr w:type="spellStart"/>
      <w:r>
        <w:rPr>
          <w:rFonts w:hint="eastAsia"/>
        </w:rPr>
        <w:t>науки</w:t>
      </w:r>
      <w:proofErr w:type="spellEnd"/>
      <w:r>
        <w:t xml:space="preserve"> (</w:t>
      </w:r>
      <w:r>
        <w:rPr>
          <w:rFonts w:hint="eastAsia"/>
        </w:rPr>
        <w:t>М</w:t>
      </w:r>
      <w:r>
        <w:t xml:space="preserve">. </w:t>
      </w:r>
      <w:proofErr w:type="spellStart"/>
      <w:r>
        <w:rPr>
          <w:rFonts w:hint="eastAsia"/>
        </w:rPr>
        <w:t>Фридман</w:t>
      </w:r>
      <w:proofErr w:type="spellEnd"/>
      <w:r>
        <w:t xml:space="preserve"> versus </w:t>
      </w:r>
      <w:r>
        <w:rPr>
          <w:rFonts w:hint="eastAsia"/>
        </w:rPr>
        <w:t>Т</w:t>
      </w:r>
      <w:r>
        <w:t xml:space="preserve">. </w:t>
      </w:r>
      <w:proofErr w:type="spellStart"/>
      <w:r>
        <w:rPr>
          <w:rFonts w:hint="eastAsia"/>
        </w:rPr>
        <w:t>Кун</w:t>
      </w:r>
      <w:proofErr w:type="spellEnd"/>
      <w:r>
        <w:t xml:space="preserve">, </w:t>
      </w:r>
      <w:r>
        <w:rPr>
          <w:rFonts w:hint="eastAsia"/>
        </w:rPr>
        <w:t>И</w:t>
      </w:r>
      <w:r>
        <w:t xml:space="preserve">. </w:t>
      </w:r>
      <w:proofErr w:type="spellStart"/>
      <w:r>
        <w:rPr>
          <w:rFonts w:hint="eastAsia"/>
        </w:rPr>
        <w:t>Лакатос</w:t>
      </w:r>
      <w:proofErr w:type="spellEnd"/>
      <w:r>
        <w:t>)</w:t>
      </w:r>
    </w:p>
    <w:p w14:paraId="540B2504" w14:textId="77777777" w:rsidR="006827D8" w:rsidRDefault="006827D8" w:rsidP="006827D8"/>
    <w:p w14:paraId="4A97DEBF" w14:textId="77777777" w:rsidR="006827D8" w:rsidRDefault="006827D8" w:rsidP="006827D8">
      <w:r>
        <w:t xml:space="preserve">2. </w:t>
      </w:r>
      <w:r>
        <w:rPr>
          <w:rFonts w:hint="eastAsia"/>
        </w:rPr>
        <w:t>«</w:t>
      </w:r>
      <w:proofErr w:type="spellStart"/>
      <w:r>
        <w:rPr>
          <w:rFonts w:hint="eastAsia"/>
        </w:rPr>
        <w:t>Возвращение</w:t>
      </w:r>
      <w:proofErr w:type="spellEnd"/>
      <w:r>
        <w:rPr>
          <w:rFonts w:hint="eastAsia"/>
        </w:rPr>
        <w:t>»</w:t>
      </w:r>
      <w:r>
        <w:t xml:space="preserve"> </w:t>
      </w:r>
      <w:r>
        <w:rPr>
          <w:rFonts w:hint="eastAsia"/>
        </w:rPr>
        <w:t>к</w:t>
      </w:r>
      <w:r>
        <w:t xml:space="preserve"> </w:t>
      </w:r>
      <w:proofErr w:type="spellStart"/>
      <w:r>
        <w:rPr>
          <w:rFonts w:hint="eastAsia"/>
        </w:rPr>
        <w:t>этике</w:t>
      </w:r>
      <w:proofErr w:type="spellEnd"/>
      <w:r>
        <w:t xml:space="preserve">: </w:t>
      </w:r>
      <w:proofErr w:type="spellStart"/>
      <w:r>
        <w:rPr>
          <w:rFonts w:hint="eastAsia"/>
        </w:rPr>
        <w:t>дискуссии</w:t>
      </w:r>
      <w:proofErr w:type="spellEnd"/>
      <w:r>
        <w:t xml:space="preserve"> </w:t>
      </w:r>
      <w:r>
        <w:rPr>
          <w:rFonts w:hint="eastAsia"/>
        </w:rPr>
        <w:t>о</w:t>
      </w:r>
      <w:r>
        <w:t xml:space="preserve"> </w:t>
      </w:r>
      <w:proofErr w:type="spellStart"/>
      <w:r>
        <w:rPr>
          <w:rFonts w:hint="eastAsia"/>
        </w:rPr>
        <w:t>нормативном</w:t>
      </w:r>
      <w:proofErr w:type="spellEnd"/>
      <w:r>
        <w:t xml:space="preserve"> </w:t>
      </w:r>
      <w:proofErr w:type="spellStart"/>
      <w:r>
        <w:rPr>
          <w:rFonts w:hint="eastAsia"/>
        </w:rPr>
        <w:t>содержании</w:t>
      </w:r>
      <w:proofErr w:type="spellEnd"/>
      <w:r>
        <w:t xml:space="preserve"> </w:t>
      </w:r>
      <w:proofErr w:type="spellStart"/>
      <w:r>
        <w:rPr>
          <w:rFonts w:hint="eastAsia"/>
        </w:rPr>
        <w:t>экономической</w:t>
      </w:r>
      <w:proofErr w:type="spellEnd"/>
      <w:r>
        <w:t xml:space="preserve"> </w:t>
      </w:r>
      <w:proofErr w:type="spellStart"/>
      <w:r>
        <w:rPr>
          <w:rFonts w:hint="eastAsia"/>
        </w:rPr>
        <w:t>теории</w:t>
      </w:r>
      <w:proofErr w:type="spellEnd"/>
      <w:r>
        <w:t xml:space="preserve"> </w:t>
      </w:r>
      <w:r>
        <w:rPr>
          <w:rFonts w:hint="eastAsia"/>
        </w:rPr>
        <w:t>в</w:t>
      </w:r>
      <w:r>
        <w:t xml:space="preserve"> </w:t>
      </w:r>
      <w:proofErr w:type="spellStart"/>
      <w:r>
        <w:rPr>
          <w:rFonts w:hint="eastAsia"/>
        </w:rPr>
        <w:t>конце</w:t>
      </w:r>
      <w:proofErr w:type="spellEnd"/>
      <w:r>
        <w:t xml:space="preserve"> </w:t>
      </w:r>
      <w:r>
        <w:rPr>
          <w:rFonts w:hint="eastAsia"/>
        </w:rPr>
        <w:t>ХХ</w:t>
      </w:r>
      <w:r>
        <w:t xml:space="preserve"> - </w:t>
      </w:r>
      <w:proofErr w:type="spellStart"/>
      <w:r>
        <w:rPr>
          <w:rFonts w:hint="eastAsia"/>
        </w:rPr>
        <w:t>начале</w:t>
      </w:r>
      <w:proofErr w:type="spellEnd"/>
      <w:r>
        <w:t xml:space="preserve"> XXI </w:t>
      </w:r>
      <w:proofErr w:type="spellStart"/>
      <w:r>
        <w:rPr>
          <w:rFonts w:hint="eastAsia"/>
        </w:rPr>
        <w:t>века</w:t>
      </w:r>
      <w:proofErr w:type="spellEnd"/>
      <w:r>
        <w:t xml:space="preserve"> (4 </w:t>
      </w:r>
      <w:proofErr w:type="spellStart"/>
      <w:r>
        <w:rPr>
          <w:rFonts w:hint="eastAsia"/>
        </w:rPr>
        <w:t>этап</w:t>
      </w:r>
      <w:proofErr w:type="spellEnd"/>
      <w:r>
        <w:t xml:space="preserve">: </w:t>
      </w:r>
      <w:r>
        <w:rPr>
          <w:rFonts w:hint="eastAsia"/>
        </w:rPr>
        <w:t>Д</w:t>
      </w:r>
      <w:r>
        <w:t xml:space="preserve">. </w:t>
      </w:r>
      <w:proofErr w:type="spellStart"/>
      <w:r>
        <w:rPr>
          <w:rFonts w:hint="eastAsia"/>
        </w:rPr>
        <w:t>Хаусман</w:t>
      </w:r>
      <w:proofErr w:type="spellEnd"/>
      <w:r>
        <w:t xml:space="preserve">, </w:t>
      </w:r>
      <w:r>
        <w:rPr>
          <w:rFonts w:hint="eastAsia"/>
        </w:rPr>
        <w:t>М</w:t>
      </w:r>
      <w:r>
        <w:t xml:space="preserve">. </w:t>
      </w:r>
      <w:proofErr w:type="spellStart"/>
      <w:r>
        <w:rPr>
          <w:rFonts w:hint="eastAsia"/>
        </w:rPr>
        <w:t>Макферсон</w:t>
      </w:r>
      <w:proofErr w:type="spellEnd"/>
      <w:r>
        <w:t xml:space="preserve">, </w:t>
      </w:r>
      <w:r>
        <w:rPr>
          <w:rFonts w:hint="eastAsia"/>
        </w:rPr>
        <w:t>Р</w:t>
      </w:r>
      <w:r>
        <w:t xml:space="preserve">. </w:t>
      </w:r>
      <w:proofErr w:type="spellStart"/>
      <w:r>
        <w:rPr>
          <w:rFonts w:hint="eastAsia"/>
        </w:rPr>
        <w:t>Сагден</w:t>
      </w:r>
      <w:proofErr w:type="spellEnd"/>
      <w:r>
        <w:t xml:space="preserve">, </w:t>
      </w:r>
      <w:r>
        <w:rPr>
          <w:rFonts w:hint="eastAsia"/>
        </w:rPr>
        <w:t>А</w:t>
      </w:r>
      <w:r>
        <w:t xml:space="preserve">. </w:t>
      </w:r>
      <w:proofErr w:type="spellStart"/>
      <w:r>
        <w:rPr>
          <w:rFonts w:hint="eastAsia"/>
        </w:rPr>
        <w:t>Сен</w:t>
      </w:r>
      <w:proofErr w:type="spellEnd"/>
      <w:r>
        <w:t xml:space="preserve">, </w:t>
      </w:r>
      <w:r>
        <w:rPr>
          <w:rFonts w:hint="eastAsia"/>
        </w:rPr>
        <w:t>А</w:t>
      </w:r>
      <w:r>
        <w:t xml:space="preserve">. </w:t>
      </w:r>
      <w:proofErr w:type="spellStart"/>
      <w:r>
        <w:rPr>
          <w:rFonts w:hint="eastAsia"/>
        </w:rPr>
        <w:t>Божар</w:t>
      </w:r>
      <w:proofErr w:type="spellEnd"/>
      <w:r>
        <w:t xml:space="preserve">, </w:t>
      </w:r>
      <w:r>
        <w:rPr>
          <w:rFonts w:hint="eastAsia"/>
        </w:rPr>
        <w:t>П</w:t>
      </w:r>
      <w:r>
        <w:t xml:space="preserve">. </w:t>
      </w:r>
      <w:proofErr w:type="spellStart"/>
      <w:r>
        <w:rPr>
          <w:rFonts w:hint="eastAsia"/>
        </w:rPr>
        <w:t>Козловски</w:t>
      </w:r>
      <w:proofErr w:type="spellEnd"/>
      <w:r>
        <w:t>)</w:t>
      </w:r>
    </w:p>
    <w:p w14:paraId="3F492C7D" w14:textId="77777777" w:rsidR="006827D8" w:rsidRDefault="006827D8" w:rsidP="006827D8"/>
    <w:p w14:paraId="753C8ED9" w14:textId="77777777" w:rsidR="006827D8" w:rsidRDefault="006827D8" w:rsidP="006827D8">
      <w:r>
        <w:t xml:space="preserve">2.1. </w:t>
      </w:r>
      <w:proofErr w:type="spellStart"/>
      <w:r>
        <w:rPr>
          <w:rFonts w:hint="eastAsia"/>
        </w:rPr>
        <w:t>Содержание</w:t>
      </w:r>
      <w:proofErr w:type="spellEnd"/>
      <w:r>
        <w:t xml:space="preserve"> </w:t>
      </w:r>
      <w:proofErr w:type="spellStart"/>
      <w:r>
        <w:rPr>
          <w:rFonts w:hint="eastAsia"/>
        </w:rPr>
        <w:t>целевой</w:t>
      </w:r>
      <w:proofErr w:type="spellEnd"/>
      <w:r>
        <w:t xml:space="preserve"> </w:t>
      </w:r>
      <w:proofErr w:type="spellStart"/>
      <w:r>
        <w:rPr>
          <w:rFonts w:hint="eastAsia"/>
        </w:rPr>
        <w:t>функции</w:t>
      </w:r>
      <w:proofErr w:type="spellEnd"/>
      <w:r>
        <w:t xml:space="preserve"> </w:t>
      </w:r>
      <w:proofErr w:type="spellStart"/>
      <w:r>
        <w:rPr>
          <w:rFonts w:hint="eastAsia"/>
        </w:rPr>
        <w:t>экономических</w:t>
      </w:r>
      <w:proofErr w:type="spellEnd"/>
      <w:r>
        <w:t xml:space="preserve"> </w:t>
      </w:r>
      <w:proofErr w:type="spellStart"/>
      <w:r>
        <w:rPr>
          <w:rFonts w:hint="eastAsia"/>
        </w:rPr>
        <w:t>агентов</w:t>
      </w:r>
      <w:proofErr w:type="spellEnd"/>
      <w:r>
        <w:t xml:space="preserve">: </w:t>
      </w:r>
      <w:proofErr w:type="spellStart"/>
      <w:r>
        <w:rPr>
          <w:rFonts w:hint="eastAsia"/>
        </w:rPr>
        <w:t>пределы</w:t>
      </w:r>
      <w:proofErr w:type="spellEnd"/>
      <w:r>
        <w:t xml:space="preserve"> </w:t>
      </w:r>
      <w:proofErr w:type="spellStart"/>
      <w:r>
        <w:rPr>
          <w:rFonts w:hint="eastAsia"/>
        </w:rPr>
        <w:t>субъективизма</w:t>
      </w:r>
      <w:proofErr w:type="spellEnd"/>
    </w:p>
    <w:p w14:paraId="2F411A10" w14:textId="77777777" w:rsidR="006827D8" w:rsidRDefault="006827D8" w:rsidP="006827D8"/>
    <w:p w14:paraId="6F919BC5" w14:textId="77777777" w:rsidR="006827D8" w:rsidRDefault="006827D8" w:rsidP="006827D8">
      <w:r>
        <w:t xml:space="preserve">2.2. </w:t>
      </w:r>
      <w:proofErr w:type="spellStart"/>
      <w:r>
        <w:rPr>
          <w:rFonts w:hint="eastAsia"/>
        </w:rPr>
        <w:t>Ценности</w:t>
      </w:r>
      <w:proofErr w:type="spellEnd"/>
      <w:r>
        <w:t xml:space="preserve">, </w:t>
      </w:r>
      <w:proofErr w:type="spellStart"/>
      <w:r>
        <w:rPr>
          <w:rFonts w:hint="eastAsia"/>
        </w:rPr>
        <w:t>лежащие</w:t>
      </w:r>
      <w:proofErr w:type="spellEnd"/>
      <w:r>
        <w:t xml:space="preserve"> </w:t>
      </w:r>
      <w:r>
        <w:rPr>
          <w:rFonts w:hint="eastAsia"/>
        </w:rPr>
        <w:t>в</w:t>
      </w:r>
      <w:r>
        <w:t xml:space="preserve"> </w:t>
      </w:r>
      <w:proofErr w:type="spellStart"/>
      <w:r>
        <w:rPr>
          <w:rFonts w:hint="eastAsia"/>
        </w:rPr>
        <w:t>основе</w:t>
      </w:r>
      <w:proofErr w:type="spellEnd"/>
      <w:r>
        <w:t xml:space="preserve"> </w:t>
      </w:r>
      <w:proofErr w:type="spellStart"/>
      <w:r>
        <w:rPr>
          <w:rFonts w:hint="eastAsia"/>
        </w:rPr>
        <w:t>нормативной</w:t>
      </w:r>
      <w:proofErr w:type="spellEnd"/>
      <w:r>
        <w:t xml:space="preserve"> </w:t>
      </w:r>
      <w:proofErr w:type="spellStart"/>
      <w:r>
        <w:rPr>
          <w:rFonts w:hint="eastAsia"/>
        </w:rPr>
        <w:t>экономической</w:t>
      </w:r>
      <w:proofErr w:type="spellEnd"/>
      <w:r>
        <w:t xml:space="preserve"> </w:t>
      </w:r>
      <w:proofErr w:type="spellStart"/>
      <w:r>
        <w:rPr>
          <w:rFonts w:hint="eastAsia"/>
        </w:rPr>
        <w:t>теории</w:t>
      </w:r>
      <w:proofErr w:type="spellEnd"/>
    </w:p>
    <w:p w14:paraId="4011CB1A" w14:textId="77777777" w:rsidR="006827D8" w:rsidRDefault="006827D8" w:rsidP="006827D8"/>
    <w:p w14:paraId="05A98C13" w14:textId="77777777" w:rsidR="006827D8" w:rsidRDefault="006827D8" w:rsidP="006827D8">
      <w:r>
        <w:t xml:space="preserve">2.3. </w:t>
      </w:r>
      <w:proofErr w:type="spellStart"/>
      <w:r>
        <w:rPr>
          <w:rFonts w:hint="eastAsia"/>
        </w:rPr>
        <w:t>Рациональность</w:t>
      </w:r>
      <w:proofErr w:type="spellEnd"/>
      <w:r>
        <w:t xml:space="preserve"> </w:t>
      </w:r>
      <w:r>
        <w:rPr>
          <w:rFonts w:hint="eastAsia"/>
        </w:rPr>
        <w:t>и</w:t>
      </w:r>
      <w:r>
        <w:t xml:space="preserve"> </w:t>
      </w:r>
      <w:proofErr w:type="spellStart"/>
      <w:r>
        <w:rPr>
          <w:rFonts w:hint="eastAsia"/>
        </w:rPr>
        <w:t>соображения</w:t>
      </w:r>
      <w:proofErr w:type="spellEnd"/>
      <w:r>
        <w:t xml:space="preserve"> </w:t>
      </w:r>
      <w:proofErr w:type="spellStart"/>
      <w:r>
        <w:rPr>
          <w:rFonts w:hint="eastAsia"/>
        </w:rPr>
        <w:t>морали</w:t>
      </w:r>
      <w:proofErr w:type="spellEnd"/>
      <w:r>
        <w:t xml:space="preserve">: </w:t>
      </w:r>
      <w:proofErr w:type="spellStart"/>
      <w:r>
        <w:rPr>
          <w:rFonts w:hint="eastAsia"/>
        </w:rPr>
        <w:t>проблема</w:t>
      </w:r>
      <w:proofErr w:type="spellEnd"/>
      <w:r>
        <w:t xml:space="preserve"> </w:t>
      </w:r>
      <w:proofErr w:type="spellStart"/>
      <w:r>
        <w:rPr>
          <w:rFonts w:hint="eastAsia"/>
        </w:rPr>
        <w:t>согласования</w:t>
      </w:r>
      <w:proofErr w:type="spellEnd"/>
    </w:p>
    <w:p w14:paraId="546F7065" w14:textId="77777777" w:rsidR="006827D8" w:rsidRDefault="006827D8" w:rsidP="006827D8"/>
    <w:p w14:paraId="5237B512" w14:textId="77777777" w:rsidR="006827D8" w:rsidRDefault="006827D8" w:rsidP="006827D8">
      <w:r>
        <w:t xml:space="preserve">2.4. </w:t>
      </w:r>
      <w:proofErr w:type="spellStart"/>
      <w:r>
        <w:rPr>
          <w:rFonts w:hint="eastAsia"/>
        </w:rPr>
        <w:t>Общественная</w:t>
      </w:r>
      <w:proofErr w:type="spellEnd"/>
      <w:r>
        <w:t xml:space="preserve"> </w:t>
      </w:r>
      <w:proofErr w:type="spellStart"/>
      <w:r>
        <w:rPr>
          <w:rFonts w:hint="eastAsia"/>
        </w:rPr>
        <w:t>координация</w:t>
      </w:r>
      <w:proofErr w:type="spellEnd"/>
      <w:r>
        <w:t xml:space="preserve">: </w:t>
      </w:r>
      <w:proofErr w:type="spellStart"/>
      <w:r>
        <w:rPr>
          <w:rFonts w:hint="eastAsia"/>
        </w:rPr>
        <w:t>рыночная</w:t>
      </w:r>
      <w:proofErr w:type="spellEnd"/>
      <w:r>
        <w:t xml:space="preserve"> </w:t>
      </w:r>
      <w:proofErr w:type="spellStart"/>
      <w:r>
        <w:rPr>
          <w:rFonts w:hint="eastAsia"/>
        </w:rPr>
        <w:t>эффективность</w:t>
      </w:r>
      <w:proofErr w:type="spellEnd"/>
      <w:r>
        <w:t xml:space="preserve"> versus </w:t>
      </w:r>
      <w:proofErr w:type="spellStart"/>
      <w:r>
        <w:rPr>
          <w:rFonts w:hint="eastAsia"/>
        </w:rPr>
        <w:t>распределительная</w:t>
      </w:r>
      <w:proofErr w:type="spellEnd"/>
      <w:r>
        <w:t xml:space="preserve"> </w:t>
      </w:r>
      <w:proofErr w:type="spellStart"/>
      <w:r>
        <w:rPr>
          <w:rFonts w:hint="eastAsia"/>
        </w:rPr>
        <w:t>справедливость</w:t>
      </w:r>
      <w:proofErr w:type="spellEnd"/>
    </w:p>
    <w:p w14:paraId="3E2A6056" w14:textId="77777777" w:rsidR="006827D8" w:rsidRDefault="006827D8" w:rsidP="006827D8"/>
    <w:p w14:paraId="7ABE9330" w14:textId="77777777" w:rsidR="006827D8" w:rsidRDefault="006827D8" w:rsidP="006827D8">
      <w:proofErr w:type="spellStart"/>
      <w:r>
        <w:rPr>
          <w:rFonts w:hint="eastAsia"/>
        </w:rPr>
        <w:t>Заключение</w:t>
      </w:r>
      <w:proofErr w:type="spellEnd"/>
    </w:p>
    <w:p w14:paraId="7C21915E" w14:textId="77777777" w:rsidR="006827D8" w:rsidRDefault="006827D8" w:rsidP="006827D8"/>
    <w:p w14:paraId="2ED2C9F2" w14:textId="77777777" w:rsidR="006827D8" w:rsidRDefault="006827D8" w:rsidP="006827D8">
      <w:proofErr w:type="spellStart"/>
      <w:r>
        <w:rPr>
          <w:rFonts w:hint="eastAsia"/>
        </w:rPr>
        <w:t>Список</w:t>
      </w:r>
      <w:proofErr w:type="spellEnd"/>
      <w:r>
        <w:t xml:space="preserve"> </w:t>
      </w:r>
      <w:proofErr w:type="spellStart"/>
      <w:r>
        <w:rPr>
          <w:rFonts w:hint="eastAsia"/>
        </w:rPr>
        <w:t>литературы</w:t>
      </w:r>
      <w:proofErr w:type="spellEnd"/>
    </w:p>
    <w:p w14:paraId="679A1A0F" w14:textId="77777777" w:rsidR="006827D8" w:rsidRDefault="006827D8" w:rsidP="006827D8"/>
    <w:p w14:paraId="76BE3C9B" w14:textId="1DE6A6CA" w:rsidR="006827D8" w:rsidRPr="006827D8" w:rsidRDefault="006827D8" w:rsidP="006827D8">
      <w:r>
        <w:t>249</w:t>
      </w:r>
    </w:p>
    <w:sectPr w:rsidR="006827D8" w:rsidRPr="006827D8" w:rsidSect="000B258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8592D" w14:textId="77777777" w:rsidR="000B2583" w:rsidRDefault="000B2583">
      <w:pPr>
        <w:spacing w:after="0" w:line="240" w:lineRule="auto"/>
      </w:pPr>
      <w:r>
        <w:separator/>
      </w:r>
    </w:p>
  </w:endnote>
  <w:endnote w:type="continuationSeparator" w:id="0">
    <w:p w14:paraId="3FC667A3" w14:textId="77777777" w:rsidR="000B2583" w:rsidRDefault="000B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D952D" w14:textId="77777777" w:rsidR="000B2583" w:rsidRDefault="000B2583"/>
    <w:p w14:paraId="127095D3" w14:textId="77777777" w:rsidR="000B2583" w:rsidRDefault="000B2583"/>
    <w:p w14:paraId="04307528" w14:textId="77777777" w:rsidR="000B2583" w:rsidRDefault="000B2583"/>
    <w:p w14:paraId="520B272B" w14:textId="77777777" w:rsidR="000B2583" w:rsidRDefault="000B2583"/>
    <w:p w14:paraId="10EA79D6" w14:textId="77777777" w:rsidR="000B2583" w:rsidRDefault="000B2583"/>
    <w:p w14:paraId="0E50B8B9" w14:textId="77777777" w:rsidR="000B2583" w:rsidRDefault="000B2583"/>
    <w:p w14:paraId="49CB4A9A" w14:textId="77777777" w:rsidR="000B2583" w:rsidRDefault="000B25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568882" wp14:editId="65BFDF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82E7C" w14:textId="77777777" w:rsidR="000B2583" w:rsidRDefault="000B25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5688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E82E7C" w14:textId="77777777" w:rsidR="000B2583" w:rsidRDefault="000B25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F9D508" w14:textId="77777777" w:rsidR="000B2583" w:rsidRDefault="000B2583"/>
    <w:p w14:paraId="096E5AA4" w14:textId="77777777" w:rsidR="000B2583" w:rsidRDefault="000B2583"/>
    <w:p w14:paraId="69980B09" w14:textId="77777777" w:rsidR="000B2583" w:rsidRDefault="000B25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F50B2D" wp14:editId="2FBA85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8DA9D" w14:textId="77777777" w:rsidR="000B2583" w:rsidRDefault="000B2583"/>
                          <w:p w14:paraId="1E37BCFC" w14:textId="77777777" w:rsidR="000B2583" w:rsidRDefault="000B25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F50B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88DA9D" w14:textId="77777777" w:rsidR="000B2583" w:rsidRDefault="000B2583"/>
                    <w:p w14:paraId="1E37BCFC" w14:textId="77777777" w:rsidR="000B2583" w:rsidRDefault="000B25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EC40B9" w14:textId="77777777" w:rsidR="000B2583" w:rsidRDefault="000B2583"/>
    <w:p w14:paraId="6A7BB49F" w14:textId="77777777" w:rsidR="000B2583" w:rsidRDefault="000B2583">
      <w:pPr>
        <w:rPr>
          <w:sz w:val="2"/>
          <w:szCs w:val="2"/>
        </w:rPr>
      </w:pPr>
    </w:p>
    <w:p w14:paraId="26CD398A" w14:textId="77777777" w:rsidR="000B2583" w:rsidRDefault="000B2583"/>
    <w:p w14:paraId="2A252DB0" w14:textId="77777777" w:rsidR="000B2583" w:rsidRDefault="000B2583">
      <w:pPr>
        <w:spacing w:after="0" w:line="240" w:lineRule="auto"/>
      </w:pPr>
    </w:p>
  </w:footnote>
  <w:footnote w:type="continuationSeparator" w:id="0">
    <w:p w14:paraId="13207D42" w14:textId="77777777" w:rsidR="000B2583" w:rsidRDefault="000B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83"/>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17080</TotalTime>
  <Pages>3</Pages>
  <Words>362</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2712</cp:revision>
  <cp:lastPrinted>2009-02-06T05:36:00Z</cp:lastPrinted>
  <dcterms:created xsi:type="dcterms:W3CDTF">2024-04-09T10:20:00Z</dcterms:created>
  <dcterms:modified xsi:type="dcterms:W3CDTF">2024-04-30T09:27:00Z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