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ЗЕЛЕНСЬКИЙ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Віталій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Миколайович</w:t>
      </w:r>
      <w:r w:rsidRPr="005A010A">
        <w:rPr>
          <w:rFonts w:ascii="Times New Roman" w:eastAsia="Times New Roman" w:hAnsi="Times New Roman" w:cs="Times New Roman"/>
          <w:i/>
          <w:iCs/>
          <w:spacing w:val="-2"/>
          <w:kern w:val="0"/>
          <w:sz w:val="28"/>
          <w:szCs w:val="28"/>
          <w:lang w:eastAsia="ru-RU"/>
        </w:rPr>
        <w:t xml:space="preserve"> . </w:t>
      </w:r>
      <w:r w:rsidRPr="005A010A">
        <w:rPr>
          <w:rFonts w:ascii="Times New Roman" w:eastAsia="Times New Roman" w:hAnsi="Times New Roman" w:cs="Times New Roman" w:hint="eastAsia"/>
          <w:i/>
          <w:iCs/>
          <w:spacing w:val="-2"/>
          <w:kern w:val="0"/>
          <w:sz w:val="28"/>
          <w:szCs w:val="28"/>
          <w:lang w:eastAsia="ru-RU"/>
        </w:rPr>
        <w:t>Назва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p>
    <w:p w:rsidR="005A010A" w:rsidRPr="005A010A" w:rsidRDefault="005A010A" w:rsidP="005A010A">
      <w:pPr>
        <w:rPr>
          <w:rFonts w:ascii="Times New Roman" w:eastAsia="Times New Roman" w:hAnsi="Times New Roman" w:cs="Times New Roman"/>
          <w:i/>
          <w:iCs/>
          <w:spacing w:val="-2"/>
          <w:kern w:val="0"/>
          <w:sz w:val="28"/>
          <w:szCs w:val="28"/>
          <w:lang w:eastAsia="ru-RU"/>
        </w:rPr>
      </w:pPr>
    </w:p>
    <w:p w:rsidR="005A010A" w:rsidRPr="005A010A" w:rsidRDefault="005A010A" w:rsidP="005A010A">
      <w:pPr>
        <w:rPr>
          <w:rFonts w:ascii="Times New Roman" w:eastAsia="Times New Roman" w:hAnsi="Times New Roman" w:cs="Times New Roman"/>
          <w:i/>
          <w:iCs/>
          <w:spacing w:val="-2"/>
          <w:kern w:val="0"/>
          <w:sz w:val="28"/>
          <w:szCs w:val="28"/>
          <w:lang w:eastAsia="ru-RU"/>
        </w:rPr>
      </w:pP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МІНІСТЕРСТВО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ОСВІТИ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КИЇВСЬКИЙ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НАЦІОНАЛЬНИЙ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УНІВЕРСИТЕТ</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ІМЕНІ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ТАРАСА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ШЕВЧЕНКА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рукопису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ЗЕЛЕНСЬКИЙ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ВІТАЛІЙ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МИКОЛАЙОВИЧ</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УДК</w:t>
      </w:r>
      <w:r w:rsidRPr="005A010A">
        <w:rPr>
          <w:rFonts w:ascii="Times New Roman" w:eastAsia="Times New Roman" w:hAnsi="Times New Roman" w:cs="Times New Roman"/>
          <w:i/>
          <w:iCs/>
          <w:spacing w:val="-2"/>
          <w:kern w:val="0"/>
          <w:sz w:val="28"/>
          <w:szCs w:val="28"/>
          <w:lang w:eastAsia="ru-RU"/>
        </w:rPr>
        <w:t xml:space="preserve"> 349.2 : 33.108.32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Спеціальність</w:t>
      </w:r>
      <w:r w:rsidRPr="005A010A">
        <w:rPr>
          <w:rFonts w:ascii="Times New Roman" w:eastAsia="Times New Roman" w:hAnsi="Times New Roman" w:cs="Times New Roman"/>
          <w:i/>
          <w:iCs/>
          <w:spacing w:val="-2"/>
          <w:kern w:val="0"/>
          <w:sz w:val="28"/>
          <w:szCs w:val="28"/>
          <w:lang w:eastAsia="ru-RU"/>
        </w:rPr>
        <w:t xml:space="preserve"> 12.00.05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право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соціального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забезпечення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Дисертація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здобуття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ступеня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кандидата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Науковий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керівник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Тищенко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Олена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Володимирівна</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доктор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доцент</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Київ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2016</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ЗМІСТ</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ПЕРЕЛІК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УМОВНИХ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СКОРОЧЕНЬ………………………………………</w:t>
      </w:r>
      <w:r w:rsidRPr="005A010A">
        <w:rPr>
          <w:rFonts w:ascii="Times New Roman" w:eastAsia="Times New Roman" w:hAnsi="Times New Roman" w:cs="Times New Roman"/>
          <w:i/>
          <w:iCs/>
          <w:spacing w:val="-2"/>
          <w:kern w:val="0"/>
          <w:sz w:val="28"/>
          <w:szCs w:val="28"/>
          <w:lang w:eastAsia="ru-RU"/>
        </w:rPr>
        <w:t>3</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ВСТУП…………………………………………………………………………</w:t>
      </w:r>
      <w:r w:rsidRPr="005A010A">
        <w:rPr>
          <w:rFonts w:ascii="Times New Roman" w:eastAsia="Times New Roman" w:hAnsi="Times New Roman" w:cs="Times New Roman"/>
          <w:i/>
          <w:iCs/>
          <w:spacing w:val="-2"/>
          <w:kern w:val="0"/>
          <w:sz w:val="28"/>
          <w:szCs w:val="28"/>
          <w:lang w:eastAsia="ru-RU"/>
        </w:rPr>
        <w:t>..4</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РОЗДІЛ</w:t>
      </w:r>
      <w:r w:rsidRPr="005A010A">
        <w:rPr>
          <w:rFonts w:ascii="Times New Roman" w:eastAsia="Times New Roman" w:hAnsi="Times New Roman" w:cs="Times New Roman"/>
          <w:i/>
          <w:iCs/>
          <w:spacing w:val="-2"/>
          <w:kern w:val="0"/>
          <w:sz w:val="28"/>
          <w:szCs w:val="28"/>
          <w:lang w:eastAsia="ru-RU"/>
        </w:rPr>
        <w:t xml:space="preserve"> 1 </w:t>
      </w:r>
      <w:r w:rsidRPr="005A010A">
        <w:rPr>
          <w:rFonts w:ascii="Times New Roman" w:eastAsia="Times New Roman" w:hAnsi="Times New Roman" w:cs="Times New Roman" w:hint="eastAsia"/>
          <w:i/>
          <w:iCs/>
          <w:spacing w:val="-2"/>
          <w:kern w:val="0"/>
          <w:sz w:val="28"/>
          <w:szCs w:val="28"/>
          <w:lang w:eastAsia="ru-RU"/>
        </w:rPr>
        <w:t>ЮРИДИЧНА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ПРИРОДА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ТРУДОВОМУ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ПРАВІ…………………………………………………………………………</w:t>
      </w:r>
      <w:r w:rsidRPr="005A010A">
        <w:rPr>
          <w:rFonts w:ascii="Times New Roman" w:eastAsia="Times New Roman" w:hAnsi="Times New Roman" w:cs="Times New Roman"/>
          <w:i/>
          <w:iCs/>
          <w:spacing w:val="-2"/>
          <w:kern w:val="0"/>
          <w:sz w:val="28"/>
          <w:szCs w:val="28"/>
          <w:lang w:eastAsia="ru-RU"/>
        </w:rPr>
        <w:t>.12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1.1 </w:t>
      </w:r>
      <w:r w:rsidRPr="005A010A">
        <w:rPr>
          <w:rFonts w:ascii="Times New Roman" w:eastAsia="Times New Roman" w:hAnsi="Times New Roman" w:cs="Times New Roman" w:hint="eastAsia"/>
          <w:i/>
          <w:iCs/>
          <w:spacing w:val="-2"/>
          <w:kern w:val="0"/>
          <w:sz w:val="28"/>
          <w:szCs w:val="28"/>
          <w:lang w:eastAsia="ru-RU"/>
        </w:rPr>
        <w:t>Поняття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суттєві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ознаки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1.2 </w:t>
      </w:r>
      <w:r w:rsidRPr="005A010A">
        <w:rPr>
          <w:rFonts w:ascii="Times New Roman" w:eastAsia="Times New Roman" w:hAnsi="Times New Roman" w:cs="Times New Roman" w:hint="eastAsia"/>
          <w:i/>
          <w:iCs/>
          <w:spacing w:val="-2"/>
          <w:kern w:val="0"/>
          <w:sz w:val="28"/>
          <w:szCs w:val="28"/>
          <w:lang w:eastAsia="ru-RU"/>
        </w:rPr>
        <w:t>Принципи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...28</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1.3 </w:t>
      </w:r>
      <w:r w:rsidRPr="005A010A">
        <w:rPr>
          <w:rFonts w:ascii="Times New Roman" w:eastAsia="Times New Roman" w:hAnsi="Times New Roman" w:cs="Times New Roman" w:hint="eastAsia"/>
          <w:i/>
          <w:iCs/>
          <w:spacing w:val="-2"/>
          <w:kern w:val="0"/>
          <w:sz w:val="28"/>
          <w:szCs w:val="28"/>
          <w:lang w:eastAsia="ru-RU"/>
        </w:rPr>
        <w:t>Відмежування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суміжних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категорій………</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..48</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Висновки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розділу</w:t>
      </w:r>
      <w:r w:rsidRPr="005A010A">
        <w:rPr>
          <w:rFonts w:ascii="Times New Roman" w:eastAsia="Times New Roman" w:hAnsi="Times New Roman" w:cs="Times New Roman"/>
          <w:i/>
          <w:iCs/>
          <w:spacing w:val="-2"/>
          <w:kern w:val="0"/>
          <w:sz w:val="28"/>
          <w:szCs w:val="28"/>
          <w:lang w:eastAsia="ru-RU"/>
        </w:rPr>
        <w:t xml:space="preserve"> 1</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.69</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РОЗДІЛ</w:t>
      </w:r>
      <w:r w:rsidRPr="005A010A">
        <w:rPr>
          <w:rFonts w:ascii="Times New Roman" w:eastAsia="Times New Roman" w:hAnsi="Times New Roman" w:cs="Times New Roman"/>
          <w:i/>
          <w:iCs/>
          <w:spacing w:val="-2"/>
          <w:kern w:val="0"/>
          <w:sz w:val="28"/>
          <w:szCs w:val="28"/>
          <w:lang w:eastAsia="ru-RU"/>
        </w:rPr>
        <w:t xml:space="preserve"> 2 </w:t>
      </w:r>
      <w:r w:rsidRPr="005A010A">
        <w:rPr>
          <w:rFonts w:ascii="Times New Roman" w:eastAsia="Times New Roman" w:hAnsi="Times New Roman" w:cs="Times New Roman" w:hint="eastAsia"/>
          <w:i/>
          <w:iCs/>
          <w:spacing w:val="-2"/>
          <w:kern w:val="0"/>
          <w:sz w:val="28"/>
          <w:szCs w:val="28"/>
          <w:lang w:eastAsia="ru-RU"/>
        </w:rPr>
        <w:t>ПОРІВНЯЛЬНО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ПРАВОВЕ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...74</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2.1. </w:t>
      </w:r>
      <w:r w:rsidRPr="005A010A">
        <w:rPr>
          <w:rFonts w:ascii="Times New Roman" w:eastAsia="Times New Roman" w:hAnsi="Times New Roman" w:cs="Times New Roman" w:hint="eastAsia"/>
          <w:i/>
          <w:iCs/>
          <w:spacing w:val="-2"/>
          <w:kern w:val="0"/>
          <w:sz w:val="28"/>
          <w:szCs w:val="28"/>
          <w:lang w:eastAsia="ru-RU"/>
        </w:rPr>
        <w:t>Становлення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..74</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2.2. </w:t>
      </w:r>
      <w:r w:rsidRPr="005A010A">
        <w:rPr>
          <w:rFonts w:ascii="Times New Roman" w:eastAsia="Times New Roman" w:hAnsi="Times New Roman" w:cs="Times New Roman" w:hint="eastAsia"/>
          <w:i/>
          <w:iCs/>
          <w:spacing w:val="-2"/>
          <w:kern w:val="0"/>
          <w:sz w:val="28"/>
          <w:szCs w:val="28"/>
          <w:lang w:eastAsia="ru-RU"/>
        </w:rPr>
        <w:t>Правове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країнах………………</w:t>
      </w:r>
      <w:r w:rsidRPr="005A010A">
        <w:rPr>
          <w:rFonts w:ascii="Times New Roman" w:eastAsia="Times New Roman" w:hAnsi="Times New Roman" w:cs="Times New Roman"/>
          <w:i/>
          <w:iCs/>
          <w:spacing w:val="-2"/>
          <w:kern w:val="0"/>
          <w:sz w:val="28"/>
          <w:szCs w:val="28"/>
          <w:lang w:eastAsia="ru-RU"/>
        </w:rPr>
        <w:t>.87</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Висновки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розділу</w:t>
      </w:r>
      <w:r w:rsidRPr="005A010A">
        <w:rPr>
          <w:rFonts w:ascii="Times New Roman" w:eastAsia="Times New Roman" w:hAnsi="Times New Roman" w:cs="Times New Roman"/>
          <w:i/>
          <w:iCs/>
          <w:spacing w:val="-2"/>
          <w:kern w:val="0"/>
          <w:sz w:val="28"/>
          <w:szCs w:val="28"/>
          <w:lang w:eastAsia="ru-RU"/>
        </w:rPr>
        <w:t xml:space="preserve"> 2</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...110</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РОЗДІЛ</w:t>
      </w:r>
      <w:r w:rsidRPr="005A010A">
        <w:rPr>
          <w:rFonts w:ascii="Times New Roman" w:eastAsia="Times New Roman" w:hAnsi="Times New Roman" w:cs="Times New Roman"/>
          <w:i/>
          <w:iCs/>
          <w:spacing w:val="-2"/>
          <w:kern w:val="0"/>
          <w:sz w:val="28"/>
          <w:szCs w:val="28"/>
          <w:lang w:eastAsia="ru-RU"/>
        </w:rPr>
        <w:t xml:space="preserve"> 3 </w:t>
      </w:r>
      <w:r w:rsidRPr="005A010A">
        <w:rPr>
          <w:rFonts w:ascii="Times New Roman" w:eastAsia="Times New Roman" w:hAnsi="Times New Roman" w:cs="Times New Roman" w:hint="eastAsia"/>
          <w:i/>
          <w:iCs/>
          <w:spacing w:val="-2"/>
          <w:kern w:val="0"/>
          <w:sz w:val="28"/>
          <w:szCs w:val="28"/>
          <w:lang w:eastAsia="ru-RU"/>
        </w:rPr>
        <w:t>ПОРЯДОК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.113</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3.1 </w:t>
      </w:r>
      <w:r w:rsidRPr="005A010A">
        <w:rPr>
          <w:rFonts w:ascii="Times New Roman" w:eastAsia="Times New Roman" w:hAnsi="Times New Roman" w:cs="Times New Roman" w:hint="eastAsia"/>
          <w:i/>
          <w:iCs/>
          <w:spacing w:val="-2"/>
          <w:kern w:val="0"/>
          <w:sz w:val="28"/>
          <w:szCs w:val="28"/>
          <w:lang w:eastAsia="ru-RU"/>
        </w:rPr>
        <w:t>Стадії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113</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3.2 </w:t>
      </w:r>
      <w:r w:rsidRPr="005A010A">
        <w:rPr>
          <w:rFonts w:ascii="Times New Roman" w:eastAsia="Times New Roman" w:hAnsi="Times New Roman" w:cs="Times New Roman" w:hint="eastAsia"/>
          <w:i/>
          <w:iCs/>
          <w:spacing w:val="-2"/>
          <w:kern w:val="0"/>
          <w:sz w:val="28"/>
          <w:szCs w:val="28"/>
          <w:lang w:eastAsia="ru-RU"/>
        </w:rPr>
        <w:t>Правовий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статус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комісії</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.137</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3.3 </w:t>
      </w:r>
      <w:r w:rsidRPr="005A010A">
        <w:rPr>
          <w:rFonts w:ascii="Times New Roman" w:eastAsia="Times New Roman" w:hAnsi="Times New Roman" w:cs="Times New Roman" w:hint="eastAsia"/>
          <w:i/>
          <w:iCs/>
          <w:spacing w:val="-2"/>
          <w:kern w:val="0"/>
          <w:sz w:val="28"/>
          <w:szCs w:val="28"/>
          <w:lang w:eastAsia="ru-RU"/>
        </w:rPr>
        <w:t>Правові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наслідки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152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Висновки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розділу</w:t>
      </w:r>
      <w:r w:rsidRPr="005A010A">
        <w:rPr>
          <w:rFonts w:ascii="Times New Roman" w:eastAsia="Times New Roman" w:hAnsi="Times New Roman" w:cs="Times New Roman"/>
          <w:i/>
          <w:iCs/>
          <w:spacing w:val="-2"/>
          <w:kern w:val="0"/>
          <w:sz w:val="28"/>
          <w:szCs w:val="28"/>
          <w:lang w:eastAsia="ru-RU"/>
        </w:rPr>
        <w:t xml:space="preserve"> 3</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...166</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ВИСНОВКИ…………………………………………………………………</w:t>
      </w:r>
      <w:r w:rsidRPr="005A010A">
        <w:rPr>
          <w:rFonts w:ascii="Times New Roman" w:eastAsia="Times New Roman" w:hAnsi="Times New Roman" w:cs="Times New Roman"/>
          <w:i/>
          <w:iCs/>
          <w:spacing w:val="-2"/>
          <w:kern w:val="0"/>
          <w:sz w:val="28"/>
          <w:szCs w:val="28"/>
          <w:lang w:eastAsia="ru-RU"/>
        </w:rPr>
        <w:t>168</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СПИСОК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ВИКОРИСТАНИХ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ДЖЕРЕЛ………………………………</w:t>
      </w:r>
      <w:r w:rsidRPr="005A010A">
        <w:rPr>
          <w:rFonts w:ascii="Times New Roman" w:eastAsia="Times New Roman" w:hAnsi="Times New Roman" w:cs="Times New Roman"/>
          <w:i/>
          <w:iCs/>
          <w:spacing w:val="-2"/>
          <w:kern w:val="0"/>
          <w:sz w:val="28"/>
          <w:szCs w:val="28"/>
          <w:lang w:eastAsia="ru-RU"/>
        </w:rPr>
        <w:t>...175</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3</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ПЕРЕЛІК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УМОВНИХ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СКОРОЧЕНЬ</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КЗпП</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Кодекс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Проект</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проект</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кодексу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Кабінет</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Міністрів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Верховна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Рада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4</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ВСТУП</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Актуальність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Зміни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напрямів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вітчизняної</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економіки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кардинальні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перетворення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багатьох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сферах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суспільного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життя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численні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реформи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відбуваються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підвищують</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вимоги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людських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ресурсів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рівня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конкурентоспроможності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персоналу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організацій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Роботодавець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наділений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власний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розсуд</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підбирати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кадри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діловими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якостями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відповідали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дорученій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їм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роботодавець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рівні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знаходиться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потенційний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працівник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спрогнозувати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можливість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подальшого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розвитку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Для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досягнення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цієї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важливу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роль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відіграє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один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видів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якостей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претендують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тієї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іншої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спеціальним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способом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персоналу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забезпечити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вибір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претендентів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вакантні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числа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найбільше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відповідають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вимогам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визначаються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кваліфікаційними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характеристиками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особливою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процедурою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передбачає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відбір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змагальній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основі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кандидата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здатен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виконувати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конкретну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функцію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дієвою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гарантією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забезпечення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підприємств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установ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організацій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висококваліфікованими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працівниками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умова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виникнення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правовідносин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чинником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формування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колективу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дійсно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здібних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фахівців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Разом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позитивні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результати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можуть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бути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самостійним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фактом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вказує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виникнення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правовідносин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оскільки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лише</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елементом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складному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факті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поєднанні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іншими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утворює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єдину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систему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досягнення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наслідку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виникнення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правовідносин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сьогодні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пов’язується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специфікою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окремих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5</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законодавчо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визначених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категорій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особливою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складністю</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виконуваної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різними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умовами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підвищеною</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відповідальністю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її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виконання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але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умовах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відкриття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для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європейського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економічного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простору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головним</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способом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висококваліфікованих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працівників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всіх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сферах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діяльності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оскільки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лише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обставин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можливе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досягнення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конкурентоспроможності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вітчизняних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товарів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послуг</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європейському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ринку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чинному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Кодексі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бракує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положень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визначали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процедуру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значним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недоліком</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оскільки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сьогодні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питання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регламентується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рівні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спеціальних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або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підзаконних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актів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подекуди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порядок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занадто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ускладнений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формалізований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Тому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майбутній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кодекс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повинен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містити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норми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направлені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регламентацію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процедури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метою</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однакового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їх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застосування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захисту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претендентів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зловживань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роботодавців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також</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закріплення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основних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вимог</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порядку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вдосконалення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нормативно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правової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регламентації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вкрай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важливим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вимагає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активних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пошуків</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Науково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теоретичним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підґрунтям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досліджуваної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проблеми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стали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праці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вчених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Андрушко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Александрова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Бикова</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Безусого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Гоц</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Єрьоменка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Іншина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Лаврінчука</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Лавриненка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Лазора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Мельничук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Мовчан</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Неумивайченко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Процевського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Терницького</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Ярошенка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Однак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незважаючи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їх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вагомі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здобутки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немає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жодної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комплексної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присвяченої</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дослідженню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пояснює</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актуальність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своєчасність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цієї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обраною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темою</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6</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Зв’язок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програмами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планами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темами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Дисертацію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виконано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кафедрі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соціального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забезпечення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факультету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Київського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національного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університету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імені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Тараса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Шевченка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«Доктрина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системі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теоретичний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практичний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аспекти»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11</w:t>
      </w:r>
      <w:r w:rsidRPr="005A010A">
        <w:rPr>
          <w:rFonts w:ascii="Times New Roman" w:eastAsia="Times New Roman" w:hAnsi="Times New Roman" w:cs="Times New Roman" w:hint="eastAsia"/>
          <w:i/>
          <w:iCs/>
          <w:spacing w:val="-2"/>
          <w:kern w:val="0"/>
          <w:sz w:val="28"/>
          <w:szCs w:val="28"/>
          <w:lang w:eastAsia="ru-RU"/>
        </w:rPr>
        <w:t>БФ</w:t>
      </w:r>
      <w:r w:rsidRPr="005A010A">
        <w:rPr>
          <w:rFonts w:ascii="Times New Roman" w:eastAsia="Times New Roman" w:hAnsi="Times New Roman" w:cs="Times New Roman"/>
          <w:i/>
          <w:iCs/>
          <w:spacing w:val="-2"/>
          <w:kern w:val="0"/>
          <w:sz w:val="28"/>
          <w:szCs w:val="28"/>
          <w:lang w:eastAsia="ru-RU"/>
        </w:rPr>
        <w:t>042-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01), </w:t>
      </w:r>
      <w:r w:rsidRPr="005A010A">
        <w:rPr>
          <w:rFonts w:ascii="Times New Roman" w:eastAsia="Times New Roman" w:hAnsi="Times New Roman" w:cs="Times New Roman" w:hint="eastAsia"/>
          <w:i/>
          <w:iCs/>
          <w:spacing w:val="-2"/>
          <w:kern w:val="0"/>
          <w:sz w:val="28"/>
          <w:szCs w:val="28"/>
          <w:lang w:eastAsia="ru-RU"/>
        </w:rPr>
        <w:t>затвердженої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період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1 </w:t>
      </w:r>
      <w:r w:rsidRPr="005A010A">
        <w:rPr>
          <w:rFonts w:ascii="Times New Roman" w:eastAsia="Times New Roman" w:hAnsi="Times New Roman" w:cs="Times New Roman" w:hint="eastAsia"/>
          <w:i/>
          <w:iCs/>
          <w:spacing w:val="-2"/>
          <w:kern w:val="0"/>
          <w:sz w:val="28"/>
          <w:szCs w:val="28"/>
          <w:lang w:eastAsia="ru-RU"/>
        </w:rPr>
        <w:t>січня</w:t>
      </w:r>
      <w:r w:rsidRPr="005A010A">
        <w:rPr>
          <w:rFonts w:ascii="Times New Roman" w:eastAsia="Times New Roman" w:hAnsi="Times New Roman" w:cs="Times New Roman"/>
          <w:i/>
          <w:iCs/>
          <w:spacing w:val="-2"/>
          <w:kern w:val="0"/>
          <w:sz w:val="28"/>
          <w:szCs w:val="28"/>
          <w:lang w:eastAsia="ru-RU"/>
        </w:rPr>
        <w:t xml:space="preserve"> 2011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w:t>
      </w:r>
      <w:r w:rsidRPr="005A010A">
        <w:rPr>
          <w:rFonts w:ascii="Times New Roman" w:eastAsia="Times New Roman" w:hAnsi="Times New Roman" w:cs="Times New Roman"/>
          <w:i/>
          <w:iCs/>
          <w:spacing w:val="-2"/>
          <w:kern w:val="0"/>
          <w:sz w:val="28"/>
          <w:szCs w:val="28"/>
          <w:lang w:eastAsia="ru-RU"/>
        </w:rPr>
        <w:t xml:space="preserve"> 31 </w:t>
      </w:r>
      <w:r w:rsidRPr="005A010A">
        <w:rPr>
          <w:rFonts w:ascii="Times New Roman" w:eastAsia="Times New Roman" w:hAnsi="Times New Roman" w:cs="Times New Roman" w:hint="eastAsia"/>
          <w:i/>
          <w:iCs/>
          <w:spacing w:val="-2"/>
          <w:kern w:val="0"/>
          <w:sz w:val="28"/>
          <w:szCs w:val="28"/>
          <w:lang w:eastAsia="ru-RU"/>
        </w:rPr>
        <w:t>грудня</w:t>
      </w:r>
      <w:r w:rsidRPr="005A010A">
        <w:rPr>
          <w:rFonts w:ascii="Times New Roman" w:eastAsia="Times New Roman" w:hAnsi="Times New Roman" w:cs="Times New Roman"/>
          <w:i/>
          <w:iCs/>
          <w:spacing w:val="-2"/>
          <w:kern w:val="0"/>
          <w:sz w:val="28"/>
          <w:szCs w:val="28"/>
          <w:lang w:eastAsia="ru-RU"/>
        </w:rPr>
        <w:t xml:space="preserve"> 2015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Мета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задачі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полягає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підставі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аналізу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чинного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законодавства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практики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його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застосування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історичного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досвіду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теоретичного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осмислення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вітчизняних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учених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установити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особливості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також</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розробити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сформулювати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низку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висновків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пропозицій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рекомендацій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спрямованих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вдосконалення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порядку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Для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досягнення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поставленої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процесі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ставилися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такі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основні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задачі</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установити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сутність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розкрити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зміст</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суттєвих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ознак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з’ясувати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сучасні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принципи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провести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відмежування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суміжних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категорій</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випробування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стажування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атестація</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виокремити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періоди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ґенези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розкрити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істотні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ознаки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періодів</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охарактеризувати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специфіку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трудовим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законодавством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країн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перспективи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їх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запровадження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установити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стадії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виявити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функції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комісії</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з’ясувати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наслідки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окреслити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основні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напрямки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вдосконалення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порядку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7</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Об’єктом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послужили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суспільні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відносини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виникають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реалізації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громадянами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шляхом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Предметом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Для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одержання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достовірних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результатів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дисертаційній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застосовувалася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система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загальнонаукових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спеціальних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пізнання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зокрема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нормативнопорівняльний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історичний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логіко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семантичний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аналітичний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формальнологічний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абстрагування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узагальнення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основу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методології</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покладено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загальнонауковий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діалектичний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допомогою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були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розглянуті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проблеми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їх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взаємозв’язку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правової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природи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з’ясування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суттєвих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ознак</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використовувались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аналітичний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формально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логічний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логікосемантичний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підрозділи</w:t>
      </w:r>
      <w:r w:rsidRPr="005A010A">
        <w:rPr>
          <w:rFonts w:ascii="Times New Roman" w:eastAsia="Times New Roman" w:hAnsi="Times New Roman" w:cs="Times New Roman"/>
          <w:i/>
          <w:iCs/>
          <w:spacing w:val="-2"/>
          <w:kern w:val="0"/>
          <w:sz w:val="28"/>
          <w:szCs w:val="28"/>
          <w:lang w:eastAsia="ru-RU"/>
        </w:rPr>
        <w:t xml:space="preserve"> 1.1; 1.2). </w:t>
      </w:r>
      <w:r w:rsidRPr="005A010A">
        <w:rPr>
          <w:rFonts w:ascii="Times New Roman" w:eastAsia="Times New Roman" w:hAnsi="Times New Roman" w:cs="Times New Roman" w:hint="eastAsia"/>
          <w:i/>
          <w:iCs/>
          <w:spacing w:val="-2"/>
          <w:kern w:val="0"/>
          <w:sz w:val="28"/>
          <w:szCs w:val="28"/>
          <w:lang w:eastAsia="ru-RU"/>
        </w:rPr>
        <w:t>Оперування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історичним</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методом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дозволило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показати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становлення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обґрунтувало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необхідність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подальшого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розроблення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цього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питання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підрозділ</w:t>
      </w:r>
      <w:r w:rsidRPr="005A010A">
        <w:rPr>
          <w:rFonts w:ascii="Times New Roman" w:eastAsia="Times New Roman" w:hAnsi="Times New Roman" w:cs="Times New Roman"/>
          <w:i/>
          <w:iCs/>
          <w:spacing w:val="-2"/>
          <w:kern w:val="0"/>
          <w:sz w:val="28"/>
          <w:szCs w:val="28"/>
          <w:lang w:eastAsia="ru-RU"/>
        </w:rPr>
        <w:t xml:space="preserve"> 2.1). </w:t>
      </w:r>
      <w:r w:rsidRPr="005A010A">
        <w:rPr>
          <w:rFonts w:ascii="Times New Roman" w:eastAsia="Times New Roman" w:hAnsi="Times New Roman" w:cs="Times New Roman" w:hint="eastAsia"/>
          <w:i/>
          <w:iCs/>
          <w:spacing w:val="-2"/>
          <w:kern w:val="0"/>
          <w:sz w:val="28"/>
          <w:szCs w:val="28"/>
          <w:lang w:eastAsia="ru-RU"/>
        </w:rPr>
        <w:t>Нормативно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порівняльний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нагоді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аналізі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вітчизняного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законодавства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норм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регулюють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порушену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проблему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підрозділи</w:t>
      </w:r>
      <w:r w:rsidRPr="005A010A">
        <w:rPr>
          <w:rFonts w:ascii="Times New Roman" w:eastAsia="Times New Roman" w:hAnsi="Times New Roman" w:cs="Times New Roman"/>
          <w:i/>
          <w:iCs/>
          <w:spacing w:val="-2"/>
          <w:kern w:val="0"/>
          <w:sz w:val="28"/>
          <w:szCs w:val="28"/>
          <w:lang w:eastAsia="ru-RU"/>
        </w:rPr>
        <w:t xml:space="preserve"> 2.2; 3.1). </w:t>
      </w:r>
      <w:r w:rsidRPr="005A010A">
        <w:rPr>
          <w:rFonts w:ascii="Times New Roman" w:eastAsia="Times New Roman" w:hAnsi="Times New Roman" w:cs="Times New Roman" w:hint="eastAsia"/>
          <w:i/>
          <w:iCs/>
          <w:spacing w:val="-2"/>
          <w:kern w:val="0"/>
          <w:sz w:val="28"/>
          <w:szCs w:val="28"/>
          <w:lang w:eastAsia="ru-RU"/>
        </w:rPr>
        <w:t>Метод</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абстрагування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узагальнення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знайшов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відбиття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формулюванні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дефініцій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норм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категорій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підрозділи</w:t>
      </w:r>
      <w:r w:rsidRPr="005A010A">
        <w:rPr>
          <w:rFonts w:ascii="Times New Roman" w:eastAsia="Times New Roman" w:hAnsi="Times New Roman" w:cs="Times New Roman"/>
          <w:i/>
          <w:iCs/>
          <w:spacing w:val="-2"/>
          <w:kern w:val="0"/>
          <w:sz w:val="28"/>
          <w:szCs w:val="28"/>
          <w:lang w:eastAsia="ru-RU"/>
        </w:rPr>
        <w:t xml:space="preserve"> 1.2; 1.3; 3.2;),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формально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юридичний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розробленні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окремих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законодавчих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рекомендацій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пропозицій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підрозділи</w:t>
      </w:r>
      <w:r w:rsidRPr="005A010A">
        <w:rPr>
          <w:rFonts w:ascii="Times New Roman" w:eastAsia="Times New Roman" w:hAnsi="Times New Roman" w:cs="Times New Roman"/>
          <w:i/>
          <w:iCs/>
          <w:spacing w:val="-2"/>
          <w:kern w:val="0"/>
          <w:sz w:val="28"/>
          <w:szCs w:val="28"/>
          <w:lang w:eastAsia="ru-RU"/>
        </w:rPr>
        <w:t xml:space="preserve"> 3.1; 3.2; 3.3; 3.4).</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Теоретичним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фундаментом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послужили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фахівців</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галузі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довідкова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література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Емпіричну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базу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становлять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Конституція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чинне</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законодавство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проекти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кодексу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8</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Наукова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новизна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одержаних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результатів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полягає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дисертація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першою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вітчизняній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науці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комплексною</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теоретико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правовою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підставі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вивчення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доробку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вчених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галузі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аналізу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національного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законодавства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Новизна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поданого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захист</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рукопису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реалізується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нижченаведених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науковотеоретичних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положеннях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висновках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пропозиціях</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Уперше</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запропоновано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широке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вузьке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розуміння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зокрема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широкому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розумінні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способом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добору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кадрів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здійснюється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шляхом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роботодавцем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знань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вмінь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усіх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претендують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будь</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якої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виконання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вузькому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розумінні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встановленим</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нормативно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правовими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актами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способом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кадрів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здійснюється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шляхом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компетентності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претендентів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заміщення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певних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законодавчо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визначених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проводиться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колегіальним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органом</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виокремлено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суттєві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ознаки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широкому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вузькому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розумінні</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систематизовано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принципи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допомогою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дотриманням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здійснюється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відбір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об’єднані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групи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матеріальні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законність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гласність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професіоналізм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компетентність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процесуальні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рівність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об’єктивність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змагальність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неупередженість</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обстоюється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позиція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доцільність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створення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підприємствах</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установах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організаціях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єдиної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рівня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працівників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об’єднала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функції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атестаційної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комісій</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встановлено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ґенеза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включає</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певні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періоди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саме</w:t>
      </w:r>
      <w:r w:rsidRPr="005A010A">
        <w:rPr>
          <w:rFonts w:ascii="Times New Roman" w:eastAsia="Times New Roman" w:hAnsi="Times New Roman" w:cs="Times New Roman"/>
          <w:i/>
          <w:iCs/>
          <w:spacing w:val="-2"/>
          <w:kern w:val="0"/>
          <w:sz w:val="28"/>
          <w:szCs w:val="28"/>
          <w:lang w:eastAsia="ru-RU"/>
        </w:rPr>
        <w:t xml:space="preserve">: (1) </w:t>
      </w:r>
      <w:r w:rsidRPr="005A010A">
        <w:rPr>
          <w:rFonts w:ascii="Times New Roman" w:eastAsia="Times New Roman" w:hAnsi="Times New Roman" w:cs="Times New Roman" w:hint="eastAsia"/>
          <w:i/>
          <w:iCs/>
          <w:spacing w:val="-2"/>
          <w:kern w:val="0"/>
          <w:sz w:val="28"/>
          <w:szCs w:val="28"/>
          <w:lang w:eastAsia="ru-RU"/>
        </w:rPr>
        <w:t>зародження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1918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 xml:space="preserve">.); (2) </w:t>
      </w:r>
      <w:r w:rsidRPr="005A010A">
        <w:rPr>
          <w:rFonts w:ascii="Times New Roman" w:eastAsia="Times New Roman" w:hAnsi="Times New Roman" w:cs="Times New Roman" w:hint="eastAsia"/>
          <w:i/>
          <w:iCs/>
          <w:spacing w:val="-2"/>
          <w:kern w:val="0"/>
          <w:sz w:val="28"/>
          <w:szCs w:val="28"/>
          <w:lang w:eastAsia="ru-RU"/>
        </w:rPr>
        <w:t>становлення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(1918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1960 </w:t>
      </w:r>
      <w:r w:rsidRPr="005A010A">
        <w:rPr>
          <w:rFonts w:ascii="Times New Roman" w:eastAsia="Times New Roman" w:hAnsi="Times New Roman" w:cs="Times New Roman" w:hint="eastAsia"/>
          <w:i/>
          <w:iCs/>
          <w:spacing w:val="-2"/>
          <w:kern w:val="0"/>
          <w:sz w:val="28"/>
          <w:szCs w:val="28"/>
          <w:lang w:eastAsia="ru-RU"/>
        </w:rPr>
        <w:t>рр</w:t>
      </w:r>
      <w:r w:rsidRPr="005A010A">
        <w:rPr>
          <w:rFonts w:ascii="Times New Roman" w:eastAsia="Times New Roman" w:hAnsi="Times New Roman" w:cs="Times New Roman"/>
          <w:i/>
          <w:iCs/>
          <w:spacing w:val="-2"/>
          <w:kern w:val="0"/>
          <w:sz w:val="28"/>
          <w:szCs w:val="28"/>
          <w:lang w:eastAsia="ru-RU"/>
        </w:rPr>
        <w:t>.); (3)</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9</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подальший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розвиток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(1960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1990 </w:t>
      </w:r>
      <w:r w:rsidRPr="005A010A">
        <w:rPr>
          <w:rFonts w:ascii="Times New Roman" w:eastAsia="Times New Roman" w:hAnsi="Times New Roman" w:cs="Times New Roman" w:hint="eastAsia"/>
          <w:i/>
          <w:iCs/>
          <w:spacing w:val="-2"/>
          <w:kern w:val="0"/>
          <w:sz w:val="28"/>
          <w:szCs w:val="28"/>
          <w:lang w:eastAsia="ru-RU"/>
        </w:rPr>
        <w:t>рр</w:t>
      </w:r>
      <w:r w:rsidRPr="005A010A">
        <w:rPr>
          <w:rFonts w:ascii="Times New Roman" w:eastAsia="Times New Roman" w:hAnsi="Times New Roman" w:cs="Times New Roman"/>
          <w:i/>
          <w:iCs/>
          <w:spacing w:val="-2"/>
          <w:kern w:val="0"/>
          <w:sz w:val="28"/>
          <w:szCs w:val="28"/>
          <w:lang w:eastAsia="ru-RU"/>
        </w:rPr>
        <w:t xml:space="preserve">.); (4) </w:t>
      </w:r>
      <w:r w:rsidRPr="005A010A">
        <w:rPr>
          <w:rFonts w:ascii="Times New Roman" w:eastAsia="Times New Roman" w:hAnsi="Times New Roman" w:cs="Times New Roman" w:hint="eastAsia"/>
          <w:i/>
          <w:iCs/>
          <w:spacing w:val="-2"/>
          <w:kern w:val="0"/>
          <w:sz w:val="28"/>
          <w:szCs w:val="28"/>
          <w:lang w:eastAsia="ru-RU"/>
        </w:rPr>
        <w:t>правове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регулювання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незалежності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(1991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сьогодення</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обґрунтовано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рішення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обов’язковим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для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роботодавця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оскільки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лише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разі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процедура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заміщення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вакантної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зможе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забезпечити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реалізацію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гарантованість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виконання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рішення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комісії</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передумова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досягнення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всіх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завдань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доведено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наслідком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його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результат</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виникнення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правовідносин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завжди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повинен</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наставати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після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завершення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процедури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заміщення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вакантної</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посади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позаяк</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відмова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переможцю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є</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незаконною</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Удосконалено</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вакантна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наявна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штатному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розписі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вільна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укладено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договір</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дефініцію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поняття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сучасному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розумінні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це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спосіб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встановлення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компетентності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виражається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особливому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порядку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найбільш</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підходящих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предендентів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відповідну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посаду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проводиться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колегіальним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органом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або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роботодавцем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шляхом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визначення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рівня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знань</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вмінь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встановлених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правил</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забезпечення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об’єктивної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підготовки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потенційних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працівників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раціонального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кадрів</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Дістали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подальшого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розвитку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класифікації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видів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професійного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рівня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працівника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такими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критеріями</w:t>
      </w:r>
      <w:r w:rsidRPr="005A010A">
        <w:rPr>
          <w:rFonts w:ascii="Times New Roman" w:eastAsia="Times New Roman" w:hAnsi="Times New Roman" w:cs="Times New Roman"/>
          <w:i/>
          <w:iCs/>
          <w:spacing w:val="-2"/>
          <w:kern w:val="0"/>
          <w:sz w:val="28"/>
          <w:szCs w:val="28"/>
          <w:lang w:eastAsia="ru-RU"/>
        </w:rPr>
        <w:t xml:space="preserve">: (1) </w:t>
      </w:r>
      <w:r w:rsidRPr="005A010A">
        <w:rPr>
          <w:rFonts w:ascii="Times New Roman" w:eastAsia="Times New Roman" w:hAnsi="Times New Roman" w:cs="Times New Roman" w:hint="eastAsia"/>
          <w:i/>
          <w:iCs/>
          <w:spacing w:val="-2"/>
          <w:kern w:val="0"/>
          <w:sz w:val="28"/>
          <w:szCs w:val="28"/>
          <w:lang w:eastAsia="ru-RU"/>
        </w:rPr>
        <w:t>залежно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впливу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динаміку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правовідносин</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(2)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періодичністю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(3)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суб’єктом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проводить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оцінку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(4)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обов’язковістю</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проходження</w:t>
      </w:r>
      <w:r w:rsidRPr="005A010A">
        <w:rPr>
          <w:rFonts w:ascii="Times New Roman" w:eastAsia="Times New Roman" w:hAnsi="Times New Roman" w:cs="Times New Roman"/>
          <w:i/>
          <w:iCs/>
          <w:spacing w:val="-2"/>
          <w:kern w:val="0"/>
          <w:sz w:val="28"/>
          <w:szCs w:val="28"/>
          <w:lang w:eastAsia="ru-RU"/>
        </w:rPr>
        <w:t xml:space="preserve">; (5)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метою</w:t>
      </w:r>
      <w:r w:rsidRPr="005A010A">
        <w:rPr>
          <w:rFonts w:ascii="Times New Roman" w:eastAsia="Times New Roman" w:hAnsi="Times New Roman" w:cs="Times New Roman"/>
          <w:i/>
          <w:iCs/>
          <w:spacing w:val="-2"/>
          <w:kern w:val="0"/>
          <w:sz w:val="28"/>
          <w:szCs w:val="28"/>
          <w:lang w:eastAsia="ru-RU"/>
        </w:rPr>
        <w:t xml:space="preserve">; (6)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колом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щодо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10</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яких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може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проводитися</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відмежування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суміжних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категорій</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випробування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стажування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атестація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такими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ознаками</w:t>
      </w:r>
      <w:r w:rsidRPr="005A010A">
        <w:rPr>
          <w:rFonts w:ascii="Times New Roman" w:eastAsia="Times New Roman" w:hAnsi="Times New Roman" w:cs="Times New Roman"/>
          <w:i/>
          <w:iCs/>
          <w:spacing w:val="-2"/>
          <w:kern w:val="0"/>
          <w:sz w:val="28"/>
          <w:szCs w:val="28"/>
          <w:lang w:eastAsia="ru-RU"/>
        </w:rPr>
        <w:t xml:space="preserve">: (1)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метою</w:t>
      </w:r>
      <w:r w:rsidRPr="005A010A">
        <w:rPr>
          <w:rFonts w:ascii="Times New Roman" w:eastAsia="Times New Roman" w:hAnsi="Times New Roman" w:cs="Times New Roman"/>
          <w:i/>
          <w:iCs/>
          <w:spacing w:val="-2"/>
          <w:kern w:val="0"/>
          <w:sz w:val="28"/>
          <w:szCs w:val="28"/>
          <w:lang w:eastAsia="ru-RU"/>
        </w:rPr>
        <w:t xml:space="preserve">; (2)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порядком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встановлення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(3) </w:t>
      </w:r>
      <w:r w:rsidRPr="005A010A">
        <w:rPr>
          <w:rFonts w:ascii="Times New Roman" w:eastAsia="Times New Roman" w:hAnsi="Times New Roman" w:cs="Times New Roman" w:hint="eastAsia"/>
          <w:i/>
          <w:iCs/>
          <w:spacing w:val="-2"/>
          <w:kern w:val="0"/>
          <w:sz w:val="28"/>
          <w:szCs w:val="28"/>
          <w:lang w:eastAsia="ru-RU"/>
        </w:rPr>
        <w:t>за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періодичністю</w:t>
      </w:r>
      <w:r w:rsidRPr="005A010A">
        <w:rPr>
          <w:rFonts w:ascii="Times New Roman" w:eastAsia="Times New Roman" w:hAnsi="Times New Roman" w:cs="Times New Roman"/>
          <w:i/>
          <w:iCs/>
          <w:spacing w:val="-2"/>
          <w:kern w:val="0"/>
          <w:sz w:val="28"/>
          <w:szCs w:val="28"/>
          <w:lang w:eastAsia="ru-RU"/>
        </w:rPr>
        <w:t xml:space="preserve">; (4)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суб’єктом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здійснює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оцінку</w:t>
      </w:r>
      <w:r w:rsidRPr="005A010A">
        <w:rPr>
          <w:rFonts w:ascii="Times New Roman" w:eastAsia="Times New Roman" w:hAnsi="Times New Roman" w:cs="Times New Roman"/>
          <w:i/>
          <w:iCs/>
          <w:spacing w:val="-2"/>
          <w:kern w:val="0"/>
          <w:sz w:val="28"/>
          <w:szCs w:val="28"/>
          <w:lang w:eastAsia="ru-RU"/>
        </w:rPr>
        <w:t xml:space="preserve">; (5) </w:t>
      </w:r>
      <w:r w:rsidRPr="005A010A">
        <w:rPr>
          <w:rFonts w:ascii="Times New Roman" w:eastAsia="Times New Roman" w:hAnsi="Times New Roman" w:cs="Times New Roman" w:hint="eastAsia"/>
          <w:i/>
          <w:iCs/>
          <w:spacing w:val="-2"/>
          <w:kern w:val="0"/>
          <w:sz w:val="28"/>
          <w:szCs w:val="28"/>
          <w:lang w:eastAsia="ru-RU"/>
        </w:rPr>
        <w:t>за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правовими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наслідками</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стадійності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прийнятті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роботу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складається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(1) </w:t>
      </w:r>
      <w:r w:rsidRPr="005A010A">
        <w:rPr>
          <w:rFonts w:ascii="Times New Roman" w:eastAsia="Times New Roman" w:hAnsi="Times New Roman" w:cs="Times New Roman" w:hint="eastAsia"/>
          <w:i/>
          <w:iCs/>
          <w:spacing w:val="-2"/>
          <w:kern w:val="0"/>
          <w:sz w:val="28"/>
          <w:szCs w:val="28"/>
          <w:lang w:eastAsia="ru-RU"/>
        </w:rPr>
        <w:t>підготовчої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стадії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об’єднує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декілька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етапів</w:t>
      </w:r>
      <w:r w:rsidRPr="005A010A">
        <w:rPr>
          <w:rFonts w:ascii="Times New Roman" w:eastAsia="Times New Roman" w:hAnsi="Times New Roman" w:cs="Times New Roman"/>
          <w:i/>
          <w:iCs/>
          <w:spacing w:val="-2"/>
          <w:kern w:val="0"/>
          <w:sz w:val="28"/>
          <w:szCs w:val="28"/>
          <w:lang w:eastAsia="ru-RU"/>
        </w:rPr>
        <w:t>: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оприлюднення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оголошення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 (</w:t>
      </w:r>
      <w:r w:rsidRPr="005A010A">
        <w:rPr>
          <w:rFonts w:ascii="Times New Roman" w:eastAsia="Times New Roman" w:hAnsi="Times New Roman" w:cs="Times New Roman" w:hint="eastAsia"/>
          <w:i/>
          <w:iCs/>
          <w:spacing w:val="-2"/>
          <w:kern w:val="0"/>
          <w:sz w:val="28"/>
          <w:szCs w:val="28"/>
          <w:lang w:eastAsia="ru-RU"/>
        </w:rPr>
        <w:t>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прийом</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документів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осіб</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бажають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взяти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участь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конкурсі</w:t>
      </w:r>
      <w:r w:rsidRPr="005A010A">
        <w:rPr>
          <w:rFonts w:ascii="Times New Roman" w:eastAsia="Times New Roman" w:hAnsi="Times New Roman" w:cs="Times New Roman"/>
          <w:i/>
          <w:iCs/>
          <w:spacing w:val="-2"/>
          <w:kern w:val="0"/>
          <w:sz w:val="28"/>
          <w:szCs w:val="28"/>
          <w:lang w:eastAsia="ru-RU"/>
        </w:rPr>
        <w:t>;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попередній</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розгляд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документів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відповідність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установленим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вимогам</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(2)</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основної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стадії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охоплює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проведення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відбору</w:t>
      </w:r>
      <w:r w:rsidRPr="005A010A">
        <w:rPr>
          <w:rFonts w:ascii="Times New Roman" w:eastAsia="Times New Roman" w:hAnsi="Times New Roman" w:cs="Times New Roman"/>
          <w:i/>
          <w:iCs/>
          <w:spacing w:val="-2"/>
          <w:kern w:val="0"/>
          <w:sz w:val="28"/>
          <w:szCs w:val="28"/>
          <w:lang w:eastAsia="ru-RU"/>
        </w:rPr>
        <w:t>; (</w:t>
      </w:r>
      <w:r w:rsidRPr="005A010A">
        <w:rPr>
          <w:rFonts w:ascii="Times New Roman" w:eastAsia="Times New Roman" w:hAnsi="Times New Roman" w:cs="Times New Roman" w:hint="eastAsia"/>
          <w:i/>
          <w:iCs/>
          <w:spacing w:val="-2"/>
          <w:kern w:val="0"/>
          <w:sz w:val="28"/>
          <w:szCs w:val="28"/>
          <w:lang w:eastAsia="ru-RU"/>
        </w:rPr>
        <w:t>б</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визначення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результатів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конкурсу</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Практичне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одержаних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результатів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полягає</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що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вони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можуть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бути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використані</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дослідницькій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діяльності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для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подальшого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вивчення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порушеної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проблеми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розвитку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забезпечення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добору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кадрів</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навчальному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процесі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час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вивчення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навчальної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дисципліни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«Трудове</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підготовки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відповідних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розділів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підручників</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навчальних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посібників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курсів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лекцій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також</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науково</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дослідницькій</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роботі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студентів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слухачів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курсантів</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сфері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правотворчості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процесі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вдосконалення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чинних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законодавчих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актів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КЗпП</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вищу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освіту»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державну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службу»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ін</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підготовки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законопроектів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Трудовий</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кодекс</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тощо</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правозастосуванні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використанні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висновків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рекомендацій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пропозицій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діяльності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суддів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органів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державної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виконавчої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влади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інших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суб’єктів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правозастосування</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Апробація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результатів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дисертації</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Основні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ідеї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висновки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дисертаційного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були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обговорені</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11</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кафедрі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трудового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права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соціального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забезпечення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юридичного</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факультету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Київського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національного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університету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імені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Тараса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Шевченка</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Положення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висновки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дисертації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знайшли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відображення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тезах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доповідей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повідомлень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міжнародних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всеукраїнських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науовопрактичних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конференціях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семінарах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зокрема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«Актуальні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питання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державотворення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Київ</w:t>
      </w:r>
      <w:r w:rsidRPr="005A010A">
        <w:rPr>
          <w:rFonts w:ascii="Times New Roman" w:eastAsia="Times New Roman" w:hAnsi="Times New Roman" w:cs="Times New Roman"/>
          <w:i/>
          <w:iCs/>
          <w:spacing w:val="-2"/>
          <w:kern w:val="0"/>
          <w:sz w:val="28"/>
          <w:szCs w:val="28"/>
          <w:lang w:eastAsia="ru-RU"/>
        </w:rPr>
        <w:t xml:space="preserve">, 2015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«Актуальні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питання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державотворення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Україні»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Київ</w:t>
      </w:r>
      <w:r w:rsidRPr="005A010A">
        <w:rPr>
          <w:rFonts w:ascii="Times New Roman" w:eastAsia="Times New Roman" w:hAnsi="Times New Roman" w:cs="Times New Roman"/>
          <w:i/>
          <w:iCs/>
          <w:spacing w:val="-2"/>
          <w:kern w:val="0"/>
          <w:sz w:val="28"/>
          <w:szCs w:val="28"/>
          <w:lang w:eastAsia="ru-RU"/>
        </w:rPr>
        <w:t xml:space="preserve">, 2014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«Юридическая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и</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практика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условиях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современных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трансформационных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процессов»</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г</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Симферополь</w:t>
      </w:r>
      <w:r w:rsidRPr="005A010A">
        <w:rPr>
          <w:rFonts w:ascii="Times New Roman" w:eastAsia="Times New Roman" w:hAnsi="Times New Roman" w:cs="Times New Roman"/>
          <w:i/>
          <w:iCs/>
          <w:spacing w:val="-2"/>
          <w:kern w:val="0"/>
          <w:sz w:val="28"/>
          <w:szCs w:val="28"/>
          <w:lang w:eastAsia="ru-RU"/>
        </w:rPr>
        <w:t xml:space="preserve">, 2014 </w:t>
      </w:r>
      <w:r w:rsidRPr="005A010A">
        <w:rPr>
          <w:rFonts w:ascii="Times New Roman" w:eastAsia="Times New Roman" w:hAnsi="Times New Roman" w:cs="Times New Roman" w:hint="eastAsia"/>
          <w:i/>
          <w:iCs/>
          <w:spacing w:val="-2"/>
          <w:kern w:val="0"/>
          <w:sz w:val="28"/>
          <w:szCs w:val="28"/>
          <w:lang w:eastAsia="ru-RU"/>
        </w:rPr>
        <w:t>г</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«Юридичні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м</w:t>
      </w:r>
      <w:r w:rsidRPr="005A010A">
        <w:rPr>
          <w:rFonts w:ascii="Times New Roman" w:eastAsia="Times New Roman" w:hAnsi="Times New Roman" w:cs="Times New Roman"/>
          <w:i/>
          <w:iCs/>
          <w:spacing w:val="-2"/>
          <w:kern w:val="0"/>
          <w:sz w:val="28"/>
          <w:szCs w:val="28"/>
          <w:lang w:eastAsia="ru-RU"/>
        </w:rPr>
        <w:t>.</w:t>
      </w:r>
      <w:r w:rsidRPr="005A010A">
        <w:rPr>
          <w:rFonts w:ascii="Times New Roman" w:eastAsia="Times New Roman" w:hAnsi="Times New Roman" w:cs="Times New Roman" w:hint="eastAsia"/>
          <w:i/>
          <w:iCs/>
          <w:spacing w:val="-2"/>
          <w:kern w:val="0"/>
          <w:sz w:val="28"/>
          <w:szCs w:val="28"/>
          <w:lang w:eastAsia="ru-RU"/>
        </w:rPr>
        <w:t>Херсон</w:t>
      </w:r>
      <w:r w:rsidRPr="005A010A">
        <w:rPr>
          <w:rFonts w:ascii="Times New Roman" w:eastAsia="Times New Roman" w:hAnsi="Times New Roman" w:cs="Times New Roman"/>
          <w:i/>
          <w:iCs/>
          <w:spacing w:val="-2"/>
          <w:kern w:val="0"/>
          <w:sz w:val="28"/>
          <w:szCs w:val="28"/>
          <w:lang w:eastAsia="ru-RU"/>
        </w:rPr>
        <w:t xml:space="preserve"> 2015 </w:t>
      </w:r>
      <w:r w:rsidRPr="005A010A">
        <w:rPr>
          <w:rFonts w:ascii="Times New Roman" w:eastAsia="Times New Roman" w:hAnsi="Times New Roman" w:cs="Times New Roman" w:hint="eastAsia"/>
          <w:i/>
          <w:iCs/>
          <w:spacing w:val="-2"/>
          <w:kern w:val="0"/>
          <w:sz w:val="28"/>
          <w:szCs w:val="28"/>
          <w:lang w:eastAsia="ru-RU"/>
        </w:rPr>
        <w:t>р</w:t>
      </w:r>
      <w:r w:rsidRPr="005A010A">
        <w:rPr>
          <w:rFonts w:ascii="Times New Roman" w:eastAsia="Times New Roman" w:hAnsi="Times New Roman" w:cs="Times New Roman"/>
          <w:i/>
          <w:iCs/>
          <w:spacing w:val="-2"/>
          <w:kern w:val="0"/>
          <w:sz w:val="28"/>
          <w:szCs w:val="28"/>
          <w:lang w:eastAsia="ru-RU"/>
        </w:rPr>
        <w:t>.)</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Публікації</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Ключові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теоретичні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практичні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положення</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проведеного</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дослідження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знайшли</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відображення</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9 </w:t>
      </w:r>
      <w:r w:rsidRPr="005A010A">
        <w:rPr>
          <w:rFonts w:ascii="Times New Roman" w:eastAsia="Times New Roman" w:hAnsi="Times New Roman" w:cs="Times New Roman" w:hint="eastAsia"/>
          <w:i/>
          <w:iCs/>
          <w:spacing w:val="-2"/>
          <w:kern w:val="0"/>
          <w:sz w:val="28"/>
          <w:szCs w:val="28"/>
          <w:lang w:eastAsia="ru-RU"/>
        </w:rPr>
        <w:t>наукових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працях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яких</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i/>
          <w:iCs/>
          <w:spacing w:val="-2"/>
          <w:kern w:val="0"/>
          <w:sz w:val="28"/>
          <w:szCs w:val="28"/>
          <w:lang w:eastAsia="ru-RU"/>
        </w:rPr>
        <w:t xml:space="preserve">6 </w:t>
      </w:r>
      <w:r w:rsidRPr="005A010A">
        <w:rPr>
          <w:rFonts w:ascii="Times New Roman" w:eastAsia="Times New Roman" w:hAnsi="Times New Roman" w:cs="Times New Roman" w:hint="eastAsia"/>
          <w:i/>
          <w:iCs/>
          <w:spacing w:val="-2"/>
          <w:kern w:val="0"/>
          <w:sz w:val="28"/>
          <w:szCs w:val="28"/>
          <w:lang w:eastAsia="ru-RU"/>
        </w:rPr>
        <w:t>опубліковані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фахових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виданнях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тому</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числі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одна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зарубіжному</w:t>
      </w:r>
    </w:p>
    <w:p w:rsidR="005A010A" w:rsidRPr="005A010A" w:rsidRDefault="005A010A" w:rsidP="005A010A">
      <w:pPr>
        <w:rPr>
          <w:rFonts w:ascii="Times New Roman" w:eastAsia="Times New Roman" w:hAnsi="Times New Roman" w:cs="Times New Roman"/>
          <w:i/>
          <w:iCs/>
          <w:spacing w:val="-2"/>
          <w:kern w:val="0"/>
          <w:sz w:val="28"/>
          <w:szCs w:val="28"/>
          <w:lang w:eastAsia="ru-RU"/>
        </w:rPr>
      </w:pPr>
      <w:r w:rsidRPr="005A010A">
        <w:rPr>
          <w:rFonts w:ascii="Times New Roman" w:eastAsia="Times New Roman" w:hAnsi="Times New Roman" w:cs="Times New Roman" w:hint="eastAsia"/>
          <w:i/>
          <w:iCs/>
          <w:spacing w:val="-2"/>
          <w:kern w:val="0"/>
          <w:sz w:val="28"/>
          <w:szCs w:val="28"/>
          <w:lang w:eastAsia="ru-RU"/>
        </w:rPr>
        <w:t>виданні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також</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у</w:t>
      </w:r>
      <w:r w:rsidRPr="005A010A">
        <w:rPr>
          <w:rFonts w:ascii="Times New Roman" w:eastAsia="Times New Roman" w:hAnsi="Times New Roman" w:cs="Times New Roman"/>
          <w:i/>
          <w:iCs/>
          <w:spacing w:val="-2"/>
          <w:kern w:val="0"/>
          <w:sz w:val="28"/>
          <w:szCs w:val="28"/>
          <w:lang w:eastAsia="ru-RU"/>
        </w:rPr>
        <w:t xml:space="preserve"> 3-</w:t>
      </w:r>
      <w:r w:rsidRPr="005A010A">
        <w:rPr>
          <w:rFonts w:ascii="Times New Roman" w:eastAsia="Times New Roman" w:hAnsi="Times New Roman" w:cs="Times New Roman" w:hint="eastAsia"/>
          <w:i/>
          <w:iCs/>
          <w:spacing w:val="-2"/>
          <w:kern w:val="0"/>
          <w:sz w:val="28"/>
          <w:szCs w:val="28"/>
          <w:lang w:eastAsia="ru-RU"/>
        </w:rPr>
        <w:t>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тезах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доповідей</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і</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наукових</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повідомлень</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на</w:t>
      </w:r>
      <w:r w:rsidRPr="005A010A">
        <w:rPr>
          <w:rFonts w:ascii="Times New Roman" w:eastAsia="Times New Roman" w:hAnsi="Times New Roman" w:cs="Times New Roman"/>
          <w:i/>
          <w:iCs/>
          <w:spacing w:val="-2"/>
          <w:kern w:val="0"/>
          <w:sz w:val="28"/>
          <w:szCs w:val="28"/>
          <w:lang w:eastAsia="ru-RU"/>
        </w:rPr>
        <w:t xml:space="preserve"> </w:t>
      </w:r>
      <w:r w:rsidRPr="005A010A">
        <w:rPr>
          <w:rFonts w:ascii="Times New Roman" w:eastAsia="Times New Roman" w:hAnsi="Times New Roman" w:cs="Times New Roman" w:hint="eastAsia"/>
          <w:i/>
          <w:iCs/>
          <w:spacing w:val="-2"/>
          <w:kern w:val="0"/>
          <w:sz w:val="28"/>
          <w:szCs w:val="28"/>
          <w:lang w:eastAsia="ru-RU"/>
        </w:rPr>
        <w:t>вказаних</w:t>
      </w:r>
    </w:p>
    <w:p w:rsidR="00EF0CDC" w:rsidRDefault="005A010A" w:rsidP="005A010A">
      <w:pPr>
        <w:rPr>
          <w:rFonts w:ascii="Times New Roman" w:eastAsia="Times New Roman" w:hAnsi="Times New Roman" w:cs="Times New Roman"/>
          <w:i/>
          <w:iCs/>
          <w:spacing w:val="-2"/>
          <w:kern w:val="0"/>
          <w:sz w:val="28"/>
          <w:szCs w:val="28"/>
          <w:lang w:val="en-US" w:eastAsia="ru-RU"/>
        </w:rPr>
      </w:pPr>
      <w:r w:rsidRPr="005A010A">
        <w:rPr>
          <w:rFonts w:ascii="Times New Roman" w:eastAsia="Times New Roman" w:hAnsi="Times New Roman" w:cs="Times New Roman" w:hint="eastAsia"/>
          <w:i/>
          <w:iCs/>
          <w:spacing w:val="-2"/>
          <w:kern w:val="0"/>
          <w:sz w:val="28"/>
          <w:szCs w:val="28"/>
          <w:lang w:eastAsia="ru-RU"/>
        </w:rPr>
        <w:t>конференціях</w:t>
      </w:r>
      <w:r w:rsidRPr="005A010A">
        <w:rPr>
          <w:rFonts w:ascii="Times New Roman" w:eastAsia="Times New Roman" w:hAnsi="Times New Roman" w:cs="Times New Roman"/>
          <w:i/>
          <w:iCs/>
          <w:spacing w:val="-2"/>
          <w:kern w:val="0"/>
          <w:sz w:val="28"/>
          <w:szCs w:val="28"/>
          <w:lang w:eastAsia="ru-RU"/>
        </w:rPr>
        <w:t>.</w:t>
      </w:r>
    </w:p>
    <w:p w:rsidR="005A010A" w:rsidRDefault="005A010A" w:rsidP="005A010A">
      <w:pPr>
        <w:rPr>
          <w:rFonts w:ascii="Times New Roman" w:eastAsia="Times New Roman" w:hAnsi="Times New Roman" w:cs="Times New Roman"/>
          <w:i/>
          <w:iCs/>
          <w:spacing w:val="-2"/>
          <w:kern w:val="0"/>
          <w:sz w:val="28"/>
          <w:szCs w:val="28"/>
          <w:lang w:val="en-US" w:eastAsia="ru-RU"/>
        </w:rPr>
      </w:pPr>
    </w:p>
    <w:p w:rsidR="005A010A" w:rsidRDefault="005A010A" w:rsidP="005A010A">
      <w:pPr>
        <w:rPr>
          <w:rFonts w:ascii="Times New Roman" w:eastAsia="Times New Roman" w:hAnsi="Times New Roman" w:cs="Times New Roman"/>
          <w:i/>
          <w:iCs/>
          <w:spacing w:val="-2"/>
          <w:kern w:val="0"/>
          <w:sz w:val="28"/>
          <w:szCs w:val="28"/>
          <w:lang w:val="en-US" w:eastAsia="ru-RU"/>
        </w:rPr>
      </w:pPr>
    </w:p>
    <w:p w:rsidR="005A010A" w:rsidRPr="005A010A" w:rsidRDefault="005A010A" w:rsidP="005A010A">
      <w:r w:rsidRPr="005A010A">
        <w:rPr>
          <w:rFonts w:hint="eastAsia"/>
        </w:rPr>
        <w:t>ВИСНОВКИ</w:t>
      </w:r>
    </w:p>
    <w:p w:rsidR="005A010A" w:rsidRPr="005A010A" w:rsidRDefault="005A010A" w:rsidP="005A010A">
      <w:r w:rsidRPr="005A010A">
        <w:rPr>
          <w:rFonts w:hint="eastAsia"/>
        </w:rPr>
        <w:t>У</w:t>
      </w:r>
      <w:r w:rsidRPr="005A010A">
        <w:rPr>
          <w:lang w:val="en-US"/>
        </w:rPr>
        <w:t></w:t>
      </w:r>
      <w:r w:rsidRPr="005A010A">
        <w:rPr>
          <w:rFonts w:hint="eastAsia"/>
        </w:rPr>
        <w:t>результаті</w:t>
      </w:r>
      <w:r w:rsidRPr="005A010A">
        <w:rPr>
          <w:lang w:val="en-US"/>
        </w:rPr>
        <w:t></w:t>
      </w:r>
      <w:r w:rsidRPr="005A010A">
        <w:rPr>
          <w:rFonts w:hint="eastAsia"/>
        </w:rPr>
        <w:t>проведеного</w:t>
      </w:r>
      <w:r w:rsidRPr="005A010A">
        <w:rPr>
          <w:lang w:val="en-US"/>
        </w:rPr>
        <w:t></w:t>
      </w:r>
      <w:r w:rsidRPr="005A010A">
        <w:rPr>
          <w:rFonts w:hint="eastAsia"/>
        </w:rPr>
        <w:t>дослідження</w:t>
      </w:r>
      <w:r w:rsidRPr="005A010A">
        <w:rPr>
          <w:lang w:val="en-US"/>
        </w:rPr>
        <w:t></w:t>
      </w:r>
      <w:r w:rsidRPr="005A010A">
        <w:rPr>
          <w:lang w:val="en-US"/>
        </w:rPr>
        <w:t></w:t>
      </w:r>
      <w:r w:rsidRPr="005A010A">
        <w:rPr>
          <w:rFonts w:hint="eastAsia"/>
        </w:rPr>
        <w:t>виконаного</w:t>
      </w:r>
      <w:r w:rsidRPr="005A010A">
        <w:rPr>
          <w:lang w:val="en-US"/>
        </w:rPr>
        <w:t></w:t>
      </w:r>
      <w:r w:rsidRPr="005A010A">
        <w:rPr>
          <w:rFonts w:hint="eastAsia"/>
        </w:rPr>
        <w:t>на</w:t>
      </w:r>
      <w:r w:rsidRPr="005A010A">
        <w:rPr>
          <w:lang w:val="en-US"/>
        </w:rPr>
        <w:t></w:t>
      </w:r>
      <w:r w:rsidRPr="005A010A">
        <w:rPr>
          <w:rFonts w:hint="eastAsia"/>
        </w:rPr>
        <w:t>основі</w:t>
      </w:r>
    </w:p>
    <w:p w:rsidR="005A010A" w:rsidRPr="005A010A" w:rsidRDefault="005A010A" w:rsidP="005A010A">
      <w:r w:rsidRPr="005A010A">
        <w:rPr>
          <w:rFonts w:hint="eastAsia"/>
        </w:rPr>
        <w:t>аналізу</w:t>
      </w:r>
      <w:r w:rsidRPr="005A010A">
        <w:rPr>
          <w:lang w:val="en-US"/>
        </w:rPr>
        <w:t></w:t>
      </w:r>
      <w:r w:rsidRPr="005A010A">
        <w:rPr>
          <w:rFonts w:hint="eastAsia"/>
        </w:rPr>
        <w:t>чинного</w:t>
      </w:r>
      <w:r w:rsidRPr="005A010A">
        <w:rPr>
          <w:lang w:val="en-US"/>
        </w:rPr>
        <w:t></w:t>
      </w:r>
      <w:r w:rsidRPr="005A010A">
        <w:rPr>
          <w:rFonts w:hint="eastAsia"/>
        </w:rPr>
        <w:t>законодавства</w:t>
      </w:r>
      <w:r w:rsidRPr="005A010A">
        <w:rPr>
          <w:lang w:val="en-US"/>
        </w:rPr>
        <w:t></w:t>
      </w:r>
      <w:r w:rsidRPr="005A010A">
        <w:rPr>
          <w:rFonts w:hint="eastAsia"/>
        </w:rPr>
        <w:t>України</w:t>
      </w:r>
      <w:r w:rsidRPr="005A010A">
        <w:rPr>
          <w:lang w:val="en-US"/>
        </w:rPr>
        <w:t></w:t>
      </w:r>
      <w:r w:rsidRPr="005A010A">
        <w:rPr>
          <w:lang w:val="en-US"/>
        </w:rPr>
        <w:t></w:t>
      </w:r>
      <w:r w:rsidRPr="005A010A">
        <w:rPr>
          <w:rFonts w:hint="eastAsia"/>
        </w:rPr>
        <w:t>практики</w:t>
      </w:r>
      <w:r w:rsidRPr="005A010A">
        <w:rPr>
          <w:lang w:val="en-US"/>
        </w:rPr>
        <w:t></w:t>
      </w:r>
      <w:r w:rsidRPr="005A010A">
        <w:rPr>
          <w:rFonts w:hint="eastAsia"/>
        </w:rPr>
        <w:t>його</w:t>
      </w:r>
      <w:r w:rsidRPr="005A010A">
        <w:rPr>
          <w:lang w:val="en-US"/>
        </w:rPr>
        <w:t></w:t>
      </w:r>
      <w:r w:rsidRPr="005A010A">
        <w:rPr>
          <w:rFonts w:hint="eastAsia"/>
        </w:rPr>
        <w:t>застосування</w:t>
      </w:r>
      <w:r w:rsidRPr="005A010A">
        <w:rPr>
          <w:lang w:val="en-US"/>
        </w:rPr>
        <w:t></w:t>
      </w:r>
    </w:p>
    <w:p w:rsidR="005A010A" w:rsidRPr="005A010A" w:rsidRDefault="005A010A" w:rsidP="005A010A">
      <w:r w:rsidRPr="005A010A">
        <w:rPr>
          <w:rFonts w:hint="eastAsia"/>
        </w:rPr>
        <w:t>іноземного</w:t>
      </w:r>
      <w:r w:rsidRPr="005A010A">
        <w:rPr>
          <w:lang w:val="en-US"/>
        </w:rPr>
        <w:t></w:t>
      </w:r>
      <w:r w:rsidRPr="005A010A">
        <w:rPr>
          <w:lang w:val="en-US"/>
        </w:rPr>
        <w:t></w:t>
      </w:r>
      <w:r w:rsidRPr="005A010A">
        <w:rPr>
          <w:rFonts w:hint="eastAsia"/>
        </w:rPr>
        <w:t>а</w:t>
      </w:r>
      <w:r w:rsidRPr="005A010A">
        <w:rPr>
          <w:lang w:val="en-US"/>
        </w:rPr>
        <w:t></w:t>
      </w:r>
      <w:r w:rsidRPr="005A010A">
        <w:rPr>
          <w:rFonts w:hint="eastAsia"/>
        </w:rPr>
        <w:t>також</w:t>
      </w:r>
      <w:r w:rsidRPr="005A010A">
        <w:rPr>
          <w:lang w:val="en-US"/>
        </w:rPr>
        <w:t></w:t>
      </w:r>
      <w:r w:rsidRPr="005A010A">
        <w:rPr>
          <w:rFonts w:hint="eastAsia"/>
        </w:rPr>
        <w:t>історичного</w:t>
      </w:r>
      <w:r w:rsidRPr="005A010A">
        <w:rPr>
          <w:lang w:val="en-US"/>
        </w:rPr>
        <w:t></w:t>
      </w:r>
      <w:r w:rsidRPr="005A010A">
        <w:rPr>
          <w:rFonts w:hint="eastAsia"/>
        </w:rPr>
        <w:t>досвіду</w:t>
      </w:r>
      <w:r w:rsidRPr="005A010A">
        <w:rPr>
          <w:lang w:val="en-US"/>
        </w:rPr>
        <w:t></w:t>
      </w:r>
      <w:r w:rsidRPr="005A010A">
        <w:rPr>
          <w:lang w:val="en-US"/>
        </w:rPr>
        <w:t></w:t>
      </w:r>
      <w:r w:rsidRPr="005A010A">
        <w:rPr>
          <w:rFonts w:hint="eastAsia"/>
        </w:rPr>
        <w:t>теоретичного</w:t>
      </w:r>
      <w:r w:rsidRPr="005A010A">
        <w:rPr>
          <w:lang w:val="en-US"/>
        </w:rPr>
        <w:t></w:t>
      </w:r>
      <w:r w:rsidRPr="005A010A">
        <w:rPr>
          <w:rFonts w:hint="eastAsia"/>
        </w:rPr>
        <w:t>осмислення</w:t>
      </w:r>
    </w:p>
    <w:p w:rsidR="005A010A" w:rsidRPr="005A010A" w:rsidRDefault="005A010A" w:rsidP="005A010A">
      <w:r w:rsidRPr="005A010A">
        <w:rPr>
          <w:rFonts w:hint="eastAsia"/>
        </w:rPr>
        <w:t>наукових</w:t>
      </w:r>
      <w:r w:rsidRPr="005A010A">
        <w:rPr>
          <w:lang w:val="en-US"/>
        </w:rPr>
        <w:t></w:t>
      </w:r>
      <w:r w:rsidRPr="005A010A">
        <w:rPr>
          <w:rFonts w:hint="eastAsia"/>
        </w:rPr>
        <w:t>праць</w:t>
      </w:r>
      <w:r w:rsidRPr="005A010A">
        <w:rPr>
          <w:lang w:val="en-US"/>
        </w:rPr>
        <w:t></w:t>
      </w:r>
      <w:r w:rsidRPr="005A010A">
        <w:rPr>
          <w:rFonts w:hint="eastAsia"/>
        </w:rPr>
        <w:t>вітчизняних</w:t>
      </w:r>
      <w:r w:rsidRPr="005A010A">
        <w:rPr>
          <w:lang w:val="en-US"/>
        </w:rPr>
        <w:t></w:t>
      </w:r>
      <w:r w:rsidRPr="005A010A">
        <w:rPr>
          <w:rFonts w:hint="eastAsia"/>
        </w:rPr>
        <w:t>і</w:t>
      </w:r>
      <w:r w:rsidRPr="005A010A">
        <w:rPr>
          <w:lang w:val="en-US"/>
        </w:rPr>
        <w:t></w:t>
      </w:r>
      <w:r w:rsidRPr="005A010A">
        <w:rPr>
          <w:rFonts w:hint="eastAsia"/>
        </w:rPr>
        <w:t>зарубіжних</w:t>
      </w:r>
      <w:r w:rsidRPr="005A010A">
        <w:rPr>
          <w:lang w:val="en-US"/>
        </w:rPr>
        <w:t></w:t>
      </w:r>
      <w:r w:rsidRPr="005A010A">
        <w:rPr>
          <w:rFonts w:hint="eastAsia"/>
        </w:rPr>
        <w:t>учених</w:t>
      </w:r>
      <w:r w:rsidRPr="005A010A">
        <w:rPr>
          <w:lang w:val="en-US"/>
        </w:rPr>
        <w:t></w:t>
      </w:r>
      <w:r w:rsidRPr="005A010A">
        <w:rPr>
          <w:rFonts w:hint="eastAsia"/>
        </w:rPr>
        <w:t>у</w:t>
      </w:r>
      <w:r w:rsidRPr="005A010A">
        <w:rPr>
          <w:lang w:val="en-US"/>
        </w:rPr>
        <w:t></w:t>
      </w:r>
      <w:r w:rsidRPr="005A010A">
        <w:rPr>
          <w:rFonts w:hint="eastAsia"/>
        </w:rPr>
        <w:t>різних</w:t>
      </w:r>
      <w:r w:rsidRPr="005A010A">
        <w:rPr>
          <w:lang w:val="en-US"/>
        </w:rPr>
        <w:t></w:t>
      </w:r>
      <w:r w:rsidRPr="005A010A">
        <w:rPr>
          <w:rFonts w:hint="eastAsia"/>
        </w:rPr>
        <w:t>галузях</w:t>
      </w:r>
      <w:r w:rsidRPr="005A010A">
        <w:rPr>
          <w:lang w:val="en-US"/>
        </w:rPr>
        <w:t></w:t>
      </w:r>
      <w:r w:rsidRPr="005A010A">
        <w:rPr>
          <w:rFonts w:hint="eastAsia"/>
        </w:rPr>
        <w:t>знань</w:t>
      </w:r>
      <w:r w:rsidRPr="005A010A">
        <w:rPr>
          <w:lang w:val="en-US"/>
        </w:rPr>
        <w:t></w:t>
      </w:r>
    </w:p>
    <w:p w:rsidR="005A010A" w:rsidRPr="005A010A" w:rsidRDefault="005A010A" w:rsidP="005A010A">
      <w:r w:rsidRPr="005A010A">
        <w:rPr>
          <w:rFonts w:hint="eastAsia"/>
        </w:rPr>
        <w:t>автором</w:t>
      </w:r>
      <w:r w:rsidRPr="005A010A">
        <w:rPr>
          <w:lang w:val="en-US"/>
        </w:rPr>
        <w:t></w:t>
      </w:r>
      <w:r w:rsidRPr="005A010A">
        <w:rPr>
          <w:rFonts w:hint="eastAsia"/>
        </w:rPr>
        <w:t>встановлено</w:t>
      </w:r>
      <w:r w:rsidRPr="005A010A">
        <w:rPr>
          <w:lang w:val="en-US"/>
        </w:rPr>
        <w:t></w:t>
      </w:r>
      <w:r w:rsidRPr="005A010A">
        <w:rPr>
          <w:rFonts w:hint="eastAsia"/>
        </w:rPr>
        <w:t>особливості</w:t>
      </w:r>
      <w:r w:rsidRPr="005A010A">
        <w:rPr>
          <w:lang w:val="en-US"/>
        </w:rPr>
        <w:t></w:t>
      </w:r>
      <w:r w:rsidRPr="005A010A">
        <w:rPr>
          <w:rFonts w:hint="eastAsia"/>
        </w:rPr>
        <w:t>прийняття</w:t>
      </w:r>
      <w:r w:rsidRPr="005A010A">
        <w:rPr>
          <w:lang w:val="en-US"/>
        </w:rPr>
        <w:t></w:t>
      </w:r>
      <w:r w:rsidRPr="005A010A">
        <w:rPr>
          <w:rFonts w:hint="eastAsia"/>
        </w:rPr>
        <w:t>на</w:t>
      </w:r>
      <w:r w:rsidRPr="005A010A">
        <w:rPr>
          <w:lang w:val="en-US"/>
        </w:rPr>
        <w:t></w:t>
      </w:r>
      <w:r w:rsidRPr="005A010A">
        <w:rPr>
          <w:rFonts w:hint="eastAsia"/>
        </w:rPr>
        <w:t>роботу</w:t>
      </w:r>
      <w:r w:rsidRPr="005A010A">
        <w:rPr>
          <w:lang w:val="en-US"/>
        </w:rPr>
        <w:t></w:t>
      </w:r>
      <w:r w:rsidRPr="005A010A">
        <w:rPr>
          <w:rFonts w:hint="eastAsia"/>
        </w:rPr>
        <w:t>за</w:t>
      </w:r>
      <w:r w:rsidRPr="005A010A">
        <w:rPr>
          <w:lang w:val="en-US"/>
        </w:rPr>
        <w:t></w:t>
      </w:r>
      <w:r w:rsidRPr="005A010A">
        <w:rPr>
          <w:rFonts w:hint="eastAsia"/>
        </w:rPr>
        <w:t>конкурсом</w:t>
      </w:r>
      <w:r w:rsidRPr="005A010A">
        <w:rPr>
          <w:lang w:val="en-US"/>
        </w:rPr>
        <w:t></w:t>
      </w:r>
    </w:p>
    <w:p w:rsidR="005A010A" w:rsidRPr="005A010A" w:rsidRDefault="005A010A" w:rsidP="005A010A">
      <w:r w:rsidRPr="005A010A">
        <w:rPr>
          <w:rFonts w:hint="eastAsia"/>
        </w:rPr>
        <w:t>розроблено</w:t>
      </w:r>
      <w:r w:rsidRPr="005A010A">
        <w:rPr>
          <w:lang w:val="en-US"/>
        </w:rPr>
        <w:t></w:t>
      </w:r>
      <w:r w:rsidRPr="005A010A">
        <w:rPr>
          <w:rFonts w:hint="eastAsia"/>
        </w:rPr>
        <w:t>і</w:t>
      </w:r>
      <w:r w:rsidRPr="005A010A">
        <w:rPr>
          <w:lang w:val="en-US"/>
        </w:rPr>
        <w:t></w:t>
      </w:r>
      <w:r w:rsidRPr="005A010A">
        <w:rPr>
          <w:rFonts w:hint="eastAsia"/>
        </w:rPr>
        <w:t>сформульовано</w:t>
      </w:r>
      <w:r w:rsidRPr="005A010A">
        <w:rPr>
          <w:lang w:val="en-US"/>
        </w:rPr>
        <w:t></w:t>
      </w:r>
      <w:r w:rsidRPr="005A010A">
        <w:rPr>
          <w:rFonts w:hint="eastAsia"/>
        </w:rPr>
        <w:t>ряд</w:t>
      </w:r>
      <w:r w:rsidRPr="005A010A">
        <w:rPr>
          <w:lang w:val="en-US"/>
        </w:rPr>
        <w:t></w:t>
      </w:r>
      <w:r w:rsidRPr="005A010A">
        <w:rPr>
          <w:rFonts w:hint="eastAsia"/>
        </w:rPr>
        <w:t>висновків</w:t>
      </w:r>
      <w:r w:rsidRPr="005A010A">
        <w:rPr>
          <w:lang w:val="en-US"/>
        </w:rPr>
        <w:t></w:t>
      </w:r>
      <w:r w:rsidRPr="005A010A">
        <w:rPr>
          <w:lang w:val="en-US"/>
        </w:rPr>
        <w:t></w:t>
      </w:r>
      <w:r w:rsidRPr="005A010A">
        <w:rPr>
          <w:rFonts w:hint="eastAsia"/>
        </w:rPr>
        <w:t>пропозицій</w:t>
      </w:r>
      <w:r w:rsidRPr="005A010A">
        <w:rPr>
          <w:lang w:val="en-US"/>
        </w:rPr>
        <w:t></w:t>
      </w:r>
      <w:r w:rsidRPr="005A010A">
        <w:rPr>
          <w:rFonts w:hint="eastAsia"/>
        </w:rPr>
        <w:t>та</w:t>
      </w:r>
      <w:r w:rsidRPr="005A010A">
        <w:rPr>
          <w:lang w:val="en-US"/>
        </w:rPr>
        <w:t></w:t>
      </w:r>
      <w:r w:rsidRPr="005A010A">
        <w:rPr>
          <w:rFonts w:hint="eastAsia"/>
        </w:rPr>
        <w:t>рекомендацій</w:t>
      </w:r>
      <w:r w:rsidRPr="005A010A">
        <w:rPr>
          <w:lang w:val="en-US"/>
        </w:rPr>
        <w:t></w:t>
      </w:r>
    </w:p>
    <w:p w:rsidR="005A010A" w:rsidRPr="005A010A" w:rsidRDefault="005A010A" w:rsidP="005A010A">
      <w:r w:rsidRPr="005A010A">
        <w:rPr>
          <w:rFonts w:hint="eastAsia"/>
        </w:rPr>
        <w:t>спрямованих</w:t>
      </w:r>
      <w:r w:rsidRPr="005A010A">
        <w:rPr>
          <w:lang w:val="en-US"/>
        </w:rPr>
        <w:t></w:t>
      </w:r>
      <w:r w:rsidRPr="005A010A">
        <w:rPr>
          <w:rFonts w:hint="eastAsia"/>
        </w:rPr>
        <w:t>на</w:t>
      </w:r>
      <w:r w:rsidRPr="005A010A">
        <w:rPr>
          <w:lang w:val="en-US"/>
        </w:rPr>
        <w:t></w:t>
      </w:r>
      <w:r w:rsidRPr="005A010A">
        <w:rPr>
          <w:rFonts w:hint="eastAsia"/>
        </w:rPr>
        <w:t>удосконалення</w:t>
      </w:r>
      <w:r w:rsidRPr="005A010A">
        <w:rPr>
          <w:lang w:val="en-US"/>
        </w:rPr>
        <w:t></w:t>
      </w:r>
      <w:r w:rsidRPr="005A010A">
        <w:rPr>
          <w:rFonts w:hint="eastAsia"/>
        </w:rPr>
        <w:t>правового</w:t>
      </w:r>
      <w:r w:rsidRPr="005A010A">
        <w:rPr>
          <w:lang w:val="en-US"/>
        </w:rPr>
        <w:t></w:t>
      </w:r>
      <w:r w:rsidRPr="005A010A">
        <w:rPr>
          <w:rFonts w:hint="eastAsia"/>
        </w:rPr>
        <w:t>регулювання</w:t>
      </w:r>
      <w:r w:rsidRPr="005A010A">
        <w:rPr>
          <w:lang w:val="en-US"/>
        </w:rPr>
        <w:t></w:t>
      </w:r>
      <w:r w:rsidRPr="005A010A">
        <w:rPr>
          <w:rFonts w:hint="eastAsia"/>
        </w:rPr>
        <w:t>прийняття</w:t>
      </w:r>
      <w:r w:rsidRPr="005A010A">
        <w:rPr>
          <w:lang w:val="en-US"/>
        </w:rPr>
        <w:t></w:t>
      </w:r>
      <w:r w:rsidRPr="005A010A">
        <w:rPr>
          <w:rFonts w:hint="eastAsia"/>
        </w:rPr>
        <w:t>на</w:t>
      </w:r>
    </w:p>
    <w:p w:rsidR="005A010A" w:rsidRPr="005A010A" w:rsidRDefault="005A010A" w:rsidP="005A010A">
      <w:r w:rsidRPr="005A010A">
        <w:rPr>
          <w:rFonts w:hint="eastAsia"/>
        </w:rPr>
        <w:t>роботу</w:t>
      </w:r>
      <w:r w:rsidRPr="005A010A">
        <w:rPr>
          <w:lang w:val="en-US"/>
        </w:rPr>
        <w:t></w:t>
      </w:r>
      <w:r w:rsidRPr="005A010A">
        <w:rPr>
          <w:rFonts w:hint="eastAsia"/>
        </w:rPr>
        <w:t>за</w:t>
      </w:r>
      <w:r w:rsidRPr="005A010A">
        <w:rPr>
          <w:lang w:val="en-US"/>
        </w:rPr>
        <w:t></w:t>
      </w:r>
      <w:r w:rsidRPr="005A010A">
        <w:rPr>
          <w:rFonts w:hint="eastAsia"/>
        </w:rPr>
        <w:t>конкурсом</w:t>
      </w:r>
      <w:r w:rsidRPr="005A010A">
        <w:rPr>
          <w:lang w:val="en-US"/>
        </w:rPr>
        <w:t></w:t>
      </w:r>
      <w:r w:rsidRPr="005A010A">
        <w:rPr>
          <w:lang w:val="en-US"/>
        </w:rPr>
        <w:t></w:t>
      </w:r>
      <w:r w:rsidRPr="005A010A">
        <w:rPr>
          <w:rFonts w:hint="eastAsia"/>
        </w:rPr>
        <w:t>До</w:t>
      </w:r>
      <w:r w:rsidRPr="005A010A">
        <w:rPr>
          <w:lang w:val="en-US"/>
        </w:rPr>
        <w:t></w:t>
      </w:r>
      <w:r w:rsidRPr="005A010A">
        <w:rPr>
          <w:rFonts w:hint="eastAsia"/>
        </w:rPr>
        <w:t>найбільш</w:t>
      </w:r>
      <w:r w:rsidRPr="005A010A">
        <w:rPr>
          <w:lang w:val="en-US"/>
        </w:rPr>
        <w:t></w:t>
      </w:r>
      <w:r w:rsidRPr="005A010A">
        <w:rPr>
          <w:rFonts w:hint="eastAsia"/>
        </w:rPr>
        <w:t>важливих</w:t>
      </w:r>
      <w:r w:rsidRPr="005A010A">
        <w:rPr>
          <w:lang w:val="en-US"/>
        </w:rPr>
        <w:t></w:t>
      </w:r>
      <w:r w:rsidRPr="005A010A">
        <w:rPr>
          <w:rFonts w:hint="eastAsia"/>
        </w:rPr>
        <w:t>результатів</w:t>
      </w:r>
      <w:r w:rsidRPr="005A010A">
        <w:rPr>
          <w:lang w:val="en-US"/>
        </w:rPr>
        <w:t></w:t>
      </w:r>
      <w:r w:rsidRPr="005A010A">
        <w:rPr>
          <w:rFonts w:hint="eastAsia"/>
        </w:rPr>
        <w:t>слід</w:t>
      </w:r>
      <w:r w:rsidRPr="005A010A">
        <w:rPr>
          <w:lang w:val="en-US"/>
        </w:rPr>
        <w:t></w:t>
      </w:r>
      <w:r w:rsidRPr="005A010A">
        <w:rPr>
          <w:rFonts w:hint="eastAsia"/>
        </w:rPr>
        <w:t>віднести</w:t>
      </w:r>
    </w:p>
    <w:p w:rsidR="005A010A" w:rsidRPr="005A010A" w:rsidRDefault="005A010A" w:rsidP="005A010A">
      <w:r w:rsidRPr="005A010A">
        <w:rPr>
          <w:rFonts w:hint="eastAsia"/>
        </w:rPr>
        <w:t>такі</w:t>
      </w:r>
      <w:r w:rsidRPr="005A010A">
        <w:rPr>
          <w:lang w:val="en-US"/>
        </w:rPr>
        <w:t></w:t>
      </w:r>
      <w:r w:rsidRPr="005A010A">
        <w:rPr>
          <w:lang w:val="en-US"/>
        </w:rPr>
        <w:t></w:t>
      </w:r>
      <w:r w:rsidRPr="005A010A">
        <w:rPr>
          <w:rFonts w:hint="eastAsia"/>
        </w:rPr>
        <w:t>як</w:t>
      </w:r>
      <w:r w:rsidRPr="005A010A">
        <w:rPr>
          <w:lang w:val="en-US"/>
        </w:rPr>
        <w:t></w:t>
      </w:r>
      <w:r w:rsidRPr="005A010A">
        <w:rPr>
          <w:rFonts w:hint="eastAsia"/>
        </w:rPr>
        <w:t>от</w:t>
      </w:r>
      <w:r w:rsidRPr="005A010A">
        <w:rPr>
          <w:lang w:val="en-US"/>
        </w:rPr>
        <w:t></w:t>
      </w:r>
    </w:p>
    <w:p w:rsidR="005A010A" w:rsidRPr="005A010A" w:rsidRDefault="005A010A" w:rsidP="005A010A">
      <w:r w:rsidRPr="005A010A">
        <w:rPr>
          <w:lang w:val="en-US"/>
        </w:rPr>
        <w:t></w:t>
      </w:r>
      <w:r w:rsidRPr="005A010A">
        <w:rPr>
          <w:lang w:val="en-US"/>
        </w:rPr>
        <w:t></w:t>
      </w:r>
      <w:r w:rsidRPr="005A010A">
        <w:rPr>
          <w:lang w:val="en-US"/>
        </w:rPr>
        <w:t></w:t>
      </w:r>
      <w:r w:rsidRPr="005A010A">
        <w:rPr>
          <w:rFonts w:hint="eastAsia"/>
        </w:rPr>
        <w:t>Конкурс</w:t>
      </w:r>
      <w:r w:rsidRPr="005A010A">
        <w:rPr>
          <w:lang w:val="en-US"/>
        </w:rPr>
        <w:t></w:t>
      </w:r>
      <w:r w:rsidRPr="005A010A">
        <w:rPr>
          <w:rFonts w:hint="eastAsia"/>
        </w:rPr>
        <w:t>при</w:t>
      </w:r>
      <w:r w:rsidRPr="005A010A">
        <w:rPr>
          <w:lang w:val="en-US"/>
        </w:rPr>
        <w:t></w:t>
      </w:r>
      <w:r w:rsidRPr="005A010A">
        <w:rPr>
          <w:rFonts w:hint="eastAsia"/>
        </w:rPr>
        <w:t>прийнятті</w:t>
      </w:r>
      <w:r w:rsidRPr="005A010A">
        <w:rPr>
          <w:lang w:val="en-US"/>
        </w:rPr>
        <w:t></w:t>
      </w:r>
      <w:r w:rsidRPr="005A010A">
        <w:rPr>
          <w:rFonts w:hint="eastAsia"/>
        </w:rPr>
        <w:t>на</w:t>
      </w:r>
      <w:r w:rsidRPr="005A010A">
        <w:rPr>
          <w:lang w:val="en-US"/>
        </w:rPr>
        <w:t></w:t>
      </w:r>
      <w:r w:rsidRPr="005A010A">
        <w:rPr>
          <w:rFonts w:hint="eastAsia"/>
        </w:rPr>
        <w:t>роботу</w:t>
      </w:r>
      <w:r w:rsidRPr="005A010A">
        <w:rPr>
          <w:lang w:val="en-US"/>
        </w:rPr>
        <w:t></w:t>
      </w:r>
      <w:r w:rsidRPr="005A010A">
        <w:rPr>
          <w:rFonts w:hint="eastAsia"/>
        </w:rPr>
        <w:t>у</w:t>
      </w:r>
      <w:r w:rsidRPr="005A010A">
        <w:rPr>
          <w:lang w:val="en-US"/>
        </w:rPr>
        <w:t></w:t>
      </w:r>
      <w:r w:rsidRPr="005A010A">
        <w:rPr>
          <w:rFonts w:hint="eastAsia"/>
        </w:rPr>
        <w:t>сучасному</w:t>
      </w:r>
      <w:r w:rsidRPr="005A010A">
        <w:rPr>
          <w:lang w:val="en-US"/>
        </w:rPr>
        <w:t></w:t>
      </w:r>
      <w:r w:rsidRPr="005A010A">
        <w:rPr>
          <w:rFonts w:hint="eastAsia"/>
        </w:rPr>
        <w:t>розумінні</w:t>
      </w:r>
      <w:r w:rsidRPr="005A010A">
        <w:rPr>
          <w:lang w:val="en-US"/>
        </w:rPr>
        <w:t></w:t>
      </w:r>
      <w:r w:rsidRPr="005A010A">
        <w:rPr>
          <w:rFonts w:hint="eastAsia"/>
        </w:rPr>
        <w:t>–</w:t>
      </w:r>
      <w:r w:rsidRPr="005A010A">
        <w:rPr>
          <w:lang w:val="en-US"/>
        </w:rPr>
        <w:t></w:t>
      </w:r>
      <w:r w:rsidRPr="005A010A">
        <w:rPr>
          <w:rFonts w:hint="eastAsia"/>
        </w:rPr>
        <w:t>це</w:t>
      </w:r>
      <w:r w:rsidRPr="005A010A">
        <w:rPr>
          <w:lang w:val="en-US"/>
        </w:rPr>
        <w:t></w:t>
      </w:r>
      <w:r w:rsidRPr="005A010A">
        <w:rPr>
          <w:rFonts w:hint="eastAsia"/>
        </w:rPr>
        <w:t>спосіб</w:t>
      </w:r>
    </w:p>
    <w:p w:rsidR="005A010A" w:rsidRPr="005A010A" w:rsidRDefault="005A010A" w:rsidP="005A010A">
      <w:r w:rsidRPr="005A010A">
        <w:rPr>
          <w:rFonts w:hint="eastAsia"/>
        </w:rPr>
        <w:t>встановлення</w:t>
      </w:r>
      <w:r w:rsidRPr="005A010A">
        <w:rPr>
          <w:lang w:val="en-US"/>
        </w:rPr>
        <w:t></w:t>
      </w:r>
      <w:r w:rsidRPr="005A010A">
        <w:rPr>
          <w:rFonts w:hint="eastAsia"/>
        </w:rPr>
        <w:t>професійної</w:t>
      </w:r>
      <w:r w:rsidRPr="005A010A">
        <w:rPr>
          <w:lang w:val="en-US"/>
        </w:rPr>
        <w:t></w:t>
      </w:r>
      <w:r w:rsidRPr="005A010A">
        <w:rPr>
          <w:rFonts w:hint="eastAsia"/>
        </w:rPr>
        <w:t>компетентності</w:t>
      </w:r>
      <w:r w:rsidRPr="005A010A">
        <w:rPr>
          <w:lang w:val="en-US"/>
        </w:rPr>
        <w:t></w:t>
      </w:r>
      <w:r w:rsidRPr="005A010A">
        <w:rPr>
          <w:rFonts w:hint="eastAsia"/>
        </w:rPr>
        <w:t>осіб</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виражається</w:t>
      </w:r>
      <w:r w:rsidRPr="005A010A">
        <w:rPr>
          <w:lang w:val="en-US"/>
        </w:rPr>
        <w:t></w:t>
      </w:r>
      <w:r w:rsidRPr="005A010A">
        <w:rPr>
          <w:rFonts w:hint="eastAsia"/>
        </w:rPr>
        <w:t>в</w:t>
      </w:r>
    </w:p>
    <w:p w:rsidR="005A010A" w:rsidRPr="005A010A" w:rsidRDefault="005A010A" w:rsidP="005A010A">
      <w:r w:rsidRPr="005A010A">
        <w:rPr>
          <w:rFonts w:hint="eastAsia"/>
        </w:rPr>
        <w:t>особливому</w:t>
      </w:r>
      <w:r w:rsidRPr="005A010A">
        <w:rPr>
          <w:lang w:val="en-US"/>
        </w:rPr>
        <w:t></w:t>
      </w:r>
      <w:r w:rsidRPr="005A010A">
        <w:rPr>
          <w:rFonts w:hint="eastAsia"/>
        </w:rPr>
        <w:t>порядку</w:t>
      </w:r>
      <w:r w:rsidRPr="005A010A">
        <w:rPr>
          <w:lang w:val="en-US"/>
        </w:rPr>
        <w:t></w:t>
      </w:r>
      <w:r w:rsidRPr="005A010A">
        <w:rPr>
          <w:rFonts w:hint="eastAsia"/>
        </w:rPr>
        <w:t>добору</w:t>
      </w:r>
      <w:r w:rsidRPr="005A010A">
        <w:rPr>
          <w:lang w:val="en-US"/>
        </w:rPr>
        <w:t></w:t>
      </w:r>
      <w:r w:rsidRPr="005A010A">
        <w:rPr>
          <w:rFonts w:hint="eastAsia"/>
        </w:rPr>
        <w:t>найбільш</w:t>
      </w:r>
      <w:r w:rsidRPr="005A010A">
        <w:rPr>
          <w:lang w:val="en-US"/>
        </w:rPr>
        <w:t></w:t>
      </w:r>
      <w:r w:rsidRPr="005A010A">
        <w:rPr>
          <w:rFonts w:hint="eastAsia"/>
        </w:rPr>
        <w:t>підходящих</w:t>
      </w:r>
      <w:r w:rsidRPr="005A010A">
        <w:rPr>
          <w:lang w:val="en-US"/>
        </w:rPr>
        <w:t></w:t>
      </w:r>
      <w:r w:rsidRPr="005A010A">
        <w:rPr>
          <w:rFonts w:hint="eastAsia"/>
        </w:rPr>
        <w:t>предендентів</w:t>
      </w:r>
      <w:r w:rsidRPr="005A010A">
        <w:rPr>
          <w:lang w:val="en-US"/>
        </w:rPr>
        <w:t></w:t>
      </w:r>
      <w:r w:rsidRPr="005A010A">
        <w:rPr>
          <w:rFonts w:hint="eastAsia"/>
        </w:rPr>
        <w:t>на</w:t>
      </w:r>
    </w:p>
    <w:p w:rsidR="005A010A" w:rsidRPr="005A010A" w:rsidRDefault="005A010A" w:rsidP="005A010A">
      <w:r w:rsidRPr="005A010A">
        <w:rPr>
          <w:rFonts w:hint="eastAsia"/>
        </w:rPr>
        <w:t>відповідну</w:t>
      </w:r>
      <w:r w:rsidRPr="005A010A">
        <w:rPr>
          <w:lang w:val="en-US"/>
        </w:rPr>
        <w:t></w:t>
      </w:r>
      <w:r w:rsidRPr="005A010A">
        <w:rPr>
          <w:rFonts w:hint="eastAsia"/>
        </w:rPr>
        <w:t>посаду</w:t>
      </w:r>
      <w:r w:rsidRPr="005A010A">
        <w:rPr>
          <w:lang w:val="en-US"/>
        </w:rPr>
        <w:t></w:t>
      </w:r>
      <w:r w:rsidRPr="005A010A">
        <w:rPr>
          <w:lang w:val="en-US"/>
        </w:rPr>
        <w:t></w:t>
      </w:r>
      <w:r w:rsidRPr="005A010A">
        <w:rPr>
          <w:rFonts w:hint="eastAsia"/>
        </w:rPr>
        <w:t>роботу</w:t>
      </w:r>
      <w:r w:rsidRPr="005A010A">
        <w:rPr>
          <w:lang w:val="en-US"/>
        </w:rPr>
        <w:t></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проводиться</w:t>
      </w:r>
      <w:r w:rsidRPr="005A010A">
        <w:rPr>
          <w:lang w:val="en-US"/>
        </w:rPr>
        <w:t></w:t>
      </w:r>
      <w:r w:rsidRPr="005A010A">
        <w:rPr>
          <w:rFonts w:hint="eastAsia"/>
        </w:rPr>
        <w:t>колегіальним</w:t>
      </w:r>
      <w:r w:rsidRPr="005A010A">
        <w:rPr>
          <w:lang w:val="en-US"/>
        </w:rPr>
        <w:t></w:t>
      </w:r>
      <w:r w:rsidRPr="005A010A">
        <w:rPr>
          <w:rFonts w:hint="eastAsia"/>
        </w:rPr>
        <w:t>органом</w:t>
      </w:r>
      <w:r w:rsidRPr="005A010A">
        <w:rPr>
          <w:lang w:val="en-US"/>
        </w:rPr>
        <w:t></w:t>
      </w:r>
      <w:r w:rsidRPr="005A010A">
        <w:rPr>
          <w:rFonts w:hint="eastAsia"/>
        </w:rPr>
        <w:t>або</w:t>
      </w:r>
    </w:p>
    <w:p w:rsidR="005A010A" w:rsidRPr="005A010A" w:rsidRDefault="005A010A" w:rsidP="005A010A">
      <w:r w:rsidRPr="005A010A">
        <w:rPr>
          <w:rFonts w:hint="eastAsia"/>
        </w:rPr>
        <w:t>роботодавцем</w:t>
      </w:r>
      <w:r w:rsidRPr="005A010A">
        <w:rPr>
          <w:lang w:val="en-US"/>
        </w:rPr>
        <w:t></w:t>
      </w:r>
      <w:r w:rsidRPr="005A010A">
        <w:rPr>
          <w:rFonts w:hint="eastAsia"/>
        </w:rPr>
        <w:t>шляхом</w:t>
      </w:r>
      <w:r w:rsidRPr="005A010A">
        <w:rPr>
          <w:lang w:val="en-US"/>
        </w:rPr>
        <w:t></w:t>
      </w:r>
      <w:r w:rsidRPr="005A010A">
        <w:rPr>
          <w:rFonts w:hint="eastAsia"/>
        </w:rPr>
        <w:t>визначення</w:t>
      </w:r>
      <w:r w:rsidRPr="005A010A">
        <w:rPr>
          <w:lang w:val="en-US"/>
        </w:rPr>
        <w:t></w:t>
      </w:r>
      <w:r w:rsidRPr="005A010A">
        <w:rPr>
          <w:rFonts w:hint="eastAsia"/>
        </w:rPr>
        <w:t>рівня</w:t>
      </w:r>
      <w:r w:rsidRPr="005A010A">
        <w:rPr>
          <w:lang w:val="en-US"/>
        </w:rPr>
        <w:t></w:t>
      </w:r>
      <w:r w:rsidRPr="005A010A">
        <w:rPr>
          <w:rFonts w:hint="eastAsia"/>
        </w:rPr>
        <w:t>знань</w:t>
      </w:r>
      <w:r w:rsidRPr="005A010A">
        <w:rPr>
          <w:lang w:val="en-US"/>
        </w:rPr>
        <w:t></w:t>
      </w:r>
      <w:r w:rsidRPr="005A010A">
        <w:rPr>
          <w:rFonts w:hint="eastAsia"/>
        </w:rPr>
        <w:t>та</w:t>
      </w:r>
      <w:r w:rsidRPr="005A010A">
        <w:rPr>
          <w:lang w:val="en-US"/>
        </w:rPr>
        <w:t></w:t>
      </w:r>
      <w:r w:rsidRPr="005A010A">
        <w:rPr>
          <w:rFonts w:hint="eastAsia"/>
        </w:rPr>
        <w:t>вмінь</w:t>
      </w:r>
      <w:r w:rsidRPr="005A010A">
        <w:rPr>
          <w:lang w:val="en-US"/>
        </w:rPr>
        <w:t></w:t>
      </w:r>
      <w:r w:rsidRPr="005A010A">
        <w:rPr>
          <w:rFonts w:hint="eastAsia"/>
        </w:rPr>
        <w:t>осіб</w:t>
      </w:r>
      <w:r w:rsidRPr="005A010A">
        <w:rPr>
          <w:lang w:val="en-US"/>
        </w:rPr>
        <w:t></w:t>
      </w:r>
      <w:r w:rsidRPr="005A010A">
        <w:rPr>
          <w:rFonts w:hint="eastAsia"/>
        </w:rPr>
        <w:t>відповідно</w:t>
      </w:r>
      <w:r w:rsidRPr="005A010A">
        <w:rPr>
          <w:lang w:val="en-US"/>
        </w:rPr>
        <w:t></w:t>
      </w:r>
      <w:r w:rsidRPr="005A010A">
        <w:rPr>
          <w:rFonts w:hint="eastAsia"/>
        </w:rPr>
        <w:t>до</w:t>
      </w:r>
    </w:p>
    <w:p w:rsidR="005A010A" w:rsidRPr="005A010A" w:rsidRDefault="005A010A" w:rsidP="005A010A">
      <w:r w:rsidRPr="005A010A">
        <w:rPr>
          <w:rFonts w:hint="eastAsia"/>
        </w:rPr>
        <w:t>встановлених</w:t>
      </w:r>
      <w:r w:rsidRPr="005A010A">
        <w:rPr>
          <w:lang w:val="en-US"/>
        </w:rPr>
        <w:t></w:t>
      </w:r>
      <w:r w:rsidRPr="005A010A">
        <w:rPr>
          <w:rFonts w:hint="eastAsia"/>
        </w:rPr>
        <w:t>правил</w:t>
      </w:r>
      <w:r w:rsidRPr="005A010A">
        <w:rPr>
          <w:lang w:val="en-US"/>
        </w:rPr>
        <w:t></w:t>
      </w:r>
      <w:r w:rsidRPr="005A010A">
        <w:rPr>
          <w:rFonts w:hint="eastAsia"/>
        </w:rPr>
        <w:t>з</w:t>
      </w:r>
      <w:r w:rsidRPr="005A010A">
        <w:rPr>
          <w:lang w:val="en-US"/>
        </w:rPr>
        <w:t></w:t>
      </w:r>
      <w:r w:rsidRPr="005A010A">
        <w:rPr>
          <w:rFonts w:hint="eastAsia"/>
        </w:rPr>
        <w:t>метою</w:t>
      </w:r>
      <w:r w:rsidRPr="005A010A">
        <w:rPr>
          <w:lang w:val="en-US"/>
        </w:rPr>
        <w:t></w:t>
      </w:r>
      <w:r w:rsidRPr="005A010A">
        <w:rPr>
          <w:rFonts w:hint="eastAsia"/>
        </w:rPr>
        <w:t>забезпечення</w:t>
      </w:r>
      <w:r w:rsidRPr="005A010A">
        <w:rPr>
          <w:lang w:val="en-US"/>
        </w:rPr>
        <w:t></w:t>
      </w:r>
      <w:r w:rsidRPr="005A010A">
        <w:rPr>
          <w:rFonts w:hint="eastAsia"/>
        </w:rPr>
        <w:t>об’єктивної</w:t>
      </w:r>
      <w:r w:rsidRPr="005A010A">
        <w:rPr>
          <w:lang w:val="en-US"/>
        </w:rPr>
        <w:t></w:t>
      </w:r>
      <w:r w:rsidRPr="005A010A">
        <w:rPr>
          <w:rFonts w:hint="eastAsia"/>
        </w:rPr>
        <w:t>оцінки</w:t>
      </w:r>
    </w:p>
    <w:p w:rsidR="005A010A" w:rsidRPr="005A010A" w:rsidRDefault="005A010A" w:rsidP="005A010A">
      <w:r w:rsidRPr="005A010A">
        <w:rPr>
          <w:rFonts w:hint="eastAsia"/>
        </w:rPr>
        <w:t>професійної</w:t>
      </w:r>
      <w:r w:rsidRPr="005A010A">
        <w:rPr>
          <w:lang w:val="en-US"/>
        </w:rPr>
        <w:t></w:t>
      </w:r>
      <w:r w:rsidRPr="005A010A">
        <w:rPr>
          <w:rFonts w:hint="eastAsia"/>
        </w:rPr>
        <w:t>підготовки</w:t>
      </w:r>
      <w:r w:rsidRPr="005A010A">
        <w:rPr>
          <w:lang w:val="en-US"/>
        </w:rPr>
        <w:t></w:t>
      </w:r>
      <w:r w:rsidRPr="005A010A">
        <w:rPr>
          <w:rFonts w:hint="eastAsia"/>
        </w:rPr>
        <w:t>потенційних</w:t>
      </w:r>
      <w:r w:rsidRPr="005A010A">
        <w:rPr>
          <w:lang w:val="en-US"/>
        </w:rPr>
        <w:t></w:t>
      </w:r>
      <w:r w:rsidRPr="005A010A">
        <w:rPr>
          <w:rFonts w:hint="eastAsia"/>
        </w:rPr>
        <w:t>працівників</w:t>
      </w:r>
      <w:r w:rsidRPr="005A010A">
        <w:rPr>
          <w:lang w:val="en-US"/>
        </w:rPr>
        <w:t></w:t>
      </w:r>
      <w:r w:rsidRPr="005A010A">
        <w:rPr>
          <w:rFonts w:hint="eastAsia"/>
        </w:rPr>
        <w:t>та</w:t>
      </w:r>
      <w:r w:rsidRPr="005A010A">
        <w:rPr>
          <w:lang w:val="en-US"/>
        </w:rPr>
        <w:t></w:t>
      </w:r>
      <w:r w:rsidRPr="005A010A">
        <w:rPr>
          <w:rFonts w:hint="eastAsia"/>
        </w:rPr>
        <w:t>раціонального</w:t>
      </w:r>
      <w:r w:rsidRPr="005A010A">
        <w:rPr>
          <w:lang w:val="en-US"/>
        </w:rPr>
        <w:t></w:t>
      </w:r>
      <w:r w:rsidRPr="005A010A">
        <w:rPr>
          <w:rFonts w:hint="eastAsia"/>
        </w:rPr>
        <w:t>добору</w:t>
      </w:r>
    </w:p>
    <w:p w:rsidR="005A010A" w:rsidRPr="005A010A" w:rsidRDefault="005A010A" w:rsidP="005A010A">
      <w:r w:rsidRPr="005A010A">
        <w:rPr>
          <w:rFonts w:hint="eastAsia"/>
        </w:rPr>
        <w:t>кадрів</w:t>
      </w:r>
      <w:r w:rsidRPr="005A010A">
        <w:rPr>
          <w:lang w:val="en-US"/>
        </w:rPr>
        <w:t></w:t>
      </w:r>
    </w:p>
    <w:p w:rsidR="005A010A" w:rsidRPr="005A010A" w:rsidRDefault="005A010A" w:rsidP="005A010A">
      <w:r w:rsidRPr="005A010A">
        <w:rPr>
          <w:lang w:val="en-US"/>
        </w:rPr>
        <w:t></w:t>
      </w:r>
      <w:r w:rsidRPr="005A010A">
        <w:rPr>
          <w:lang w:val="en-US"/>
        </w:rPr>
        <w:t></w:t>
      </w:r>
      <w:r w:rsidRPr="005A010A">
        <w:rPr>
          <w:lang w:val="en-US"/>
        </w:rPr>
        <w:t></w:t>
      </w:r>
      <w:r w:rsidRPr="005A010A">
        <w:rPr>
          <w:rFonts w:hint="eastAsia"/>
        </w:rPr>
        <w:t>Конкурс</w:t>
      </w:r>
      <w:r w:rsidRPr="005A010A">
        <w:rPr>
          <w:lang w:val="en-US"/>
        </w:rPr>
        <w:t></w:t>
      </w:r>
      <w:r w:rsidRPr="005A010A">
        <w:rPr>
          <w:rFonts w:hint="eastAsia"/>
        </w:rPr>
        <w:t>при</w:t>
      </w:r>
      <w:r w:rsidRPr="005A010A">
        <w:rPr>
          <w:lang w:val="en-US"/>
        </w:rPr>
        <w:t></w:t>
      </w:r>
      <w:r w:rsidRPr="005A010A">
        <w:rPr>
          <w:rFonts w:hint="eastAsia"/>
        </w:rPr>
        <w:t>прийняття</w:t>
      </w:r>
      <w:r w:rsidRPr="005A010A">
        <w:rPr>
          <w:lang w:val="en-US"/>
        </w:rPr>
        <w:t></w:t>
      </w:r>
      <w:r w:rsidRPr="005A010A">
        <w:rPr>
          <w:rFonts w:hint="eastAsia"/>
        </w:rPr>
        <w:t>на</w:t>
      </w:r>
      <w:r w:rsidRPr="005A010A">
        <w:rPr>
          <w:lang w:val="en-US"/>
        </w:rPr>
        <w:t></w:t>
      </w:r>
      <w:r w:rsidRPr="005A010A">
        <w:rPr>
          <w:rFonts w:hint="eastAsia"/>
        </w:rPr>
        <w:t>роботу</w:t>
      </w:r>
      <w:r w:rsidRPr="005A010A">
        <w:rPr>
          <w:lang w:val="en-US"/>
        </w:rPr>
        <w:t></w:t>
      </w:r>
      <w:r w:rsidRPr="005A010A">
        <w:rPr>
          <w:rFonts w:hint="eastAsia"/>
        </w:rPr>
        <w:t>слід</w:t>
      </w:r>
      <w:r w:rsidRPr="005A010A">
        <w:rPr>
          <w:lang w:val="en-US"/>
        </w:rPr>
        <w:t></w:t>
      </w:r>
      <w:r w:rsidRPr="005A010A">
        <w:rPr>
          <w:rFonts w:hint="eastAsia"/>
        </w:rPr>
        <w:t>розглядати</w:t>
      </w:r>
      <w:r w:rsidRPr="005A010A">
        <w:rPr>
          <w:lang w:val="en-US"/>
        </w:rPr>
        <w:t></w:t>
      </w:r>
      <w:r w:rsidRPr="005A010A">
        <w:rPr>
          <w:rFonts w:hint="eastAsia"/>
        </w:rPr>
        <w:t>у</w:t>
      </w:r>
      <w:r w:rsidRPr="005A010A">
        <w:rPr>
          <w:lang w:val="en-US"/>
        </w:rPr>
        <w:t></w:t>
      </w:r>
      <w:r w:rsidRPr="005A010A">
        <w:rPr>
          <w:rFonts w:hint="eastAsia"/>
        </w:rPr>
        <w:t>широкому</w:t>
      </w:r>
      <w:r w:rsidRPr="005A010A">
        <w:rPr>
          <w:lang w:val="en-US"/>
        </w:rPr>
        <w:t></w:t>
      </w:r>
      <w:r w:rsidRPr="005A010A">
        <w:rPr>
          <w:rFonts w:hint="eastAsia"/>
        </w:rPr>
        <w:t>та</w:t>
      </w:r>
    </w:p>
    <w:p w:rsidR="005A010A" w:rsidRPr="005A010A" w:rsidRDefault="005A010A" w:rsidP="005A010A">
      <w:r w:rsidRPr="005A010A">
        <w:rPr>
          <w:rFonts w:hint="eastAsia"/>
        </w:rPr>
        <w:t>вузькому</w:t>
      </w:r>
      <w:r w:rsidRPr="005A010A">
        <w:rPr>
          <w:lang w:val="en-US"/>
        </w:rPr>
        <w:t></w:t>
      </w:r>
      <w:r w:rsidRPr="005A010A">
        <w:rPr>
          <w:rFonts w:hint="eastAsia"/>
        </w:rPr>
        <w:t>значенні</w:t>
      </w:r>
      <w:r w:rsidRPr="005A010A">
        <w:rPr>
          <w:lang w:val="en-US"/>
        </w:rPr>
        <w:t></w:t>
      </w:r>
    </w:p>
    <w:p w:rsidR="005A010A" w:rsidRPr="005A010A" w:rsidRDefault="005A010A" w:rsidP="005A010A">
      <w:r w:rsidRPr="005A010A">
        <w:rPr>
          <w:rFonts w:hint="eastAsia"/>
        </w:rPr>
        <w:t>А</w:t>
      </w:r>
      <w:r w:rsidRPr="005A010A">
        <w:rPr>
          <w:lang w:val="en-US"/>
        </w:rPr>
        <w:t></w:t>
      </w:r>
      <w:r w:rsidRPr="005A010A">
        <w:rPr>
          <w:lang w:val="en-US"/>
        </w:rPr>
        <w:t></w:t>
      </w:r>
      <w:r w:rsidRPr="005A010A">
        <w:rPr>
          <w:rFonts w:hint="eastAsia"/>
        </w:rPr>
        <w:t>Конкурс</w:t>
      </w:r>
      <w:r w:rsidRPr="005A010A">
        <w:rPr>
          <w:lang w:val="en-US"/>
        </w:rPr>
        <w:t></w:t>
      </w:r>
      <w:r w:rsidRPr="005A010A">
        <w:rPr>
          <w:rFonts w:hint="eastAsia"/>
        </w:rPr>
        <w:t>у</w:t>
      </w:r>
      <w:r w:rsidRPr="005A010A">
        <w:rPr>
          <w:lang w:val="en-US"/>
        </w:rPr>
        <w:t></w:t>
      </w:r>
      <w:r w:rsidRPr="005A010A">
        <w:rPr>
          <w:rFonts w:hint="eastAsia"/>
        </w:rPr>
        <w:t>широкому</w:t>
      </w:r>
      <w:r w:rsidRPr="005A010A">
        <w:rPr>
          <w:lang w:val="en-US"/>
        </w:rPr>
        <w:t></w:t>
      </w:r>
      <w:r w:rsidRPr="005A010A">
        <w:rPr>
          <w:rFonts w:hint="eastAsia"/>
        </w:rPr>
        <w:t>розумінні</w:t>
      </w:r>
      <w:r w:rsidRPr="005A010A">
        <w:rPr>
          <w:lang w:val="en-US"/>
        </w:rPr>
        <w:t></w:t>
      </w:r>
      <w:r w:rsidRPr="005A010A">
        <w:rPr>
          <w:rFonts w:hint="eastAsia"/>
        </w:rPr>
        <w:t>характеризується</w:t>
      </w:r>
      <w:r w:rsidRPr="005A010A">
        <w:rPr>
          <w:lang w:val="en-US"/>
        </w:rPr>
        <w:t></w:t>
      </w:r>
      <w:r w:rsidRPr="005A010A">
        <w:rPr>
          <w:rFonts w:hint="eastAsia"/>
        </w:rPr>
        <w:t>такими</w:t>
      </w:r>
      <w:r w:rsidRPr="005A010A">
        <w:rPr>
          <w:lang w:val="en-US"/>
        </w:rPr>
        <w:t></w:t>
      </w:r>
      <w:r w:rsidRPr="005A010A">
        <w:rPr>
          <w:rFonts w:hint="eastAsia"/>
        </w:rPr>
        <w:t>ознаками</w:t>
      </w:r>
      <w:r w:rsidRPr="005A010A">
        <w:rPr>
          <w:lang w:val="en-US"/>
        </w:rPr>
        <w:t></w:t>
      </w:r>
    </w:p>
    <w:p w:rsidR="005A010A" w:rsidRPr="005A010A" w:rsidRDefault="005A010A" w:rsidP="005A010A">
      <w:r w:rsidRPr="005A010A">
        <w:rPr>
          <w:lang w:val="en-US"/>
        </w:rPr>
        <w:t></w:t>
      </w:r>
      <w:r w:rsidRPr="005A010A">
        <w:rPr>
          <w:lang w:val="en-US"/>
        </w:rPr>
        <w:t></w:t>
      </w:r>
      <w:r w:rsidRPr="005A010A">
        <w:rPr>
          <w:lang w:val="en-US"/>
        </w:rPr>
        <w:t></w:t>
      </w:r>
      <w:r w:rsidRPr="005A010A">
        <w:rPr>
          <w:lang w:val="en-US"/>
        </w:rPr>
        <w:t></w:t>
      </w:r>
      <w:r w:rsidRPr="005A010A">
        <w:rPr>
          <w:rFonts w:hint="eastAsia"/>
        </w:rPr>
        <w:t>може</w:t>
      </w:r>
      <w:r w:rsidRPr="005A010A">
        <w:rPr>
          <w:lang w:val="en-US"/>
        </w:rPr>
        <w:t></w:t>
      </w:r>
      <w:r w:rsidRPr="005A010A">
        <w:rPr>
          <w:rFonts w:hint="eastAsia"/>
        </w:rPr>
        <w:t>проводитися</w:t>
      </w:r>
      <w:r w:rsidRPr="005A010A">
        <w:rPr>
          <w:lang w:val="en-US"/>
        </w:rPr>
        <w:t></w:t>
      </w:r>
      <w:r w:rsidRPr="005A010A">
        <w:rPr>
          <w:rFonts w:hint="eastAsia"/>
        </w:rPr>
        <w:t>стосовно</w:t>
      </w:r>
      <w:r w:rsidRPr="005A010A">
        <w:rPr>
          <w:lang w:val="en-US"/>
        </w:rPr>
        <w:t></w:t>
      </w:r>
      <w:r w:rsidRPr="005A010A">
        <w:rPr>
          <w:rFonts w:hint="eastAsia"/>
        </w:rPr>
        <w:t>будь</w:t>
      </w:r>
      <w:r w:rsidRPr="005A010A">
        <w:rPr>
          <w:lang w:val="en-US"/>
        </w:rPr>
        <w:t></w:t>
      </w:r>
      <w:r w:rsidRPr="005A010A">
        <w:rPr>
          <w:rFonts w:hint="eastAsia"/>
        </w:rPr>
        <w:t>яких</w:t>
      </w:r>
      <w:r w:rsidRPr="005A010A">
        <w:rPr>
          <w:lang w:val="en-US"/>
        </w:rPr>
        <w:t></w:t>
      </w:r>
      <w:r w:rsidRPr="005A010A">
        <w:rPr>
          <w:rFonts w:hint="eastAsia"/>
        </w:rPr>
        <w:t>категорій</w:t>
      </w:r>
      <w:r w:rsidRPr="005A010A">
        <w:rPr>
          <w:lang w:val="en-US"/>
        </w:rPr>
        <w:t></w:t>
      </w:r>
      <w:r w:rsidRPr="005A010A">
        <w:rPr>
          <w:rFonts w:hint="eastAsia"/>
        </w:rPr>
        <w:t>працівників</w:t>
      </w:r>
    </w:p>
    <w:p w:rsidR="005A010A" w:rsidRPr="005A010A" w:rsidRDefault="005A010A" w:rsidP="005A010A">
      <w:r w:rsidRPr="005A010A">
        <w:rPr>
          <w:lang w:val="en-US"/>
        </w:rPr>
        <w:t></w:t>
      </w:r>
      <w:r w:rsidRPr="005A010A">
        <w:rPr>
          <w:rFonts w:hint="eastAsia"/>
        </w:rPr>
        <w:t>спеціалістів</w:t>
      </w:r>
      <w:r w:rsidRPr="005A010A">
        <w:rPr>
          <w:lang w:val="en-US"/>
        </w:rPr>
        <w:t></w:t>
      </w:r>
      <w:r w:rsidRPr="005A010A">
        <w:rPr>
          <w:lang w:val="en-US"/>
        </w:rPr>
        <w:t></w:t>
      </w:r>
      <w:r w:rsidRPr="005A010A">
        <w:rPr>
          <w:rFonts w:hint="eastAsia"/>
        </w:rPr>
        <w:t>технічного</w:t>
      </w:r>
      <w:r w:rsidRPr="005A010A">
        <w:rPr>
          <w:lang w:val="en-US"/>
        </w:rPr>
        <w:t></w:t>
      </w:r>
      <w:r w:rsidRPr="005A010A">
        <w:rPr>
          <w:rFonts w:hint="eastAsia"/>
        </w:rPr>
        <w:t>персоналу</w:t>
      </w:r>
      <w:r w:rsidRPr="005A010A">
        <w:rPr>
          <w:lang w:val="en-US"/>
        </w:rPr>
        <w:t></w:t>
      </w:r>
      <w:r w:rsidRPr="005A010A">
        <w:rPr>
          <w:rFonts w:hint="eastAsia"/>
        </w:rPr>
        <w:t>та</w:t>
      </w:r>
      <w:r w:rsidRPr="005A010A">
        <w:rPr>
          <w:lang w:val="en-US"/>
        </w:rPr>
        <w:t></w:t>
      </w:r>
      <w:r w:rsidRPr="005A010A">
        <w:rPr>
          <w:rFonts w:hint="eastAsia"/>
        </w:rPr>
        <w:t>ін</w:t>
      </w:r>
      <w:r w:rsidRPr="005A010A">
        <w:rPr>
          <w:lang w:val="en-US"/>
        </w:rPr>
        <w:t></w:t>
      </w:r>
      <w:r w:rsidRPr="005A010A">
        <w:rPr>
          <w:lang w:val="en-US"/>
        </w:rPr>
        <w:t></w:t>
      </w:r>
      <w:r w:rsidRPr="005A010A">
        <w:rPr>
          <w:lang w:val="en-US"/>
        </w:rPr>
        <w:t></w:t>
      </w:r>
      <w:r w:rsidRPr="005A010A">
        <w:rPr>
          <w:lang w:val="en-US"/>
        </w:rPr>
        <w:t></w:t>
      </w:r>
      <w:r w:rsidRPr="005A010A">
        <w:rPr>
          <w:rFonts w:hint="eastAsia"/>
        </w:rPr>
        <w:t>Перелік</w:t>
      </w:r>
      <w:r w:rsidRPr="005A010A">
        <w:rPr>
          <w:lang w:val="en-US"/>
        </w:rPr>
        <w:t></w:t>
      </w:r>
      <w:r w:rsidRPr="005A010A">
        <w:rPr>
          <w:rFonts w:hint="eastAsia"/>
        </w:rPr>
        <w:t>таких</w:t>
      </w:r>
      <w:r w:rsidRPr="005A010A">
        <w:rPr>
          <w:lang w:val="en-US"/>
        </w:rPr>
        <w:t></w:t>
      </w:r>
      <w:r w:rsidRPr="005A010A">
        <w:rPr>
          <w:rFonts w:hint="eastAsia"/>
        </w:rPr>
        <w:t>категорій</w:t>
      </w:r>
    </w:p>
    <w:p w:rsidR="005A010A" w:rsidRPr="005A010A" w:rsidRDefault="005A010A" w:rsidP="005A010A">
      <w:r w:rsidRPr="005A010A">
        <w:rPr>
          <w:rFonts w:hint="eastAsia"/>
        </w:rPr>
        <w:t>працівників</w:t>
      </w:r>
      <w:r w:rsidRPr="005A010A">
        <w:rPr>
          <w:lang w:val="en-US"/>
        </w:rPr>
        <w:t></w:t>
      </w:r>
      <w:r w:rsidRPr="005A010A">
        <w:rPr>
          <w:rFonts w:hint="eastAsia"/>
        </w:rPr>
        <w:t>доцільно</w:t>
      </w:r>
      <w:r w:rsidRPr="005A010A">
        <w:rPr>
          <w:lang w:val="en-US"/>
        </w:rPr>
        <w:t></w:t>
      </w:r>
      <w:r w:rsidRPr="005A010A">
        <w:rPr>
          <w:rFonts w:hint="eastAsia"/>
        </w:rPr>
        <w:t>встановлювати</w:t>
      </w:r>
      <w:r w:rsidRPr="005A010A">
        <w:rPr>
          <w:lang w:val="en-US"/>
        </w:rPr>
        <w:t></w:t>
      </w:r>
      <w:r w:rsidRPr="005A010A">
        <w:rPr>
          <w:rFonts w:hint="eastAsia"/>
        </w:rPr>
        <w:t>у</w:t>
      </w:r>
      <w:r w:rsidRPr="005A010A">
        <w:rPr>
          <w:lang w:val="en-US"/>
        </w:rPr>
        <w:t></w:t>
      </w:r>
      <w:r w:rsidRPr="005A010A">
        <w:rPr>
          <w:rFonts w:hint="eastAsia"/>
        </w:rPr>
        <w:t>локальних</w:t>
      </w:r>
      <w:r w:rsidRPr="005A010A">
        <w:rPr>
          <w:lang w:val="en-US"/>
        </w:rPr>
        <w:t></w:t>
      </w:r>
      <w:r w:rsidRPr="005A010A">
        <w:rPr>
          <w:rFonts w:hint="eastAsia"/>
        </w:rPr>
        <w:t>актах</w:t>
      </w:r>
      <w:r w:rsidRPr="005A010A">
        <w:rPr>
          <w:lang w:val="en-US"/>
        </w:rPr>
        <w:t></w:t>
      </w:r>
      <w:r w:rsidRPr="005A010A">
        <w:rPr>
          <w:lang w:val="en-US"/>
        </w:rPr>
        <w:t></w:t>
      </w:r>
      <w:r w:rsidRPr="005A010A">
        <w:rPr>
          <w:rFonts w:hint="eastAsia"/>
        </w:rPr>
        <w:t>приміром</w:t>
      </w:r>
      <w:r w:rsidRPr="005A010A">
        <w:rPr>
          <w:lang w:val="en-US"/>
        </w:rPr>
        <w:t></w:t>
      </w:r>
      <w:r w:rsidRPr="005A010A">
        <w:rPr>
          <w:lang w:val="en-US"/>
        </w:rPr>
        <w:t></w:t>
      </w:r>
      <w:r w:rsidRPr="005A010A">
        <w:rPr>
          <w:rFonts w:hint="eastAsia"/>
        </w:rPr>
        <w:t>у</w:t>
      </w:r>
    </w:p>
    <w:p w:rsidR="005A010A" w:rsidRPr="005A010A" w:rsidRDefault="005A010A" w:rsidP="005A010A">
      <w:r w:rsidRPr="005A010A">
        <w:rPr>
          <w:rFonts w:hint="eastAsia"/>
        </w:rPr>
        <w:t>колективному</w:t>
      </w:r>
      <w:r w:rsidRPr="005A010A">
        <w:rPr>
          <w:lang w:val="en-US"/>
        </w:rPr>
        <w:t></w:t>
      </w:r>
      <w:r w:rsidRPr="005A010A">
        <w:rPr>
          <w:rFonts w:hint="eastAsia"/>
        </w:rPr>
        <w:t>договорі</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забезпечило</w:t>
      </w:r>
      <w:r w:rsidRPr="005A010A">
        <w:rPr>
          <w:lang w:val="en-US"/>
        </w:rPr>
        <w:t></w:t>
      </w:r>
      <w:r w:rsidRPr="005A010A">
        <w:rPr>
          <w:rFonts w:hint="eastAsia"/>
        </w:rPr>
        <w:t>б</w:t>
      </w:r>
      <w:r w:rsidRPr="005A010A">
        <w:rPr>
          <w:lang w:val="en-US"/>
        </w:rPr>
        <w:t></w:t>
      </w:r>
      <w:r w:rsidRPr="005A010A">
        <w:rPr>
          <w:rFonts w:hint="eastAsia"/>
        </w:rPr>
        <w:t>однаковість</w:t>
      </w:r>
      <w:r w:rsidRPr="005A010A">
        <w:rPr>
          <w:lang w:val="en-US"/>
        </w:rPr>
        <w:t></w:t>
      </w:r>
      <w:r w:rsidRPr="005A010A">
        <w:rPr>
          <w:rFonts w:hint="eastAsia"/>
        </w:rPr>
        <w:t>в</w:t>
      </w:r>
      <w:r w:rsidRPr="005A010A">
        <w:rPr>
          <w:lang w:val="en-US"/>
        </w:rPr>
        <w:t></w:t>
      </w:r>
      <w:r w:rsidRPr="005A010A">
        <w:rPr>
          <w:rFonts w:hint="eastAsia"/>
        </w:rPr>
        <w:t>умовах</w:t>
      </w:r>
    </w:p>
    <w:p w:rsidR="005A010A" w:rsidRPr="005A010A" w:rsidRDefault="005A010A" w:rsidP="005A010A">
      <w:r w:rsidRPr="005A010A">
        <w:rPr>
          <w:rFonts w:hint="eastAsia"/>
        </w:rPr>
        <w:t>прийняття</w:t>
      </w:r>
      <w:r w:rsidRPr="005A010A">
        <w:rPr>
          <w:lang w:val="en-US"/>
        </w:rPr>
        <w:t></w:t>
      </w:r>
      <w:r w:rsidRPr="005A010A">
        <w:rPr>
          <w:rFonts w:hint="eastAsia"/>
        </w:rPr>
        <w:t>на</w:t>
      </w:r>
      <w:r w:rsidRPr="005A010A">
        <w:rPr>
          <w:lang w:val="en-US"/>
        </w:rPr>
        <w:t></w:t>
      </w:r>
      <w:r w:rsidRPr="005A010A">
        <w:rPr>
          <w:rFonts w:hint="eastAsia"/>
        </w:rPr>
        <w:t>роботу</w:t>
      </w:r>
      <w:r w:rsidRPr="005A010A">
        <w:rPr>
          <w:lang w:val="en-US"/>
        </w:rPr>
        <w:t></w:t>
      </w:r>
      <w:r w:rsidRPr="005A010A">
        <w:rPr>
          <w:rFonts w:hint="eastAsia"/>
        </w:rPr>
        <w:t>за</w:t>
      </w:r>
      <w:r w:rsidRPr="005A010A">
        <w:rPr>
          <w:lang w:val="en-US"/>
        </w:rPr>
        <w:t></w:t>
      </w:r>
      <w:r w:rsidRPr="005A010A">
        <w:rPr>
          <w:rFonts w:hint="eastAsia"/>
        </w:rPr>
        <w:t>конкурсом</w:t>
      </w:r>
      <w:r w:rsidRPr="005A010A">
        <w:rPr>
          <w:lang w:val="en-US"/>
        </w:rPr>
        <w:t></w:t>
      </w:r>
      <w:r w:rsidRPr="005A010A">
        <w:rPr>
          <w:rFonts w:hint="eastAsia"/>
        </w:rPr>
        <w:t>стосовно</w:t>
      </w:r>
      <w:r w:rsidRPr="005A010A">
        <w:rPr>
          <w:lang w:val="en-US"/>
        </w:rPr>
        <w:t></w:t>
      </w:r>
      <w:r w:rsidRPr="005A010A">
        <w:rPr>
          <w:rFonts w:hint="eastAsia"/>
        </w:rPr>
        <w:t>цих</w:t>
      </w:r>
      <w:r w:rsidRPr="005A010A">
        <w:rPr>
          <w:lang w:val="en-US"/>
        </w:rPr>
        <w:t></w:t>
      </w:r>
      <w:r w:rsidRPr="005A010A">
        <w:rPr>
          <w:rFonts w:hint="eastAsia"/>
        </w:rPr>
        <w:t>категорій</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вимоги</w:t>
      </w:r>
      <w:r w:rsidRPr="005A010A">
        <w:rPr>
          <w:lang w:val="en-US"/>
        </w:rPr>
        <w:t></w:t>
      </w:r>
      <w:r w:rsidRPr="005A010A">
        <w:rPr>
          <w:rFonts w:hint="eastAsia"/>
        </w:rPr>
        <w:t>до</w:t>
      </w:r>
    </w:p>
    <w:p w:rsidR="005A010A" w:rsidRPr="005A010A" w:rsidRDefault="005A010A" w:rsidP="005A010A">
      <w:r w:rsidRPr="005A010A">
        <w:rPr>
          <w:rFonts w:hint="eastAsia"/>
        </w:rPr>
        <w:t>претендентів</w:t>
      </w:r>
      <w:r w:rsidRPr="005A010A">
        <w:rPr>
          <w:lang w:val="en-US"/>
        </w:rPr>
        <w:t></w:t>
      </w:r>
      <w:r w:rsidRPr="005A010A">
        <w:rPr>
          <w:rFonts w:hint="eastAsia"/>
        </w:rPr>
        <w:t>та</w:t>
      </w:r>
      <w:r w:rsidRPr="005A010A">
        <w:rPr>
          <w:lang w:val="en-US"/>
        </w:rPr>
        <w:t></w:t>
      </w:r>
      <w:r w:rsidRPr="005A010A">
        <w:rPr>
          <w:rFonts w:hint="eastAsia"/>
        </w:rPr>
        <w:t>порядок</w:t>
      </w:r>
      <w:r w:rsidRPr="005A010A">
        <w:rPr>
          <w:lang w:val="en-US"/>
        </w:rPr>
        <w:t></w:t>
      </w:r>
      <w:r w:rsidRPr="005A010A">
        <w:rPr>
          <w:rFonts w:hint="eastAsia"/>
        </w:rPr>
        <w:t>проведення</w:t>
      </w:r>
      <w:r w:rsidRPr="005A010A">
        <w:rPr>
          <w:lang w:val="en-US"/>
        </w:rPr>
        <w:t></w:t>
      </w:r>
      <w:r w:rsidRPr="005A010A">
        <w:rPr>
          <w:rFonts w:hint="eastAsia"/>
        </w:rPr>
        <w:t>конкурсу</w:t>
      </w:r>
      <w:r w:rsidRPr="005A010A">
        <w:rPr>
          <w:lang w:val="en-US"/>
        </w:rPr>
        <w:t></w:t>
      </w:r>
      <w:r w:rsidRPr="005A010A">
        <w:rPr>
          <w:rFonts w:hint="eastAsia"/>
        </w:rPr>
        <w:t>формує</w:t>
      </w:r>
      <w:r w:rsidRPr="005A010A">
        <w:rPr>
          <w:lang w:val="en-US"/>
        </w:rPr>
        <w:t></w:t>
      </w:r>
      <w:r w:rsidRPr="005A010A">
        <w:rPr>
          <w:rFonts w:hint="eastAsia"/>
        </w:rPr>
        <w:t>роботодавець</w:t>
      </w:r>
      <w:r w:rsidRPr="005A010A">
        <w:rPr>
          <w:lang w:val="en-US"/>
        </w:rPr>
        <w:t></w:t>
      </w:r>
      <w:r w:rsidRPr="005A010A">
        <w:rPr>
          <w:rFonts w:hint="eastAsia"/>
        </w:rPr>
        <w:t>на</w:t>
      </w:r>
    </w:p>
    <w:p w:rsidR="005A010A" w:rsidRPr="005A010A" w:rsidRDefault="005A010A" w:rsidP="005A010A">
      <w:r w:rsidRPr="005A010A">
        <w:rPr>
          <w:rFonts w:hint="eastAsia"/>
        </w:rPr>
        <w:t>основі</w:t>
      </w:r>
      <w:r w:rsidRPr="005A010A">
        <w:rPr>
          <w:lang w:val="en-US"/>
        </w:rPr>
        <w:t></w:t>
      </w:r>
      <w:r w:rsidRPr="005A010A">
        <w:rPr>
          <w:rFonts w:hint="eastAsia"/>
        </w:rPr>
        <w:t>кваліфікаційних</w:t>
      </w:r>
      <w:r w:rsidRPr="005A010A">
        <w:rPr>
          <w:lang w:val="en-US"/>
        </w:rPr>
        <w:t></w:t>
      </w:r>
      <w:r w:rsidRPr="005A010A">
        <w:rPr>
          <w:rFonts w:hint="eastAsia"/>
        </w:rPr>
        <w:t>характеристик</w:t>
      </w:r>
      <w:r w:rsidRPr="005A010A">
        <w:rPr>
          <w:lang w:val="en-US"/>
        </w:rPr>
        <w:t></w:t>
      </w:r>
      <w:r w:rsidRPr="005A010A">
        <w:rPr>
          <w:rFonts w:hint="eastAsia"/>
        </w:rPr>
        <w:t>посад</w:t>
      </w:r>
      <w:r w:rsidRPr="005A010A">
        <w:rPr>
          <w:lang w:val="en-US"/>
        </w:rPr>
        <w:t></w:t>
      </w:r>
      <w:r w:rsidRPr="005A010A">
        <w:rPr>
          <w:rFonts w:hint="eastAsia"/>
        </w:rPr>
        <w:t>та</w:t>
      </w:r>
      <w:r w:rsidRPr="005A010A">
        <w:rPr>
          <w:lang w:val="en-US"/>
        </w:rPr>
        <w:t></w:t>
      </w:r>
      <w:r w:rsidRPr="005A010A">
        <w:rPr>
          <w:rFonts w:hint="eastAsia"/>
        </w:rPr>
        <w:t>професій</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до</w:t>
      </w:r>
      <w:r w:rsidRPr="005A010A">
        <w:rPr>
          <w:lang w:val="en-US"/>
        </w:rPr>
        <w:t></w:t>
      </w:r>
      <w:r w:rsidRPr="005A010A">
        <w:rPr>
          <w:rFonts w:hint="eastAsia"/>
        </w:rPr>
        <w:t>участі</w:t>
      </w:r>
      <w:r w:rsidRPr="005A010A">
        <w:rPr>
          <w:lang w:val="en-US"/>
        </w:rPr>
        <w:t></w:t>
      </w:r>
      <w:r w:rsidRPr="005A010A">
        <w:rPr>
          <w:rFonts w:hint="eastAsia"/>
        </w:rPr>
        <w:t>у</w:t>
      </w:r>
    </w:p>
    <w:p w:rsidR="005A010A" w:rsidRPr="005A010A" w:rsidRDefault="005A010A" w:rsidP="005A010A">
      <w:r w:rsidRPr="005A010A">
        <w:rPr>
          <w:rFonts w:hint="eastAsia"/>
        </w:rPr>
        <w:t>конкурсі</w:t>
      </w:r>
      <w:r w:rsidRPr="005A010A">
        <w:rPr>
          <w:lang w:val="en-US"/>
        </w:rPr>
        <w:t></w:t>
      </w:r>
      <w:r w:rsidRPr="005A010A">
        <w:rPr>
          <w:rFonts w:hint="eastAsia"/>
        </w:rPr>
        <w:t>можуть</w:t>
      </w:r>
      <w:r w:rsidRPr="005A010A">
        <w:rPr>
          <w:lang w:val="en-US"/>
        </w:rPr>
        <w:t></w:t>
      </w:r>
      <w:r w:rsidRPr="005A010A">
        <w:rPr>
          <w:rFonts w:hint="eastAsia"/>
        </w:rPr>
        <w:t>допускатися</w:t>
      </w:r>
      <w:r w:rsidRPr="005A010A">
        <w:rPr>
          <w:lang w:val="en-US"/>
        </w:rPr>
        <w:t></w:t>
      </w:r>
      <w:r w:rsidRPr="005A010A">
        <w:rPr>
          <w:rFonts w:hint="eastAsia"/>
        </w:rPr>
        <w:t>усі</w:t>
      </w:r>
      <w:r w:rsidRPr="005A010A">
        <w:rPr>
          <w:lang w:val="en-US"/>
        </w:rPr>
        <w:t></w:t>
      </w:r>
      <w:r w:rsidRPr="005A010A">
        <w:rPr>
          <w:rFonts w:hint="eastAsia"/>
        </w:rPr>
        <w:t>охочі</w:t>
      </w:r>
      <w:r w:rsidRPr="005A010A">
        <w:rPr>
          <w:lang w:val="en-US"/>
        </w:rPr>
        <w:t></w:t>
      </w:r>
      <w:r w:rsidRPr="005A010A">
        <w:rPr>
          <w:lang w:val="en-US"/>
        </w:rPr>
        <w:t></w:t>
      </w:r>
      <w:r w:rsidRPr="005A010A">
        <w:rPr>
          <w:rFonts w:hint="eastAsia"/>
        </w:rPr>
        <w:t>тобто</w:t>
      </w:r>
      <w:r w:rsidRPr="005A010A">
        <w:rPr>
          <w:lang w:val="en-US"/>
        </w:rPr>
        <w:t></w:t>
      </w:r>
      <w:r w:rsidRPr="005A010A">
        <w:rPr>
          <w:rFonts w:hint="eastAsia"/>
        </w:rPr>
        <w:t>претендентом</w:t>
      </w:r>
      <w:r w:rsidRPr="005A010A">
        <w:rPr>
          <w:lang w:val="en-US"/>
        </w:rPr>
        <w:t></w:t>
      </w:r>
      <w:r w:rsidRPr="005A010A">
        <w:rPr>
          <w:rFonts w:hint="eastAsia"/>
        </w:rPr>
        <w:t>на</w:t>
      </w:r>
      <w:r w:rsidRPr="005A010A">
        <w:rPr>
          <w:lang w:val="en-US"/>
        </w:rPr>
        <w:t></w:t>
      </w:r>
      <w:r w:rsidRPr="005A010A">
        <w:rPr>
          <w:rFonts w:hint="eastAsia"/>
        </w:rPr>
        <w:t>зайняття</w:t>
      </w:r>
    </w:p>
    <w:p w:rsidR="005A010A" w:rsidRPr="005A010A" w:rsidRDefault="005A010A" w:rsidP="005A010A">
      <w:r w:rsidRPr="005A010A">
        <w:rPr>
          <w:lang w:val="en-US"/>
        </w:rPr>
        <w:t></w:t>
      </w:r>
      <w:r w:rsidRPr="005A010A">
        <w:rPr>
          <w:lang w:val="en-US"/>
        </w:rPr>
        <w:t></w:t>
      </w:r>
      <w:r w:rsidRPr="005A010A">
        <w:rPr>
          <w:lang w:val="en-US"/>
        </w:rPr>
        <w:t></w:t>
      </w:r>
    </w:p>
    <w:p w:rsidR="005A010A" w:rsidRPr="005A010A" w:rsidRDefault="005A010A" w:rsidP="005A010A">
      <w:r w:rsidRPr="005A010A">
        <w:rPr>
          <w:rFonts w:hint="eastAsia"/>
        </w:rPr>
        <w:t>посади</w:t>
      </w:r>
      <w:r w:rsidRPr="005A010A">
        <w:rPr>
          <w:lang w:val="en-US"/>
        </w:rPr>
        <w:t></w:t>
      </w:r>
      <w:r w:rsidRPr="005A010A">
        <w:rPr>
          <w:lang w:val="en-US"/>
        </w:rPr>
        <w:t></w:t>
      </w:r>
      <w:r w:rsidRPr="005A010A">
        <w:rPr>
          <w:rFonts w:hint="eastAsia"/>
        </w:rPr>
        <w:t>виконання</w:t>
      </w:r>
      <w:r w:rsidRPr="005A010A">
        <w:rPr>
          <w:lang w:val="en-US"/>
        </w:rPr>
        <w:t></w:t>
      </w:r>
      <w:r w:rsidRPr="005A010A">
        <w:rPr>
          <w:rFonts w:hint="eastAsia"/>
        </w:rPr>
        <w:t>роботи</w:t>
      </w:r>
      <w:r w:rsidRPr="005A010A">
        <w:rPr>
          <w:lang w:val="en-US"/>
        </w:rPr>
        <w:t></w:t>
      </w:r>
      <w:r w:rsidRPr="005A010A">
        <w:rPr>
          <w:lang w:val="en-US"/>
        </w:rPr>
        <w:t></w:t>
      </w:r>
      <w:r w:rsidRPr="005A010A">
        <w:rPr>
          <w:rFonts w:hint="eastAsia"/>
        </w:rPr>
        <w:t>може</w:t>
      </w:r>
      <w:r w:rsidRPr="005A010A">
        <w:rPr>
          <w:lang w:val="en-US"/>
        </w:rPr>
        <w:t></w:t>
      </w:r>
      <w:r w:rsidRPr="005A010A">
        <w:rPr>
          <w:rFonts w:hint="eastAsia"/>
        </w:rPr>
        <w:t>бути</w:t>
      </w:r>
      <w:r w:rsidRPr="005A010A">
        <w:rPr>
          <w:lang w:val="en-US"/>
        </w:rPr>
        <w:t></w:t>
      </w:r>
      <w:r w:rsidRPr="005A010A">
        <w:rPr>
          <w:rFonts w:hint="eastAsia"/>
        </w:rPr>
        <w:t>будь</w:t>
      </w:r>
      <w:r w:rsidRPr="005A010A">
        <w:rPr>
          <w:lang w:val="en-US"/>
        </w:rPr>
        <w:t></w:t>
      </w:r>
      <w:r w:rsidRPr="005A010A">
        <w:rPr>
          <w:rFonts w:hint="eastAsia"/>
        </w:rPr>
        <w:t>яка</w:t>
      </w:r>
      <w:r w:rsidRPr="005A010A">
        <w:rPr>
          <w:lang w:val="en-US"/>
        </w:rPr>
        <w:t></w:t>
      </w:r>
      <w:r w:rsidRPr="005A010A">
        <w:rPr>
          <w:rFonts w:hint="eastAsia"/>
        </w:rPr>
        <w:t>особа</w:t>
      </w:r>
      <w:r w:rsidRPr="005A010A">
        <w:rPr>
          <w:lang w:val="en-US"/>
        </w:rPr>
        <w:t></w:t>
      </w:r>
      <w:r w:rsidRPr="005A010A">
        <w:rPr>
          <w:lang w:val="en-US"/>
        </w:rPr>
        <w:t></w:t>
      </w:r>
      <w:r w:rsidRPr="005A010A">
        <w:rPr>
          <w:rFonts w:hint="eastAsia"/>
        </w:rPr>
        <w:t>навіть</w:t>
      </w:r>
      <w:r w:rsidRPr="005A010A">
        <w:rPr>
          <w:lang w:val="en-US"/>
        </w:rPr>
        <w:t></w:t>
      </w:r>
      <w:r w:rsidRPr="005A010A">
        <w:rPr>
          <w:rFonts w:hint="eastAsia"/>
        </w:rPr>
        <w:t>якщо</w:t>
      </w:r>
      <w:r w:rsidRPr="005A010A">
        <w:rPr>
          <w:lang w:val="en-US"/>
        </w:rPr>
        <w:t></w:t>
      </w:r>
      <w:r w:rsidRPr="005A010A">
        <w:rPr>
          <w:rFonts w:hint="eastAsia"/>
        </w:rPr>
        <w:t>вона</w:t>
      </w:r>
      <w:r w:rsidRPr="005A010A">
        <w:rPr>
          <w:lang w:val="en-US"/>
        </w:rPr>
        <w:t></w:t>
      </w:r>
      <w:r w:rsidRPr="005A010A">
        <w:rPr>
          <w:rFonts w:hint="eastAsia"/>
        </w:rPr>
        <w:t>й</w:t>
      </w:r>
    </w:p>
    <w:p w:rsidR="005A010A" w:rsidRPr="005A010A" w:rsidRDefault="005A010A" w:rsidP="005A010A">
      <w:r w:rsidRPr="005A010A">
        <w:rPr>
          <w:rFonts w:hint="eastAsia"/>
        </w:rPr>
        <w:t>неповністю</w:t>
      </w:r>
      <w:r w:rsidRPr="005A010A">
        <w:rPr>
          <w:lang w:val="en-US"/>
        </w:rPr>
        <w:t></w:t>
      </w:r>
      <w:r w:rsidRPr="005A010A">
        <w:rPr>
          <w:rFonts w:hint="eastAsia"/>
        </w:rPr>
        <w:t>відповідає</w:t>
      </w:r>
      <w:r w:rsidRPr="005A010A">
        <w:rPr>
          <w:lang w:val="en-US"/>
        </w:rPr>
        <w:t></w:t>
      </w:r>
      <w:r w:rsidRPr="005A010A">
        <w:rPr>
          <w:rFonts w:hint="eastAsia"/>
        </w:rPr>
        <w:t>заявленим</w:t>
      </w:r>
      <w:r w:rsidRPr="005A010A">
        <w:rPr>
          <w:lang w:val="en-US"/>
        </w:rPr>
        <w:t></w:t>
      </w:r>
      <w:r w:rsidRPr="005A010A">
        <w:rPr>
          <w:rFonts w:hint="eastAsia"/>
        </w:rPr>
        <w:t>раніше</w:t>
      </w:r>
      <w:r w:rsidRPr="005A010A">
        <w:rPr>
          <w:lang w:val="en-US"/>
        </w:rPr>
        <w:t></w:t>
      </w:r>
      <w:r w:rsidRPr="005A010A">
        <w:rPr>
          <w:rFonts w:hint="eastAsia"/>
        </w:rPr>
        <w:t>вимогам</w:t>
      </w:r>
      <w:r w:rsidRPr="005A010A">
        <w:rPr>
          <w:lang w:val="en-US"/>
        </w:rPr>
        <w:t></w:t>
      </w:r>
      <w:r w:rsidRPr="005A010A">
        <w:rPr>
          <w:lang w:val="en-US"/>
        </w:rPr>
        <w:t></w:t>
      </w:r>
      <w:r w:rsidRPr="005A010A">
        <w:rPr>
          <w:rFonts w:hint="eastAsia"/>
        </w:rPr>
        <w:t>адже</w:t>
      </w:r>
      <w:r w:rsidRPr="005A010A">
        <w:rPr>
          <w:lang w:val="en-US"/>
        </w:rPr>
        <w:t></w:t>
      </w:r>
      <w:r w:rsidRPr="005A010A">
        <w:rPr>
          <w:rFonts w:hint="eastAsia"/>
        </w:rPr>
        <w:t>роботодавець</w:t>
      </w:r>
      <w:r w:rsidRPr="005A010A">
        <w:rPr>
          <w:lang w:val="en-US"/>
        </w:rPr>
        <w:t></w:t>
      </w:r>
      <w:r w:rsidRPr="005A010A">
        <w:rPr>
          <w:rFonts w:hint="eastAsia"/>
        </w:rPr>
        <w:t>у</w:t>
      </w:r>
    </w:p>
    <w:p w:rsidR="005A010A" w:rsidRPr="005A010A" w:rsidRDefault="005A010A" w:rsidP="005A010A">
      <w:r w:rsidRPr="005A010A">
        <w:rPr>
          <w:rFonts w:hint="eastAsia"/>
        </w:rPr>
        <w:t>ході</w:t>
      </w:r>
      <w:r w:rsidRPr="005A010A">
        <w:rPr>
          <w:lang w:val="en-US"/>
        </w:rPr>
        <w:t></w:t>
      </w:r>
      <w:r w:rsidRPr="005A010A">
        <w:rPr>
          <w:rFonts w:hint="eastAsia"/>
        </w:rPr>
        <w:t>конкурсу</w:t>
      </w:r>
      <w:r w:rsidRPr="005A010A">
        <w:rPr>
          <w:lang w:val="en-US"/>
        </w:rPr>
        <w:t></w:t>
      </w:r>
      <w:r w:rsidRPr="005A010A">
        <w:rPr>
          <w:rFonts w:hint="eastAsia"/>
        </w:rPr>
        <w:t>може</w:t>
      </w:r>
      <w:r w:rsidRPr="005A010A">
        <w:rPr>
          <w:lang w:val="en-US"/>
        </w:rPr>
        <w:t></w:t>
      </w:r>
      <w:r w:rsidRPr="005A010A">
        <w:rPr>
          <w:rFonts w:hint="eastAsia"/>
        </w:rPr>
        <w:t>дійти</w:t>
      </w:r>
      <w:r w:rsidRPr="005A010A">
        <w:rPr>
          <w:lang w:val="en-US"/>
        </w:rPr>
        <w:t></w:t>
      </w:r>
      <w:r w:rsidRPr="005A010A">
        <w:rPr>
          <w:rFonts w:hint="eastAsia"/>
        </w:rPr>
        <w:t>висновку</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саме</w:t>
      </w:r>
      <w:r w:rsidRPr="005A010A">
        <w:rPr>
          <w:lang w:val="en-US"/>
        </w:rPr>
        <w:t></w:t>
      </w:r>
      <w:r w:rsidRPr="005A010A">
        <w:rPr>
          <w:rFonts w:hint="eastAsia"/>
        </w:rPr>
        <w:t>цю</w:t>
      </w:r>
      <w:r w:rsidRPr="005A010A">
        <w:rPr>
          <w:lang w:val="en-US"/>
        </w:rPr>
        <w:t></w:t>
      </w:r>
      <w:r w:rsidRPr="005A010A">
        <w:rPr>
          <w:rFonts w:hint="eastAsia"/>
        </w:rPr>
        <w:t>особу</w:t>
      </w:r>
      <w:r w:rsidRPr="005A010A">
        <w:rPr>
          <w:lang w:val="en-US"/>
        </w:rPr>
        <w:t></w:t>
      </w:r>
      <w:r w:rsidRPr="005A010A">
        <w:rPr>
          <w:rFonts w:hint="eastAsia"/>
        </w:rPr>
        <w:t>він</w:t>
      </w:r>
      <w:r w:rsidRPr="005A010A">
        <w:rPr>
          <w:lang w:val="en-US"/>
        </w:rPr>
        <w:t></w:t>
      </w:r>
      <w:r w:rsidRPr="005A010A">
        <w:rPr>
          <w:rFonts w:hint="eastAsia"/>
        </w:rPr>
        <w:t>і</w:t>
      </w:r>
      <w:r w:rsidRPr="005A010A">
        <w:rPr>
          <w:lang w:val="en-US"/>
        </w:rPr>
        <w:t></w:t>
      </w:r>
      <w:r w:rsidRPr="005A010A">
        <w:rPr>
          <w:rFonts w:hint="eastAsia"/>
        </w:rPr>
        <w:t>шукає</w:t>
      </w:r>
      <w:r w:rsidRPr="005A010A">
        <w:rPr>
          <w:lang w:val="en-US"/>
        </w:rPr>
        <w:t></w:t>
      </w:r>
    </w:p>
    <w:p w:rsidR="005A010A" w:rsidRPr="005A010A" w:rsidRDefault="005A010A" w:rsidP="005A010A">
      <w:r w:rsidRPr="005A010A">
        <w:rPr>
          <w:rFonts w:hint="eastAsia"/>
        </w:rPr>
        <w:t>незважаючи</w:t>
      </w:r>
      <w:r w:rsidRPr="005A010A">
        <w:rPr>
          <w:lang w:val="en-US"/>
        </w:rPr>
        <w:t></w:t>
      </w:r>
      <w:r w:rsidRPr="005A010A">
        <w:rPr>
          <w:lang w:val="en-US"/>
        </w:rPr>
        <w:t></w:t>
      </w:r>
      <w:r w:rsidRPr="005A010A">
        <w:rPr>
          <w:rFonts w:hint="eastAsia"/>
        </w:rPr>
        <w:t>приміром</w:t>
      </w:r>
      <w:r w:rsidRPr="005A010A">
        <w:rPr>
          <w:lang w:val="en-US"/>
        </w:rPr>
        <w:t></w:t>
      </w:r>
      <w:r w:rsidRPr="005A010A">
        <w:rPr>
          <w:lang w:val="en-US"/>
        </w:rPr>
        <w:t></w:t>
      </w:r>
      <w:r w:rsidRPr="005A010A">
        <w:rPr>
          <w:rFonts w:hint="eastAsia"/>
        </w:rPr>
        <w:t>на</w:t>
      </w:r>
      <w:r w:rsidRPr="005A010A">
        <w:rPr>
          <w:lang w:val="en-US"/>
        </w:rPr>
        <w:t></w:t>
      </w:r>
      <w:r w:rsidRPr="005A010A">
        <w:rPr>
          <w:rFonts w:hint="eastAsia"/>
        </w:rPr>
        <w:t>відсутність</w:t>
      </w:r>
      <w:r w:rsidRPr="005A010A">
        <w:rPr>
          <w:lang w:val="en-US"/>
        </w:rPr>
        <w:t></w:t>
      </w:r>
      <w:r w:rsidRPr="005A010A">
        <w:rPr>
          <w:rFonts w:hint="eastAsia"/>
        </w:rPr>
        <w:t>стажу</w:t>
      </w:r>
      <w:r w:rsidRPr="005A010A">
        <w:rPr>
          <w:lang w:val="en-US"/>
        </w:rPr>
        <w:t></w:t>
      </w:r>
      <w:r w:rsidRPr="005A010A">
        <w:rPr>
          <w:rFonts w:hint="eastAsia"/>
        </w:rPr>
        <w:t>в</w:t>
      </w:r>
      <w:r w:rsidRPr="005A010A">
        <w:rPr>
          <w:lang w:val="en-US"/>
        </w:rPr>
        <w:t></w:t>
      </w:r>
      <w:r w:rsidRPr="005A010A">
        <w:rPr>
          <w:rFonts w:hint="eastAsia"/>
        </w:rPr>
        <w:t>цієї</w:t>
      </w:r>
      <w:r w:rsidRPr="005A010A">
        <w:rPr>
          <w:lang w:val="en-US"/>
        </w:rPr>
        <w:t></w:t>
      </w:r>
      <w:r w:rsidRPr="005A010A">
        <w:rPr>
          <w:rFonts w:hint="eastAsia"/>
        </w:rPr>
        <w:t>особи</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створення</w:t>
      </w:r>
    </w:p>
    <w:p w:rsidR="005A010A" w:rsidRPr="005A010A" w:rsidRDefault="005A010A" w:rsidP="005A010A">
      <w:r w:rsidRPr="005A010A">
        <w:rPr>
          <w:rFonts w:hint="eastAsia"/>
        </w:rPr>
        <w:t>спеціального</w:t>
      </w:r>
      <w:r w:rsidRPr="005A010A">
        <w:rPr>
          <w:lang w:val="en-US"/>
        </w:rPr>
        <w:t></w:t>
      </w:r>
      <w:r w:rsidRPr="005A010A">
        <w:rPr>
          <w:rFonts w:hint="eastAsia"/>
        </w:rPr>
        <w:t>колегіального</w:t>
      </w:r>
      <w:r w:rsidRPr="005A010A">
        <w:rPr>
          <w:lang w:val="en-US"/>
        </w:rPr>
        <w:t></w:t>
      </w:r>
      <w:r w:rsidRPr="005A010A">
        <w:rPr>
          <w:rFonts w:hint="eastAsia"/>
        </w:rPr>
        <w:t>органу</w:t>
      </w:r>
      <w:r w:rsidRPr="005A010A">
        <w:rPr>
          <w:lang w:val="en-US"/>
        </w:rPr>
        <w:t></w:t>
      </w:r>
      <w:r w:rsidRPr="005A010A">
        <w:rPr>
          <w:rFonts w:hint="eastAsia"/>
        </w:rPr>
        <w:t>є</w:t>
      </w:r>
      <w:r w:rsidRPr="005A010A">
        <w:rPr>
          <w:lang w:val="en-US"/>
        </w:rPr>
        <w:t></w:t>
      </w:r>
      <w:r w:rsidRPr="005A010A">
        <w:rPr>
          <w:rFonts w:hint="eastAsia"/>
        </w:rPr>
        <w:t>необов’язковим</w:t>
      </w:r>
      <w:r w:rsidRPr="005A010A">
        <w:rPr>
          <w:lang w:val="en-US"/>
        </w:rPr>
        <w:t></w:t>
      </w:r>
      <w:r w:rsidRPr="005A010A">
        <w:rPr>
          <w:lang w:val="en-US"/>
        </w:rPr>
        <w:t></w:t>
      </w:r>
      <w:r w:rsidRPr="005A010A">
        <w:rPr>
          <w:rFonts w:hint="eastAsia"/>
        </w:rPr>
        <w:t>оскільки</w:t>
      </w:r>
      <w:r w:rsidRPr="005A010A">
        <w:rPr>
          <w:lang w:val="en-US"/>
        </w:rPr>
        <w:t></w:t>
      </w:r>
      <w:r w:rsidRPr="005A010A">
        <w:rPr>
          <w:rFonts w:hint="eastAsia"/>
        </w:rPr>
        <w:t>рішення</w:t>
      </w:r>
    </w:p>
    <w:p w:rsidR="005A010A" w:rsidRPr="005A010A" w:rsidRDefault="005A010A" w:rsidP="005A010A">
      <w:r w:rsidRPr="005A010A">
        <w:rPr>
          <w:rFonts w:hint="eastAsia"/>
        </w:rPr>
        <w:t>про</w:t>
      </w:r>
      <w:r w:rsidRPr="005A010A">
        <w:rPr>
          <w:lang w:val="en-US"/>
        </w:rPr>
        <w:t></w:t>
      </w:r>
      <w:r w:rsidRPr="005A010A">
        <w:rPr>
          <w:rFonts w:hint="eastAsia"/>
        </w:rPr>
        <w:t>визнання</w:t>
      </w:r>
      <w:r w:rsidRPr="005A010A">
        <w:rPr>
          <w:lang w:val="en-US"/>
        </w:rPr>
        <w:t></w:t>
      </w:r>
      <w:r w:rsidRPr="005A010A">
        <w:rPr>
          <w:rFonts w:hint="eastAsia"/>
        </w:rPr>
        <w:t>того</w:t>
      </w:r>
      <w:r w:rsidRPr="005A010A">
        <w:rPr>
          <w:lang w:val="en-US"/>
        </w:rPr>
        <w:t></w:t>
      </w:r>
      <w:r w:rsidRPr="005A010A">
        <w:rPr>
          <w:rFonts w:hint="eastAsia"/>
        </w:rPr>
        <w:t>чи</w:t>
      </w:r>
      <w:r w:rsidRPr="005A010A">
        <w:rPr>
          <w:lang w:val="en-US"/>
        </w:rPr>
        <w:t></w:t>
      </w:r>
      <w:r w:rsidRPr="005A010A">
        <w:rPr>
          <w:rFonts w:hint="eastAsia"/>
        </w:rPr>
        <w:t>іншого</w:t>
      </w:r>
      <w:r w:rsidRPr="005A010A">
        <w:rPr>
          <w:lang w:val="en-US"/>
        </w:rPr>
        <w:t></w:t>
      </w:r>
      <w:r w:rsidRPr="005A010A">
        <w:rPr>
          <w:rFonts w:hint="eastAsia"/>
        </w:rPr>
        <w:t>претендента</w:t>
      </w:r>
      <w:r w:rsidRPr="005A010A">
        <w:rPr>
          <w:lang w:val="en-US"/>
        </w:rPr>
        <w:t></w:t>
      </w:r>
      <w:r w:rsidRPr="005A010A">
        <w:rPr>
          <w:rFonts w:hint="eastAsia"/>
        </w:rPr>
        <w:t>таким</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відповідає</w:t>
      </w:r>
    </w:p>
    <w:p w:rsidR="005A010A" w:rsidRPr="005A010A" w:rsidRDefault="005A010A" w:rsidP="005A010A">
      <w:r w:rsidRPr="005A010A">
        <w:rPr>
          <w:rFonts w:hint="eastAsia"/>
        </w:rPr>
        <w:t>висунутим</w:t>
      </w:r>
      <w:r w:rsidRPr="005A010A">
        <w:rPr>
          <w:lang w:val="en-US"/>
        </w:rPr>
        <w:t></w:t>
      </w:r>
      <w:r w:rsidRPr="005A010A">
        <w:rPr>
          <w:rFonts w:hint="eastAsia"/>
        </w:rPr>
        <w:t>вимогам</w:t>
      </w:r>
      <w:r w:rsidRPr="005A010A">
        <w:rPr>
          <w:lang w:val="en-US"/>
        </w:rPr>
        <w:t></w:t>
      </w:r>
      <w:r w:rsidRPr="005A010A">
        <w:rPr>
          <w:lang w:val="en-US"/>
        </w:rPr>
        <w:t></w:t>
      </w:r>
      <w:r w:rsidRPr="005A010A">
        <w:rPr>
          <w:rFonts w:hint="eastAsia"/>
        </w:rPr>
        <w:t>роботодавець</w:t>
      </w:r>
      <w:r w:rsidRPr="005A010A">
        <w:rPr>
          <w:lang w:val="en-US"/>
        </w:rPr>
        <w:t></w:t>
      </w:r>
      <w:r w:rsidRPr="005A010A">
        <w:rPr>
          <w:rFonts w:hint="eastAsia"/>
        </w:rPr>
        <w:t>може</w:t>
      </w:r>
      <w:r w:rsidRPr="005A010A">
        <w:rPr>
          <w:lang w:val="en-US"/>
        </w:rPr>
        <w:t></w:t>
      </w:r>
      <w:r w:rsidRPr="005A010A">
        <w:rPr>
          <w:rFonts w:hint="eastAsia"/>
        </w:rPr>
        <w:t>прийняти</w:t>
      </w:r>
      <w:r w:rsidRPr="005A010A">
        <w:rPr>
          <w:lang w:val="en-US"/>
        </w:rPr>
        <w:t></w:t>
      </w:r>
      <w:r w:rsidRPr="005A010A">
        <w:rPr>
          <w:rFonts w:hint="eastAsia"/>
        </w:rPr>
        <w:t>і</w:t>
      </w:r>
      <w:r w:rsidRPr="005A010A">
        <w:rPr>
          <w:lang w:val="en-US"/>
        </w:rPr>
        <w:t></w:t>
      </w:r>
      <w:r w:rsidRPr="005A010A">
        <w:rPr>
          <w:rFonts w:hint="eastAsia"/>
        </w:rPr>
        <w:t>одноособово</w:t>
      </w:r>
      <w:r w:rsidRPr="005A010A">
        <w:rPr>
          <w:lang w:val="en-US"/>
        </w:rPr>
        <w:t></w:t>
      </w:r>
    </w:p>
    <w:p w:rsidR="005A010A" w:rsidRPr="005A010A" w:rsidRDefault="005A010A" w:rsidP="005A010A">
      <w:r w:rsidRPr="005A010A">
        <w:rPr>
          <w:rFonts w:hint="eastAsia"/>
        </w:rPr>
        <w:t>Б</w:t>
      </w:r>
      <w:r w:rsidRPr="005A010A">
        <w:rPr>
          <w:lang w:val="en-US"/>
        </w:rPr>
        <w:t></w:t>
      </w:r>
      <w:r w:rsidRPr="005A010A">
        <w:rPr>
          <w:lang w:val="en-US"/>
        </w:rPr>
        <w:t></w:t>
      </w:r>
      <w:r w:rsidRPr="005A010A">
        <w:rPr>
          <w:rFonts w:hint="eastAsia"/>
        </w:rPr>
        <w:t>До</w:t>
      </w:r>
      <w:r w:rsidRPr="005A010A">
        <w:rPr>
          <w:lang w:val="en-US"/>
        </w:rPr>
        <w:t></w:t>
      </w:r>
      <w:r w:rsidRPr="005A010A">
        <w:rPr>
          <w:rFonts w:hint="eastAsia"/>
        </w:rPr>
        <w:t>істотних</w:t>
      </w:r>
      <w:r w:rsidRPr="005A010A">
        <w:rPr>
          <w:lang w:val="en-US"/>
        </w:rPr>
        <w:t></w:t>
      </w:r>
      <w:r w:rsidRPr="005A010A">
        <w:rPr>
          <w:rFonts w:hint="eastAsia"/>
        </w:rPr>
        <w:t>ознак</w:t>
      </w:r>
      <w:r w:rsidRPr="005A010A">
        <w:rPr>
          <w:lang w:val="en-US"/>
        </w:rPr>
        <w:t></w:t>
      </w:r>
      <w:r w:rsidRPr="005A010A">
        <w:rPr>
          <w:rFonts w:hint="eastAsia"/>
        </w:rPr>
        <w:t>конкурсу</w:t>
      </w:r>
      <w:r w:rsidRPr="005A010A">
        <w:rPr>
          <w:lang w:val="en-US"/>
        </w:rPr>
        <w:t></w:t>
      </w:r>
      <w:r w:rsidRPr="005A010A">
        <w:rPr>
          <w:rFonts w:hint="eastAsia"/>
        </w:rPr>
        <w:t>у</w:t>
      </w:r>
      <w:r w:rsidRPr="005A010A">
        <w:rPr>
          <w:lang w:val="en-US"/>
        </w:rPr>
        <w:t></w:t>
      </w:r>
      <w:r w:rsidRPr="005A010A">
        <w:rPr>
          <w:rFonts w:hint="eastAsia"/>
        </w:rPr>
        <w:t>вузькому</w:t>
      </w:r>
      <w:r w:rsidRPr="005A010A">
        <w:rPr>
          <w:lang w:val="en-US"/>
        </w:rPr>
        <w:t></w:t>
      </w:r>
      <w:r w:rsidRPr="005A010A">
        <w:rPr>
          <w:rFonts w:hint="eastAsia"/>
        </w:rPr>
        <w:t>розумінні</w:t>
      </w:r>
      <w:r w:rsidRPr="005A010A">
        <w:rPr>
          <w:lang w:val="en-US"/>
        </w:rPr>
        <w:t></w:t>
      </w:r>
      <w:r w:rsidRPr="005A010A">
        <w:rPr>
          <w:rFonts w:hint="eastAsia"/>
        </w:rPr>
        <w:t>належать</w:t>
      </w:r>
      <w:r w:rsidRPr="005A010A">
        <w:rPr>
          <w:lang w:val="en-US"/>
        </w:rPr>
        <w:t></w:t>
      </w:r>
      <w:r w:rsidRPr="005A010A">
        <w:rPr>
          <w:lang w:val="en-US"/>
        </w:rPr>
        <w:t></w:t>
      </w:r>
      <w:r w:rsidRPr="005A010A">
        <w:rPr>
          <w:lang w:val="en-US"/>
        </w:rPr>
        <w:t></w:t>
      </w:r>
      <w:r w:rsidRPr="005A010A">
        <w:rPr>
          <w:lang w:val="en-US"/>
        </w:rPr>
        <w:t></w:t>
      </w:r>
      <w:r w:rsidRPr="005A010A">
        <w:rPr>
          <w:lang w:val="en-US"/>
        </w:rPr>
        <w:t></w:t>
      </w:r>
    </w:p>
    <w:p w:rsidR="005A010A" w:rsidRPr="005A010A" w:rsidRDefault="005A010A" w:rsidP="005A010A">
      <w:r w:rsidRPr="005A010A">
        <w:rPr>
          <w:rFonts w:hint="eastAsia"/>
        </w:rPr>
        <w:t>право</w:t>
      </w:r>
      <w:r w:rsidRPr="005A010A">
        <w:rPr>
          <w:lang w:val="en-US"/>
        </w:rPr>
        <w:t></w:t>
      </w:r>
      <w:r w:rsidRPr="005A010A">
        <w:rPr>
          <w:rFonts w:hint="eastAsia"/>
        </w:rPr>
        <w:t>на</w:t>
      </w:r>
      <w:r w:rsidRPr="005A010A">
        <w:rPr>
          <w:lang w:val="en-US"/>
        </w:rPr>
        <w:t></w:t>
      </w:r>
      <w:r w:rsidRPr="005A010A">
        <w:rPr>
          <w:rFonts w:hint="eastAsia"/>
        </w:rPr>
        <w:t>заміщення</w:t>
      </w:r>
      <w:r w:rsidRPr="005A010A">
        <w:rPr>
          <w:lang w:val="en-US"/>
        </w:rPr>
        <w:t></w:t>
      </w:r>
      <w:r w:rsidRPr="005A010A">
        <w:rPr>
          <w:rFonts w:hint="eastAsia"/>
        </w:rPr>
        <w:t>посад</w:t>
      </w:r>
      <w:r w:rsidRPr="005A010A">
        <w:rPr>
          <w:lang w:val="en-US"/>
        </w:rPr>
        <w:t></w:t>
      </w:r>
      <w:r w:rsidRPr="005A010A">
        <w:rPr>
          <w:rFonts w:hint="eastAsia"/>
        </w:rPr>
        <w:t>на</w:t>
      </w:r>
      <w:r w:rsidRPr="005A010A">
        <w:rPr>
          <w:lang w:val="en-US"/>
        </w:rPr>
        <w:t></w:t>
      </w:r>
      <w:r w:rsidRPr="005A010A">
        <w:rPr>
          <w:rFonts w:hint="eastAsia"/>
        </w:rPr>
        <w:t>конкурсній</w:t>
      </w:r>
      <w:r w:rsidRPr="005A010A">
        <w:rPr>
          <w:lang w:val="en-US"/>
        </w:rPr>
        <w:t></w:t>
      </w:r>
      <w:r w:rsidRPr="005A010A">
        <w:rPr>
          <w:rFonts w:hint="eastAsia"/>
        </w:rPr>
        <w:t>основі</w:t>
      </w:r>
      <w:r w:rsidRPr="005A010A">
        <w:rPr>
          <w:lang w:val="en-US"/>
        </w:rPr>
        <w:t></w:t>
      </w:r>
      <w:r w:rsidRPr="005A010A">
        <w:rPr>
          <w:rFonts w:hint="eastAsia"/>
        </w:rPr>
        <w:t>мають</w:t>
      </w:r>
      <w:r w:rsidRPr="005A010A">
        <w:rPr>
          <w:lang w:val="en-US"/>
        </w:rPr>
        <w:t></w:t>
      </w:r>
      <w:r w:rsidRPr="005A010A">
        <w:rPr>
          <w:rFonts w:hint="eastAsia"/>
        </w:rPr>
        <w:t>лише</w:t>
      </w:r>
      <w:r w:rsidRPr="005A010A">
        <w:rPr>
          <w:lang w:val="en-US"/>
        </w:rPr>
        <w:t></w:t>
      </w:r>
      <w:r w:rsidRPr="005A010A">
        <w:rPr>
          <w:rFonts w:hint="eastAsia"/>
        </w:rPr>
        <w:t>законодавчо</w:t>
      </w:r>
    </w:p>
    <w:p w:rsidR="005A010A" w:rsidRPr="005A010A" w:rsidRDefault="005A010A" w:rsidP="005A010A">
      <w:r w:rsidRPr="005A010A">
        <w:rPr>
          <w:rFonts w:hint="eastAsia"/>
        </w:rPr>
        <w:t>визначені</w:t>
      </w:r>
      <w:r w:rsidRPr="005A010A">
        <w:rPr>
          <w:lang w:val="en-US"/>
        </w:rPr>
        <w:t></w:t>
      </w:r>
      <w:r w:rsidRPr="005A010A">
        <w:rPr>
          <w:rFonts w:hint="eastAsia"/>
        </w:rPr>
        <w:t>категорії</w:t>
      </w:r>
      <w:r w:rsidRPr="005A010A">
        <w:rPr>
          <w:lang w:val="en-US"/>
        </w:rPr>
        <w:t></w:t>
      </w:r>
      <w:r w:rsidRPr="005A010A">
        <w:rPr>
          <w:rFonts w:hint="eastAsia"/>
        </w:rPr>
        <w:t>працівників</w:t>
      </w:r>
      <w:r w:rsidRPr="005A010A">
        <w:rPr>
          <w:lang w:val="en-US"/>
        </w:rPr>
        <w:t></w:t>
      </w:r>
      <w:r w:rsidRPr="005A010A">
        <w:rPr>
          <w:rFonts w:hint="eastAsia"/>
        </w:rPr>
        <w:t>у</w:t>
      </w:r>
      <w:r w:rsidRPr="005A010A">
        <w:rPr>
          <w:lang w:val="en-US"/>
        </w:rPr>
        <w:t></w:t>
      </w:r>
      <w:r w:rsidRPr="005A010A">
        <w:rPr>
          <w:rFonts w:hint="eastAsia"/>
        </w:rPr>
        <w:t>певних</w:t>
      </w:r>
      <w:r w:rsidRPr="005A010A">
        <w:rPr>
          <w:lang w:val="en-US"/>
        </w:rPr>
        <w:t></w:t>
      </w:r>
      <w:r w:rsidRPr="005A010A">
        <w:rPr>
          <w:rFonts w:hint="eastAsia"/>
        </w:rPr>
        <w:t>сферах</w:t>
      </w:r>
      <w:r w:rsidRPr="005A010A">
        <w:rPr>
          <w:lang w:val="en-US"/>
        </w:rPr>
        <w:t></w:t>
      </w:r>
      <w:r w:rsidRPr="005A010A">
        <w:rPr>
          <w:rFonts w:hint="eastAsia"/>
        </w:rPr>
        <w:t>діяльності</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порядок</w:t>
      </w:r>
    </w:p>
    <w:p w:rsidR="005A010A" w:rsidRPr="005A010A" w:rsidRDefault="005A010A" w:rsidP="005A010A">
      <w:r w:rsidRPr="005A010A">
        <w:rPr>
          <w:rFonts w:hint="eastAsia"/>
        </w:rPr>
        <w:t>проведення</w:t>
      </w:r>
      <w:r w:rsidRPr="005A010A">
        <w:rPr>
          <w:lang w:val="en-US"/>
        </w:rPr>
        <w:t></w:t>
      </w:r>
      <w:r w:rsidRPr="005A010A">
        <w:rPr>
          <w:rFonts w:hint="eastAsia"/>
        </w:rPr>
        <w:t>конкурсу</w:t>
      </w:r>
      <w:r w:rsidRPr="005A010A">
        <w:rPr>
          <w:lang w:val="en-US"/>
        </w:rPr>
        <w:t></w:t>
      </w:r>
      <w:r w:rsidRPr="005A010A">
        <w:rPr>
          <w:rFonts w:hint="eastAsia"/>
        </w:rPr>
        <w:t>при</w:t>
      </w:r>
      <w:r w:rsidRPr="005A010A">
        <w:rPr>
          <w:lang w:val="en-US"/>
        </w:rPr>
        <w:t></w:t>
      </w:r>
      <w:r w:rsidRPr="005A010A">
        <w:rPr>
          <w:rFonts w:hint="eastAsia"/>
        </w:rPr>
        <w:t>прийнятті</w:t>
      </w:r>
      <w:r w:rsidRPr="005A010A">
        <w:rPr>
          <w:lang w:val="en-US"/>
        </w:rPr>
        <w:t></w:t>
      </w:r>
      <w:r w:rsidRPr="005A010A">
        <w:rPr>
          <w:rFonts w:hint="eastAsia"/>
        </w:rPr>
        <w:t>на</w:t>
      </w:r>
      <w:r w:rsidRPr="005A010A">
        <w:rPr>
          <w:lang w:val="en-US"/>
        </w:rPr>
        <w:t></w:t>
      </w:r>
      <w:r w:rsidRPr="005A010A">
        <w:rPr>
          <w:rFonts w:hint="eastAsia"/>
        </w:rPr>
        <w:t>роботу</w:t>
      </w:r>
      <w:r w:rsidRPr="005A010A">
        <w:rPr>
          <w:lang w:val="en-US"/>
        </w:rPr>
        <w:t></w:t>
      </w:r>
      <w:r w:rsidRPr="005A010A">
        <w:rPr>
          <w:rFonts w:hint="eastAsia"/>
        </w:rPr>
        <w:t>цих</w:t>
      </w:r>
      <w:r w:rsidRPr="005A010A">
        <w:rPr>
          <w:lang w:val="en-US"/>
        </w:rPr>
        <w:t></w:t>
      </w:r>
      <w:r w:rsidRPr="005A010A">
        <w:rPr>
          <w:rFonts w:hint="eastAsia"/>
        </w:rPr>
        <w:t>категорій</w:t>
      </w:r>
      <w:r w:rsidRPr="005A010A">
        <w:rPr>
          <w:lang w:val="en-US"/>
        </w:rPr>
        <w:t></w:t>
      </w:r>
      <w:r w:rsidRPr="005A010A">
        <w:rPr>
          <w:rFonts w:hint="eastAsia"/>
        </w:rPr>
        <w:t>осіб</w:t>
      </w:r>
    </w:p>
    <w:p w:rsidR="005A010A" w:rsidRPr="005A010A" w:rsidRDefault="005A010A" w:rsidP="005A010A">
      <w:r w:rsidRPr="005A010A">
        <w:rPr>
          <w:rFonts w:hint="eastAsia"/>
        </w:rPr>
        <w:t>регламентується</w:t>
      </w:r>
      <w:r w:rsidRPr="005A010A">
        <w:rPr>
          <w:lang w:val="en-US"/>
        </w:rPr>
        <w:t></w:t>
      </w:r>
      <w:r w:rsidRPr="005A010A">
        <w:rPr>
          <w:rFonts w:hint="eastAsia"/>
        </w:rPr>
        <w:t>законодавчими</w:t>
      </w:r>
      <w:r w:rsidRPr="005A010A">
        <w:rPr>
          <w:lang w:val="en-US"/>
        </w:rPr>
        <w:t></w:t>
      </w:r>
      <w:r w:rsidRPr="005A010A">
        <w:rPr>
          <w:rFonts w:hint="eastAsia"/>
        </w:rPr>
        <w:t>актами</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до</w:t>
      </w:r>
      <w:r w:rsidRPr="005A010A">
        <w:rPr>
          <w:lang w:val="en-US"/>
        </w:rPr>
        <w:t></w:t>
      </w:r>
      <w:r w:rsidRPr="005A010A">
        <w:rPr>
          <w:rFonts w:hint="eastAsia"/>
        </w:rPr>
        <w:t>участі</w:t>
      </w:r>
      <w:r w:rsidRPr="005A010A">
        <w:rPr>
          <w:lang w:val="en-US"/>
        </w:rPr>
        <w:t></w:t>
      </w:r>
      <w:r w:rsidRPr="005A010A">
        <w:rPr>
          <w:rFonts w:hint="eastAsia"/>
        </w:rPr>
        <w:t>у</w:t>
      </w:r>
      <w:r w:rsidRPr="005A010A">
        <w:rPr>
          <w:lang w:val="en-US"/>
        </w:rPr>
        <w:t></w:t>
      </w:r>
      <w:r w:rsidRPr="005A010A">
        <w:rPr>
          <w:rFonts w:hint="eastAsia"/>
        </w:rPr>
        <w:t>конкурсі</w:t>
      </w:r>
    </w:p>
    <w:p w:rsidR="005A010A" w:rsidRPr="005A010A" w:rsidRDefault="005A010A" w:rsidP="005A010A">
      <w:r w:rsidRPr="005A010A">
        <w:rPr>
          <w:rFonts w:hint="eastAsia"/>
        </w:rPr>
        <w:t>допускаються</w:t>
      </w:r>
      <w:r w:rsidRPr="005A010A">
        <w:rPr>
          <w:lang w:val="en-US"/>
        </w:rPr>
        <w:t></w:t>
      </w:r>
      <w:r w:rsidRPr="005A010A">
        <w:rPr>
          <w:rFonts w:hint="eastAsia"/>
        </w:rPr>
        <w:t>лише</w:t>
      </w:r>
      <w:r w:rsidRPr="005A010A">
        <w:rPr>
          <w:lang w:val="en-US"/>
        </w:rPr>
        <w:t></w:t>
      </w:r>
      <w:r w:rsidRPr="005A010A">
        <w:rPr>
          <w:rFonts w:hint="eastAsia"/>
        </w:rPr>
        <w:t>ті</w:t>
      </w:r>
      <w:r w:rsidRPr="005A010A">
        <w:rPr>
          <w:lang w:val="en-US"/>
        </w:rPr>
        <w:t></w:t>
      </w:r>
      <w:r w:rsidRPr="005A010A">
        <w:rPr>
          <w:rFonts w:hint="eastAsia"/>
        </w:rPr>
        <w:t>особи</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пройшли</w:t>
      </w:r>
      <w:r w:rsidRPr="005A010A">
        <w:rPr>
          <w:lang w:val="en-US"/>
        </w:rPr>
        <w:t></w:t>
      </w:r>
      <w:r w:rsidRPr="005A010A">
        <w:rPr>
          <w:rFonts w:hint="eastAsia"/>
        </w:rPr>
        <w:t>попередній</w:t>
      </w:r>
      <w:r w:rsidRPr="005A010A">
        <w:rPr>
          <w:lang w:val="en-US"/>
        </w:rPr>
        <w:t></w:t>
      </w:r>
      <w:r w:rsidRPr="005A010A">
        <w:rPr>
          <w:rFonts w:hint="eastAsia"/>
        </w:rPr>
        <w:t>відбір</w:t>
      </w:r>
      <w:r w:rsidRPr="005A010A">
        <w:rPr>
          <w:lang w:val="en-US"/>
        </w:rPr>
        <w:t></w:t>
      </w:r>
      <w:r w:rsidRPr="005A010A">
        <w:rPr>
          <w:lang w:val="en-US"/>
        </w:rPr>
        <w:t></w:t>
      </w:r>
      <w:r w:rsidRPr="005A010A">
        <w:rPr>
          <w:rFonts w:hint="eastAsia"/>
        </w:rPr>
        <w:t>Вимоги</w:t>
      </w:r>
      <w:r w:rsidRPr="005A010A">
        <w:rPr>
          <w:lang w:val="en-US"/>
        </w:rPr>
        <w:t></w:t>
      </w:r>
      <w:r w:rsidRPr="005A010A">
        <w:rPr>
          <w:rFonts w:hint="eastAsia"/>
        </w:rPr>
        <w:t>до</w:t>
      </w:r>
    </w:p>
    <w:p w:rsidR="005A010A" w:rsidRPr="005A010A" w:rsidRDefault="005A010A" w:rsidP="005A010A">
      <w:r w:rsidRPr="005A010A">
        <w:rPr>
          <w:rFonts w:hint="eastAsia"/>
        </w:rPr>
        <w:t>тих</w:t>
      </w:r>
      <w:r w:rsidRPr="005A010A">
        <w:rPr>
          <w:lang w:val="en-US"/>
        </w:rPr>
        <w:t></w:t>
      </w:r>
      <w:r w:rsidRPr="005A010A">
        <w:rPr>
          <w:lang w:val="en-US"/>
        </w:rPr>
        <w:t></w:t>
      </w:r>
      <w:r w:rsidRPr="005A010A">
        <w:rPr>
          <w:rFonts w:hint="eastAsia"/>
        </w:rPr>
        <w:t>хто</w:t>
      </w:r>
      <w:r w:rsidRPr="005A010A">
        <w:rPr>
          <w:lang w:val="en-US"/>
        </w:rPr>
        <w:t></w:t>
      </w:r>
      <w:r w:rsidRPr="005A010A">
        <w:rPr>
          <w:rFonts w:hint="eastAsia"/>
        </w:rPr>
        <w:t>може</w:t>
      </w:r>
      <w:r w:rsidRPr="005A010A">
        <w:rPr>
          <w:lang w:val="en-US"/>
        </w:rPr>
        <w:t></w:t>
      </w:r>
      <w:r w:rsidRPr="005A010A">
        <w:rPr>
          <w:rFonts w:hint="eastAsia"/>
        </w:rPr>
        <w:t>бути</w:t>
      </w:r>
      <w:r w:rsidRPr="005A010A">
        <w:rPr>
          <w:lang w:val="en-US"/>
        </w:rPr>
        <w:t></w:t>
      </w:r>
      <w:r w:rsidRPr="005A010A">
        <w:rPr>
          <w:rFonts w:hint="eastAsia"/>
        </w:rPr>
        <w:t>допущений</w:t>
      </w:r>
      <w:r w:rsidRPr="005A010A">
        <w:rPr>
          <w:lang w:val="en-US"/>
        </w:rPr>
        <w:t></w:t>
      </w:r>
      <w:r w:rsidRPr="005A010A">
        <w:rPr>
          <w:rFonts w:hint="eastAsia"/>
        </w:rPr>
        <w:t>до</w:t>
      </w:r>
      <w:r w:rsidRPr="005A010A">
        <w:rPr>
          <w:lang w:val="en-US"/>
        </w:rPr>
        <w:t></w:t>
      </w:r>
      <w:r w:rsidRPr="005A010A">
        <w:rPr>
          <w:rFonts w:hint="eastAsia"/>
        </w:rPr>
        <w:t>участі</w:t>
      </w:r>
      <w:r w:rsidRPr="005A010A">
        <w:rPr>
          <w:lang w:val="en-US"/>
        </w:rPr>
        <w:t></w:t>
      </w:r>
      <w:r w:rsidRPr="005A010A">
        <w:rPr>
          <w:rFonts w:hint="eastAsia"/>
        </w:rPr>
        <w:t>в</w:t>
      </w:r>
      <w:r w:rsidRPr="005A010A">
        <w:rPr>
          <w:lang w:val="en-US"/>
        </w:rPr>
        <w:t></w:t>
      </w:r>
      <w:r w:rsidRPr="005A010A">
        <w:rPr>
          <w:rFonts w:hint="eastAsia"/>
        </w:rPr>
        <w:t>конкурсі</w:t>
      </w:r>
      <w:r w:rsidRPr="005A010A">
        <w:rPr>
          <w:lang w:val="en-US"/>
        </w:rPr>
        <w:t></w:t>
      </w:r>
      <w:r w:rsidRPr="005A010A">
        <w:rPr>
          <w:lang w:val="en-US"/>
        </w:rPr>
        <w:t></w:t>
      </w:r>
      <w:r w:rsidRPr="005A010A">
        <w:rPr>
          <w:rFonts w:hint="eastAsia"/>
        </w:rPr>
        <w:t>визначаються</w:t>
      </w:r>
    </w:p>
    <w:p w:rsidR="005A010A" w:rsidRPr="005A010A" w:rsidRDefault="005A010A" w:rsidP="005A010A">
      <w:r w:rsidRPr="005A010A">
        <w:rPr>
          <w:rFonts w:hint="eastAsia"/>
        </w:rPr>
        <w:t>нормативно</w:t>
      </w:r>
      <w:r w:rsidRPr="005A010A">
        <w:rPr>
          <w:lang w:val="en-US"/>
        </w:rPr>
        <w:t></w:t>
      </w:r>
      <w:r w:rsidRPr="005A010A">
        <w:rPr>
          <w:rFonts w:hint="eastAsia"/>
        </w:rPr>
        <w:t>правовими</w:t>
      </w:r>
      <w:r w:rsidRPr="005A010A">
        <w:rPr>
          <w:lang w:val="en-US"/>
        </w:rPr>
        <w:t></w:t>
      </w:r>
      <w:r w:rsidRPr="005A010A">
        <w:rPr>
          <w:rFonts w:hint="eastAsia"/>
        </w:rPr>
        <w:t>актами</w:t>
      </w:r>
      <w:r w:rsidRPr="005A010A">
        <w:rPr>
          <w:lang w:val="en-US"/>
        </w:rPr>
        <w:t></w:t>
      </w:r>
      <w:r w:rsidRPr="005A010A">
        <w:rPr>
          <w:lang w:val="en-US"/>
        </w:rPr>
        <w:t></w:t>
      </w:r>
      <w:r w:rsidRPr="005A010A">
        <w:rPr>
          <w:rFonts w:hint="eastAsia"/>
        </w:rPr>
        <w:t>що</w:t>
      </w:r>
      <w:r w:rsidRPr="005A010A">
        <w:rPr>
          <w:lang w:val="en-US"/>
        </w:rPr>
        <w:t></w:t>
      </w:r>
      <w:r w:rsidRPr="005A010A">
        <w:rPr>
          <w:rFonts w:hint="eastAsia"/>
        </w:rPr>
        <w:t>регламентують</w:t>
      </w:r>
      <w:r w:rsidRPr="005A010A">
        <w:rPr>
          <w:lang w:val="en-US"/>
        </w:rPr>
        <w:t></w:t>
      </w:r>
      <w:r w:rsidRPr="005A010A">
        <w:rPr>
          <w:rFonts w:hint="eastAsia"/>
        </w:rPr>
        <w:t>відповідний</w:t>
      </w:r>
      <w:r w:rsidRPr="005A010A">
        <w:rPr>
          <w:lang w:val="en-US"/>
        </w:rPr>
        <w:t></w:t>
      </w:r>
      <w:r w:rsidRPr="005A010A">
        <w:rPr>
          <w:rFonts w:hint="eastAsia"/>
        </w:rPr>
        <w:t>вид</w:t>
      </w:r>
    </w:p>
    <w:p w:rsidR="005A010A" w:rsidRPr="005A010A" w:rsidRDefault="005A010A" w:rsidP="005A010A">
      <w:r w:rsidRPr="005A010A">
        <w:rPr>
          <w:rFonts w:hint="eastAsia"/>
        </w:rPr>
        <w:t>діяльності</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рішення</w:t>
      </w:r>
      <w:r w:rsidRPr="005A010A">
        <w:rPr>
          <w:lang w:val="en-US"/>
        </w:rPr>
        <w:t></w:t>
      </w:r>
      <w:r w:rsidRPr="005A010A">
        <w:rPr>
          <w:rFonts w:hint="eastAsia"/>
        </w:rPr>
        <w:t>про</w:t>
      </w:r>
      <w:r w:rsidRPr="005A010A">
        <w:rPr>
          <w:lang w:val="en-US"/>
        </w:rPr>
        <w:t></w:t>
      </w:r>
      <w:r w:rsidRPr="005A010A">
        <w:rPr>
          <w:rFonts w:hint="eastAsia"/>
        </w:rPr>
        <w:t>переможця</w:t>
      </w:r>
      <w:r w:rsidRPr="005A010A">
        <w:rPr>
          <w:lang w:val="en-US"/>
        </w:rPr>
        <w:t></w:t>
      </w:r>
      <w:r w:rsidRPr="005A010A">
        <w:rPr>
          <w:rFonts w:hint="eastAsia"/>
        </w:rPr>
        <w:t>конкурсу</w:t>
      </w:r>
      <w:r w:rsidRPr="005A010A">
        <w:rPr>
          <w:lang w:val="en-US"/>
        </w:rPr>
        <w:t></w:t>
      </w:r>
      <w:r w:rsidRPr="005A010A">
        <w:rPr>
          <w:lang w:val="en-US"/>
        </w:rPr>
        <w:t></w:t>
      </w:r>
      <w:r w:rsidRPr="005A010A">
        <w:rPr>
          <w:rFonts w:hint="eastAsia"/>
        </w:rPr>
        <w:t>яке</w:t>
      </w:r>
      <w:r w:rsidRPr="005A010A">
        <w:rPr>
          <w:lang w:val="en-US"/>
        </w:rPr>
        <w:t></w:t>
      </w:r>
      <w:r w:rsidRPr="005A010A">
        <w:rPr>
          <w:rFonts w:hint="eastAsia"/>
        </w:rPr>
        <w:t>є</w:t>
      </w:r>
      <w:r w:rsidRPr="005A010A">
        <w:rPr>
          <w:lang w:val="en-US"/>
        </w:rPr>
        <w:t></w:t>
      </w:r>
      <w:r w:rsidRPr="005A010A">
        <w:rPr>
          <w:rFonts w:hint="eastAsia"/>
        </w:rPr>
        <w:t>обов’язковим</w:t>
      </w:r>
      <w:r w:rsidRPr="005A010A">
        <w:rPr>
          <w:lang w:val="en-US"/>
        </w:rPr>
        <w:t></w:t>
      </w:r>
      <w:r w:rsidRPr="005A010A">
        <w:rPr>
          <w:rFonts w:hint="eastAsia"/>
        </w:rPr>
        <w:t>для</w:t>
      </w:r>
    </w:p>
    <w:p w:rsidR="005A010A" w:rsidRPr="005A010A" w:rsidRDefault="005A010A" w:rsidP="005A010A">
      <w:r w:rsidRPr="005A010A">
        <w:rPr>
          <w:rFonts w:hint="eastAsia"/>
        </w:rPr>
        <w:t>роботодавця</w:t>
      </w:r>
      <w:r w:rsidRPr="005A010A">
        <w:rPr>
          <w:lang w:val="en-US"/>
        </w:rPr>
        <w:t></w:t>
      </w:r>
      <w:r w:rsidRPr="005A010A">
        <w:rPr>
          <w:lang w:val="en-US"/>
        </w:rPr>
        <w:t></w:t>
      </w:r>
      <w:r w:rsidRPr="005A010A">
        <w:rPr>
          <w:rFonts w:hint="eastAsia"/>
        </w:rPr>
        <w:t>приймається</w:t>
      </w:r>
      <w:r w:rsidRPr="005A010A">
        <w:rPr>
          <w:lang w:val="en-US"/>
        </w:rPr>
        <w:t></w:t>
      </w:r>
      <w:r w:rsidRPr="005A010A">
        <w:rPr>
          <w:rFonts w:hint="eastAsia"/>
        </w:rPr>
        <w:t>колегіальним</w:t>
      </w:r>
      <w:r w:rsidRPr="005A010A">
        <w:rPr>
          <w:lang w:val="en-US"/>
        </w:rPr>
        <w:t></w:t>
      </w:r>
      <w:r w:rsidRPr="005A010A">
        <w:rPr>
          <w:rFonts w:hint="eastAsia"/>
        </w:rPr>
        <w:t>органом</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rPr>
        <w:t>трудовий</w:t>
      </w:r>
      <w:r w:rsidRPr="005A010A">
        <w:rPr>
          <w:lang w:val="en-US"/>
        </w:rPr>
        <w:t></w:t>
      </w:r>
      <w:r w:rsidRPr="005A010A">
        <w:rPr>
          <w:rFonts w:hint="eastAsia"/>
        </w:rPr>
        <w:t>договір</w:t>
      </w:r>
      <w:r w:rsidRPr="005A010A">
        <w:rPr>
          <w:lang w:val="en-US"/>
        </w:rPr>
        <w:t></w:t>
      </w:r>
    </w:p>
    <w:p w:rsidR="005A010A" w:rsidRPr="005A010A" w:rsidRDefault="005A010A" w:rsidP="005A010A">
      <w:r w:rsidRPr="005A010A">
        <w:rPr>
          <w:rFonts w:hint="eastAsia"/>
        </w:rPr>
        <w:t>що</w:t>
      </w:r>
      <w:r w:rsidRPr="005A010A">
        <w:rPr>
          <w:lang w:val="en-US"/>
        </w:rPr>
        <w:t></w:t>
      </w:r>
      <w:r w:rsidRPr="005A010A">
        <w:rPr>
          <w:rFonts w:hint="eastAsia"/>
        </w:rPr>
        <w:t>укладається</w:t>
      </w:r>
      <w:r w:rsidRPr="005A010A">
        <w:rPr>
          <w:lang w:val="en-US"/>
        </w:rPr>
        <w:t></w:t>
      </w:r>
      <w:r w:rsidRPr="005A010A">
        <w:rPr>
          <w:rFonts w:hint="eastAsia"/>
        </w:rPr>
        <w:t>за</w:t>
      </w:r>
      <w:r w:rsidRPr="005A010A">
        <w:rPr>
          <w:lang w:val="en-US"/>
        </w:rPr>
        <w:t></w:t>
      </w:r>
      <w:r w:rsidRPr="005A010A">
        <w:rPr>
          <w:rFonts w:hint="eastAsia"/>
        </w:rPr>
        <w:t>результатами</w:t>
      </w:r>
      <w:r w:rsidRPr="005A010A">
        <w:rPr>
          <w:lang w:val="en-US"/>
        </w:rPr>
        <w:t></w:t>
      </w:r>
      <w:r w:rsidRPr="005A010A">
        <w:rPr>
          <w:rFonts w:hint="eastAsia"/>
        </w:rPr>
        <w:t>конкурсу</w:t>
      </w:r>
      <w:r w:rsidRPr="005A010A">
        <w:rPr>
          <w:lang w:val="en-US"/>
        </w:rPr>
        <w:t></w:t>
      </w:r>
      <w:r w:rsidRPr="005A010A">
        <w:rPr>
          <w:lang w:val="en-US"/>
        </w:rPr>
        <w:t></w:t>
      </w:r>
      <w:r w:rsidRPr="005A010A">
        <w:rPr>
          <w:rFonts w:hint="eastAsia"/>
        </w:rPr>
        <w:t>як</w:t>
      </w:r>
      <w:r w:rsidRPr="005A010A">
        <w:rPr>
          <w:lang w:val="en-US"/>
        </w:rPr>
        <w:t></w:t>
      </w:r>
      <w:r w:rsidRPr="005A010A">
        <w:rPr>
          <w:rFonts w:hint="eastAsia"/>
        </w:rPr>
        <w:t>правило</w:t>
      </w:r>
      <w:r w:rsidRPr="005A010A">
        <w:rPr>
          <w:lang w:val="en-US"/>
        </w:rPr>
        <w:t></w:t>
      </w:r>
      <w:r w:rsidRPr="005A010A">
        <w:rPr>
          <w:lang w:val="en-US"/>
        </w:rPr>
        <w:t></w:t>
      </w:r>
      <w:r w:rsidRPr="005A010A">
        <w:rPr>
          <w:rFonts w:hint="eastAsia"/>
        </w:rPr>
        <w:t>має</w:t>
      </w:r>
      <w:r w:rsidRPr="005A010A">
        <w:rPr>
          <w:lang w:val="en-US"/>
        </w:rPr>
        <w:t></w:t>
      </w:r>
      <w:r w:rsidRPr="005A010A">
        <w:rPr>
          <w:rFonts w:hint="eastAsia"/>
        </w:rPr>
        <w:t>строковий</w:t>
      </w:r>
    </w:p>
    <w:p w:rsidR="005A010A" w:rsidRPr="005A010A" w:rsidRDefault="005A010A" w:rsidP="005A010A">
      <w:r w:rsidRPr="005A010A">
        <w:rPr>
          <w:rFonts w:hint="eastAsia"/>
        </w:rPr>
        <w:t>характер</w:t>
      </w:r>
      <w:r w:rsidRPr="005A010A">
        <w:rPr>
          <w:lang w:val="en-US"/>
        </w:rPr>
        <w:t></w:t>
      </w:r>
    </w:p>
    <w:p w:rsidR="005A010A" w:rsidRPr="005A010A" w:rsidRDefault="005A010A" w:rsidP="005A010A">
      <w:r w:rsidRPr="005A010A">
        <w:rPr>
          <w:lang w:val="en-US"/>
        </w:rPr>
        <w:t></w:t>
      </w:r>
      <w:r w:rsidRPr="005A010A">
        <w:rPr>
          <w:lang w:val="en-US"/>
        </w:rPr>
        <w:t></w:t>
      </w:r>
      <w:r w:rsidRPr="005A010A">
        <w:rPr>
          <w:lang w:val="en-US"/>
        </w:rPr>
        <w:t></w:t>
      </w:r>
      <w:r w:rsidRPr="005A010A">
        <w:rPr>
          <w:rFonts w:hint="eastAsia"/>
        </w:rPr>
        <w:t>Конкурс</w:t>
      </w:r>
      <w:r w:rsidRPr="005A010A">
        <w:rPr>
          <w:lang w:val="en-US"/>
        </w:rPr>
        <w:t></w:t>
      </w:r>
      <w:r w:rsidRPr="005A010A">
        <w:rPr>
          <w:rFonts w:hint="eastAsia"/>
        </w:rPr>
        <w:t>при</w:t>
      </w:r>
      <w:r w:rsidRPr="005A010A">
        <w:rPr>
          <w:lang w:val="en-US"/>
        </w:rPr>
        <w:t></w:t>
      </w:r>
      <w:r w:rsidRPr="005A010A">
        <w:rPr>
          <w:rFonts w:hint="eastAsia"/>
        </w:rPr>
        <w:t>прийнятті</w:t>
      </w:r>
      <w:r w:rsidRPr="005A010A">
        <w:rPr>
          <w:lang w:val="en-US"/>
        </w:rPr>
        <w:t></w:t>
      </w:r>
      <w:r w:rsidRPr="005A010A">
        <w:rPr>
          <w:rFonts w:hint="eastAsia"/>
        </w:rPr>
        <w:t>на</w:t>
      </w:r>
      <w:r w:rsidRPr="005A010A">
        <w:rPr>
          <w:lang w:val="en-US"/>
        </w:rPr>
        <w:t></w:t>
      </w:r>
      <w:r w:rsidRPr="005A010A">
        <w:rPr>
          <w:rFonts w:hint="eastAsia"/>
        </w:rPr>
        <w:t>роботу</w:t>
      </w:r>
      <w:r w:rsidRPr="005A010A">
        <w:rPr>
          <w:lang w:val="en-US"/>
        </w:rPr>
        <w:t></w:t>
      </w:r>
      <w:r w:rsidRPr="005A010A">
        <w:rPr>
          <w:rFonts w:hint="eastAsia"/>
        </w:rPr>
        <w:t>за</w:t>
      </w:r>
      <w:r w:rsidRPr="005A010A">
        <w:rPr>
          <w:lang w:val="en-US"/>
        </w:rPr>
        <w:t></w:t>
      </w:r>
      <w:r w:rsidRPr="005A010A">
        <w:rPr>
          <w:rFonts w:hint="eastAsia"/>
        </w:rPr>
        <w:t>своєю</w:t>
      </w:r>
      <w:r w:rsidRPr="005A010A">
        <w:rPr>
          <w:lang w:val="en-US"/>
        </w:rPr>
        <w:t></w:t>
      </w:r>
      <w:r w:rsidRPr="005A010A">
        <w:rPr>
          <w:rFonts w:hint="eastAsia"/>
        </w:rPr>
        <w:t>сутністю</w:t>
      </w:r>
      <w:r w:rsidRPr="005A010A">
        <w:rPr>
          <w:lang w:val="en-US"/>
        </w:rPr>
        <w:t></w:t>
      </w:r>
      <w:r w:rsidRPr="005A010A">
        <w:rPr>
          <w:rFonts w:hint="eastAsia"/>
        </w:rPr>
        <w:t>є</w:t>
      </w:r>
      <w:r w:rsidRPr="005A010A">
        <w:rPr>
          <w:lang w:val="en-US"/>
        </w:rPr>
        <w:t></w:t>
      </w:r>
      <w:r w:rsidRPr="005A010A">
        <w:rPr>
          <w:rFonts w:hint="eastAsia"/>
        </w:rPr>
        <w:t>змаганням</w:t>
      </w:r>
      <w:r w:rsidRPr="005A010A">
        <w:rPr>
          <w:lang w:val="en-US"/>
        </w:rPr>
        <w:t></w:t>
      </w:r>
    </w:p>
    <w:p w:rsidR="005A010A" w:rsidRPr="005A010A" w:rsidRDefault="005A010A" w:rsidP="005A010A">
      <w:pPr>
        <w:rPr>
          <w:lang w:val="en-US"/>
        </w:rPr>
      </w:pPr>
      <w:r w:rsidRPr="005A010A">
        <w:rPr>
          <w:rFonts w:hint="eastAsia"/>
          <w:lang w:val="en-US"/>
        </w:rPr>
        <w:t>що</w:t>
      </w:r>
      <w:r w:rsidRPr="005A010A">
        <w:rPr>
          <w:lang w:val="en-US"/>
        </w:rPr>
        <w:t></w:t>
      </w:r>
      <w:r w:rsidRPr="005A010A">
        <w:rPr>
          <w:rFonts w:hint="eastAsia"/>
          <w:lang w:val="en-US"/>
        </w:rPr>
        <w:t>проводиться</w:t>
      </w:r>
      <w:r w:rsidRPr="005A010A">
        <w:rPr>
          <w:lang w:val="en-US"/>
        </w:rPr>
        <w:t></w:t>
      </w:r>
      <w:r w:rsidRPr="005A010A">
        <w:rPr>
          <w:rFonts w:hint="eastAsia"/>
          <w:lang w:val="en-US"/>
        </w:rPr>
        <w:t>з</w:t>
      </w:r>
      <w:r w:rsidRPr="005A010A">
        <w:rPr>
          <w:lang w:val="en-US"/>
        </w:rPr>
        <w:t></w:t>
      </w:r>
      <w:r w:rsidRPr="005A010A">
        <w:rPr>
          <w:rFonts w:hint="eastAsia"/>
          <w:lang w:val="en-US"/>
        </w:rPr>
        <w:t>дотриманням</w:t>
      </w:r>
      <w:r w:rsidRPr="005A010A">
        <w:rPr>
          <w:lang w:val="en-US"/>
        </w:rPr>
        <w:t></w:t>
      </w:r>
      <w:r w:rsidRPr="005A010A">
        <w:rPr>
          <w:rFonts w:hint="eastAsia"/>
          <w:lang w:val="en-US"/>
        </w:rPr>
        <w:t>певного</w:t>
      </w:r>
      <w:r w:rsidRPr="005A010A">
        <w:rPr>
          <w:lang w:val="en-US"/>
        </w:rPr>
        <w:t></w:t>
      </w:r>
      <w:r w:rsidRPr="005A010A">
        <w:rPr>
          <w:rFonts w:hint="eastAsia"/>
          <w:lang w:val="en-US"/>
        </w:rPr>
        <w:t>порядку</w:t>
      </w:r>
      <w:r w:rsidRPr="005A010A">
        <w:rPr>
          <w:lang w:val="en-US"/>
        </w:rPr>
        <w:t></w:t>
      </w:r>
      <w:r w:rsidRPr="005A010A">
        <w:rPr>
          <w:rFonts w:hint="eastAsia"/>
          <w:lang w:val="en-US"/>
        </w:rPr>
        <w:t>та</w:t>
      </w:r>
      <w:r w:rsidRPr="005A010A">
        <w:rPr>
          <w:lang w:val="en-US"/>
        </w:rPr>
        <w:t></w:t>
      </w:r>
      <w:r w:rsidRPr="005A010A">
        <w:rPr>
          <w:rFonts w:hint="eastAsia"/>
          <w:lang w:val="en-US"/>
        </w:rPr>
        <w:t>з</w:t>
      </w:r>
      <w:r w:rsidRPr="005A010A">
        <w:rPr>
          <w:lang w:val="en-US"/>
        </w:rPr>
        <w:t></w:t>
      </w:r>
      <w:r w:rsidRPr="005A010A">
        <w:rPr>
          <w:rFonts w:hint="eastAsia"/>
          <w:lang w:val="en-US"/>
        </w:rPr>
        <w:t>метою</w:t>
      </w:r>
      <w:r w:rsidRPr="005A010A">
        <w:rPr>
          <w:lang w:val="en-US"/>
        </w:rPr>
        <w:t></w:t>
      </w:r>
      <w:r w:rsidRPr="005A010A">
        <w:rPr>
          <w:rFonts w:hint="eastAsia"/>
          <w:lang w:val="en-US"/>
        </w:rPr>
        <w:t>визначення</w:t>
      </w:r>
    </w:p>
    <w:p w:rsidR="005A010A" w:rsidRPr="005A010A" w:rsidRDefault="005A010A" w:rsidP="005A010A">
      <w:pPr>
        <w:rPr>
          <w:lang w:val="en-US"/>
        </w:rPr>
      </w:pPr>
      <w:r w:rsidRPr="005A010A">
        <w:rPr>
          <w:rFonts w:hint="eastAsia"/>
          <w:lang w:val="en-US"/>
        </w:rPr>
        <w:t>найкращого</w:t>
      </w:r>
      <w:r w:rsidRPr="005A010A">
        <w:rPr>
          <w:lang w:val="en-US"/>
        </w:rPr>
        <w:t></w:t>
      </w:r>
      <w:r w:rsidRPr="005A010A">
        <w:rPr>
          <w:rFonts w:hint="eastAsia"/>
          <w:lang w:val="en-US"/>
        </w:rPr>
        <w:t>для</w:t>
      </w:r>
      <w:r w:rsidRPr="005A010A">
        <w:rPr>
          <w:lang w:val="en-US"/>
        </w:rPr>
        <w:t></w:t>
      </w:r>
      <w:r w:rsidRPr="005A010A">
        <w:rPr>
          <w:rFonts w:hint="eastAsia"/>
          <w:lang w:val="en-US"/>
        </w:rPr>
        <w:t>зайняття</w:t>
      </w:r>
      <w:r w:rsidRPr="005A010A">
        <w:rPr>
          <w:lang w:val="en-US"/>
        </w:rPr>
        <w:t></w:t>
      </w:r>
      <w:r w:rsidRPr="005A010A">
        <w:rPr>
          <w:rFonts w:hint="eastAsia"/>
          <w:lang w:val="en-US"/>
        </w:rPr>
        <w:t>вакантної</w:t>
      </w:r>
      <w:r w:rsidRPr="005A010A">
        <w:rPr>
          <w:lang w:val="en-US"/>
        </w:rPr>
        <w:t></w:t>
      </w:r>
      <w:r w:rsidRPr="005A010A">
        <w:rPr>
          <w:rFonts w:hint="eastAsia"/>
          <w:lang w:val="en-US"/>
        </w:rPr>
        <w:t>посади</w:t>
      </w:r>
      <w:r w:rsidRPr="005A010A">
        <w:rPr>
          <w:lang w:val="en-US"/>
        </w:rPr>
        <w:t></w:t>
      </w:r>
      <w:r w:rsidRPr="005A010A">
        <w:rPr>
          <w:rFonts w:hint="eastAsia"/>
          <w:lang w:val="en-US"/>
        </w:rPr>
        <w:t>серед</w:t>
      </w:r>
      <w:r w:rsidRPr="005A010A">
        <w:rPr>
          <w:lang w:val="en-US"/>
        </w:rPr>
        <w:t></w:t>
      </w:r>
      <w:r w:rsidRPr="005A010A">
        <w:rPr>
          <w:rFonts w:hint="eastAsia"/>
          <w:lang w:val="en-US"/>
        </w:rPr>
        <w:t>осіб</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беруть</w:t>
      </w:r>
      <w:r w:rsidRPr="005A010A">
        <w:rPr>
          <w:lang w:val="en-US"/>
        </w:rPr>
        <w:t></w:t>
      </w:r>
      <w:r w:rsidRPr="005A010A">
        <w:rPr>
          <w:rFonts w:hint="eastAsia"/>
          <w:lang w:val="en-US"/>
        </w:rPr>
        <w:t>участь</w:t>
      </w:r>
      <w:r w:rsidRPr="005A010A">
        <w:rPr>
          <w:lang w:val="en-US"/>
        </w:rPr>
        <w:t></w:t>
      </w:r>
      <w:r w:rsidRPr="005A010A">
        <w:rPr>
          <w:rFonts w:hint="eastAsia"/>
          <w:lang w:val="en-US"/>
        </w:rPr>
        <w:t>у</w:t>
      </w:r>
    </w:p>
    <w:p w:rsidR="005A010A" w:rsidRPr="005A010A" w:rsidRDefault="005A010A" w:rsidP="005A010A">
      <w:pPr>
        <w:rPr>
          <w:lang w:val="en-US"/>
        </w:rPr>
      </w:pPr>
      <w:r w:rsidRPr="005A010A">
        <w:rPr>
          <w:rFonts w:hint="eastAsia"/>
          <w:lang w:val="en-US"/>
        </w:rPr>
        <w:t>конкурсі</w:t>
      </w:r>
      <w:r w:rsidRPr="005A010A">
        <w:rPr>
          <w:lang w:val="en-US"/>
        </w:rPr>
        <w:t></w:t>
      </w:r>
      <w:r w:rsidRPr="005A010A">
        <w:rPr>
          <w:lang w:val="en-US"/>
        </w:rPr>
        <w:t></w:t>
      </w:r>
      <w:r w:rsidRPr="005A010A">
        <w:rPr>
          <w:rFonts w:hint="eastAsia"/>
          <w:lang w:val="en-US"/>
        </w:rPr>
        <w:t>тому</w:t>
      </w:r>
      <w:r w:rsidRPr="005A010A">
        <w:rPr>
          <w:lang w:val="en-US"/>
        </w:rPr>
        <w:t></w:t>
      </w:r>
      <w:r w:rsidRPr="005A010A">
        <w:rPr>
          <w:rFonts w:hint="eastAsia"/>
          <w:lang w:val="en-US"/>
        </w:rPr>
        <w:t>в</w:t>
      </w:r>
      <w:r w:rsidRPr="005A010A">
        <w:rPr>
          <w:lang w:val="en-US"/>
        </w:rPr>
        <w:t></w:t>
      </w:r>
      <w:r w:rsidRPr="005A010A">
        <w:rPr>
          <w:rFonts w:hint="eastAsia"/>
          <w:lang w:val="en-US"/>
        </w:rPr>
        <w:t>ньому</w:t>
      </w:r>
      <w:r w:rsidRPr="005A010A">
        <w:rPr>
          <w:lang w:val="en-US"/>
        </w:rPr>
        <w:t></w:t>
      </w:r>
      <w:r w:rsidRPr="005A010A">
        <w:rPr>
          <w:rFonts w:hint="eastAsia"/>
          <w:lang w:val="en-US"/>
        </w:rPr>
        <w:t>можна</w:t>
      </w:r>
      <w:r w:rsidRPr="005A010A">
        <w:rPr>
          <w:lang w:val="en-US"/>
        </w:rPr>
        <w:t></w:t>
      </w:r>
      <w:r w:rsidRPr="005A010A">
        <w:rPr>
          <w:rFonts w:hint="eastAsia"/>
          <w:lang w:val="en-US"/>
        </w:rPr>
        <w:t>виокремити</w:t>
      </w:r>
      <w:r w:rsidRPr="005A010A">
        <w:rPr>
          <w:lang w:val="en-US"/>
        </w:rPr>
        <w:t></w:t>
      </w:r>
      <w:r w:rsidRPr="005A010A">
        <w:rPr>
          <w:rFonts w:hint="eastAsia"/>
          <w:lang w:val="en-US"/>
        </w:rPr>
        <w:t>матеріальну</w:t>
      </w:r>
      <w:r w:rsidRPr="005A010A">
        <w:rPr>
          <w:lang w:val="en-US"/>
        </w:rPr>
        <w:t></w:t>
      </w:r>
      <w:r w:rsidRPr="005A010A">
        <w:rPr>
          <w:rFonts w:hint="eastAsia"/>
          <w:lang w:val="en-US"/>
        </w:rPr>
        <w:t>та</w:t>
      </w:r>
      <w:r w:rsidRPr="005A010A">
        <w:rPr>
          <w:lang w:val="en-US"/>
        </w:rPr>
        <w:t></w:t>
      </w:r>
      <w:r w:rsidRPr="005A010A">
        <w:rPr>
          <w:rFonts w:hint="eastAsia"/>
          <w:lang w:val="en-US"/>
        </w:rPr>
        <w:t>процесуальну</w:t>
      </w:r>
    </w:p>
    <w:p w:rsidR="005A010A" w:rsidRPr="005A010A" w:rsidRDefault="005A010A" w:rsidP="005A010A">
      <w:pPr>
        <w:rPr>
          <w:lang w:val="en-US"/>
        </w:rPr>
      </w:pPr>
      <w:r w:rsidRPr="005A010A">
        <w:rPr>
          <w:rFonts w:hint="eastAsia"/>
          <w:lang w:val="en-US"/>
        </w:rPr>
        <w:t>складові</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зв’язку</w:t>
      </w:r>
      <w:r w:rsidRPr="005A010A">
        <w:rPr>
          <w:lang w:val="en-US"/>
        </w:rPr>
        <w:t></w:t>
      </w:r>
      <w:r w:rsidRPr="005A010A">
        <w:rPr>
          <w:rFonts w:hint="eastAsia"/>
          <w:lang w:val="en-US"/>
        </w:rPr>
        <w:t>з</w:t>
      </w:r>
      <w:r w:rsidRPr="005A010A">
        <w:rPr>
          <w:lang w:val="en-US"/>
        </w:rPr>
        <w:t></w:t>
      </w:r>
      <w:r w:rsidRPr="005A010A">
        <w:rPr>
          <w:rFonts w:hint="eastAsia"/>
          <w:lang w:val="en-US"/>
        </w:rPr>
        <w:t>цим</w:t>
      </w:r>
      <w:r w:rsidRPr="005A010A">
        <w:rPr>
          <w:lang w:val="en-US"/>
        </w:rPr>
        <w:t></w:t>
      </w:r>
      <w:r w:rsidRPr="005A010A">
        <w:rPr>
          <w:lang w:val="en-US"/>
        </w:rPr>
        <w:t></w:t>
      </w:r>
      <w:r w:rsidRPr="005A010A">
        <w:rPr>
          <w:rFonts w:hint="eastAsia"/>
          <w:lang w:val="en-US"/>
        </w:rPr>
        <w:t>принципи</w:t>
      </w:r>
      <w:r w:rsidRPr="005A010A">
        <w:rPr>
          <w:lang w:val="en-US"/>
        </w:rPr>
        <w:t></w:t>
      </w:r>
      <w:r w:rsidRPr="005A010A">
        <w:rPr>
          <w:rFonts w:hint="eastAsia"/>
          <w:lang w:val="en-US"/>
        </w:rPr>
        <w:t>за</w:t>
      </w:r>
      <w:r w:rsidRPr="005A010A">
        <w:rPr>
          <w:lang w:val="en-US"/>
        </w:rPr>
        <w:t></w:t>
      </w:r>
      <w:r w:rsidRPr="005A010A">
        <w:rPr>
          <w:rFonts w:hint="eastAsia"/>
          <w:lang w:val="en-US"/>
        </w:rPr>
        <w:t>допомогою</w:t>
      </w:r>
      <w:r w:rsidRPr="005A010A">
        <w:rPr>
          <w:lang w:val="en-US"/>
        </w:rPr>
        <w:t></w:t>
      </w:r>
      <w:r w:rsidRPr="005A010A">
        <w:rPr>
          <w:rFonts w:hint="eastAsia"/>
          <w:lang w:val="en-US"/>
        </w:rPr>
        <w:t>та</w:t>
      </w:r>
      <w:r w:rsidRPr="005A010A">
        <w:rPr>
          <w:lang w:val="en-US"/>
        </w:rPr>
        <w:t></w:t>
      </w:r>
      <w:r w:rsidRPr="005A010A">
        <w:rPr>
          <w:rFonts w:hint="eastAsia"/>
          <w:lang w:val="en-US"/>
        </w:rPr>
        <w:t>з</w:t>
      </w:r>
      <w:r w:rsidRPr="005A010A">
        <w:rPr>
          <w:lang w:val="en-US"/>
        </w:rPr>
        <w:t></w:t>
      </w:r>
      <w:r w:rsidRPr="005A010A">
        <w:rPr>
          <w:rFonts w:hint="eastAsia"/>
          <w:lang w:val="en-US"/>
        </w:rPr>
        <w:t>дотриманням</w:t>
      </w:r>
      <w:r w:rsidRPr="005A010A">
        <w:rPr>
          <w:lang w:val="en-US"/>
        </w:rPr>
        <w:t></w:t>
      </w:r>
      <w:r w:rsidRPr="005A010A">
        <w:rPr>
          <w:rFonts w:hint="eastAsia"/>
          <w:lang w:val="en-US"/>
        </w:rPr>
        <w:t>яких</w:t>
      </w:r>
    </w:p>
    <w:p w:rsidR="005A010A" w:rsidRPr="005A010A" w:rsidRDefault="005A010A" w:rsidP="005A010A">
      <w:pPr>
        <w:rPr>
          <w:lang w:val="en-US"/>
        </w:rPr>
      </w:pPr>
      <w:r w:rsidRPr="005A010A">
        <w:rPr>
          <w:rFonts w:hint="eastAsia"/>
          <w:lang w:val="en-US"/>
        </w:rPr>
        <w:t>здійснюється</w:t>
      </w:r>
      <w:r w:rsidRPr="005A010A">
        <w:rPr>
          <w:lang w:val="en-US"/>
        </w:rPr>
        <w:t></w:t>
      </w:r>
      <w:r w:rsidRPr="005A010A">
        <w:rPr>
          <w:rFonts w:hint="eastAsia"/>
          <w:lang w:val="en-US"/>
        </w:rPr>
        <w:t>конкурсний</w:t>
      </w:r>
      <w:r w:rsidRPr="005A010A">
        <w:rPr>
          <w:lang w:val="en-US"/>
        </w:rPr>
        <w:t></w:t>
      </w:r>
      <w:r w:rsidRPr="005A010A">
        <w:rPr>
          <w:rFonts w:hint="eastAsia"/>
          <w:lang w:val="en-US"/>
        </w:rPr>
        <w:t>відбір</w:t>
      </w:r>
      <w:r w:rsidRPr="005A010A">
        <w:rPr>
          <w:lang w:val="en-US"/>
        </w:rPr>
        <w:t></w:t>
      </w:r>
      <w:r w:rsidRPr="005A010A">
        <w:rPr>
          <w:rFonts w:hint="eastAsia"/>
          <w:lang w:val="en-US"/>
        </w:rPr>
        <w:t>можна</w:t>
      </w:r>
      <w:r w:rsidRPr="005A010A">
        <w:rPr>
          <w:lang w:val="en-US"/>
        </w:rPr>
        <w:t></w:t>
      </w:r>
      <w:r w:rsidRPr="005A010A">
        <w:rPr>
          <w:rFonts w:hint="eastAsia"/>
          <w:lang w:val="en-US"/>
        </w:rPr>
        <w:t>систематизувати</w:t>
      </w:r>
      <w:r w:rsidRPr="005A010A">
        <w:rPr>
          <w:lang w:val="en-US"/>
        </w:rPr>
        <w:t></w:t>
      </w:r>
      <w:r w:rsidRPr="005A010A">
        <w:rPr>
          <w:lang w:val="en-US"/>
        </w:rPr>
        <w:t></w:t>
      </w:r>
      <w:r w:rsidRPr="005A010A">
        <w:rPr>
          <w:rFonts w:hint="eastAsia"/>
          <w:lang w:val="en-US"/>
        </w:rPr>
        <w:t>об’єднавши</w:t>
      </w:r>
      <w:r w:rsidRPr="005A010A">
        <w:rPr>
          <w:lang w:val="en-US"/>
        </w:rPr>
        <w:t></w:t>
      </w:r>
      <w:r w:rsidRPr="005A010A">
        <w:rPr>
          <w:rFonts w:hint="eastAsia"/>
          <w:lang w:val="en-US"/>
        </w:rPr>
        <w:t>у</w:t>
      </w:r>
    </w:p>
    <w:p w:rsidR="005A010A" w:rsidRPr="005A010A" w:rsidRDefault="005A010A" w:rsidP="005A010A">
      <w:pPr>
        <w:rPr>
          <w:lang w:val="en-US"/>
        </w:rPr>
      </w:pPr>
      <w:r w:rsidRPr="005A010A">
        <w:rPr>
          <w:rFonts w:hint="eastAsia"/>
          <w:lang w:val="en-US"/>
        </w:rPr>
        <w:t>дві</w:t>
      </w:r>
      <w:r w:rsidRPr="005A010A">
        <w:rPr>
          <w:lang w:val="en-US"/>
        </w:rPr>
        <w:t></w:t>
      </w:r>
      <w:r w:rsidRPr="005A010A">
        <w:rPr>
          <w:rFonts w:hint="eastAsia"/>
          <w:lang w:val="en-US"/>
        </w:rPr>
        <w:t>групи</w:t>
      </w:r>
      <w:r w:rsidRPr="005A010A">
        <w:rPr>
          <w:lang w:val="en-US"/>
        </w:rPr>
        <w:t></w:t>
      </w:r>
      <w:r w:rsidRPr="005A010A">
        <w:rPr>
          <w:lang w:val="en-US"/>
        </w:rPr>
        <w:t></w:t>
      </w:r>
      <w:r w:rsidRPr="005A010A">
        <w:rPr>
          <w:rFonts w:hint="eastAsia"/>
          <w:lang w:val="en-US"/>
        </w:rPr>
        <w:t>матеріальні</w:t>
      </w:r>
      <w:r w:rsidRPr="005A010A">
        <w:rPr>
          <w:lang w:val="en-US"/>
        </w:rPr>
        <w:t></w:t>
      </w:r>
      <w:r w:rsidRPr="005A010A">
        <w:rPr>
          <w:lang w:val="en-US"/>
        </w:rPr>
        <w:t></w:t>
      </w:r>
      <w:r w:rsidRPr="005A010A">
        <w:rPr>
          <w:rFonts w:hint="eastAsia"/>
          <w:lang w:val="en-US"/>
        </w:rPr>
        <w:t>законність</w:t>
      </w:r>
      <w:r w:rsidRPr="005A010A">
        <w:rPr>
          <w:lang w:val="en-US"/>
        </w:rPr>
        <w:t></w:t>
      </w:r>
      <w:r w:rsidRPr="005A010A">
        <w:rPr>
          <w:lang w:val="en-US"/>
        </w:rPr>
        <w:t></w:t>
      </w:r>
      <w:r w:rsidRPr="005A010A">
        <w:rPr>
          <w:rFonts w:hint="eastAsia"/>
          <w:lang w:val="en-US"/>
        </w:rPr>
        <w:t>гласність</w:t>
      </w:r>
      <w:r w:rsidRPr="005A010A">
        <w:rPr>
          <w:lang w:val="en-US"/>
        </w:rPr>
        <w:t></w:t>
      </w:r>
      <w:r w:rsidRPr="005A010A">
        <w:rPr>
          <w:lang w:val="en-US"/>
        </w:rPr>
        <w:t></w:t>
      </w:r>
      <w:r w:rsidRPr="005A010A">
        <w:rPr>
          <w:rFonts w:hint="eastAsia"/>
          <w:lang w:val="en-US"/>
        </w:rPr>
        <w:t>професіоналізм</w:t>
      </w:r>
      <w:r w:rsidRPr="005A010A">
        <w:rPr>
          <w:lang w:val="en-US"/>
        </w:rPr>
        <w:t></w:t>
      </w:r>
    </w:p>
    <w:p w:rsidR="005A010A" w:rsidRPr="005A010A" w:rsidRDefault="005A010A" w:rsidP="005A010A">
      <w:pPr>
        <w:rPr>
          <w:lang w:val="en-US"/>
        </w:rPr>
      </w:pPr>
      <w:r w:rsidRPr="005A010A">
        <w:rPr>
          <w:rFonts w:hint="eastAsia"/>
          <w:lang w:val="en-US"/>
        </w:rPr>
        <w:t>компетентність</w:t>
      </w:r>
      <w:r w:rsidRPr="005A010A">
        <w:rPr>
          <w:lang w:val="en-US"/>
        </w:rPr>
        <w:t></w:t>
      </w:r>
      <w:r w:rsidRPr="005A010A">
        <w:rPr>
          <w:lang w:val="en-US"/>
        </w:rPr>
        <w:t></w:t>
      </w:r>
      <w:r w:rsidRPr="005A010A">
        <w:rPr>
          <w:rFonts w:hint="eastAsia"/>
          <w:lang w:val="en-US"/>
        </w:rPr>
        <w:t>та</w:t>
      </w:r>
      <w:r w:rsidRPr="005A010A">
        <w:rPr>
          <w:lang w:val="en-US"/>
        </w:rPr>
        <w:t></w:t>
      </w:r>
      <w:r w:rsidRPr="005A010A">
        <w:rPr>
          <w:rFonts w:hint="eastAsia"/>
          <w:lang w:val="en-US"/>
        </w:rPr>
        <w:t>процесуальні</w:t>
      </w:r>
      <w:r w:rsidRPr="005A010A">
        <w:rPr>
          <w:lang w:val="en-US"/>
        </w:rPr>
        <w:t></w:t>
      </w:r>
      <w:r w:rsidRPr="005A010A">
        <w:rPr>
          <w:lang w:val="en-US"/>
        </w:rPr>
        <w:t></w:t>
      </w:r>
      <w:r w:rsidRPr="005A010A">
        <w:rPr>
          <w:rFonts w:hint="eastAsia"/>
          <w:lang w:val="en-US"/>
        </w:rPr>
        <w:t>рівність</w:t>
      </w:r>
      <w:r w:rsidRPr="005A010A">
        <w:rPr>
          <w:lang w:val="en-US"/>
        </w:rPr>
        <w:t></w:t>
      </w:r>
      <w:r w:rsidRPr="005A010A">
        <w:rPr>
          <w:lang w:val="en-US"/>
        </w:rPr>
        <w:t></w:t>
      </w:r>
      <w:r w:rsidRPr="005A010A">
        <w:rPr>
          <w:rFonts w:hint="eastAsia"/>
          <w:lang w:val="en-US"/>
        </w:rPr>
        <w:t>об’єктивність</w:t>
      </w:r>
      <w:r w:rsidRPr="005A010A">
        <w:rPr>
          <w:lang w:val="en-US"/>
        </w:rPr>
        <w:t></w:t>
      </w:r>
      <w:r w:rsidRPr="005A010A">
        <w:rPr>
          <w:lang w:val="en-US"/>
        </w:rPr>
        <w:t></w:t>
      </w:r>
      <w:r w:rsidRPr="005A010A">
        <w:rPr>
          <w:rFonts w:hint="eastAsia"/>
          <w:lang w:val="en-US"/>
        </w:rPr>
        <w:t>змагальність</w:t>
      </w:r>
      <w:r w:rsidRPr="005A010A">
        <w:rPr>
          <w:lang w:val="en-US"/>
        </w:rPr>
        <w:t></w:t>
      </w:r>
    </w:p>
    <w:p w:rsidR="005A010A" w:rsidRPr="005A010A" w:rsidRDefault="005A010A" w:rsidP="005A010A">
      <w:pPr>
        <w:rPr>
          <w:lang w:val="en-US"/>
        </w:rPr>
      </w:pPr>
      <w:r w:rsidRPr="005A010A">
        <w:rPr>
          <w:rFonts w:hint="eastAsia"/>
          <w:lang w:val="en-US"/>
        </w:rPr>
        <w:t>неупередженість</w:t>
      </w:r>
      <w:r w:rsidRPr="005A010A">
        <w:rPr>
          <w:lang w:val="en-US"/>
        </w:rPr>
        <w:t></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rFonts w:hint="eastAsia"/>
          <w:lang w:val="en-US"/>
        </w:rPr>
        <w:t>при</w:t>
      </w:r>
      <w:r w:rsidRPr="005A010A">
        <w:rPr>
          <w:lang w:val="en-US"/>
        </w:rPr>
        <w:t></w:t>
      </w:r>
      <w:r w:rsidRPr="005A010A">
        <w:rPr>
          <w:rFonts w:hint="eastAsia"/>
          <w:lang w:val="en-US"/>
        </w:rPr>
        <w:t>прийнятті</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є</w:t>
      </w:r>
      <w:r w:rsidRPr="005A010A">
        <w:rPr>
          <w:lang w:val="en-US"/>
        </w:rPr>
        <w:t></w:t>
      </w:r>
      <w:r w:rsidRPr="005A010A">
        <w:rPr>
          <w:rFonts w:hint="eastAsia"/>
          <w:lang w:val="en-US"/>
        </w:rPr>
        <w:t>одним</w:t>
      </w:r>
      <w:r w:rsidRPr="005A010A">
        <w:rPr>
          <w:lang w:val="en-US"/>
        </w:rPr>
        <w:t></w:t>
      </w:r>
      <w:r w:rsidRPr="005A010A">
        <w:rPr>
          <w:rFonts w:hint="eastAsia"/>
          <w:lang w:val="en-US"/>
        </w:rPr>
        <w:t>із</w:t>
      </w:r>
      <w:r w:rsidRPr="005A010A">
        <w:rPr>
          <w:lang w:val="en-US"/>
        </w:rPr>
        <w:t></w:t>
      </w:r>
      <w:r w:rsidRPr="005A010A">
        <w:rPr>
          <w:rFonts w:hint="eastAsia"/>
          <w:lang w:val="en-US"/>
        </w:rPr>
        <w:t>видів</w:t>
      </w:r>
      <w:r w:rsidRPr="005A010A">
        <w:rPr>
          <w:lang w:val="en-US"/>
        </w:rPr>
        <w:t></w:t>
      </w:r>
      <w:r w:rsidRPr="005A010A">
        <w:rPr>
          <w:rFonts w:hint="eastAsia"/>
          <w:lang w:val="en-US"/>
        </w:rPr>
        <w:t>оцінки</w:t>
      </w:r>
    </w:p>
    <w:p w:rsidR="005A010A" w:rsidRPr="005A010A" w:rsidRDefault="005A010A" w:rsidP="005A010A">
      <w:pPr>
        <w:rPr>
          <w:lang w:val="en-US"/>
        </w:rPr>
      </w:pPr>
      <w:r w:rsidRPr="005A010A">
        <w:rPr>
          <w:rFonts w:hint="eastAsia"/>
          <w:lang w:val="en-US"/>
        </w:rPr>
        <w:t>професійних</w:t>
      </w:r>
      <w:r w:rsidRPr="005A010A">
        <w:rPr>
          <w:lang w:val="en-US"/>
        </w:rPr>
        <w:t></w:t>
      </w:r>
      <w:r w:rsidRPr="005A010A">
        <w:rPr>
          <w:rFonts w:hint="eastAsia"/>
          <w:lang w:val="en-US"/>
        </w:rPr>
        <w:t>якостей</w:t>
      </w:r>
      <w:r w:rsidRPr="005A010A">
        <w:rPr>
          <w:lang w:val="en-US"/>
        </w:rPr>
        <w:t></w:t>
      </w:r>
      <w:r w:rsidRPr="005A010A">
        <w:rPr>
          <w:rFonts w:hint="eastAsia"/>
          <w:lang w:val="en-US"/>
        </w:rPr>
        <w:t>працівника</w:t>
      </w:r>
      <w:r w:rsidRPr="005A010A">
        <w:rPr>
          <w:lang w:val="en-US"/>
        </w:rPr>
        <w:t></w:t>
      </w:r>
      <w:r w:rsidRPr="005A010A">
        <w:rPr>
          <w:lang w:val="en-US"/>
        </w:rPr>
        <w:t></w:t>
      </w:r>
      <w:r w:rsidRPr="005A010A">
        <w:rPr>
          <w:rFonts w:hint="eastAsia"/>
          <w:lang w:val="en-US"/>
        </w:rPr>
        <w:t>Для</w:t>
      </w:r>
      <w:r w:rsidRPr="005A010A">
        <w:rPr>
          <w:lang w:val="en-US"/>
        </w:rPr>
        <w:t></w:t>
      </w:r>
      <w:r w:rsidRPr="005A010A">
        <w:rPr>
          <w:rFonts w:hint="eastAsia"/>
          <w:lang w:val="en-US"/>
        </w:rPr>
        <w:t>з’ясування</w:t>
      </w:r>
      <w:r w:rsidRPr="005A010A">
        <w:rPr>
          <w:lang w:val="en-US"/>
        </w:rPr>
        <w:t></w:t>
      </w:r>
      <w:r w:rsidRPr="005A010A">
        <w:rPr>
          <w:rFonts w:hint="eastAsia"/>
          <w:lang w:val="en-US"/>
        </w:rPr>
        <w:t>його</w:t>
      </w:r>
      <w:r w:rsidRPr="005A010A">
        <w:rPr>
          <w:lang w:val="en-US"/>
        </w:rPr>
        <w:t></w:t>
      </w:r>
      <w:r w:rsidRPr="005A010A">
        <w:rPr>
          <w:rFonts w:hint="eastAsia"/>
          <w:lang w:val="en-US"/>
        </w:rPr>
        <w:t>місця</w:t>
      </w:r>
      <w:r w:rsidRPr="005A010A">
        <w:rPr>
          <w:lang w:val="en-US"/>
        </w:rPr>
        <w:t></w:t>
      </w:r>
      <w:r w:rsidRPr="005A010A">
        <w:rPr>
          <w:rFonts w:hint="eastAsia"/>
          <w:lang w:val="en-US"/>
        </w:rPr>
        <w:t>серед</w:t>
      </w:r>
      <w:r w:rsidRPr="005A010A">
        <w:rPr>
          <w:lang w:val="en-US"/>
        </w:rPr>
        <w:t></w:t>
      </w:r>
      <w:r w:rsidRPr="005A010A">
        <w:rPr>
          <w:rFonts w:hint="eastAsia"/>
          <w:lang w:val="en-US"/>
        </w:rPr>
        <w:t>інших</w:t>
      </w:r>
    </w:p>
    <w:p w:rsidR="005A010A" w:rsidRPr="005A010A" w:rsidRDefault="005A010A" w:rsidP="005A010A">
      <w:pPr>
        <w:rPr>
          <w:lang w:val="en-US"/>
        </w:rPr>
      </w:pP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видів</w:t>
      </w:r>
      <w:r w:rsidRPr="005A010A">
        <w:rPr>
          <w:lang w:val="en-US"/>
        </w:rPr>
        <w:t></w:t>
      </w:r>
      <w:r w:rsidRPr="005A010A">
        <w:rPr>
          <w:rFonts w:hint="eastAsia"/>
          <w:lang w:val="en-US"/>
        </w:rPr>
        <w:t>оцінок</w:t>
      </w:r>
      <w:r w:rsidRPr="005A010A">
        <w:rPr>
          <w:lang w:val="en-US"/>
        </w:rPr>
        <w:t></w:t>
      </w:r>
      <w:r w:rsidRPr="005A010A">
        <w:rPr>
          <w:rFonts w:hint="eastAsia"/>
          <w:lang w:val="en-US"/>
        </w:rPr>
        <w:t>та</w:t>
      </w:r>
      <w:r w:rsidRPr="005A010A">
        <w:rPr>
          <w:lang w:val="en-US"/>
        </w:rPr>
        <w:t></w:t>
      </w:r>
      <w:r w:rsidRPr="005A010A">
        <w:rPr>
          <w:rFonts w:hint="eastAsia"/>
          <w:lang w:val="en-US"/>
        </w:rPr>
        <w:t>їх</w:t>
      </w:r>
      <w:r w:rsidRPr="005A010A">
        <w:rPr>
          <w:lang w:val="en-US"/>
        </w:rPr>
        <w:t></w:t>
      </w:r>
      <w:r w:rsidRPr="005A010A">
        <w:rPr>
          <w:rFonts w:hint="eastAsia"/>
          <w:lang w:val="en-US"/>
        </w:rPr>
        <w:t>розмежування</w:t>
      </w:r>
      <w:r w:rsidRPr="005A010A">
        <w:rPr>
          <w:lang w:val="en-US"/>
        </w:rPr>
        <w:t></w:t>
      </w:r>
      <w:r w:rsidRPr="005A010A">
        <w:rPr>
          <w:lang w:val="en-US"/>
        </w:rPr>
        <w:t></w:t>
      </w:r>
      <w:r w:rsidRPr="005A010A">
        <w:rPr>
          <w:rFonts w:hint="eastAsia"/>
          <w:lang w:val="en-US"/>
        </w:rPr>
        <w:t>автор</w:t>
      </w:r>
      <w:r w:rsidRPr="005A010A">
        <w:rPr>
          <w:lang w:val="en-US"/>
        </w:rPr>
        <w:t></w:t>
      </w:r>
      <w:r w:rsidRPr="005A010A">
        <w:rPr>
          <w:rFonts w:hint="eastAsia"/>
          <w:lang w:val="en-US"/>
        </w:rPr>
        <w:t>їх</w:t>
      </w:r>
      <w:r w:rsidRPr="005A010A">
        <w:rPr>
          <w:lang w:val="en-US"/>
        </w:rPr>
        <w:t></w:t>
      </w:r>
      <w:r w:rsidRPr="005A010A">
        <w:rPr>
          <w:rFonts w:hint="eastAsia"/>
          <w:lang w:val="en-US"/>
        </w:rPr>
        <w:t>класифікував</w:t>
      </w:r>
      <w:r w:rsidRPr="005A010A">
        <w:rPr>
          <w:lang w:val="en-US"/>
        </w:rPr>
        <w:t></w:t>
      </w:r>
      <w:r w:rsidRPr="005A010A">
        <w:rPr>
          <w:rFonts w:hint="eastAsia"/>
          <w:lang w:val="en-US"/>
        </w:rPr>
        <w:t>за</w:t>
      </w:r>
      <w:r w:rsidRPr="005A010A">
        <w:rPr>
          <w:lang w:val="en-US"/>
        </w:rPr>
        <w:t></w:t>
      </w:r>
      <w:r w:rsidRPr="005A010A">
        <w:rPr>
          <w:rFonts w:hint="eastAsia"/>
          <w:lang w:val="en-US"/>
        </w:rPr>
        <w:t>такими</w:t>
      </w:r>
    </w:p>
    <w:p w:rsidR="005A010A" w:rsidRPr="005A010A" w:rsidRDefault="005A010A" w:rsidP="005A010A">
      <w:pPr>
        <w:rPr>
          <w:lang w:val="en-US"/>
        </w:rPr>
      </w:pPr>
      <w:r w:rsidRPr="005A010A">
        <w:rPr>
          <w:rFonts w:hint="eastAsia"/>
          <w:lang w:val="en-US"/>
        </w:rPr>
        <w:t>критеріями</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залежно</w:t>
      </w:r>
      <w:r w:rsidRPr="005A010A">
        <w:rPr>
          <w:lang w:val="en-US"/>
        </w:rPr>
        <w:t></w:t>
      </w:r>
      <w:r w:rsidRPr="005A010A">
        <w:rPr>
          <w:rFonts w:hint="eastAsia"/>
          <w:lang w:val="en-US"/>
        </w:rPr>
        <w:t>від</w:t>
      </w:r>
      <w:r w:rsidRPr="005A010A">
        <w:rPr>
          <w:lang w:val="en-US"/>
        </w:rPr>
        <w:t></w:t>
      </w:r>
      <w:r w:rsidRPr="005A010A">
        <w:rPr>
          <w:rFonts w:hint="eastAsia"/>
          <w:lang w:val="en-US"/>
        </w:rPr>
        <w:t>впливу</w:t>
      </w:r>
      <w:r w:rsidRPr="005A010A">
        <w:rPr>
          <w:lang w:val="en-US"/>
        </w:rPr>
        <w:t></w:t>
      </w:r>
      <w:r w:rsidRPr="005A010A">
        <w:rPr>
          <w:rFonts w:hint="eastAsia"/>
          <w:lang w:val="en-US"/>
        </w:rPr>
        <w:t>на</w:t>
      </w:r>
      <w:r w:rsidRPr="005A010A">
        <w:rPr>
          <w:lang w:val="en-US"/>
        </w:rPr>
        <w:t></w:t>
      </w:r>
      <w:r w:rsidRPr="005A010A">
        <w:rPr>
          <w:rFonts w:hint="eastAsia"/>
          <w:lang w:val="en-US"/>
        </w:rPr>
        <w:t>динаміку</w:t>
      </w:r>
      <w:r w:rsidRPr="005A010A">
        <w:rPr>
          <w:lang w:val="en-US"/>
        </w:rPr>
        <w:t></w:t>
      </w:r>
      <w:r w:rsidRPr="005A010A">
        <w:rPr>
          <w:rFonts w:hint="eastAsia"/>
          <w:lang w:val="en-US"/>
        </w:rPr>
        <w:t>трудових</w:t>
      </w:r>
      <w:r w:rsidRPr="005A010A">
        <w:rPr>
          <w:lang w:val="en-US"/>
        </w:rPr>
        <w:t></w:t>
      </w:r>
      <w:r w:rsidRPr="005A010A">
        <w:rPr>
          <w:rFonts w:hint="eastAsia"/>
          <w:lang w:val="en-US"/>
        </w:rPr>
        <w:t>правовідносин</w:t>
      </w:r>
      <w:r w:rsidRPr="005A010A">
        <w:rPr>
          <w:lang w:val="en-US"/>
        </w:rPr>
        <w:t></w:t>
      </w:r>
    </w:p>
    <w:p w:rsidR="005A010A" w:rsidRPr="005A010A" w:rsidRDefault="005A010A" w:rsidP="005A010A">
      <w:pPr>
        <w:rPr>
          <w:lang w:val="en-US"/>
        </w:rPr>
      </w:pP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види</w:t>
      </w:r>
      <w:r w:rsidRPr="005A010A">
        <w:rPr>
          <w:lang w:val="en-US"/>
        </w:rPr>
        <w:t></w:t>
      </w:r>
      <w:r w:rsidRPr="005A010A">
        <w:rPr>
          <w:rFonts w:hint="eastAsia"/>
          <w:lang w:val="en-US"/>
        </w:rPr>
        <w:t>оцінок</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впливають</w:t>
      </w:r>
      <w:r w:rsidRPr="005A010A">
        <w:rPr>
          <w:lang w:val="en-US"/>
        </w:rPr>
        <w:t></w:t>
      </w:r>
      <w:r w:rsidRPr="005A010A">
        <w:rPr>
          <w:rFonts w:hint="eastAsia"/>
          <w:lang w:val="en-US"/>
        </w:rPr>
        <w:t>на</w:t>
      </w:r>
      <w:r w:rsidRPr="005A010A">
        <w:rPr>
          <w:lang w:val="en-US"/>
        </w:rPr>
        <w:t></w:t>
      </w:r>
      <w:r w:rsidRPr="005A010A">
        <w:rPr>
          <w:rFonts w:hint="eastAsia"/>
          <w:lang w:val="en-US"/>
        </w:rPr>
        <w:t>виникнення</w:t>
      </w:r>
      <w:r w:rsidRPr="005A010A">
        <w:rPr>
          <w:lang w:val="en-US"/>
        </w:rPr>
        <w:t></w:t>
      </w:r>
      <w:r w:rsidRPr="005A010A">
        <w:rPr>
          <w:rFonts w:hint="eastAsia"/>
          <w:lang w:val="en-US"/>
        </w:rPr>
        <w:t>трудових</w:t>
      </w:r>
      <w:r w:rsidRPr="005A010A">
        <w:rPr>
          <w:lang w:val="en-US"/>
        </w:rPr>
        <w:t></w:t>
      </w:r>
      <w:r w:rsidRPr="005A010A">
        <w:rPr>
          <w:rFonts w:hint="eastAsia"/>
          <w:lang w:val="en-US"/>
        </w:rPr>
        <w:t>правовідносин</w:t>
      </w:r>
      <w:r w:rsidRPr="005A010A">
        <w:rPr>
          <w:lang w:val="en-US"/>
        </w:rPr>
        <w:t></w:t>
      </w:r>
      <w:r w:rsidRPr="005A010A">
        <w:rPr>
          <w:rFonts w:hint="eastAsia"/>
          <w:lang w:val="en-US"/>
        </w:rPr>
        <w:t>–</w:t>
      </w:r>
    </w:p>
    <w:p w:rsidR="005A010A" w:rsidRPr="005A010A" w:rsidRDefault="005A010A" w:rsidP="005A010A">
      <w:pPr>
        <w:rPr>
          <w:lang w:val="en-US"/>
        </w:rPr>
      </w:pPr>
      <w:r w:rsidRPr="005A010A">
        <w:rPr>
          <w:rFonts w:hint="eastAsia"/>
          <w:lang w:val="en-US"/>
        </w:rPr>
        <w:t>конкурс</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види</w:t>
      </w:r>
      <w:r w:rsidRPr="005A010A">
        <w:rPr>
          <w:lang w:val="en-US"/>
        </w:rPr>
        <w:t></w:t>
      </w:r>
      <w:r w:rsidRPr="005A010A">
        <w:rPr>
          <w:rFonts w:hint="eastAsia"/>
          <w:lang w:val="en-US"/>
        </w:rPr>
        <w:t>оцінок</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впливають</w:t>
      </w:r>
      <w:r w:rsidRPr="005A010A">
        <w:rPr>
          <w:lang w:val="en-US"/>
        </w:rPr>
        <w:t></w:t>
      </w:r>
      <w:r w:rsidRPr="005A010A">
        <w:rPr>
          <w:rFonts w:hint="eastAsia"/>
          <w:lang w:val="en-US"/>
        </w:rPr>
        <w:t>на</w:t>
      </w:r>
      <w:r w:rsidRPr="005A010A">
        <w:rPr>
          <w:lang w:val="en-US"/>
        </w:rPr>
        <w:t></w:t>
      </w:r>
      <w:r w:rsidRPr="005A010A">
        <w:rPr>
          <w:rFonts w:hint="eastAsia"/>
          <w:lang w:val="en-US"/>
        </w:rPr>
        <w:t>збереження</w:t>
      </w:r>
      <w:r w:rsidRPr="005A010A">
        <w:rPr>
          <w:lang w:val="en-US"/>
        </w:rPr>
        <w:t></w:t>
      </w:r>
      <w:r w:rsidRPr="005A010A">
        <w:rPr>
          <w:rFonts w:hint="eastAsia"/>
          <w:lang w:val="en-US"/>
        </w:rPr>
        <w:t>або</w:t>
      </w:r>
      <w:r w:rsidRPr="005A010A">
        <w:rPr>
          <w:lang w:val="en-US"/>
        </w:rPr>
        <w:t></w:t>
      </w:r>
      <w:r w:rsidRPr="005A010A">
        <w:rPr>
          <w:rFonts w:hint="eastAsia"/>
          <w:lang w:val="en-US"/>
        </w:rPr>
        <w:t>зміну</w:t>
      </w:r>
    </w:p>
    <w:p w:rsidR="005A010A" w:rsidRPr="005A010A" w:rsidRDefault="005A010A" w:rsidP="005A010A">
      <w:pPr>
        <w:rPr>
          <w:lang w:val="en-US"/>
        </w:rPr>
      </w:pPr>
      <w:r w:rsidRPr="005A010A">
        <w:rPr>
          <w:rFonts w:hint="eastAsia"/>
          <w:lang w:val="en-US"/>
        </w:rPr>
        <w:t>трудових</w:t>
      </w:r>
      <w:r w:rsidRPr="005A010A">
        <w:rPr>
          <w:lang w:val="en-US"/>
        </w:rPr>
        <w:t></w:t>
      </w:r>
      <w:r w:rsidRPr="005A010A">
        <w:rPr>
          <w:rFonts w:hint="eastAsia"/>
          <w:lang w:val="en-US"/>
        </w:rPr>
        <w:t>правовідносин</w:t>
      </w:r>
      <w:r w:rsidRPr="005A010A">
        <w:rPr>
          <w:lang w:val="en-US"/>
        </w:rPr>
        <w:t></w:t>
      </w:r>
      <w:r w:rsidRPr="005A010A">
        <w:rPr>
          <w:rFonts w:hint="eastAsia"/>
          <w:lang w:val="en-US"/>
        </w:rPr>
        <w:t>–</w:t>
      </w:r>
      <w:r w:rsidRPr="005A010A">
        <w:rPr>
          <w:lang w:val="en-US"/>
        </w:rPr>
        <w:t></w:t>
      </w:r>
      <w:r w:rsidRPr="005A010A">
        <w:rPr>
          <w:rFonts w:hint="eastAsia"/>
          <w:lang w:val="en-US"/>
        </w:rPr>
        <w:t>випробування</w:t>
      </w:r>
      <w:r w:rsidRPr="005A010A">
        <w:rPr>
          <w:lang w:val="en-US"/>
        </w:rPr>
        <w:t></w:t>
      </w:r>
      <w:r w:rsidRPr="005A010A">
        <w:rPr>
          <w:lang w:val="en-US"/>
        </w:rPr>
        <w:t></w:t>
      </w:r>
      <w:r w:rsidRPr="005A010A">
        <w:rPr>
          <w:rFonts w:hint="eastAsia"/>
          <w:lang w:val="en-US"/>
        </w:rPr>
        <w:t>атестація</w:t>
      </w:r>
      <w:r w:rsidRPr="005A010A">
        <w:rPr>
          <w:lang w:val="en-US"/>
        </w:rPr>
        <w:t></w:t>
      </w:r>
      <w:r w:rsidRPr="005A010A">
        <w:rPr>
          <w:lang w:val="en-US"/>
        </w:rPr>
        <w:t></w:t>
      </w:r>
      <w:r w:rsidRPr="005A010A">
        <w:rPr>
          <w:rFonts w:hint="eastAsia"/>
          <w:lang w:val="en-US"/>
        </w:rPr>
        <w:t>стажування</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види</w:t>
      </w:r>
    </w:p>
    <w:p w:rsidR="005A010A" w:rsidRPr="005A010A" w:rsidRDefault="005A010A" w:rsidP="005A010A">
      <w:pPr>
        <w:rPr>
          <w:lang w:val="en-US"/>
        </w:rPr>
      </w:pPr>
      <w:r w:rsidRPr="005A010A">
        <w:rPr>
          <w:rFonts w:hint="eastAsia"/>
          <w:lang w:val="en-US"/>
        </w:rPr>
        <w:t>оцінок</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впливають</w:t>
      </w:r>
      <w:r w:rsidRPr="005A010A">
        <w:rPr>
          <w:lang w:val="en-US"/>
        </w:rPr>
        <w:t></w:t>
      </w:r>
      <w:r w:rsidRPr="005A010A">
        <w:rPr>
          <w:rFonts w:hint="eastAsia"/>
          <w:lang w:val="en-US"/>
        </w:rPr>
        <w:t>на</w:t>
      </w:r>
      <w:r w:rsidRPr="005A010A">
        <w:rPr>
          <w:lang w:val="en-US"/>
        </w:rPr>
        <w:t></w:t>
      </w:r>
      <w:r w:rsidRPr="005A010A">
        <w:rPr>
          <w:rFonts w:hint="eastAsia"/>
          <w:lang w:val="en-US"/>
        </w:rPr>
        <w:t>припинення</w:t>
      </w:r>
      <w:r w:rsidRPr="005A010A">
        <w:rPr>
          <w:lang w:val="en-US"/>
        </w:rPr>
        <w:t></w:t>
      </w:r>
      <w:r w:rsidRPr="005A010A">
        <w:rPr>
          <w:rFonts w:hint="eastAsia"/>
          <w:lang w:val="en-US"/>
        </w:rPr>
        <w:t>трудових</w:t>
      </w:r>
      <w:r w:rsidRPr="005A010A">
        <w:rPr>
          <w:lang w:val="en-US"/>
        </w:rPr>
        <w:t></w:t>
      </w:r>
      <w:r w:rsidRPr="005A010A">
        <w:rPr>
          <w:rFonts w:hint="eastAsia"/>
          <w:lang w:val="en-US"/>
        </w:rPr>
        <w:t>правовідносин</w:t>
      </w:r>
      <w:r w:rsidRPr="005A010A">
        <w:rPr>
          <w:lang w:val="en-US"/>
        </w:rPr>
        <w:t></w:t>
      </w:r>
      <w:r w:rsidRPr="005A010A">
        <w:rPr>
          <w:rFonts w:hint="eastAsia"/>
          <w:lang w:val="en-US"/>
        </w:rPr>
        <w:t>–</w:t>
      </w:r>
    </w:p>
    <w:p w:rsidR="005A010A" w:rsidRPr="005A010A" w:rsidRDefault="005A010A" w:rsidP="005A010A">
      <w:pPr>
        <w:rPr>
          <w:lang w:val="en-US"/>
        </w:rPr>
      </w:pPr>
      <w:r w:rsidRPr="005A010A">
        <w:rPr>
          <w:rFonts w:hint="eastAsia"/>
          <w:lang w:val="en-US"/>
        </w:rPr>
        <w:t>випробування</w:t>
      </w:r>
      <w:r w:rsidRPr="005A010A">
        <w:rPr>
          <w:lang w:val="en-US"/>
        </w:rPr>
        <w:t></w:t>
      </w:r>
      <w:r w:rsidRPr="005A010A">
        <w:rPr>
          <w:lang w:val="en-US"/>
        </w:rPr>
        <w:t></w:t>
      </w:r>
      <w:r w:rsidRPr="005A010A">
        <w:rPr>
          <w:rFonts w:hint="eastAsia"/>
          <w:lang w:val="en-US"/>
        </w:rPr>
        <w:t>атестація</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за</w:t>
      </w:r>
      <w:r w:rsidRPr="005A010A">
        <w:rPr>
          <w:lang w:val="en-US"/>
        </w:rPr>
        <w:t></w:t>
      </w:r>
      <w:r w:rsidRPr="005A010A">
        <w:rPr>
          <w:rFonts w:hint="eastAsia"/>
          <w:lang w:val="en-US"/>
        </w:rPr>
        <w:t>періодичністю</w:t>
      </w:r>
      <w:r w:rsidRPr="005A010A">
        <w:rPr>
          <w:lang w:val="en-US"/>
        </w:rPr>
        <w:t></w:t>
      </w:r>
      <w:r w:rsidRPr="005A010A">
        <w:rPr>
          <w:rFonts w:hint="eastAsia"/>
          <w:lang w:val="en-US"/>
        </w:rPr>
        <w:t>проведення</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разова</w:t>
      </w:r>
    </w:p>
    <w:p w:rsidR="005A010A" w:rsidRPr="005A010A" w:rsidRDefault="005A010A" w:rsidP="005A010A">
      <w:pPr>
        <w:rPr>
          <w:lang w:val="en-US"/>
        </w:rPr>
      </w:pPr>
      <w:r w:rsidRPr="005A010A">
        <w:rPr>
          <w:rFonts w:hint="eastAsia"/>
          <w:lang w:val="en-US"/>
        </w:rPr>
        <w:t>оцінка</w:t>
      </w:r>
      <w:r w:rsidRPr="005A010A">
        <w:rPr>
          <w:lang w:val="en-US"/>
        </w:rPr>
        <w:t></w:t>
      </w:r>
      <w:r w:rsidRPr="005A010A">
        <w:rPr>
          <w:rFonts w:hint="eastAsia"/>
          <w:lang w:val="en-US"/>
        </w:rPr>
        <w:t>–</w:t>
      </w:r>
      <w:r w:rsidRPr="005A010A">
        <w:rPr>
          <w:lang w:val="en-US"/>
        </w:rPr>
        <w:t></w:t>
      </w:r>
      <w:r w:rsidRPr="005A010A">
        <w:rPr>
          <w:rFonts w:hint="eastAsia"/>
          <w:lang w:val="en-US"/>
        </w:rPr>
        <w:t>конкурс</w:t>
      </w:r>
      <w:r w:rsidRPr="005A010A">
        <w:rPr>
          <w:lang w:val="en-US"/>
        </w:rPr>
        <w:t></w:t>
      </w:r>
      <w:r w:rsidRPr="005A010A">
        <w:rPr>
          <w:lang w:val="en-US"/>
        </w:rPr>
        <w:t></w:t>
      </w:r>
      <w:r w:rsidRPr="005A010A">
        <w:rPr>
          <w:rFonts w:hint="eastAsia"/>
          <w:lang w:val="en-US"/>
        </w:rPr>
        <w:t>випробування</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періодична</w:t>
      </w:r>
      <w:r w:rsidRPr="005A010A">
        <w:rPr>
          <w:lang w:val="en-US"/>
        </w:rPr>
        <w:t></w:t>
      </w:r>
      <w:r w:rsidRPr="005A010A">
        <w:rPr>
          <w:lang w:val="en-US"/>
        </w:rPr>
        <w:t></w:t>
      </w:r>
      <w:r w:rsidRPr="005A010A">
        <w:rPr>
          <w:rFonts w:hint="eastAsia"/>
          <w:lang w:val="en-US"/>
        </w:rPr>
        <w:t>атестація</w:t>
      </w:r>
      <w:r w:rsidRPr="005A010A">
        <w:rPr>
          <w:lang w:val="en-US"/>
        </w:rPr>
        <w:t></w:t>
      </w:r>
      <w:r w:rsidRPr="005A010A">
        <w:rPr>
          <w:lang w:val="en-US"/>
        </w:rPr>
        <w:t></w:t>
      </w:r>
      <w:r w:rsidRPr="005A010A">
        <w:rPr>
          <w:rFonts w:hint="eastAsia"/>
          <w:lang w:val="en-US"/>
        </w:rPr>
        <w:t>стажування</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за</w:t>
      </w:r>
      <w:r w:rsidRPr="005A010A">
        <w:rPr>
          <w:lang w:val="en-US"/>
        </w:rPr>
        <w:t></w:t>
      </w:r>
      <w:r w:rsidRPr="005A010A">
        <w:rPr>
          <w:rFonts w:hint="eastAsia"/>
          <w:lang w:val="en-US"/>
        </w:rPr>
        <w:t>суб’єктом</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проводить</w:t>
      </w:r>
      <w:r w:rsidRPr="005A010A">
        <w:rPr>
          <w:lang w:val="en-US"/>
        </w:rPr>
        <w:t></w:t>
      </w:r>
      <w:r w:rsidRPr="005A010A">
        <w:rPr>
          <w:rFonts w:hint="eastAsia"/>
          <w:lang w:val="en-US"/>
        </w:rPr>
        <w:t>оцінку</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зовнішня</w:t>
      </w:r>
      <w:r w:rsidRPr="005A010A">
        <w:rPr>
          <w:lang w:val="en-US"/>
        </w:rPr>
        <w:t></w:t>
      </w:r>
      <w:r w:rsidRPr="005A010A">
        <w:rPr>
          <w:rFonts w:hint="eastAsia"/>
          <w:lang w:val="en-US"/>
        </w:rPr>
        <w:t>оцінка</w:t>
      </w:r>
      <w:r w:rsidRPr="005A010A">
        <w:rPr>
          <w:lang w:val="en-US"/>
        </w:rPr>
        <w:t></w:t>
      </w:r>
      <w:r w:rsidRPr="005A010A">
        <w:rPr>
          <w:lang w:val="en-US"/>
        </w:rPr>
        <w:t></w:t>
      </w:r>
      <w:r w:rsidRPr="005A010A">
        <w:rPr>
          <w:rFonts w:hint="eastAsia"/>
          <w:lang w:val="en-US"/>
        </w:rPr>
        <w:t>спецсуб’єкт</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конкурс</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вузькому</w:t>
      </w:r>
      <w:r w:rsidRPr="005A010A">
        <w:rPr>
          <w:lang w:val="en-US"/>
        </w:rPr>
        <w:t></w:t>
      </w:r>
      <w:r w:rsidRPr="005A010A">
        <w:rPr>
          <w:rFonts w:hint="eastAsia"/>
          <w:lang w:val="en-US"/>
        </w:rPr>
        <w:t>розумінні</w:t>
      </w:r>
      <w:r w:rsidRPr="005A010A">
        <w:rPr>
          <w:lang w:val="en-US"/>
        </w:rPr>
        <w:t></w:t>
      </w:r>
      <w:r w:rsidRPr="005A010A">
        <w:rPr>
          <w:lang w:val="en-US"/>
        </w:rPr>
        <w:t></w:t>
      </w:r>
      <w:r w:rsidRPr="005A010A">
        <w:rPr>
          <w:lang w:val="en-US"/>
        </w:rPr>
        <w:t></w:t>
      </w:r>
      <w:r w:rsidRPr="005A010A">
        <w:rPr>
          <w:rFonts w:hint="eastAsia"/>
          <w:lang w:val="en-US"/>
        </w:rPr>
        <w:t>атестація</w:t>
      </w:r>
      <w:r w:rsidRPr="005A010A">
        <w:rPr>
          <w:lang w:val="en-US"/>
        </w:rPr>
        <w:t></w:t>
      </w:r>
      <w:r w:rsidRPr="005A010A">
        <w:rPr>
          <w:lang w:val="en-US"/>
        </w:rPr>
        <w:t></w:t>
      </w:r>
      <w:r w:rsidRPr="005A010A">
        <w:rPr>
          <w:rFonts w:hint="eastAsia"/>
          <w:lang w:val="en-US"/>
        </w:rPr>
        <w:t>стажування</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внутрішня</w:t>
      </w:r>
    </w:p>
    <w:p w:rsidR="005A010A" w:rsidRPr="005A010A" w:rsidRDefault="005A010A" w:rsidP="005A010A">
      <w:pPr>
        <w:rPr>
          <w:lang w:val="en-US"/>
        </w:rPr>
      </w:pPr>
      <w:r w:rsidRPr="005A010A">
        <w:rPr>
          <w:rFonts w:hint="eastAsia"/>
          <w:lang w:val="en-US"/>
        </w:rPr>
        <w:t>оцінка</w:t>
      </w:r>
      <w:r w:rsidRPr="005A010A">
        <w:rPr>
          <w:lang w:val="en-US"/>
        </w:rPr>
        <w:t></w:t>
      </w:r>
      <w:r w:rsidRPr="005A010A">
        <w:rPr>
          <w:rFonts w:hint="eastAsia"/>
          <w:lang w:val="en-US"/>
        </w:rPr>
        <w:t>–</w:t>
      </w:r>
      <w:r w:rsidRPr="005A010A">
        <w:rPr>
          <w:lang w:val="en-US"/>
        </w:rPr>
        <w:t></w:t>
      </w:r>
      <w:r w:rsidRPr="005A010A">
        <w:rPr>
          <w:rFonts w:hint="eastAsia"/>
          <w:lang w:val="en-US"/>
        </w:rPr>
        <w:t>випробування</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широкому</w:t>
      </w:r>
      <w:r w:rsidRPr="005A010A">
        <w:rPr>
          <w:lang w:val="en-US"/>
        </w:rPr>
        <w:t></w:t>
      </w:r>
      <w:r w:rsidRPr="005A010A">
        <w:rPr>
          <w:rFonts w:hint="eastAsia"/>
          <w:lang w:val="en-US"/>
        </w:rPr>
        <w:t>розумінні</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за</w:t>
      </w:r>
    </w:p>
    <w:p w:rsidR="005A010A" w:rsidRPr="005A010A" w:rsidRDefault="005A010A" w:rsidP="005A010A">
      <w:pPr>
        <w:rPr>
          <w:lang w:val="en-US"/>
        </w:rPr>
      </w:pPr>
      <w:r w:rsidRPr="005A010A">
        <w:rPr>
          <w:rFonts w:hint="eastAsia"/>
          <w:lang w:val="en-US"/>
        </w:rPr>
        <w:t>обов’язковістю</w:t>
      </w:r>
      <w:r w:rsidRPr="005A010A">
        <w:rPr>
          <w:lang w:val="en-US"/>
        </w:rPr>
        <w:t></w:t>
      </w:r>
      <w:r w:rsidRPr="005A010A">
        <w:rPr>
          <w:rFonts w:hint="eastAsia"/>
          <w:lang w:val="en-US"/>
        </w:rPr>
        <w:t>проходження</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обов’язкова</w:t>
      </w:r>
      <w:r w:rsidRPr="005A010A">
        <w:rPr>
          <w:lang w:val="en-US"/>
        </w:rPr>
        <w:t></w:t>
      </w:r>
      <w:r w:rsidRPr="005A010A">
        <w:rPr>
          <w:rFonts w:hint="eastAsia"/>
          <w:lang w:val="en-US"/>
        </w:rPr>
        <w:t>–</w:t>
      </w:r>
      <w:r w:rsidRPr="005A010A">
        <w:rPr>
          <w:lang w:val="en-US"/>
        </w:rPr>
        <w:t></w:t>
      </w:r>
      <w:r w:rsidRPr="005A010A">
        <w:rPr>
          <w:rFonts w:hint="eastAsia"/>
          <w:lang w:val="en-US"/>
        </w:rPr>
        <w:t>атестація</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добровільна</w:t>
      </w:r>
    </w:p>
    <w:p w:rsidR="005A010A" w:rsidRPr="005A010A" w:rsidRDefault="005A010A" w:rsidP="005A010A">
      <w:pPr>
        <w:rPr>
          <w:lang w:val="en-US"/>
        </w:rPr>
      </w:pPr>
      <w:r w:rsidRPr="005A010A">
        <w:rPr>
          <w:rFonts w:hint="eastAsia"/>
          <w:lang w:val="en-US"/>
        </w:rPr>
        <w:t>–</w:t>
      </w:r>
      <w:r w:rsidRPr="005A010A">
        <w:rPr>
          <w:lang w:val="en-US"/>
        </w:rPr>
        <w:t></w:t>
      </w:r>
      <w:r w:rsidRPr="005A010A">
        <w:rPr>
          <w:rFonts w:hint="eastAsia"/>
          <w:lang w:val="en-US"/>
        </w:rPr>
        <w:t>конкурс</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за</w:t>
      </w:r>
      <w:r w:rsidRPr="005A010A">
        <w:rPr>
          <w:lang w:val="en-US"/>
        </w:rPr>
        <w:t></w:t>
      </w:r>
      <w:r w:rsidRPr="005A010A">
        <w:rPr>
          <w:rFonts w:hint="eastAsia"/>
          <w:lang w:val="en-US"/>
        </w:rPr>
        <w:t>згодою</w:t>
      </w:r>
      <w:r w:rsidRPr="005A010A">
        <w:rPr>
          <w:lang w:val="en-US"/>
        </w:rPr>
        <w:t></w:t>
      </w:r>
      <w:r w:rsidRPr="005A010A">
        <w:rPr>
          <w:rFonts w:hint="eastAsia"/>
          <w:lang w:val="en-US"/>
        </w:rPr>
        <w:t>сторін</w:t>
      </w:r>
      <w:r w:rsidRPr="005A010A">
        <w:rPr>
          <w:lang w:val="en-US"/>
        </w:rPr>
        <w:t></w:t>
      </w:r>
      <w:r w:rsidRPr="005A010A">
        <w:rPr>
          <w:rFonts w:hint="eastAsia"/>
          <w:lang w:val="en-US"/>
        </w:rPr>
        <w:t>–</w:t>
      </w:r>
      <w:r w:rsidRPr="005A010A">
        <w:rPr>
          <w:lang w:val="en-US"/>
        </w:rPr>
        <w:t></w:t>
      </w:r>
      <w:r w:rsidRPr="005A010A">
        <w:rPr>
          <w:rFonts w:hint="eastAsia"/>
          <w:lang w:val="en-US"/>
        </w:rPr>
        <w:t>випробування</w:t>
      </w:r>
      <w:r w:rsidRPr="005A010A">
        <w:rPr>
          <w:lang w:val="en-US"/>
        </w:rPr>
        <w:t></w:t>
      </w:r>
      <w:r w:rsidRPr="005A010A">
        <w:rPr>
          <w:lang w:val="en-US"/>
        </w:rPr>
        <w:t></w:t>
      </w:r>
      <w:r w:rsidRPr="005A010A">
        <w:rPr>
          <w:rFonts w:hint="eastAsia"/>
          <w:lang w:val="en-US"/>
        </w:rPr>
        <w:t>стажування</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за</w:t>
      </w:r>
      <w:r w:rsidRPr="005A010A">
        <w:rPr>
          <w:lang w:val="en-US"/>
        </w:rPr>
        <w:t></w:t>
      </w:r>
      <w:r w:rsidRPr="005A010A">
        <w:rPr>
          <w:rFonts w:hint="eastAsia"/>
          <w:lang w:val="en-US"/>
        </w:rPr>
        <w:t>метою</w:t>
      </w:r>
      <w:r w:rsidRPr="005A010A">
        <w:rPr>
          <w:lang w:val="en-US"/>
        </w:rPr>
        <w:t></w:t>
      </w:r>
    </w:p>
    <w:p w:rsidR="005A010A" w:rsidRPr="005A010A" w:rsidRDefault="005A010A" w:rsidP="005A010A">
      <w:pPr>
        <w:rPr>
          <w:lang w:val="en-US"/>
        </w:rPr>
      </w:pP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заміщення</w:t>
      </w:r>
      <w:r w:rsidRPr="005A010A">
        <w:rPr>
          <w:lang w:val="en-US"/>
        </w:rPr>
        <w:t></w:t>
      </w:r>
      <w:r w:rsidRPr="005A010A">
        <w:rPr>
          <w:rFonts w:hint="eastAsia"/>
          <w:lang w:val="en-US"/>
        </w:rPr>
        <w:t>вакантної</w:t>
      </w:r>
      <w:r w:rsidRPr="005A010A">
        <w:rPr>
          <w:lang w:val="en-US"/>
        </w:rPr>
        <w:t></w:t>
      </w:r>
      <w:r w:rsidRPr="005A010A">
        <w:rPr>
          <w:rFonts w:hint="eastAsia"/>
          <w:lang w:val="en-US"/>
        </w:rPr>
        <w:t>посади</w:t>
      </w:r>
      <w:r w:rsidRPr="005A010A">
        <w:rPr>
          <w:lang w:val="en-US"/>
        </w:rPr>
        <w:t></w:t>
      </w:r>
      <w:r w:rsidRPr="005A010A">
        <w:rPr>
          <w:rFonts w:hint="eastAsia"/>
          <w:lang w:val="en-US"/>
        </w:rPr>
        <w:t>–</w:t>
      </w:r>
      <w:r w:rsidRPr="005A010A">
        <w:rPr>
          <w:lang w:val="en-US"/>
        </w:rPr>
        <w:t></w:t>
      </w:r>
      <w:r w:rsidRPr="005A010A">
        <w:rPr>
          <w:rFonts w:hint="eastAsia"/>
          <w:lang w:val="en-US"/>
        </w:rPr>
        <w:t>конкурс</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відповідність</w:t>
      </w:r>
      <w:r w:rsidRPr="005A010A">
        <w:rPr>
          <w:lang w:val="en-US"/>
        </w:rPr>
        <w:t></w:t>
      </w:r>
      <w:r w:rsidRPr="005A010A">
        <w:rPr>
          <w:rFonts w:hint="eastAsia"/>
          <w:lang w:val="en-US"/>
        </w:rPr>
        <w:t>займаній</w:t>
      </w:r>
    </w:p>
    <w:p w:rsidR="005A010A" w:rsidRPr="005A010A" w:rsidRDefault="005A010A" w:rsidP="005A010A">
      <w:pPr>
        <w:rPr>
          <w:lang w:val="en-US"/>
        </w:rPr>
      </w:pPr>
      <w:r w:rsidRPr="005A010A">
        <w:rPr>
          <w:rFonts w:hint="eastAsia"/>
          <w:lang w:val="en-US"/>
        </w:rPr>
        <w:t>посаді</w:t>
      </w:r>
      <w:r w:rsidRPr="005A010A">
        <w:rPr>
          <w:lang w:val="en-US"/>
        </w:rPr>
        <w:t></w:t>
      </w:r>
      <w:r w:rsidRPr="005A010A">
        <w:rPr>
          <w:rFonts w:hint="eastAsia"/>
          <w:lang w:val="en-US"/>
        </w:rPr>
        <w:t>–</w:t>
      </w:r>
      <w:r w:rsidRPr="005A010A">
        <w:rPr>
          <w:lang w:val="en-US"/>
        </w:rPr>
        <w:t></w:t>
      </w:r>
      <w:r w:rsidRPr="005A010A">
        <w:rPr>
          <w:rFonts w:hint="eastAsia"/>
          <w:lang w:val="en-US"/>
        </w:rPr>
        <w:t>атестація</w:t>
      </w:r>
      <w:r w:rsidRPr="005A010A">
        <w:rPr>
          <w:lang w:val="en-US"/>
        </w:rPr>
        <w:t></w:t>
      </w:r>
      <w:r w:rsidRPr="005A010A">
        <w:rPr>
          <w:lang w:val="en-US"/>
        </w:rPr>
        <w:t></w:t>
      </w:r>
      <w:r w:rsidRPr="005A010A">
        <w:rPr>
          <w:rFonts w:hint="eastAsia"/>
          <w:lang w:val="en-US"/>
        </w:rPr>
        <w:t>випробування</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підвищення</w:t>
      </w:r>
      <w:r w:rsidRPr="005A010A">
        <w:rPr>
          <w:lang w:val="en-US"/>
        </w:rPr>
        <w:t></w:t>
      </w:r>
      <w:r w:rsidRPr="005A010A">
        <w:rPr>
          <w:rFonts w:hint="eastAsia"/>
          <w:lang w:val="en-US"/>
        </w:rPr>
        <w:t>кваліфікації</w:t>
      </w:r>
      <w:r w:rsidRPr="005A010A">
        <w:rPr>
          <w:lang w:val="en-US"/>
        </w:rPr>
        <w:t></w:t>
      </w:r>
      <w:r w:rsidRPr="005A010A">
        <w:rPr>
          <w:rFonts w:hint="eastAsia"/>
          <w:lang w:val="en-US"/>
        </w:rPr>
        <w:t>–</w:t>
      </w:r>
    </w:p>
    <w:p w:rsidR="005A010A" w:rsidRPr="005A010A" w:rsidRDefault="005A010A" w:rsidP="005A010A">
      <w:pPr>
        <w:rPr>
          <w:lang w:val="en-US"/>
        </w:rPr>
      </w:pPr>
      <w:r w:rsidRPr="005A010A">
        <w:rPr>
          <w:rFonts w:hint="eastAsia"/>
          <w:lang w:val="en-US"/>
        </w:rPr>
        <w:t>стажування</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за</w:t>
      </w:r>
      <w:r w:rsidRPr="005A010A">
        <w:rPr>
          <w:lang w:val="en-US"/>
        </w:rPr>
        <w:t></w:t>
      </w:r>
      <w:r w:rsidRPr="005A010A">
        <w:rPr>
          <w:rFonts w:hint="eastAsia"/>
          <w:lang w:val="en-US"/>
        </w:rPr>
        <w:t>колом</w:t>
      </w:r>
      <w:r w:rsidRPr="005A010A">
        <w:rPr>
          <w:lang w:val="en-US"/>
        </w:rPr>
        <w:t></w:t>
      </w:r>
      <w:r w:rsidRPr="005A010A">
        <w:rPr>
          <w:rFonts w:hint="eastAsia"/>
          <w:lang w:val="en-US"/>
        </w:rPr>
        <w:t>осіб</w:t>
      </w:r>
      <w:r w:rsidRPr="005A010A">
        <w:rPr>
          <w:lang w:val="en-US"/>
        </w:rPr>
        <w:t></w:t>
      </w:r>
      <w:r w:rsidRPr="005A010A">
        <w:rPr>
          <w:rFonts w:hint="eastAsia"/>
          <w:lang w:val="en-US"/>
        </w:rPr>
        <w:t>щодо</w:t>
      </w:r>
      <w:r w:rsidRPr="005A010A">
        <w:rPr>
          <w:lang w:val="en-US"/>
        </w:rPr>
        <w:t></w:t>
      </w:r>
      <w:r w:rsidRPr="005A010A">
        <w:rPr>
          <w:rFonts w:hint="eastAsia"/>
          <w:lang w:val="en-US"/>
        </w:rPr>
        <w:t>яких</w:t>
      </w:r>
      <w:r w:rsidRPr="005A010A">
        <w:rPr>
          <w:lang w:val="en-US"/>
        </w:rPr>
        <w:t></w:t>
      </w:r>
      <w:r w:rsidRPr="005A010A">
        <w:rPr>
          <w:rFonts w:hint="eastAsia"/>
          <w:lang w:val="en-US"/>
        </w:rPr>
        <w:t>може</w:t>
      </w:r>
      <w:r w:rsidRPr="005A010A">
        <w:rPr>
          <w:lang w:val="en-US"/>
        </w:rPr>
        <w:t></w:t>
      </w:r>
      <w:r w:rsidRPr="005A010A">
        <w:rPr>
          <w:rFonts w:hint="eastAsia"/>
          <w:lang w:val="en-US"/>
        </w:rPr>
        <w:t>проводитися</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широке</w:t>
      </w:r>
    </w:p>
    <w:p w:rsidR="005A010A" w:rsidRPr="005A010A" w:rsidRDefault="005A010A" w:rsidP="005A010A">
      <w:pPr>
        <w:rPr>
          <w:lang w:val="en-US"/>
        </w:rPr>
      </w:pPr>
      <w:r w:rsidRPr="005A010A">
        <w:rPr>
          <w:rFonts w:hint="eastAsia"/>
          <w:lang w:val="en-US"/>
        </w:rPr>
        <w:t>коло</w:t>
      </w:r>
      <w:r w:rsidRPr="005A010A">
        <w:rPr>
          <w:lang w:val="en-US"/>
        </w:rPr>
        <w:t></w:t>
      </w:r>
      <w:r w:rsidRPr="005A010A">
        <w:rPr>
          <w:rFonts w:hint="eastAsia"/>
          <w:lang w:val="en-US"/>
        </w:rPr>
        <w:t>осіб</w:t>
      </w:r>
      <w:r w:rsidRPr="005A010A">
        <w:rPr>
          <w:lang w:val="en-US"/>
        </w:rPr>
        <w:t></w:t>
      </w:r>
      <w:r w:rsidRPr="005A010A">
        <w:rPr>
          <w:rFonts w:hint="eastAsia"/>
          <w:lang w:val="en-US"/>
        </w:rPr>
        <w:t>–</w:t>
      </w:r>
      <w:r w:rsidRPr="005A010A">
        <w:rPr>
          <w:lang w:val="en-US"/>
        </w:rPr>
        <w:t></w:t>
      </w:r>
      <w:r w:rsidRPr="005A010A">
        <w:rPr>
          <w:rFonts w:hint="eastAsia"/>
          <w:lang w:val="en-US"/>
        </w:rPr>
        <w:t>випробування</w:t>
      </w:r>
      <w:r w:rsidRPr="005A010A">
        <w:rPr>
          <w:lang w:val="en-US"/>
        </w:rPr>
        <w:t></w:t>
      </w:r>
      <w:r w:rsidRPr="005A010A">
        <w:rPr>
          <w:lang w:val="en-US"/>
        </w:rPr>
        <w:t></w:t>
      </w:r>
      <w:r w:rsidRPr="005A010A">
        <w:rPr>
          <w:rFonts w:hint="eastAsia"/>
          <w:lang w:val="en-US"/>
        </w:rPr>
        <w:t>стажування</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широкому</w:t>
      </w:r>
      <w:r w:rsidRPr="005A010A">
        <w:rPr>
          <w:lang w:val="en-US"/>
        </w:rPr>
        <w:t></w:t>
      </w:r>
      <w:r w:rsidRPr="005A010A">
        <w:rPr>
          <w:rFonts w:hint="eastAsia"/>
          <w:lang w:val="en-US"/>
        </w:rPr>
        <w:t>значенні</w:t>
      </w:r>
      <w:r w:rsidRPr="005A010A">
        <w:rPr>
          <w:lang w:val="en-US"/>
        </w:rPr>
        <w:t></w:t>
      </w:r>
      <w:r w:rsidRPr="005A010A">
        <w:rPr>
          <w:lang w:val="en-US"/>
        </w:rPr>
        <w:t></w:t>
      </w:r>
    </w:p>
    <w:p w:rsidR="005A010A" w:rsidRPr="005A010A" w:rsidRDefault="005A010A" w:rsidP="005A010A">
      <w:pPr>
        <w:rPr>
          <w:lang w:val="en-US"/>
        </w:rPr>
      </w:pP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лише</w:t>
      </w:r>
      <w:r w:rsidRPr="005A010A">
        <w:rPr>
          <w:lang w:val="en-US"/>
        </w:rPr>
        <w:t></w:t>
      </w:r>
      <w:r w:rsidRPr="005A010A">
        <w:rPr>
          <w:rFonts w:hint="eastAsia"/>
          <w:lang w:val="en-US"/>
        </w:rPr>
        <w:t>законодавчо</w:t>
      </w:r>
      <w:r w:rsidRPr="005A010A">
        <w:rPr>
          <w:lang w:val="en-US"/>
        </w:rPr>
        <w:t></w:t>
      </w:r>
      <w:r w:rsidRPr="005A010A">
        <w:rPr>
          <w:rFonts w:hint="eastAsia"/>
          <w:lang w:val="en-US"/>
        </w:rPr>
        <w:t>визначені</w:t>
      </w:r>
      <w:r w:rsidRPr="005A010A">
        <w:rPr>
          <w:lang w:val="en-US"/>
        </w:rPr>
        <w:t></w:t>
      </w:r>
      <w:r w:rsidRPr="005A010A">
        <w:rPr>
          <w:rFonts w:hint="eastAsia"/>
          <w:lang w:val="en-US"/>
        </w:rPr>
        <w:t>категорії</w:t>
      </w:r>
      <w:r w:rsidRPr="005A010A">
        <w:rPr>
          <w:lang w:val="en-US"/>
        </w:rPr>
        <w:t></w:t>
      </w:r>
      <w:r w:rsidRPr="005A010A">
        <w:rPr>
          <w:rFonts w:hint="eastAsia"/>
          <w:lang w:val="en-US"/>
        </w:rPr>
        <w:t>працівників</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lang w:val="en-US"/>
        </w:rPr>
        <w:t></w:t>
      </w:r>
      <w:r w:rsidRPr="005A010A">
        <w:rPr>
          <w:rFonts w:hint="eastAsia"/>
          <w:lang w:val="en-US"/>
        </w:rPr>
        <w:t>у</w:t>
      </w:r>
    </w:p>
    <w:p w:rsidR="005A010A" w:rsidRPr="005A010A" w:rsidRDefault="005A010A" w:rsidP="005A010A">
      <w:pPr>
        <w:rPr>
          <w:lang w:val="en-US"/>
        </w:rPr>
      </w:pPr>
      <w:r w:rsidRPr="005A010A">
        <w:rPr>
          <w:rFonts w:hint="eastAsia"/>
          <w:lang w:val="en-US"/>
        </w:rPr>
        <w:t>вузькому</w:t>
      </w:r>
      <w:r w:rsidRPr="005A010A">
        <w:rPr>
          <w:lang w:val="en-US"/>
        </w:rPr>
        <w:t></w:t>
      </w:r>
      <w:r w:rsidRPr="005A010A">
        <w:rPr>
          <w:rFonts w:hint="eastAsia"/>
          <w:lang w:val="en-US"/>
        </w:rPr>
        <w:t>значенні</w:t>
      </w:r>
      <w:r w:rsidRPr="005A010A">
        <w:rPr>
          <w:lang w:val="en-US"/>
        </w:rPr>
        <w:t></w:t>
      </w:r>
      <w:r w:rsidRPr="005A010A">
        <w:rPr>
          <w:lang w:val="en-US"/>
        </w:rPr>
        <w:t></w:t>
      </w:r>
      <w:r w:rsidRPr="005A010A">
        <w:rPr>
          <w:lang w:val="en-US"/>
        </w:rPr>
        <w:t></w:t>
      </w:r>
      <w:r w:rsidRPr="005A010A">
        <w:rPr>
          <w:rFonts w:hint="eastAsia"/>
          <w:lang w:val="en-US"/>
        </w:rPr>
        <w:t>атестація</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rFonts w:hint="eastAsia"/>
          <w:lang w:val="en-US"/>
        </w:rPr>
        <w:t>Ґенеза</w:t>
      </w:r>
      <w:r w:rsidRPr="005A010A">
        <w:rPr>
          <w:lang w:val="en-US"/>
        </w:rPr>
        <w:t></w:t>
      </w:r>
      <w:r w:rsidRPr="005A010A">
        <w:rPr>
          <w:rFonts w:hint="eastAsia"/>
          <w:lang w:val="en-US"/>
        </w:rPr>
        <w:t>правового</w:t>
      </w:r>
      <w:r w:rsidRPr="005A010A">
        <w:rPr>
          <w:lang w:val="en-US"/>
        </w:rPr>
        <w:t></w:t>
      </w:r>
      <w:r w:rsidRPr="005A010A">
        <w:rPr>
          <w:rFonts w:hint="eastAsia"/>
          <w:lang w:val="en-US"/>
        </w:rPr>
        <w:t>регулювання</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p>
    <w:p w:rsidR="005A010A" w:rsidRPr="005A010A" w:rsidRDefault="005A010A" w:rsidP="005A010A">
      <w:pPr>
        <w:rPr>
          <w:lang w:val="en-US"/>
        </w:rPr>
      </w:pPr>
      <w:r w:rsidRPr="005A010A">
        <w:rPr>
          <w:rFonts w:hint="eastAsia"/>
          <w:lang w:val="en-US"/>
        </w:rPr>
        <w:t>включає</w:t>
      </w:r>
      <w:r w:rsidRPr="005A010A">
        <w:rPr>
          <w:lang w:val="en-US"/>
        </w:rPr>
        <w:t></w:t>
      </w:r>
      <w:r w:rsidRPr="005A010A">
        <w:rPr>
          <w:rFonts w:hint="eastAsia"/>
          <w:lang w:val="en-US"/>
        </w:rPr>
        <w:t>відповідні</w:t>
      </w:r>
      <w:r w:rsidRPr="005A010A">
        <w:rPr>
          <w:lang w:val="en-US"/>
        </w:rPr>
        <w:t></w:t>
      </w:r>
      <w:r w:rsidRPr="005A010A">
        <w:rPr>
          <w:rFonts w:hint="eastAsia"/>
          <w:lang w:val="en-US"/>
        </w:rPr>
        <w:t>періоди</w:t>
      </w:r>
      <w:r w:rsidRPr="005A010A">
        <w:rPr>
          <w:lang w:val="en-US"/>
        </w:rPr>
        <w:t></w:t>
      </w:r>
      <w:r w:rsidRPr="005A010A">
        <w:rPr>
          <w:lang w:val="en-US"/>
        </w:rPr>
        <w:t></w:t>
      </w:r>
      <w:r w:rsidRPr="005A010A">
        <w:rPr>
          <w:rFonts w:hint="eastAsia"/>
          <w:lang w:val="en-US"/>
        </w:rPr>
        <w:t>а</w:t>
      </w:r>
      <w:r w:rsidRPr="005A010A">
        <w:rPr>
          <w:lang w:val="en-US"/>
        </w:rPr>
        <w:t></w:t>
      </w:r>
      <w:r w:rsidRPr="005A010A">
        <w:rPr>
          <w:rFonts w:hint="eastAsia"/>
          <w:lang w:val="en-US"/>
        </w:rPr>
        <w:t>саме</w:t>
      </w:r>
      <w:r w:rsidRPr="005A010A">
        <w:rPr>
          <w:lang w:val="en-US"/>
        </w:rPr>
        <w:t></w:t>
      </w:r>
    </w:p>
    <w:p w:rsidR="005A010A" w:rsidRPr="005A010A" w:rsidRDefault="005A010A" w:rsidP="005A010A">
      <w:pPr>
        <w:rPr>
          <w:lang w:val="en-US"/>
        </w:rPr>
      </w:pPr>
      <w:r w:rsidRPr="005A010A">
        <w:rPr>
          <w:rFonts w:hint="eastAsia"/>
          <w:lang w:val="en-US"/>
        </w:rPr>
        <w:t>А</w:t>
      </w:r>
      <w:r w:rsidRPr="005A010A">
        <w:rPr>
          <w:lang w:val="en-US"/>
        </w:rPr>
        <w:t></w:t>
      </w:r>
      <w:r w:rsidRPr="005A010A">
        <w:rPr>
          <w:lang w:val="en-US"/>
        </w:rPr>
        <w:t></w:t>
      </w:r>
      <w:r w:rsidRPr="005A010A">
        <w:rPr>
          <w:rFonts w:hint="eastAsia"/>
          <w:lang w:val="en-US"/>
        </w:rPr>
        <w:t>Зародження</w:t>
      </w:r>
      <w:r w:rsidRPr="005A010A">
        <w:rPr>
          <w:lang w:val="en-US"/>
        </w:rPr>
        <w:t></w:t>
      </w:r>
      <w:r w:rsidRPr="005A010A">
        <w:rPr>
          <w:rFonts w:hint="eastAsia"/>
          <w:lang w:val="en-US"/>
        </w:rPr>
        <w:t>правового</w:t>
      </w:r>
      <w:r w:rsidRPr="005A010A">
        <w:rPr>
          <w:lang w:val="en-US"/>
        </w:rPr>
        <w:t></w:t>
      </w:r>
      <w:r w:rsidRPr="005A010A">
        <w:rPr>
          <w:rFonts w:hint="eastAsia"/>
          <w:lang w:val="en-US"/>
        </w:rPr>
        <w:t>регулювання</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p>
    <w:p w:rsidR="005A010A" w:rsidRPr="005A010A" w:rsidRDefault="005A010A" w:rsidP="005A010A">
      <w:pPr>
        <w:rPr>
          <w:lang w:val="en-US"/>
        </w:rPr>
      </w:pPr>
      <w:r w:rsidRPr="005A010A">
        <w:rPr>
          <w:rFonts w:hint="eastAsia"/>
          <w:lang w:val="en-US"/>
        </w:rPr>
        <w:t>конкурсом</w:t>
      </w:r>
      <w:r w:rsidRPr="005A010A">
        <w:rPr>
          <w:lang w:val="en-US"/>
        </w:rPr>
        <w:t></w:t>
      </w:r>
      <w:r w:rsidRPr="005A010A">
        <w:rPr>
          <w:lang w:val="en-US"/>
        </w:rPr>
        <w:t></w:t>
      </w:r>
      <w:r w:rsidRPr="005A010A">
        <w:rPr>
          <w:rFonts w:hint="eastAsia"/>
          <w:lang w:val="en-US"/>
        </w:rPr>
        <w:t>до</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р</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Цей</w:t>
      </w:r>
      <w:r w:rsidRPr="005A010A">
        <w:rPr>
          <w:lang w:val="en-US"/>
        </w:rPr>
        <w:t></w:t>
      </w:r>
      <w:r w:rsidRPr="005A010A">
        <w:rPr>
          <w:rFonts w:hint="eastAsia"/>
          <w:lang w:val="en-US"/>
        </w:rPr>
        <w:t>період</w:t>
      </w:r>
      <w:r w:rsidRPr="005A010A">
        <w:rPr>
          <w:lang w:val="en-US"/>
        </w:rPr>
        <w:t></w:t>
      </w:r>
      <w:r w:rsidRPr="005A010A">
        <w:rPr>
          <w:rFonts w:hint="eastAsia"/>
          <w:lang w:val="en-US"/>
        </w:rPr>
        <w:t>характеризується</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появою</w:t>
      </w:r>
    </w:p>
    <w:p w:rsidR="005A010A" w:rsidRPr="005A010A" w:rsidRDefault="005A010A" w:rsidP="005A010A">
      <w:pPr>
        <w:rPr>
          <w:lang w:val="en-US"/>
        </w:rPr>
      </w:pPr>
      <w:r w:rsidRPr="005A010A">
        <w:rPr>
          <w:rFonts w:hint="eastAsia"/>
          <w:lang w:val="en-US"/>
        </w:rPr>
        <w:t>змагальних</w:t>
      </w:r>
      <w:r w:rsidRPr="005A010A">
        <w:rPr>
          <w:lang w:val="en-US"/>
        </w:rPr>
        <w:t></w:t>
      </w:r>
      <w:r w:rsidRPr="005A010A">
        <w:rPr>
          <w:rFonts w:hint="eastAsia"/>
          <w:lang w:val="en-US"/>
        </w:rPr>
        <w:t>процедур</w:t>
      </w:r>
      <w:r w:rsidRPr="005A010A">
        <w:rPr>
          <w:lang w:val="en-US"/>
        </w:rPr>
        <w:t></w:t>
      </w:r>
      <w:r w:rsidRPr="005A010A">
        <w:rPr>
          <w:rFonts w:hint="eastAsia"/>
          <w:lang w:val="en-US"/>
        </w:rPr>
        <w:t>як</w:t>
      </w:r>
      <w:r w:rsidRPr="005A010A">
        <w:rPr>
          <w:lang w:val="en-US"/>
        </w:rPr>
        <w:t></w:t>
      </w:r>
      <w:r w:rsidRPr="005A010A">
        <w:rPr>
          <w:rFonts w:hint="eastAsia"/>
          <w:lang w:val="en-US"/>
        </w:rPr>
        <w:t>форм</w:t>
      </w:r>
      <w:r w:rsidRPr="005A010A">
        <w:rPr>
          <w:lang w:val="en-US"/>
        </w:rPr>
        <w:t></w:t>
      </w:r>
      <w:r w:rsidRPr="005A010A">
        <w:rPr>
          <w:rFonts w:hint="eastAsia"/>
          <w:lang w:val="en-US"/>
        </w:rPr>
        <w:t>добору</w:t>
      </w:r>
      <w:r w:rsidRPr="005A010A">
        <w:rPr>
          <w:lang w:val="en-US"/>
        </w:rPr>
        <w:t></w:t>
      </w:r>
      <w:r w:rsidRPr="005A010A">
        <w:rPr>
          <w:rFonts w:hint="eastAsia"/>
          <w:lang w:val="en-US"/>
        </w:rPr>
        <w:t>кадрів</w:t>
      </w:r>
      <w:r w:rsidRPr="005A010A">
        <w:rPr>
          <w:lang w:val="en-US"/>
        </w:rPr>
        <w:t></w:t>
      </w:r>
      <w:r w:rsidRPr="005A010A">
        <w:rPr>
          <w:rFonts w:hint="eastAsia"/>
          <w:lang w:val="en-US"/>
        </w:rPr>
        <w:t>спочатку</w:t>
      </w:r>
      <w:r w:rsidRPr="005A010A">
        <w:rPr>
          <w:lang w:val="en-US"/>
        </w:rPr>
        <w:t></w:t>
      </w:r>
      <w:r w:rsidRPr="005A010A">
        <w:rPr>
          <w:rFonts w:hint="eastAsia"/>
          <w:lang w:val="en-US"/>
        </w:rPr>
        <w:t>в</w:t>
      </w:r>
      <w:r w:rsidRPr="005A010A">
        <w:rPr>
          <w:lang w:val="en-US"/>
        </w:rPr>
        <w:t></w:t>
      </w:r>
      <w:r w:rsidRPr="005A010A">
        <w:rPr>
          <w:rFonts w:hint="eastAsia"/>
          <w:lang w:val="en-US"/>
        </w:rPr>
        <w:t>спеціальних</w:t>
      </w:r>
    </w:p>
    <w:p w:rsidR="005A010A" w:rsidRPr="005A010A" w:rsidRDefault="005A010A" w:rsidP="005A010A">
      <w:pPr>
        <w:rPr>
          <w:lang w:val="en-US"/>
        </w:rPr>
      </w:pPr>
      <w:r w:rsidRPr="005A010A">
        <w:rPr>
          <w:rFonts w:hint="eastAsia"/>
          <w:lang w:val="en-US"/>
        </w:rPr>
        <w:t>галузях</w:t>
      </w:r>
      <w:r w:rsidRPr="005A010A">
        <w:rPr>
          <w:lang w:val="en-US"/>
        </w:rPr>
        <w:t></w:t>
      </w:r>
      <w:r w:rsidRPr="005A010A">
        <w:rPr>
          <w:rFonts w:hint="eastAsia"/>
          <w:lang w:val="en-US"/>
        </w:rPr>
        <w:t>господарства</w:t>
      </w:r>
      <w:r w:rsidRPr="005A010A">
        <w:rPr>
          <w:lang w:val="en-US"/>
        </w:rPr>
        <w:t></w:t>
      </w:r>
      <w:r w:rsidRPr="005A010A">
        <w:rPr>
          <w:lang w:val="en-US"/>
        </w:rPr>
        <w:t></w:t>
      </w:r>
      <w:r w:rsidRPr="005A010A">
        <w:rPr>
          <w:rFonts w:hint="eastAsia"/>
          <w:lang w:val="en-US"/>
        </w:rPr>
        <w:t>державна</w:t>
      </w:r>
      <w:r w:rsidRPr="005A010A">
        <w:rPr>
          <w:lang w:val="en-US"/>
        </w:rPr>
        <w:t></w:t>
      </w:r>
      <w:r w:rsidRPr="005A010A">
        <w:rPr>
          <w:rFonts w:hint="eastAsia"/>
          <w:lang w:val="en-US"/>
        </w:rPr>
        <w:t>служба</w:t>
      </w:r>
      <w:r w:rsidRPr="005A010A">
        <w:rPr>
          <w:lang w:val="en-US"/>
        </w:rPr>
        <w:t></w:t>
      </w:r>
      <w:r w:rsidRPr="005A010A">
        <w:rPr>
          <w:lang w:val="en-US"/>
        </w:rPr>
        <w:t></w:t>
      </w:r>
      <w:r w:rsidRPr="005A010A">
        <w:rPr>
          <w:rFonts w:hint="eastAsia"/>
          <w:lang w:val="en-US"/>
        </w:rPr>
        <w:t>з</w:t>
      </w:r>
      <w:r w:rsidRPr="005A010A">
        <w:rPr>
          <w:lang w:val="en-US"/>
        </w:rPr>
        <w:t></w:t>
      </w:r>
      <w:r w:rsidRPr="005A010A">
        <w:rPr>
          <w:rFonts w:hint="eastAsia"/>
          <w:lang w:val="en-US"/>
        </w:rPr>
        <w:t>подальшим</w:t>
      </w:r>
      <w:r w:rsidRPr="005A010A">
        <w:rPr>
          <w:lang w:val="en-US"/>
        </w:rPr>
        <w:t></w:t>
      </w:r>
      <w:r w:rsidRPr="005A010A">
        <w:rPr>
          <w:rFonts w:hint="eastAsia"/>
          <w:lang w:val="en-US"/>
        </w:rPr>
        <w:t>поширенням</w:t>
      </w:r>
      <w:r w:rsidRPr="005A010A">
        <w:rPr>
          <w:lang w:val="en-US"/>
        </w:rPr>
        <w:t></w:t>
      </w:r>
      <w:r w:rsidRPr="005A010A">
        <w:rPr>
          <w:rFonts w:hint="eastAsia"/>
          <w:lang w:val="en-US"/>
        </w:rPr>
        <w:t>на</w:t>
      </w:r>
    </w:p>
    <w:p w:rsidR="005A010A" w:rsidRPr="005A010A" w:rsidRDefault="005A010A" w:rsidP="005A010A">
      <w:pPr>
        <w:rPr>
          <w:lang w:val="en-US"/>
        </w:rPr>
      </w:pPr>
      <w:r w:rsidRPr="005A010A">
        <w:rPr>
          <w:rFonts w:hint="eastAsia"/>
          <w:lang w:val="en-US"/>
        </w:rPr>
        <w:t>інші</w:t>
      </w:r>
      <w:r w:rsidRPr="005A010A">
        <w:rPr>
          <w:lang w:val="en-US"/>
        </w:rPr>
        <w:t></w:t>
      </w:r>
      <w:r w:rsidRPr="005A010A">
        <w:rPr>
          <w:rFonts w:hint="eastAsia"/>
          <w:lang w:val="en-US"/>
        </w:rPr>
        <w:t>категорії</w:t>
      </w:r>
      <w:r w:rsidRPr="005A010A">
        <w:rPr>
          <w:lang w:val="en-US"/>
        </w:rPr>
        <w:t></w:t>
      </w:r>
      <w:r w:rsidRPr="005A010A">
        <w:rPr>
          <w:rFonts w:hint="eastAsia"/>
          <w:lang w:val="en-US"/>
        </w:rPr>
        <w:t>працівників</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прийняттям</w:t>
      </w:r>
      <w:r w:rsidRPr="005A010A">
        <w:rPr>
          <w:lang w:val="en-US"/>
        </w:rPr>
        <w:t></w:t>
      </w:r>
      <w:r w:rsidRPr="005A010A">
        <w:rPr>
          <w:rFonts w:hint="eastAsia"/>
          <w:lang w:val="en-US"/>
        </w:rPr>
        <w:t>на</w:t>
      </w:r>
      <w:r w:rsidRPr="005A010A">
        <w:rPr>
          <w:lang w:val="en-US"/>
        </w:rPr>
        <w:t></w:t>
      </w:r>
      <w:r w:rsidRPr="005A010A">
        <w:rPr>
          <w:rFonts w:hint="eastAsia"/>
          <w:lang w:val="en-US"/>
        </w:rPr>
        <w:t>службу</w:t>
      </w:r>
      <w:r w:rsidRPr="005A010A">
        <w:rPr>
          <w:lang w:val="en-US"/>
        </w:rPr>
        <w:t></w:t>
      </w:r>
      <w:r w:rsidRPr="005A010A">
        <w:rPr>
          <w:rFonts w:hint="eastAsia"/>
          <w:lang w:val="en-US"/>
        </w:rPr>
        <w:t>тільки</w:t>
      </w:r>
      <w:r w:rsidRPr="005A010A">
        <w:rPr>
          <w:lang w:val="en-US"/>
        </w:rPr>
        <w:t></w:t>
      </w:r>
      <w:r w:rsidRPr="005A010A">
        <w:rPr>
          <w:rFonts w:hint="eastAsia"/>
          <w:lang w:val="en-US"/>
        </w:rPr>
        <w:t>після</w:t>
      </w:r>
    </w:p>
    <w:p w:rsidR="005A010A" w:rsidRPr="005A010A" w:rsidRDefault="005A010A" w:rsidP="005A010A">
      <w:pPr>
        <w:rPr>
          <w:lang w:val="en-US"/>
        </w:rPr>
      </w:pPr>
      <w:r w:rsidRPr="005A010A">
        <w:rPr>
          <w:rFonts w:hint="eastAsia"/>
          <w:lang w:val="en-US"/>
        </w:rPr>
        <w:t>отримання</w:t>
      </w:r>
      <w:r w:rsidRPr="005A010A">
        <w:rPr>
          <w:lang w:val="en-US"/>
        </w:rPr>
        <w:t></w:t>
      </w:r>
      <w:r w:rsidRPr="005A010A">
        <w:rPr>
          <w:rFonts w:hint="eastAsia"/>
          <w:lang w:val="en-US"/>
        </w:rPr>
        <w:t>найкращого</w:t>
      </w:r>
      <w:r w:rsidRPr="005A010A">
        <w:rPr>
          <w:lang w:val="en-US"/>
        </w:rPr>
        <w:t></w:t>
      </w:r>
      <w:r w:rsidRPr="005A010A">
        <w:rPr>
          <w:rFonts w:hint="eastAsia"/>
          <w:lang w:val="en-US"/>
        </w:rPr>
        <w:t>результату</w:t>
      </w:r>
      <w:r w:rsidRPr="005A010A">
        <w:rPr>
          <w:lang w:val="en-US"/>
        </w:rPr>
        <w:t></w:t>
      </w:r>
      <w:r w:rsidRPr="005A010A">
        <w:rPr>
          <w:rFonts w:hint="eastAsia"/>
          <w:lang w:val="en-US"/>
        </w:rPr>
        <w:t>в</w:t>
      </w:r>
      <w:r w:rsidRPr="005A010A">
        <w:rPr>
          <w:lang w:val="en-US"/>
        </w:rPr>
        <w:t></w:t>
      </w:r>
      <w:r w:rsidRPr="005A010A">
        <w:rPr>
          <w:rFonts w:hint="eastAsia"/>
          <w:lang w:val="en-US"/>
        </w:rPr>
        <w:t>змаганні</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формуванням</w:t>
      </w:r>
    </w:p>
    <w:p w:rsidR="005A010A" w:rsidRPr="005A010A" w:rsidRDefault="005A010A" w:rsidP="005A010A">
      <w:pPr>
        <w:rPr>
          <w:lang w:val="en-US"/>
        </w:rPr>
      </w:pPr>
      <w:r w:rsidRPr="005A010A">
        <w:rPr>
          <w:rFonts w:hint="eastAsia"/>
          <w:lang w:val="en-US"/>
        </w:rPr>
        <w:t>спеціальних</w:t>
      </w:r>
      <w:r w:rsidRPr="005A010A">
        <w:rPr>
          <w:lang w:val="en-US"/>
        </w:rPr>
        <w:t></w:t>
      </w:r>
      <w:r w:rsidRPr="005A010A">
        <w:rPr>
          <w:rFonts w:hint="eastAsia"/>
          <w:lang w:val="en-US"/>
        </w:rPr>
        <w:t>комісій</w:t>
      </w:r>
      <w:r w:rsidRPr="005A010A">
        <w:rPr>
          <w:lang w:val="en-US"/>
        </w:rPr>
        <w:t></w:t>
      </w:r>
      <w:r w:rsidRPr="005A010A">
        <w:rPr>
          <w:rFonts w:hint="eastAsia"/>
          <w:lang w:val="en-US"/>
        </w:rPr>
        <w:t>при</w:t>
      </w:r>
      <w:r w:rsidRPr="005A010A">
        <w:rPr>
          <w:lang w:val="en-US"/>
        </w:rPr>
        <w:t></w:t>
      </w:r>
      <w:r w:rsidRPr="005A010A">
        <w:rPr>
          <w:rFonts w:hint="eastAsia"/>
          <w:lang w:val="en-US"/>
        </w:rPr>
        <w:t>університетах</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оцінювали</w:t>
      </w:r>
      <w:r w:rsidRPr="005A010A">
        <w:rPr>
          <w:lang w:val="en-US"/>
        </w:rPr>
        <w:t></w:t>
      </w:r>
      <w:r w:rsidRPr="005A010A">
        <w:rPr>
          <w:rFonts w:hint="eastAsia"/>
          <w:lang w:val="en-US"/>
        </w:rPr>
        <w:t>учасників</w:t>
      </w:r>
    </w:p>
    <w:p w:rsidR="005A010A" w:rsidRPr="005A010A" w:rsidRDefault="005A010A" w:rsidP="005A010A">
      <w:pPr>
        <w:rPr>
          <w:lang w:val="en-US"/>
        </w:rPr>
      </w:pPr>
      <w:r w:rsidRPr="005A010A">
        <w:rPr>
          <w:rFonts w:hint="eastAsia"/>
          <w:lang w:val="en-US"/>
        </w:rPr>
        <w:t>змагання</w:t>
      </w:r>
      <w:r w:rsidRPr="005A010A">
        <w:rPr>
          <w:lang w:val="en-US"/>
        </w:rPr>
        <w:t></w:t>
      </w:r>
      <w:r w:rsidRPr="005A010A">
        <w:rPr>
          <w:lang w:val="en-US"/>
        </w:rPr>
        <w:t></w:t>
      </w:r>
      <w:r w:rsidRPr="005A010A">
        <w:rPr>
          <w:lang w:val="en-US"/>
        </w:rPr>
        <w:t></w:t>
      </w:r>
      <w:r w:rsidRPr="005A010A">
        <w:rPr>
          <w:rFonts w:hint="eastAsia"/>
          <w:lang w:val="en-US"/>
        </w:rPr>
        <w:t>г</w:t>
      </w:r>
      <w:r w:rsidRPr="005A010A">
        <w:rPr>
          <w:lang w:val="en-US"/>
        </w:rPr>
        <w:t></w:t>
      </w:r>
      <w:r w:rsidRPr="005A010A">
        <w:rPr>
          <w:lang w:val="en-US"/>
        </w:rPr>
        <w:t></w:t>
      </w:r>
      <w:r w:rsidRPr="005A010A">
        <w:rPr>
          <w:rFonts w:hint="eastAsia"/>
          <w:lang w:val="en-US"/>
        </w:rPr>
        <w:t>рішення</w:t>
      </w:r>
      <w:r w:rsidRPr="005A010A">
        <w:rPr>
          <w:lang w:val="en-US"/>
        </w:rPr>
        <w:t></w:t>
      </w:r>
      <w:r w:rsidRPr="005A010A">
        <w:rPr>
          <w:rFonts w:hint="eastAsia"/>
          <w:lang w:val="en-US"/>
        </w:rPr>
        <w:t>цих</w:t>
      </w:r>
      <w:r w:rsidRPr="005A010A">
        <w:rPr>
          <w:lang w:val="en-US"/>
        </w:rPr>
        <w:t></w:t>
      </w:r>
      <w:r w:rsidRPr="005A010A">
        <w:rPr>
          <w:rFonts w:hint="eastAsia"/>
          <w:lang w:val="en-US"/>
        </w:rPr>
        <w:t>комісій</w:t>
      </w:r>
      <w:r w:rsidRPr="005A010A">
        <w:rPr>
          <w:lang w:val="en-US"/>
        </w:rPr>
        <w:t></w:t>
      </w:r>
      <w:r w:rsidRPr="005A010A">
        <w:rPr>
          <w:rFonts w:hint="eastAsia"/>
          <w:lang w:val="en-US"/>
        </w:rPr>
        <w:t>було</w:t>
      </w:r>
      <w:r w:rsidRPr="005A010A">
        <w:rPr>
          <w:lang w:val="en-US"/>
        </w:rPr>
        <w:t></w:t>
      </w:r>
      <w:r w:rsidRPr="005A010A">
        <w:rPr>
          <w:rFonts w:hint="eastAsia"/>
          <w:lang w:val="en-US"/>
        </w:rPr>
        <w:t>обов’язковим</w:t>
      </w:r>
      <w:r w:rsidRPr="005A010A">
        <w:rPr>
          <w:lang w:val="en-US"/>
        </w:rPr>
        <w:t></w:t>
      </w:r>
      <w:r w:rsidRPr="005A010A">
        <w:rPr>
          <w:rFonts w:hint="eastAsia"/>
          <w:lang w:val="en-US"/>
        </w:rPr>
        <w:t>для</w:t>
      </w:r>
      <w:r w:rsidRPr="005A010A">
        <w:rPr>
          <w:lang w:val="en-US"/>
        </w:rPr>
        <w:t></w:t>
      </w:r>
      <w:r w:rsidRPr="005A010A">
        <w:rPr>
          <w:rFonts w:hint="eastAsia"/>
          <w:lang w:val="en-US"/>
        </w:rPr>
        <w:t>виконання</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Б</w:t>
      </w:r>
      <w:r w:rsidRPr="005A010A">
        <w:rPr>
          <w:lang w:val="en-US"/>
        </w:rPr>
        <w:t></w:t>
      </w:r>
      <w:r w:rsidRPr="005A010A">
        <w:rPr>
          <w:lang w:val="en-US"/>
        </w:rPr>
        <w:t></w:t>
      </w:r>
      <w:r w:rsidRPr="005A010A">
        <w:rPr>
          <w:rFonts w:hint="eastAsia"/>
          <w:lang w:val="en-US"/>
        </w:rPr>
        <w:t>Становлення</w:t>
      </w:r>
      <w:r w:rsidRPr="005A010A">
        <w:rPr>
          <w:lang w:val="en-US"/>
        </w:rPr>
        <w:t></w:t>
      </w:r>
      <w:r w:rsidRPr="005A010A">
        <w:rPr>
          <w:rFonts w:hint="eastAsia"/>
          <w:lang w:val="en-US"/>
        </w:rPr>
        <w:t>правового</w:t>
      </w:r>
      <w:r w:rsidRPr="005A010A">
        <w:rPr>
          <w:lang w:val="en-US"/>
        </w:rPr>
        <w:t></w:t>
      </w:r>
      <w:r w:rsidRPr="005A010A">
        <w:rPr>
          <w:rFonts w:hint="eastAsia"/>
          <w:lang w:val="en-US"/>
        </w:rPr>
        <w:t>регулювання</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p>
    <w:p w:rsidR="005A010A" w:rsidRPr="005A010A" w:rsidRDefault="005A010A" w:rsidP="005A010A">
      <w:pPr>
        <w:rPr>
          <w:lang w:val="en-US"/>
        </w:rPr>
      </w:pPr>
      <w:r w:rsidRPr="005A010A">
        <w:rPr>
          <w:rFonts w:hint="eastAsia"/>
          <w:lang w:val="en-US"/>
        </w:rPr>
        <w:t>конкурсом</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рр</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Для</w:t>
      </w:r>
      <w:r w:rsidRPr="005A010A">
        <w:rPr>
          <w:lang w:val="en-US"/>
        </w:rPr>
        <w:t></w:t>
      </w:r>
      <w:r w:rsidRPr="005A010A">
        <w:rPr>
          <w:rFonts w:hint="eastAsia"/>
          <w:lang w:val="en-US"/>
        </w:rPr>
        <w:t>розглядуваного</w:t>
      </w:r>
      <w:r w:rsidRPr="005A010A">
        <w:rPr>
          <w:lang w:val="en-US"/>
        </w:rPr>
        <w:t></w:t>
      </w:r>
      <w:r w:rsidRPr="005A010A">
        <w:rPr>
          <w:rFonts w:hint="eastAsia"/>
          <w:lang w:val="en-US"/>
        </w:rPr>
        <w:t>періоду</w:t>
      </w:r>
      <w:r w:rsidRPr="005A010A">
        <w:rPr>
          <w:lang w:val="en-US"/>
        </w:rPr>
        <w:t></w:t>
      </w:r>
      <w:r w:rsidRPr="005A010A">
        <w:rPr>
          <w:rFonts w:hint="eastAsia"/>
          <w:lang w:val="en-US"/>
        </w:rPr>
        <w:t>притаманно</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p>
    <w:p w:rsidR="005A010A" w:rsidRPr="005A010A" w:rsidRDefault="005A010A" w:rsidP="005A010A">
      <w:pPr>
        <w:rPr>
          <w:lang w:val="en-US"/>
        </w:rPr>
      </w:pPr>
      <w:r w:rsidRPr="005A010A">
        <w:rPr>
          <w:rFonts w:hint="eastAsia"/>
          <w:lang w:val="en-US"/>
        </w:rPr>
        <w:t>ототожнення</w:t>
      </w:r>
      <w:r w:rsidRPr="005A010A">
        <w:rPr>
          <w:lang w:val="en-US"/>
        </w:rPr>
        <w:t></w:t>
      </w:r>
      <w:r w:rsidRPr="005A010A">
        <w:rPr>
          <w:rFonts w:hint="eastAsia"/>
          <w:lang w:val="en-US"/>
        </w:rPr>
        <w:t>конкурсу</w:t>
      </w:r>
      <w:r w:rsidRPr="005A010A">
        <w:rPr>
          <w:lang w:val="en-US"/>
        </w:rPr>
        <w:t></w:t>
      </w:r>
      <w:r w:rsidRPr="005A010A">
        <w:rPr>
          <w:rFonts w:hint="eastAsia"/>
          <w:lang w:val="en-US"/>
        </w:rPr>
        <w:t>із</w:t>
      </w:r>
      <w:r w:rsidRPr="005A010A">
        <w:rPr>
          <w:lang w:val="en-US"/>
        </w:rPr>
        <w:t></w:t>
      </w:r>
      <w:r w:rsidRPr="005A010A">
        <w:rPr>
          <w:rFonts w:hint="eastAsia"/>
          <w:lang w:val="en-US"/>
        </w:rPr>
        <w:t>атестацією</w:t>
      </w:r>
      <w:r w:rsidRPr="005A010A">
        <w:rPr>
          <w:lang w:val="en-US"/>
        </w:rPr>
        <w:t></w:t>
      </w:r>
      <w:r w:rsidRPr="005A010A">
        <w:rPr>
          <w:rFonts w:hint="eastAsia"/>
          <w:lang w:val="en-US"/>
        </w:rPr>
        <w:t>у</w:t>
      </w:r>
      <w:r w:rsidRPr="005A010A">
        <w:rPr>
          <w:lang w:val="en-US"/>
        </w:rPr>
        <w:t></w:t>
      </w:r>
      <w:r w:rsidRPr="005A010A">
        <w:rPr>
          <w:rFonts w:hint="eastAsia"/>
          <w:lang w:val="en-US"/>
        </w:rPr>
        <w:t>сучасному</w:t>
      </w:r>
      <w:r w:rsidRPr="005A010A">
        <w:rPr>
          <w:lang w:val="en-US"/>
        </w:rPr>
        <w:t></w:t>
      </w:r>
      <w:r w:rsidRPr="005A010A">
        <w:rPr>
          <w:rFonts w:hint="eastAsia"/>
          <w:lang w:val="en-US"/>
        </w:rPr>
        <w:t>розумінні</w:t>
      </w:r>
      <w:r w:rsidRPr="005A010A">
        <w:rPr>
          <w:lang w:val="en-US"/>
        </w:rPr>
        <w:t></w:t>
      </w:r>
      <w:r w:rsidRPr="005A010A">
        <w:rPr>
          <w:rFonts w:hint="eastAsia"/>
          <w:lang w:val="en-US"/>
        </w:rPr>
        <w:t>–</w:t>
      </w:r>
    </w:p>
    <w:p w:rsidR="005A010A" w:rsidRPr="005A010A" w:rsidRDefault="005A010A" w:rsidP="005A010A">
      <w:pPr>
        <w:rPr>
          <w:lang w:val="en-US"/>
        </w:rPr>
      </w:pPr>
      <w:r w:rsidRPr="005A010A">
        <w:rPr>
          <w:rFonts w:hint="eastAsia"/>
          <w:lang w:val="en-US"/>
        </w:rPr>
        <w:t>передбачалося</w:t>
      </w:r>
      <w:r w:rsidRPr="005A010A">
        <w:rPr>
          <w:lang w:val="en-US"/>
        </w:rPr>
        <w:t></w:t>
      </w:r>
      <w:r w:rsidRPr="005A010A">
        <w:rPr>
          <w:rFonts w:hint="eastAsia"/>
          <w:lang w:val="en-US"/>
        </w:rPr>
        <w:t>проведення</w:t>
      </w:r>
      <w:r w:rsidRPr="005A010A">
        <w:rPr>
          <w:lang w:val="en-US"/>
        </w:rPr>
        <w:t></w:t>
      </w:r>
      <w:r w:rsidRPr="005A010A">
        <w:rPr>
          <w:rFonts w:hint="eastAsia"/>
          <w:lang w:val="en-US"/>
        </w:rPr>
        <w:t>періодичних</w:t>
      </w:r>
      <w:r w:rsidRPr="005A010A">
        <w:rPr>
          <w:lang w:val="en-US"/>
        </w:rPr>
        <w:t></w:t>
      </w:r>
      <w:r w:rsidRPr="005A010A">
        <w:rPr>
          <w:rFonts w:hint="eastAsia"/>
          <w:lang w:val="en-US"/>
        </w:rPr>
        <w:t>конкурсів</w:t>
      </w:r>
      <w:r w:rsidRPr="005A010A">
        <w:rPr>
          <w:lang w:val="en-US"/>
        </w:rPr>
        <w:t></w:t>
      </w:r>
      <w:r w:rsidRPr="005A010A">
        <w:rPr>
          <w:rFonts w:hint="eastAsia"/>
          <w:lang w:val="en-US"/>
        </w:rPr>
        <w:t>для</w:t>
      </w:r>
      <w:r w:rsidRPr="005A010A">
        <w:rPr>
          <w:lang w:val="en-US"/>
        </w:rPr>
        <w:t></w:t>
      </w:r>
      <w:r w:rsidRPr="005A010A">
        <w:rPr>
          <w:rFonts w:hint="eastAsia"/>
          <w:lang w:val="en-US"/>
        </w:rPr>
        <w:t>виявлення</w:t>
      </w:r>
    </w:p>
    <w:p w:rsidR="005A010A" w:rsidRPr="005A010A" w:rsidRDefault="005A010A" w:rsidP="005A010A">
      <w:pPr>
        <w:rPr>
          <w:lang w:val="en-US"/>
        </w:rPr>
      </w:pPr>
      <w:r w:rsidRPr="005A010A">
        <w:rPr>
          <w:rFonts w:hint="eastAsia"/>
          <w:lang w:val="en-US"/>
        </w:rPr>
        <w:t>професійного</w:t>
      </w:r>
      <w:r w:rsidRPr="005A010A">
        <w:rPr>
          <w:lang w:val="en-US"/>
        </w:rPr>
        <w:t></w:t>
      </w:r>
      <w:r w:rsidRPr="005A010A">
        <w:rPr>
          <w:rFonts w:hint="eastAsia"/>
          <w:lang w:val="en-US"/>
        </w:rPr>
        <w:t>рівня</w:t>
      </w:r>
      <w:r w:rsidRPr="005A010A">
        <w:rPr>
          <w:lang w:val="en-US"/>
        </w:rPr>
        <w:t></w:t>
      </w:r>
      <w:r w:rsidRPr="005A010A">
        <w:rPr>
          <w:rFonts w:hint="eastAsia"/>
          <w:lang w:val="en-US"/>
        </w:rPr>
        <w:t>працівника</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встановлення</w:t>
      </w:r>
      <w:r w:rsidRPr="005A010A">
        <w:rPr>
          <w:lang w:val="en-US"/>
        </w:rPr>
        <w:t></w:t>
      </w:r>
      <w:r w:rsidRPr="005A010A">
        <w:rPr>
          <w:rFonts w:hint="eastAsia"/>
          <w:lang w:val="en-US"/>
        </w:rPr>
        <w:t>переваг</w:t>
      </w:r>
      <w:r w:rsidRPr="005A010A">
        <w:rPr>
          <w:lang w:val="en-US"/>
        </w:rPr>
        <w:t></w:t>
      </w:r>
      <w:r w:rsidRPr="005A010A">
        <w:rPr>
          <w:rFonts w:hint="eastAsia"/>
          <w:lang w:val="en-US"/>
        </w:rPr>
        <w:t>особам</w:t>
      </w:r>
      <w:r w:rsidRPr="005A010A">
        <w:rPr>
          <w:lang w:val="en-US"/>
        </w:rPr>
        <w:t></w:t>
      </w:r>
      <w:r w:rsidRPr="005A010A">
        <w:rPr>
          <w:lang w:val="en-US"/>
        </w:rPr>
        <w:t></w:t>
      </w:r>
      <w:r w:rsidRPr="005A010A">
        <w:rPr>
          <w:rFonts w:hint="eastAsia"/>
          <w:lang w:val="en-US"/>
        </w:rPr>
        <w:t>які</w:t>
      </w:r>
    </w:p>
    <w:p w:rsidR="005A010A" w:rsidRPr="005A010A" w:rsidRDefault="005A010A" w:rsidP="005A010A">
      <w:pPr>
        <w:rPr>
          <w:lang w:val="en-US"/>
        </w:rPr>
      </w:pPr>
      <w:r w:rsidRPr="005A010A">
        <w:rPr>
          <w:rFonts w:hint="eastAsia"/>
          <w:lang w:val="en-US"/>
        </w:rPr>
        <w:t>мали</w:t>
      </w:r>
      <w:r w:rsidRPr="005A010A">
        <w:rPr>
          <w:lang w:val="en-US"/>
        </w:rPr>
        <w:t></w:t>
      </w:r>
      <w:r w:rsidRPr="005A010A">
        <w:rPr>
          <w:rFonts w:hint="eastAsia"/>
          <w:lang w:val="en-US"/>
        </w:rPr>
        <w:t>вагомі</w:t>
      </w:r>
      <w:r w:rsidRPr="005A010A">
        <w:rPr>
          <w:lang w:val="en-US"/>
        </w:rPr>
        <w:t></w:t>
      </w:r>
      <w:r w:rsidRPr="005A010A">
        <w:rPr>
          <w:rFonts w:hint="eastAsia"/>
          <w:lang w:val="en-US"/>
        </w:rPr>
        <w:t>заслуги</w:t>
      </w:r>
      <w:r w:rsidRPr="005A010A">
        <w:rPr>
          <w:lang w:val="en-US"/>
        </w:rPr>
        <w:t></w:t>
      </w:r>
      <w:r w:rsidRPr="005A010A">
        <w:rPr>
          <w:rFonts w:hint="eastAsia"/>
          <w:lang w:val="en-US"/>
        </w:rPr>
        <w:t>в</w:t>
      </w:r>
      <w:r w:rsidRPr="005A010A">
        <w:rPr>
          <w:lang w:val="en-US"/>
        </w:rPr>
        <w:t></w:t>
      </w:r>
      <w:r w:rsidRPr="005A010A">
        <w:rPr>
          <w:rFonts w:hint="eastAsia"/>
          <w:lang w:val="en-US"/>
        </w:rPr>
        <w:t>тій</w:t>
      </w:r>
      <w:r w:rsidRPr="005A010A">
        <w:rPr>
          <w:lang w:val="en-US"/>
        </w:rPr>
        <w:t></w:t>
      </w:r>
      <w:r w:rsidRPr="005A010A">
        <w:rPr>
          <w:rFonts w:hint="eastAsia"/>
          <w:lang w:val="en-US"/>
        </w:rPr>
        <w:t>чи</w:t>
      </w:r>
      <w:r w:rsidRPr="005A010A">
        <w:rPr>
          <w:lang w:val="en-US"/>
        </w:rPr>
        <w:t></w:t>
      </w:r>
      <w:r w:rsidRPr="005A010A">
        <w:rPr>
          <w:rFonts w:hint="eastAsia"/>
          <w:lang w:val="en-US"/>
        </w:rPr>
        <w:t>іншій</w:t>
      </w:r>
      <w:r w:rsidRPr="005A010A">
        <w:rPr>
          <w:lang w:val="en-US"/>
        </w:rPr>
        <w:t></w:t>
      </w:r>
      <w:r w:rsidRPr="005A010A">
        <w:rPr>
          <w:rFonts w:hint="eastAsia"/>
          <w:lang w:val="en-US"/>
        </w:rPr>
        <w:t>галузі</w:t>
      </w:r>
      <w:r w:rsidRPr="005A010A">
        <w:rPr>
          <w:lang w:val="en-US"/>
        </w:rPr>
        <w:t></w:t>
      </w:r>
      <w:r w:rsidRPr="005A010A">
        <w:rPr>
          <w:rFonts w:hint="eastAsia"/>
          <w:lang w:val="en-US"/>
        </w:rPr>
        <w:t>–</w:t>
      </w:r>
      <w:r w:rsidRPr="005A010A">
        <w:rPr>
          <w:lang w:val="en-US"/>
        </w:rPr>
        <w:t></w:t>
      </w:r>
      <w:r w:rsidRPr="005A010A">
        <w:rPr>
          <w:rFonts w:hint="eastAsia"/>
          <w:lang w:val="en-US"/>
        </w:rPr>
        <w:t>ці</w:t>
      </w:r>
      <w:r w:rsidRPr="005A010A">
        <w:rPr>
          <w:lang w:val="en-US"/>
        </w:rPr>
        <w:t></w:t>
      </w:r>
      <w:r w:rsidRPr="005A010A">
        <w:rPr>
          <w:rFonts w:hint="eastAsia"/>
          <w:lang w:val="en-US"/>
        </w:rPr>
        <w:t>особи</w:t>
      </w:r>
      <w:r w:rsidRPr="005A010A">
        <w:rPr>
          <w:lang w:val="en-US"/>
        </w:rPr>
        <w:t></w:t>
      </w:r>
      <w:r w:rsidRPr="005A010A">
        <w:rPr>
          <w:rFonts w:hint="eastAsia"/>
          <w:lang w:val="en-US"/>
        </w:rPr>
        <w:t>не</w:t>
      </w:r>
      <w:r w:rsidRPr="005A010A">
        <w:rPr>
          <w:lang w:val="en-US"/>
        </w:rPr>
        <w:t></w:t>
      </w:r>
      <w:r w:rsidRPr="005A010A">
        <w:rPr>
          <w:rFonts w:hint="eastAsia"/>
          <w:lang w:val="en-US"/>
        </w:rPr>
        <w:t>повинні</w:t>
      </w:r>
      <w:r w:rsidRPr="005A010A">
        <w:rPr>
          <w:lang w:val="en-US"/>
        </w:rPr>
        <w:t></w:t>
      </w:r>
      <w:r w:rsidRPr="005A010A">
        <w:rPr>
          <w:rFonts w:hint="eastAsia"/>
          <w:lang w:val="en-US"/>
        </w:rPr>
        <w:t>були</w:t>
      </w:r>
    </w:p>
    <w:p w:rsidR="005A010A" w:rsidRPr="005A010A" w:rsidRDefault="005A010A" w:rsidP="005A010A">
      <w:pPr>
        <w:rPr>
          <w:lang w:val="en-US"/>
        </w:rPr>
      </w:pPr>
      <w:r w:rsidRPr="005A010A">
        <w:rPr>
          <w:rFonts w:hint="eastAsia"/>
          <w:lang w:val="en-US"/>
        </w:rPr>
        <w:t>проходити</w:t>
      </w:r>
      <w:r w:rsidRPr="005A010A">
        <w:rPr>
          <w:lang w:val="en-US"/>
        </w:rPr>
        <w:t></w:t>
      </w:r>
      <w:r w:rsidRPr="005A010A">
        <w:rPr>
          <w:rFonts w:hint="eastAsia"/>
          <w:lang w:val="en-US"/>
        </w:rPr>
        <w:t>періодичні</w:t>
      </w:r>
      <w:r w:rsidRPr="005A010A">
        <w:rPr>
          <w:lang w:val="en-US"/>
        </w:rPr>
        <w:t></w:t>
      </w:r>
      <w:r w:rsidRPr="005A010A">
        <w:rPr>
          <w:rFonts w:hint="eastAsia"/>
          <w:lang w:val="en-US"/>
        </w:rPr>
        <w:t>конкурси</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проведення</w:t>
      </w:r>
      <w:r w:rsidRPr="005A010A">
        <w:rPr>
          <w:lang w:val="en-US"/>
        </w:rPr>
        <w:t></w:t>
      </w:r>
      <w:r w:rsidRPr="005A010A">
        <w:rPr>
          <w:rFonts w:hint="eastAsia"/>
          <w:lang w:val="en-US"/>
        </w:rPr>
        <w:t>конкурсів</w:t>
      </w:r>
      <w:r w:rsidRPr="005A010A">
        <w:rPr>
          <w:lang w:val="en-US"/>
        </w:rPr>
        <w:t></w:t>
      </w:r>
      <w:r w:rsidRPr="005A010A">
        <w:rPr>
          <w:rFonts w:hint="eastAsia"/>
          <w:lang w:val="en-US"/>
        </w:rPr>
        <w:t>здійснювалося</w:t>
      </w:r>
    </w:p>
    <w:p w:rsidR="005A010A" w:rsidRPr="005A010A" w:rsidRDefault="005A010A" w:rsidP="005A010A">
      <w:pPr>
        <w:rPr>
          <w:lang w:val="en-US"/>
        </w:rPr>
      </w:pPr>
      <w:r w:rsidRPr="005A010A">
        <w:rPr>
          <w:rFonts w:hint="eastAsia"/>
          <w:lang w:val="en-US"/>
        </w:rPr>
        <w:t>керівництвом</w:t>
      </w:r>
      <w:r w:rsidRPr="005A010A">
        <w:rPr>
          <w:lang w:val="en-US"/>
        </w:rPr>
        <w:t></w:t>
      </w:r>
      <w:r w:rsidRPr="005A010A">
        <w:rPr>
          <w:lang w:val="en-US"/>
        </w:rPr>
        <w:t></w:t>
      </w:r>
      <w:r w:rsidRPr="005A010A">
        <w:rPr>
          <w:lang w:val="en-US"/>
        </w:rPr>
        <w:t></w:t>
      </w:r>
      <w:r w:rsidRPr="005A010A">
        <w:rPr>
          <w:rFonts w:hint="eastAsia"/>
          <w:lang w:val="en-US"/>
        </w:rPr>
        <w:t>г</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випадку</w:t>
      </w:r>
      <w:r w:rsidRPr="005A010A">
        <w:rPr>
          <w:lang w:val="en-US"/>
        </w:rPr>
        <w:t></w:t>
      </w:r>
      <w:r w:rsidRPr="005A010A">
        <w:rPr>
          <w:rFonts w:hint="eastAsia"/>
          <w:lang w:val="en-US"/>
        </w:rPr>
        <w:t>негативного</w:t>
      </w:r>
      <w:r w:rsidRPr="005A010A">
        <w:rPr>
          <w:lang w:val="en-US"/>
        </w:rPr>
        <w:t></w:t>
      </w:r>
      <w:r w:rsidRPr="005A010A">
        <w:rPr>
          <w:rFonts w:hint="eastAsia"/>
          <w:lang w:val="en-US"/>
        </w:rPr>
        <w:t>результату</w:t>
      </w:r>
      <w:r w:rsidRPr="005A010A">
        <w:rPr>
          <w:lang w:val="en-US"/>
        </w:rPr>
        <w:t></w:t>
      </w:r>
      <w:r w:rsidRPr="005A010A">
        <w:rPr>
          <w:rFonts w:hint="eastAsia"/>
          <w:lang w:val="en-US"/>
        </w:rPr>
        <w:t>періодичного</w:t>
      </w:r>
    </w:p>
    <w:p w:rsidR="005A010A" w:rsidRPr="005A010A" w:rsidRDefault="005A010A" w:rsidP="005A010A">
      <w:pPr>
        <w:rPr>
          <w:lang w:val="en-US"/>
        </w:rPr>
      </w:pPr>
      <w:r w:rsidRPr="005A010A">
        <w:rPr>
          <w:rFonts w:hint="eastAsia"/>
          <w:lang w:val="en-US"/>
        </w:rPr>
        <w:t>конкурсу</w:t>
      </w:r>
      <w:r w:rsidRPr="005A010A">
        <w:rPr>
          <w:lang w:val="en-US"/>
        </w:rPr>
        <w:t></w:t>
      </w:r>
      <w:r w:rsidRPr="005A010A">
        <w:rPr>
          <w:rFonts w:hint="eastAsia"/>
          <w:lang w:val="en-US"/>
        </w:rPr>
        <w:t>надавалася</w:t>
      </w:r>
      <w:r w:rsidRPr="005A010A">
        <w:rPr>
          <w:lang w:val="en-US"/>
        </w:rPr>
        <w:t></w:t>
      </w:r>
      <w:r w:rsidRPr="005A010A">
        <w:rPr>
          <w:rFonts w:hint="eastAsia"/>
          <w:lang w:val="en-US"/>
        </w:rPr>
        <w:t>можливість</w:t>
      </w:r>
      <w:r w:rsidRPr="005A010A">
        <w:rPr>
          <w:lang w:val="en-US"/>
        </w:rPr>
        <w:t></w:t>
      </w:r>
      <w:r w:rsidRPr="005A010A">
        <w:rPr>
          <w:rFonts w:hint="eastAsia"/>
          <w:lang w:val="en-US"/>
        </w:rPr>
        <w:t>звільнення</w:t>
      </w:r>
      <w:r w:rsidRPr="005A010A">
        <w:rPr>
          <w:lang w:val="en-US"/>
        </w:rPr>
        <w:t></w:t>
      </w:r>
      <w:r w:rsidRPr="005A010A">
        <w:rPr>
          <w:rFonts w:hint="eastAsia"/>
          <w:lang w:val="en-US"/>
        </w:rPr>
        <w:t>безперспективних</w:t>
      </w:r>
      <w:r w:rsidRPr="005A010A">
        <w:rPr>
          <w:lang w:val="en-US"/>
        </w:rPr>
        <w:t></w:t>
      </w:r>
      <w:r w:rsidRPr="005A010A">
        <w:rPr>
          <w:rFonts w:hint="eastAsia"/>
          <w:lang w:val="en-US"/>
        </w:rPr>
        <w:t>кадрів</w:t>
      </w:r>
      <w:r w:rsidRPr="005A010A">
        <w:rPr>
          <w:lang w:val="en-US"/>
        </w:rPr>
        <w:t></w:t>
      </w:r>
    </w:p>
    <w:p w:rsidR="005A010A" w:rsidRPr="005A010A" w:rsidRDefault="005A010A" w:rsidP="005A010A">
      <w:pPr>
        <w:rPr>
          <w:lang w:val="en-US"/>
        </w:rPr>
      </w:pPr>
      <w:r w:rsidRPr="005A010A">
        <w:rPr>
          <w:rFonts w:hint="eastAsia"/>
          <w:lang w:val="en-US"/>
        </w:rPr>
        <w:t>В</w:t>
      </w:r>
      <w:r w:rsidRPr="005A010A">
        <w:rPr>
          <w:lang w:val="en-US"/>
        </w:rPr>
        <w:t></w:t>
      </w:r>
      <w:r w:rsidRPr="005A010A">
        <w:rPr>
          <w:lang w:val="en-US"/>
        </w:rPr>
        <w:t></w:t>
      </w:r>
      <w:r w:rsidRPr="005A010A">
        <w:rPr>
          <w:rFonts w:hint="eastAsia"/>
          <w:lang w:val="en-US"/>
        </w:rPr>
        <w:t>Подальший</w:t>
      </w:r>
      <w:r w:rsidRPr="005A010A">
        <w:rPr>
          <w:lang w:val="en-US"/>
        </w:rPr>
        <w:t></w:t>
      </w:r>
      <w:r w:rsidRPr="005A010A">
        <w:rPr>
          <w:rFonts w:hint="eastAsia"/>
          <w:lang w:val="en-US"/>
        </w:rPr>
        <w:t>розвиток</w:t>
      </w:r>
      <w:r w:rsidRPr="005A010A">
        <w:rPr>
          <w:lang w:val="en-US"/>
        </w:rPr>
        <w:t></w:t>
      </w:r>
      <w:r w:rsidRPr="005A010A">
        <w:rPr>
          <w:rFonts w:hint="eastAsia"/>
          <w:lang w:val="en-US"/>
        </w:rPr>
        <w:t>правового</w:t>
      </w:r>
      <w:r w:rsidRPr="005A010A">
        <w:rPr>
          <w:lang w:val="en-US"/>
        </w:rPr>
        <w:t></w:t>
      </w:r>
      <w:r w:rsidRPr="005A010A">
        <w:rPr>
          <w:rFonts w:hint="eastAsia"/>
          <w:lang w:val="en-US"/>
        </w:rPr>
        <w:t>регулювання</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p>
    <w:p w:rsidR="005A010A" w:rsidRPr="005A010A" w:rsidRDefault="005A010A" w:rsidP="005A010A">
      <w:pPr>
        <w:rPr>
          <w:lang w:val="en-US"/>
        </w:rPr>
      </w:pP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рр</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цей</w:t>
      </w:r>
      <w:r w:rsidRPr="005A010A">
        <w:rPr>
          <w:lang w:val="en-US"/>
        </w:rPr>
        <w:t></w:t>
      </w:r>
      <w:r w:rsidRPr="005A010A">
        <w:rPr>
          <w:rFonts w:hint="eastAsia"/>
          <w:lang w:val="en-US"/>
        </w:rPr>
        <w:t>період</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конкурсна</w:t>
      </w:r>
      <w:r w:rsidRPr="005A010A">
        <w:rPr>
          <w:lang w:val="en-US"/>
        </w:rPr>
        <w:t></w:t>
      </w:r>
      <w:r w:rsidRPr="005A010A">
        <w:rPr>
          <w:rFonts w:hint="eastAsia"/>
          <w:lang w:val="en-US"/>
        </w:rPr>
        <w:t>процедура</w:t>
      </w:r>
    </w:p>
    <w:p w:rsidR="005A010A" w:rsidRPr="005A010A" w:rsidRDefault="005A010A" w:rsidP="005A010A">
      <w:pPr>
        <w:rPr>
          <w:lang w:val="en-US"/>
        </w:rPr>
      </w:pPr>
      <w:r w:rsidRPr="005A010A">
        <w:rPr>
          <w:rFonts w:hint="eastAsia"/>
          <w:lang w:val="en-US"/>
        </w:rPr>
        <w:t>заміщення</w:t>
      </w:r>
      <w:r w:rsidRPr="005A010A">
        <w:rPr>
          <w:lang w:val="en-US"/>
        </w:rPr>
        <w:t></w:t>
      </w:r>
      <w:r w:rsidRPr="005A010A">
        <w:rPr>
          <w:rFonts w:hint="eastAsia"/>
          <w:lang w:val="en-US"/>
        </w:rPr>
        <w:t>посади</w:t>
      </w:r>
      <w:r w:rsidRPr="005A010A">
        <w:rPr>
          <w:lang w:val="en-US"/>
        </w:rPr>
        <w:t></w:t>
      </w:r>
      <w:r w:rsidRPr="005A010A">
        <w:rPr>
          <w:rFonts w:hint="eastAsia"/>
          <w:lang w:val="en-US"/>
        </w:rPr>
        <w:t>полягала</w:t>
      </w:r>
      <w:r w:rsidRPr="005A010A">
        <w:rPr>
          <w:lang w:val="en-US"/>
        </w:rPr>
        <w:t></w:t>
      </w:r>
      <w:r w:rsidRPr="005A010A">
        <w:rPr>
          <w:rFonts w:hint="eastAsia"/>
          <w:lang w:val="en-US"/>
        </w:rPr>
        <w:t>в</w:t>
      </w:r>
      <w:r w:rsidRPr="005A010A">
        <w:rPr>
          <w:lang w:val="en-US"/>
        </w:rPr>
        <w:t></w:t>
      </w:r>
      <w:r w:rsidRPr="005A010A">
        <w:rPr>
          <w:rFonts w:hint="eastAsia"/>
          <w:lang w:val="en-US"/>
        </w:rPr>
        <w:t>переобранні</w:t>
      </w:r>
      <w:r w:rsidRPr="005A010A">
        <w:rPr>
          <w:lang w:val="en-US"/>
        </w:rPr>
        <w:t></w:t>
      </w:r>
      <w:r w:rsidRPr="005A010A">
        <w:rPr>
          <w:rFonts w:hint="eastAsia"/>
          <w:lang w:val="en-US"/>
        </w:rPr>
        <w:t>на</w:t>
      </w:r>
      <w:r w:rsidRPr="005A010A">
        <w:rPr>
          <w:lang w:val="en-US"/>
        </w:rPr>
        <w:t></w:t>
      </w:r>
      <w:r w:rsidRPr="005A010A">
        <w:rPr>
          <w:rFonts w:hint="eastAsia"/>
          <w:lang w:val="en-US"/>
        </w:rPr>
        <w:t>цю</w:t>
      </w:r>
      <w:r w:rsidRPr="005A010A">
        <w:rPr>
          <w:lang w:val="en-US"/>
        </w:rPr>
        <w:t></w:t>
      </w:r>
      <w:r w:rsidRPr="005A010A">
        <w:rPr>
          <w:rFonts w:hint="eastAsia"/>
          <w:lang w:val="en-US"/>
        </w:rPr>
        <w:t>посаду</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проводилося</w:t>
      </w:r>
    </w:p>
    <w:p w:rsidR="005A010A" w:rsidRPr="005A010A" w:rsidRDefault="005A010A" w:rsidP="005A010A">
      <w:pPr>
        <w:rPr>
          <w:lang w:val="en-US"/>
        </w:rPr>
      </w:pPr>
      <w:r w:rsidRPr="005A010A">
        <w:rPr>
          <w:rFonts w:hint="eastAsia"/>
          <w:lang w:val="en-US"/>
        </w:rPr>
        <w:t>кожні</w:t>
      </w:r>
      <w:r w:rsidRPr="005A010A">
        <w:rPr>
          <w:lang w:val="en-US"/>
        </w:rPr>
        <w:t></w:t>
      </w:r>
      <w:r w:rsidRPr="005A010A">
        <w:rPr>
          <w:rFonts w:hint="eastAsia"/>
          <w:lang w:val="en-US"/>
        </w:rPr>
        <w:t>п’ять</w:t>
      </w:r>
      <w:r w:rsidRPr="005A010A">
        <w:rPr>
          <w:lang w:val="en-US"/>
        </w:rPr>
        <w:t></w:t>
      </w:r>
      <w:r w:rsidRPr="005A010A">
        <w:rPr>
          <w:rFonts w:hint="eastAsia"/>
          <w:lang w:val="en-US"/>
        </w:rPr>
        <w:t>років</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розширюється</w:t>
      </w:r>
      <w:r w:rsidRPr="005A010A">
        <w:rPr>
          <w:lang w:val="en-US"/>
        </w:rPr>
        <w:t></w:t>
      </w:r>
      <w:r w:rsidRPr="005A010A">
        <w:rPr>
          <w:rFonts w:hint="eastAsia"/>
          <w:lang w:val="en-US"/>
        </w:rPr>
        <w:t>категорія</w:t>
      </w:r>
      <w:r w:rsidRPr="005A010A">
        <w:rPr>
          <w:lang w:val="en-US"/>
        </w:rPr>
        <w:t></w:t>
      </w:r>
      <w:r w:rsidRPr="005A010A">
        <w:rPr>
          <w:rFonts w:hint="eastAsia"/>
          <w:lang w:val="en-US"/>
        </w:rPr>
        <w:t>працівників</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не</w:t>
      </w:r>
    </w:p>
    <w:p w:rsidR="005A010A" w:rsidRPr="005A010A" w:rsidRDefault="005A010A" w:rsidP="005A010A">
      <w:pPr>
        <w:rPr>
          <w:lang w:val="en-US"/>
        </w:rPr>
      </w:pPr>
      <w:r w:rsidRPr="005A010A">
        <w:rPr>
          <w:rFonts w:hint="eastAsia"/>
          <w:lang w:val="en-US"/>
        </w:rPr>
        <w:t>підлягали</w:t>
      </w:r>
      <w:r w:rsidRPr="005A010A">
        <w:rPr>
          <w:lang w:val="en-US"/>
        </w:rPr>
        <w:t></w:t>
      </w:r>
      <w:r w:rsidRPr="005A010A">
        <w:rPr>
          <w:rFonts w:hint="eastAsia"/>
          <w:lang w:val="en-US"/>
        </w:rPr>
        <w:t>такому</w:t>
      </w:r>
      <w:r w:rsidRPr="005A010A">
        <w:rPr>
          <w:lang w:val="en-US"/>
        </w:rPr>
        <w:t></w:t>
      </w:r>
      <w:r w:rsidRPr="005A010A">
        <w:rPr>
          <w:rFonts w:hint="eastAsia"/>
          <w:lang w:val="en-US"/>
        </w:rPr>
        <w:t>переобранню</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переобрання</w:t>
      </w:r>
      <w:r w:rsidRPr="005A010A">
        <w:rPr>
          <w:lang w:val="en-US"/>
        </w:rPr>
        <w:t></w:t>
      </w:r>
      <w:r w:rsidRPr="005A010A">
        <w:rPr>
          <w:rFonts w:hint="eastAsia"/>
          <w:lang w:val="en-US"/>
        </w:rPr>
        <w:t>здійснюється</w:t>
      </w:r>
    </w:p>
    <w:p w:rsidR="005A010A" w:rsidRPr="005A010A" w:rsidRDefault="005A010A" w:rsidP="005A010A">
      <w:pPr>
        <w:rPr>
          <w:lang w:val="en-US"/>
        </w:rPr>
      </w:pPr>
      <w:r w:rsidRPr="005A010A">
        <w:rPr>
          <w:rFonts w:hint="eastAsia"/>
          <w:lang w:val="en-US"/>
        </w:rPr>
        <w:t>спеціальними</w:t>
      </w:r>
      <w:r w:rsidRPr="005A010A">
        <w:rPr>
          <w:lang w:val="en-US"/>
        </w:rPr>
        <w:t></w:t>
      </w:r>
      <w:r w:rsidRPr="005A010A">
        <w:rPr>
          <w:rFonts w:hint="eastAsia"/>
          <w:lang w:val="en-US"/>
        </w:rPr>
        <w:t>суб’єктами</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існували</w:t>
      </w:r>
      <w:r w:rsidRPr="005A010A">
        <w:rPr>
          <w:lang w:val="en-US"/>
        </w:rPr>
        <w:t></w:t>
      </w:r>
      <w:r w:rsidRPr="005A010A">
        <w:rPr>
          <w:rFonts w:hint="eastAsia"/>
          <w:lang w:val="en-US"/>
        </w:rPr>
        <w:t>в</w:t>
      </w:r>
      <w:r w:rsidRPr="005A010A">
        <w:rPr>
          <w:lang w:val="en-US"/>
        </w:rPr>
        <w:t></w:t>
      </w:r>
      <w:r w:rsidRPr="005A010A">
        <w:rPr>
          <w:rFonts w:hint="eastAsia"/>
          <w:lang w:val="en-US"/>
        </w:rPr>
        <w:t>організаціях</w:t>
      </w:r>
      <w:r w:rsidRPr="005A010A">
        <w:rPr>
          <w:lang w:val="en-US"/>
        </w:rPr>
        <w:t></w:t>
      </w:r>
      <w:r w:rsidRPr="005A010A">
        <w:rPr>
          <w:rFonts w:hint="eastAsia"/>
          <w:lang w:val="en-US"/>
        </w:rPr>
        <w:t>та</w:t>
      </w:r>
      <w:r w:rsidRPr="005A010A">
        <w:rPr>
          <w:lang w:val="en-US"/>
        </w:rPr>
        <w:t></w:t>
      </w:r>
      <w:r w:rsidRPr="005A010A">
        <w:rPr>
          <w:rFonts w:hint="eastAsia"/>
          <w:lang w:val="en-US"/>
        </w:rPr>
        <w:t>установах</w:t>
      </w:r>
      <w:r w:rsidRPr="005A010A">
        <w:rPr>
          <w:lang w:val="en-US"/>
        </w:rPr>
        <w:t></w:t>
      </w:r>
      <w:r w:rsidRPr="005A010A">
        <w:rPr>
          <w:lang w:val="en-US"/>
        </w:rPr>
        <w:t></w:t>
      </w:r>
      <w:r w:rsidRPr="005A010A">
        <w:rPr>
          <w:rFonts w:hint="eastAsia"/>
          <w:lang w:val="en-US"/>
        </w:rPr>
        <w:t>де</w:t>
      </w:r>
    </w:p>
    <w:p w:rsidR="005A010A" w:rsidRPr="005A010A" w:rsidRDefault="005A010A" w:rsidP="005A010A">
      <w:pPr>
        <w:rPr>
          <w:lang w:val="en-US"/>
        </w:rPr>
      </w:pPr>
      <w:r w:rsidRPr="005A010A">
        <w:rPr>
          <w:rFonts w:hint="eastAsia"/>
          <w:lang w:val="en-US"/>
        </w:rPr>
        <w:t>працювала</w:t>
      </w:r>
      <w:r w:rsidRPr="005A010A">
        <w:rPr>
          <w:lang w:val="en-US"/>
        </w:rPr>
        <w:t></w:t>
      </w:r>
      <w:r w:rsidRPr="005A010A">
        <w:rPr>
          <w:rFonts w:hint="eastAsia"/>
          <w:lang w:val="en-US"/>
        </w:rPr>
        <w:t>певна</w:t>
      </w:r>
      <w:r w:rsidRPr="005A010A">
        <w:rPr>
          <w:lang w:val="en-US"/>
        </w:rPr>
        <w:t></w:t>
      </w:r>
      <w:r w:rsidRPr="005A010A">
        <w:rPr>
          <w:rFonts w:hint="eastAsia"/>
          <w:lang w:val="en-US"/>
        </w:rPr>
        <w:t>особа</w:t>
      </w:r>
      <w:r w:rsidRPr="005A010A">
        <w:rPr>
          <w:lang w:val="en-US"/>
        </w:rPr>
        <w:t></w:t>
      </w:r>
      <w:r w:rsidRPr="005A010A">
        <w:rPr>
          <w:lang w:val="en-US"/>
        </w:rPr>
        <w:t></w:t>
      </w:r>
      <w:r w:rsidRPr="005A010A">
        <w:rPr>
          <w:lang w:val="en-US"/>
        </w:rPr>
        <w:t></w:t>
      </w:r>
      <w:r w:rsidRPr="005A010A">
        <w:rPr>
          <w:rFonts w:hint="eastAsia"/>
          <w:lang w:val="en-US"/>
        </w:rPr>
        <w:t>г</w:t>
      </w:r>
      <w:r w:rsidRPr="005A010A">
        <w:rPr>
          <w:lang w:val="en-US"/>
        </w:rPr>
        <w:t></w:t>
      </w:r>
      <w:r w:rsidRPr="005A010A">
        <w:rPr>
          <w:lang w:val="en-US"/>
        </w:rPr>
        <w:t></w:t>
      </w:r>
      <w:r w:rsidRPr="005A010A">
        <w:rPr>
          <w:rFonts w:hint="eastAsia"/>
          <w:lang w:val="en-US"/>
        </w:rPr>
        <w:t>за</w:t>
      </w:r>
      <w:r w:rsidRPr="005A010A">
        <w:rPr>
          <w:lang w:val="en-US"/>
        </w:rPr>
        <w:t></w:t>
      </w:r>
      <w:r w:rsidRPr="005A010A">
        <w:rPr>
          <w:rFonts w:hint="eastAsia"/>
          <w:lang w:val="en-US"/>
        </w:rPr>
        <w:t>результатами</w:t>
      </w:r>
      <w:r w:rsidRPr="005A010A">
        <w:rPr>
          <w:lang w:val="en-US"/>
        </w:rPr>
        <w:t></w:t>
      </w:r>
      <w:r w:rsidRPr="005A010A">
        <w:rPr>
          <w:rFonts w:hint="eastAsia"/>
          <w:lang w:val="en-US"/>
        </w:rPr>
        <w:t>такого</w:t>
      </w:r>
      <w:r w:rsidRPr="005A010A">
        <w:rPr>
          <w:lang w:val="en-US"/>
        </w:rPr>
        <w:t></w:t>
      </w:r>
      <w:r w:rsidRPr="005A010A">
        <w:rPr>
          <w:rFonts w:hint="eastAsia"/>
          <w:lang w:val="en-US"/>
        </w:rPr>
        <w:t>переобрання</w:t>
      </w:r>
      <w:r w:rsidRPr="005A010A">
        <w:rPr>
          <w:lang w:val="en-US"/>
        </w:rPr>
        <w:t></w:t>
      </w:r>
      <w:r w:rsidRPr="005A010A">
        <w:rPr>
          <w:rFonts w:hint="eastAsia"/>
          <w:lang w:val="en-US"/>
        </w:rPr>
        <w:t>особа</w:t>
      </w:r>
    </w:p>
    <w:p w:rsidR="005A010A" w:rsidRPr="005A010A" w:rsidRDefault="005A010A" w:rsidP="005A010A">
      <w:pPr>
        <w:rPr>
          <w:lang w:val="en-US"/>
        </w:rPr>
      </w:pPr>
      <w:r w:rsidRPr="005A010A">
        <w:rPr>
          <w:rFonts w:hint="eastAsia"/>
          <w:lang w:val="en-US"/>
        </w:rPr>
        <w:t>могла</w:t>
      </w:r>
      <w:r w:rsidRPr="005A010A">
        <w:rPr>
          <w:lang w:val="en-US"/>
        </w:rPr>
        <w:t></w:t>
      </w:r>
      <w:r w:rsidRPr="005A010A">
        <w:rPr>
          <w:rFonts w:hint="eastAsia"/>
          <w:lang w:val="en-US"/>
        </w:rPr>
        <w:t>бути</w:t>
      </w:r>
      <w:r w:rsidRPr="005A010A">
        <w:rPr>
          <w:lang w:val="en-US"/>
        </w:rPr>
        <w:t></w:t>
      </w:r>
      <w:r w:rsidRPr="005A010A">
        <w:rPr>
          <w:rFonts w:hint="eastAsia"/>
          <w:lang w:val="en-US"/>
        </w:rPr>
        <w:t>звільнення</w:t>
      </w:r>
      <w:r w:rsidRPr="005A010A">
        <w:rPr>
          <w:lang w:val="en-US"/>
        </w:rPr>
        <w:t></w:t>
      </w:r>
      <w:r w:rsidRPr="005A010A">
        <w:rPr>
          <w:rFonts w:hint="eastAsia"/>
          <w:lang w:val="en-US"/>
        </w:rPr>
        <w:t>з</w:t>
      </w:r>
      <w:r w:rsidRPr="005A010A">
        <w:rPr>
          <w:lang w:val="en-US"/>
        </w:rPr>
        <w:t></w:t>
      </w:r>
      <w:r w:rsidRPr="005A010A">
        <w:rPr>
          <w:rFonts w:hint="eastAsia"/>
          <w:lang w:val="en-US"/>
        </w:rPr>
        <w:t>роботи</w:t>
      </w:r>
      <w:r w:rsidRPr="005A010A">
        <w:rPr>
          <w:lang w:val="en-US"/>
        </w:rPr>
        <w:t></w:t>
      </w:r>
      <w:r w:rsidRPr="005A010A">
        <w:rPr>
          <w:rFonts w:hint="eastAsia"/>
          <w:lang w:val="en-US"/>
        </w:rPr>
        <w:t>або</w:t>
      </w:r>
      <w:r w:rsidRPr="005A010A">
        <w:rPr>
          <w:lang w:val="en-US"/>
        </w:rPr>
        <w:t></w:t>
      </w:r>
      <w:r w:rsidRPr="005A010A">
        <w:rPr>
          <w:rFonts w:hint="eastAsia"/>
          <w:lang w:val="en-US"/>
        </w:rPr>
        <w:t>переведена</w:t>
      </w:r>
      <w:r w:rsidRPr="005A010A">
        <w:rPr>
          <w:lang w:val="en-US"/>
        </w:rPr>
        <w:t></w:t>
      </w:r>
      <w:r w:rsidRPr="005A010A">
        <w:rPr>
          <w:rFonts w:hint="eastAsia"/>
          <w:lang w:val="en-US"/>
        </w:rPr>
        <w:t>на</w:t>
      </w:r>
      <w:r w:rsidRPr="005A010A">
        <w:rPr>
          <w:lang w:val="en-US"/>
        </w:rPr>
        <w:t></w:t>
      </w:r>
      <w:r w:rsidRPr="005A010A">
        <w:rPr>
          <w:rFonts w:hint="eastAsia"/>
          <w:lang w:val="en-US"/>
        </w:rPr>
        <w:t>іншу</w:t>
      </w:r>
      <w:r w:rsidRPr="005A010A">
        <w:rPr>
          <w:lang w:val="en-US"/>
        </w:rPr>
        <w:t></w:t>
      </w:r>
      <w:r w:rsidRPr="005A010A">
        <w:rPr>
          <w:rFonts w:hint="eastAsia"/>
          <w:lang w:val="en-US"/>
        </w:rPr>
        <w:t>посаду</w:t>
      </w:r>
      <w:r w:rsidRPr="005A010A">
        <w:rPr>
          <w:lang w:val="en-US"/>
        </w:rPr>
        <w:t></w:t>
      </w:r>
    </w:p>
    <w:p w:rsidR="005A010A" w:rsidRPr="005A010A" w:rsidRDefault="005A010A" w:rsidP="005A010A">
      <w:pPr>
        <w:rPr>
          <w:lang w:val="en-US"/>
        </w:rPr>
      </w:pPr>
      <w:r w:rsidRPr="005A010A">
        <w:rPr>
          <w:rFonts w:hint="eastAsia"/>
          <w:lang w:val="en-US"/>
        </w:rPr>
        <w:t>Г</w:t>
      </w:r>
      <w:r w:rsidRPr="005A010A">
        <w:rPr>
          <w:lang w:val="en-US"/>
        </w:rPr>
        <w:t></w:t>
      </w:r>
      <w:r w:rsidRPr="005A010A">
        <w:rPr>
          <w:lang w:val="en-US"/>
        </w:rPr>
        <w:t></w:t>
      </w:r>
      <w:r w:rsidRPr="005A010A">
        <w:rPr>
          <w:rFonts w:hint="eastAsia"/>
          <w:lang w:val="en-US"/>
        </w:rPr>
        <w:t>Правове</w:t>
      </w:r>
      <w:r w:rsidRPr="005A010A">
        <w:rPr>
          <w:lang w:val="en-US"/>
        </w:rPr>
        <w:t></w:t>
      </w:r>
      <w:r w:rsidRPr="005A010A">
        <w:rPr>
          <w:rFonts w:hint="eastAsia"/>
          <w:lang w:val="en-US"/>
        </w:rPr>
        <w:t>регулювання</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rFonts w:hint="eastAsia"/>
          <w:lang w:val="en-US"/>
        </w:rPr>
        <w:t>у</w:t>
      </w:r>
      <w:r w:rsidRPr="005A010A">
        <w:rPr>
          <w:lang w:val="en-US"/>
        </w:rPr>
        <w:t></w:t>
      </w:r>
      <w:r w:rsidRPr="005A010A">
        <w:rPr>
          <w:rFonts w:hint="eastAsia"/>
          <w:lang w:val="en-US"/>
        </w:rPr>
        <w:t>роки</w:t>
      </w:r>
    </w:p>
    <w:p w:rsidR="005A010A" w:rsidRPr="005A010A" w:rsidRDefault="005A010A" w:rsidP="005A010A">
      <w:pPr>
        <w:rPr>
          <w:lang w:val="en-US"/>
        </w:rPr>
      </w:pPr>
      <w:r w:rsidRPr="005A010A">
        <w:rPr>
          <w:rFonts w:hint="eastAsia"/>
          <w:lang w:val="en-US"/>
        </w:rPr>
        <w:t>незалежності</w:t>
      </w:r>
      <w:r w:rsidRPr="005A010A">
        <w:rPr>
          <w:lang w:val="en-US"/>
        </w:rPr>
        <w:t></w:t>
      </w:r>
      <w:r w:rsidRPr="005A010A">
        <w:rPr>
          <w:rFonts w:hint="eastAsia"/>
          <w:lang w:val="en-US"/>
        </w:rPr>
        <w:t>України</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р</w:t>
      </w:r>
      <w:r w:rsidRPr="005A010A">
        <w:rPr>
          <w:lang w:val="en-US"/>
        </w:rPr>
        <w:t></w:t>
      </w:r>
      <w:r w:rsidRPr="005A010A">
        <w:rPr>
          <w:lang w:val="en-US"/>
        </w:rPr>
        <w:t></w:t>
      </w:r>
      <w:r w:rsidRPr="005A010A">
        <w:rPr>
          <w:rFonts w:hint="eastAsia"/>
          <w:lang w:val="en-US"/>
        </w:rPr>
        <w:t>–</w:t>
      </w:r>
      <w:r w:rsidRPr="005A010A">
        <w:rPr>
          <w:lang w:val="en-US"/>
        </w:rPr>
        <w:t></w:t>
      </w:r>
      <w:r w:rsidRPr="005A010A">
        <w:rPr>
          <w:rFonts w:hint="eastAsia"/>
          <w:lang w:val="en-US"/>
        </w:rPr>
        <w:t>до</w:t>
      </w:r>
      <w:r w:rsidRPr="005A010A">
        <w:rPr>
          <w:lang w:val="en-US"/>
        </w:rPr>
        <w:t></w:t>
      </w:r>
      <w:r w:rsidRPr="005A010A">
        <w:rPr>
          <w:rFonts w:hint="eastAsia"/>
          <w:lang w:val="en-US"/>
        </w:rPr>
        <w:t>сьогодення</w:t>
      </w:r>
      <w:r w:rsidRPr="005A010A">
        <w:rPr>
          <w:lang w:val="en-US"/>
        </w:rPr>
        <w:t></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ці</w:t>
      </w:r>
      <w:r w:rsidRPr="005A010A">
        <w:rPr>
          <w:lang w:val="en-US"/>
        </w:rPr>
        <w:t></w:t>
      </w:r>
      <w:r w:rsidRPr="005A010A">
        <w:rPr>
          <w:rFonts w:hint="eastAsia"/>
          <w:lang w:val="en-US"/>
        </w:rPr>
        <w:t>часи</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конкурс</w:t>
      </w:r>
    </w:p>
    <w:p w:rsidR="005A010A" w:rsidRPr="005A010A" w:rsidRDefault="005A010A" w:rsidP="005A010A">
      <w:pPr>
        <w:rPr>
          <w:lang w:val="en-US"/>
        </w:rPr>
      </w:pPr>
      <w:r w:rsidRPr="005A010A">
        <w:rPr>
          <w:rFonts w:hint="eastAsia"/>
          <w:lang w:val="en-US"/>
        </w:rPr>
        <w:t>стає</w:t>
      </w:r>
      <w:r w:rsidRPr="005A010A">
        <w:rPr>
          <w:lang w:val="en-US"/>
        </w:rPr>
        <w:t></w:t>
      </w:r>
      <w:r w:rsidRPr="005A010A">
        <w:rPr>
          <w:rFonts w:hint="eastAsia"/>
          <w:lang w:val="en-US"/>
        </w:rPr>
        <w:t>процедурою</w:t>
      </w:r>
      <w:r w:rsidRPr="005A010A">
        <w:rPr>
          <w:lang w:val="en-US"/>
        </w:rPr>
        <w:t></w:t>
      </w:r>
      <w:r w:rsidRPr="005A010A">
        <w:rPr>
          <w:lang w:val="en-US"/>
        </w:rPr>
        <w:t></w:t>
      </w:r>
      <w:r w:rsidRPr="005A010A">
        <w:rPr>
          <w:rFonts w:hint="eastAsia"/>
          <w:lang w:val="en-US"/>
        </w:rPr>
        <w:t>яка</w:t>
      </w:r>
      <w:r w:rsidRPr="005A010A">
        <w:rPr>
          <w:lang w:val="en-US"/>
        </w:rPr>
        <w:t></w:t>
      </w:r>
      <w:r w:rsidRPr="005A010A">
        <w:rPr>
          <w:rFonts w:hint="eastAsia"/>
          <w:lang w:val="en-US"/>
        </w:rPr>
        <w:t>проводиться</w:t>
      </w:r>
      <w:r w:rsidRPr="005A010A">
        <w:rPr>
          <w:lang w:val="en-US"/>
        </w:rPr>
        <w:t></w:t>
      </w:r>
      <w:r w:rsidRPr="005A010A">
        <w:rPr>
          <w:rFonts w:hint="eastAsia"/>
          <w:lang w:val="en-US"/>
        </w:rPr>
        <w:t>виключно</w:t>
      </w:r>
      <w:r w:rsidRPr="005A010A">
        <w:rPr>
          <w:lang w:val="en-US"/>
        </w:rPr>
        <w:t></w:t>
      </w:r>
      <w:r w:rsidRPr="005A010A">
        <w:rPr>
          <w:rFonts w:hint="eastAsia"/>
          <w:lang w:val="en-US"/>
        </w:rPr>
        <w:t>при</w:t>
      </w:r>
      <w:r w:rsidRPr="005A010A">
        <w:rPr>
          <w:lang w:val="en-US"/>
        </w:rPr>
        <w:t></w:t>
      </w:r>
      <w:r w:rsidRPr="005A010A">
        <w:rPr>
          <w:rFonts w:hint="eastAsia"/>
          <w:lang w:val="en-US"/>
        </w:rPr>
        <w:t>прийнятті</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lang w:val="en-US"/>
        </w:rPr>
        <w:t></w:t>
      </w:r>
      <w:r w:rsidRPr="005A010A">
        <w:rPr>
          <w:rFonts w:hint="eastAsia"/>
          <w:lang w:val="en-US"/>
        </w:rPr>
        <w:t>а</w:t>
      </w:r>
    </w:p>
    <w:p w:rsidR="005A010A" w:rsidRPr="005A010A" w:rsidRDefault="005A010A" w:rsidP="005A010A">
      <w:pPr>
        <w:rPr>
          <w:lang w:val="en-US"/>
        </w:rPr>
      </w:pPr>
      <w:r w:rsidRPr="005A010A">
        <w:rPr>
          <w:rFonts w:hint="eastAsia"/>
          <w:lang w:val="en-US"/>
        </w:rPr>
        <w:t>не</w:t>
      </w:r>
      <w:r w:rsidRPr="005A010A">
        <w:rPr>
          <w:lang w:val="en-US"/>
        </w:rPr>
        <w:t></w:t>
      </w:r>
      <w:r w:rsidRPr="005A010A">
        <w:rPr>
          <w:rFonts w:hint="eastAsia"/>
          <w:lang w:val="en-US"/>
        </w:rPr>
        <w:t>в</w:t>
      </w:r>
      <w:r w:rsidRPr="005A010A">
        <w:rPr>
          <w:lang w:val="en-US"/>
        </w:rPr>
        <w:t></w:t>
      </w:r>
      <w:r w:rsidRPr="005A010A">
        <w:rPr>
          <w:rFonts w:hint="eastAsia"/>
          <w:lang w:val="en-US"/>
        </w:rPr>
        <w:t>процесі</w:t>
      </w:r>
      <w:r w:rsidRPr="005A010A">
        <w:rPr>
          <w:lang w:val="en-US"/>
        </w:rPr>
        <w:t></w:t>
      </w:r>
      <w:r w:rsidRPr="005A010A">
        <w:rPr>
          <w:rFonts w:hint="eastAsia"/>
          <w:lang w:val="en-US"/>
        </w:rPr>
        <w:t>останньої</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rFonts w:hint="eastAsia"/>
          <w:lang w:val="en-US"/>
        </w:rPr>
        <w:t>є</w:t>
      </w:r>
      <w:r w:rsidRPr="005A010A">
        <w:rPr>
          <w:lang w:val="en-US"/>
        </w:rPr>
        <w:t></w:t>
      </w:r>
      <w:r w:rsidRPr="005A010A">
        <w:rPr>
          <w:rFonts w:hint="eastAsia"/>
          <w:lang w:val="en-US"/>
        </w:rPr>
        <w:t>порядком</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p>
    <w:p w:rsidR="005A010A" w:rsidRPr="005A010A" w:rsidRDefault="005A010A" w:rsidP="005A010A">
      <w:pPr>
        <w:rPr>
          <w:lang w:val="en-US"/>
        </w:rPr>
      </w:pPr>
      <w:r w:rsidRPr="005A010A">
        <w:rPr>
          <w:rFonts w:hint="eastAsia"/>
          <w:lang w:val="en-US"/>
        </w:rPr>
        <w:t>спеціальних</w:t>
      </w:r>
      <w:r w:rsidRPr="005A010A">
        <w:rPr>
          <w:lang w:val="en-US"/>
        </w:rPr>
        <w:t></w:t>
      </w:r>
      <w:r w:rsidRPr="005A010A">
        <w:rPr>
          <w:rFonts w:hint="eastAsia"/>
          <w:lang w:val="en-US"/>
        </w:rPr>
        <w:t>категорій</w:t>
      </w:r>
      <w:r w:rsidRPr="005A010A">
        <w:rPr>
          <w:lang w:val="en-US"/>
        </w:rPr>
        <w:t></w:t>
      </w:r>
      <w:r w:rsidRPr="005A010A">
        <w:rPr>
          <w:rFonts w:hint="eastAsia"/>
          <w:lang w:val="en-US"/>
        </w:rPr>
        <w:t>працівників</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для</w:t>
      </w:r>
      <w:r w:rsidRPr="005A010A">
        <w:rPr>
          <w:lang w:val="en-US"/>
        </w:rPr>
        <w:t></w:t>
      </w:r>
      <w:r w:rsidRPr="005A010A">
        <w:rPr>
          <w:rFonts w:hint="eastAsia"/>
          <w:lang w:val="en-US"/>
        </w:rPr>
        <w:t>проведення</w:t>
      </w:r>
      <w:r w:rsidRPr="005A010A">
        <w:rPr>
          <w:lang w:val="en-US"/>
        </w:rPr>
        <w:t></w:t>
      </w:r>
      <w:r w:rsidRPr="005A010A">
        <w:rPr>
          <w:rFonts w:hint="eastAsia"/>
          <w:lang w:val="en-US"/>
        </w:rPr>
        <w:t>конкурсу</w:t>
      </w:r>
    </w:p>
    <w:p w:rsidR="005A010A" w:rsidRPr="005A010A" w:rsidRDefault="005A010A" w:rsidP="005A010A">
      <w:pPr>
        <w:rPr>
          <w:lang w:val="en-US"/>
        </w:rPr>
      </w:pPr>
      <w:r w:rsidRPr="005A010A">
        <w:rPr>
          <w:rFonts w:hint="eastAsia"/>
          <w:lang w:val="en-US"/>
        </w:rPr>
        <w:t>створюються</w:t>
      </w:r>
      <w:r w:rsidRPr="005A010A">
        <w:rPr>
          <w:lang w:val="en-US"/>
        </w:rPr>
        <w:t></w:t>
      </w:r>
      <w:r w:rsidRPr="005A010A">
        <w:rPr>
          <w:rFonts w:hint="eastAsia"/>
          <w:lang w:val="en-US"/>
        </w:rPr>
        <w:t>спеціальні</w:t>
      </w:r>
      <w:r w:rsidRPr="005A010A">
        <w:rPr>
          <w:lang w:val="en-US"/>
        </w:rPr>
        <w:t></w:t>
      </w:r>
      <w:r w:rsidRPr="005A010A">
        <w:rPr>
          <w:rFonts w:hint="eastAsia"/>
          <w:lang w:val="en-US"/>
        </w:rPr>
        <w:t>конкурсні</w:t>
      </w:r>
      <w:r w:rsidRPr="005A010A">
        <w:rPr>
          <w:lang w:val="en-US"/>
        </w:rPr>
        <w:t></w:t>
      </w:r>
      <w:r w:rsidRPr="005A010A">
        <w:rPr>
          <w:rFonts w:hint="eastAsia"/>
          <w:lang w:val="en-US"/>
        </w:rPr>
        <w:t>комісії</w:t>
      </w:r>
      <w:r w:rsidRPr="005A010A">
        <w:rPr>
          <w:lang w:val="en-US"/>
        </w:rPr>
        <w:t></w:t>
      </w:r>
      <w:r w:rsidRPr="005A010A">
        <w:rPr>
          <w:lang w:val="en-US"/>
        </w:rPr>
        <w:t></w:t>
      </w:r>
      <w:r w:rsidRPr="005A010A">
        <w:rPr>
          <w:rFonts w:hint="eastAsia"/>
          <w:lang w:val="en-US"/>
        </w:rPr>
        <w:t>на</w:t>
      </w:r>
      <w:r w:rsidRPr="005A010A">
        <w:rPr>
          <w:lang w:val="en-US"/>
        </w:rPr>
        <w:t></w:t>
      </w:r>
      <w:r w:rsidRPr="005A010A">
        <w:rPr>
          <w:rFonts w:hint="eastAsia"/>
          <w:lang w:val="en-US"/>
        </w:rPr>
        <w:t>підставі</w:t>
      </w:r>
      <w:r w:rsidRPr="005A010A">
        <w:rPr>
          <w:lang w:val="en-US"/>
        </w:rPr>
        <w:t></w:t>
      </w:r>
      <w:r w:rsidRPr="005A010A">
        <w:rPr>
          <w:rFonts w:hint="eastAsia"/>
          <w:lang w:val="en-US"/>
        </w:rPr>
        <w:t>рішення</w:t>
      </w:r>
      <w:r w:rsidRPr="005A010A">
        <w:rPr>
          <w:lang w:val="en-US"/>
        </w:rPr>
        <w:t></w:t>
      </w:r>
      <w:r w:rsidRPr="005A010A">
        <w:rPr>
          <w:rFonts w:hint="eastAsia"/>
          <w:lang w:val="en-US"/>
        </w:rPr>
        <w:t>яких</w:t>
      </w:r>
      <w:r w:rsidRPr="005A010A">
        <w:rPr>
          <w:lang w:val="en-US"/>
        </w:rPr>
        <w:t></w:t>
      </w:r>
      <w:r w:rsidRPr="005A010A">
        <w:rPr>
          <w:rFonts w:hint="eastAsia"/>
          <w:lang w:val="en-US"/>
        </w:rPr>
        <w:t>з</w:t>
      </w:r>
    </w:p>
    <w:p w:rsidR="005A010A" w:rsidRPr="005A010A" w:rsidRDefault="005A010A" w:rsidP="005A010A">
      <w:pPr>
        <w:rPr>
          <w:lang w:val="en-US"/>
        </w:rPr>
      </w:pPr>
      <w:r w:rsidRPr="005A010A">
        <w:rPr>
          <w:rFonts w:hint="eastAsia"/>
          <w:lang w:val="en-US"/>
        </w:rPr>
        <w:t>працівником</w:t>
      </w:r>
      <w:r w:rsidRPr="005A010A">
        <w:rPr>
          <w:lang w:val="en-US"/>
        </w:rPr>
        <w:t></w:t>
      </w:r>
      <w:r w:rsidRPr="005A010A">
        <w:rPr>
          <w:rFonts w:hint="eastAsia"/>
          <w:lang w:val="en-US"/>
        </w:rPr>
        <w:t>може</w:t>
      </w:r>
      <w:r w:rsidRPr="005A010A">
        <w:rPr>
          <w:lang w:val="en-US"/>
        </w:rPr>
        <w:t></w:t>
      </w:r>
      <w:r w:rsidRPr="005A010A">
        <w:rPr>
          <w:rFonts w:hint="eastAsia"/>
          <w:lang w:val="en-US"/>
        </w:rPr>
        <w:t>бути</w:t>
      </w:r>
      <w:r w:rsidRPr="005A010A">
        <w:rPr>
          <w:lang w:val="en-US"/>
        </w:rPr>
        <w:t></w:t>
      </w:r>
      <w:r w:rsidRPr="005A010A">
        <w:rPr>
          <w:rFonts w:hint="eastAsia"/>
          <w:lang w:val="en-US"/>
        </w:rPr>
        <w:t>укладено</w:t>
      </w:r>
      <w:r w:rsidRPr="005A010A">
        <w:rPr>
          <w:lang w:val="en-US"/>
        </w:rPr>
        <w:t></w:t>
      </w:r>
      <w:r w:rsidRPr="005A010A">
        <w:rPr>
          <w:rFonts w:hint="eastAsia"/>
          <w:lang w:val="en-US"/>
        </w:rPr>
        <w:t>трудовий</w:t>
      </w:r>
      <w:r w:rsidRPr="005A010A">
        <w:rPr>
          <w:lang w:val="en-US"/>
        </w:rPr>
        <w:t></w:t>
      </w:r>
      <w:r w:rsidRPr="005A010A">
        <w:rPr>
          <w:rFonts w:hint="eastAsia"/>
          <w:lang w:val="en-US"/>
        </w:rPr>
        <w:t>договір</w:t>
      </w:r>
      <w:r w:rsidRPr="005A010A">
        <w:rPr>
          <w:lang w:val="en-US"/>
        </w:rPr>
        <w:t></w:t>
      </w:r>
      <w:r w:rsidRPr="005A010A">
        <w:rPr>
          <w:lang w:val="en-US"/>
        </w:rPr>
        <w:t></w:t>
      </w:r>
      <w:r w:rsidRPr="005A010A">
        <w:rPr>
          <w:lang w:val="en-US"/>
        </w:rPr>
        <w:t></w:t>
      </w:r>
      <w:r w:rsidRPr="005A010A">
        <w:rPr>
          <w:rFonts w:hint="eastAsia"/>
          <w:lang w:val="en-US"/>
        </w:rPr>
        <w:t>г</w:t>
      </w:r>
      <w:r w:rsidRPr="005A010A">
        <w:rPr>
          <w:lang w:val="en-US"/>
        </w:rPr>
        <w:t></w:t>
      </w:r>
      <w:r w:rsidRPr="005A010A">
        <w:rPr>
          <w:lang w:val="en-US"/>
        </w:rPr>
        <w:t></w:t>
      </w:r>
      <w:r w:rsidRPr="005A010A">
        <w:rPr>
          <w:rFonts w:hint="eastAsia"/>
          <w:lang w:val="en-US"/>
        </w:rPr>
        <w:t>приймається</w:t>
      </w:r>
    </w:p>
    <w:p w:rsidR="005A010A" w:rsidRPr="005A010A" w:rsidRDefault="005A010A" w:rsidP="005A010A">
      <w:pPr>
        <w:rPr>
          <w:lang w:val="en-US"/>
        </w:rPr>
      </w:pPr>
      <w:r w:rsidRPr="005A010A">
        <w:rPr>
          <w:rFonts w:hint="eastAsia"/>
          <w:lang w:val="en-US"/>
        </w:rPr>
        <w:t>низка</w:t>
      </w:r>
      <w:r w:rsidRPr="005A010A">
        <w:rPr>
          <w:lang w:val="en-US"/>
        </w:rPr>
        <w:t></w:t>
      </w:r>
      <w:r w:rsidRPr="005A010A">
        <w:rPr>
          <w:rFonts w:hint="eastAsia"/>
          <w:lang w:val="en-US"/>
        </w:rPr>
        <w:t>нормативних</w:t>
      </w:r>
      <w:r w:rsidRPr="005A010A">
        <w:rPr>
          <w:lang w:val="en-US"/>
        </w:rPr>
        <w:t></w:t>
      </w:r>
      <w:r w:rsidRPr="005A010A">
        <w:rPr>
          <w:rFonts w:hint="eastAsia"/>
          <w:lang w:val="en-US"/>
        </w:rPr>
        <w:t>актів</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встановлюють</w:t>
      </w:r>
      <w:r w:rsidRPr="005A010A">
        <w:rPr>
          <w:lang w:val="en-US"/>
        </w:rPr>
        <w:t></w:t>
      </w:r>
      <w:r w:rsidRPr="005A010A">
        <w:rPr>
          <w:rFonts w:hint="eastAsia"/>
          <w:lang w:val="en-US"/>
        </w:rPr>
        <w:t>особливості</w:t>
      </w:r>
      <w:r w:rsidRPr="005A010A">
        <w:rPr>
          <w:lang w:val="en-US"/>
        </w:rPr>
        <w:t></w:t>
      </w:r>
      <w:r w:rsidRPr="005A010A">
        <w:rPr>
          <w:rFonts w:hint="eastAsia"/>
          <w:lang w:val="en-US"/>
        </w:rPr>
        <w:t>правового</w:t>
      </w:r>
    </w:p>
    <w:p w:rsidR="005A010A" w:rsidRPr="005A010A" w:rsidRDefault="005A010A" w:rsidP="005A010A">
      <w:pPr>
        <w:rPr>
          <w:lang w:val="en-US"/>
        </w:rPr>
      </w:pPr>
      <w:r w:rsidRPr="005A010A">
        <w:rPr>
          <w:rFonts w:hint="eastAsia"/>
          <w:lang w:val="en-US"/>
        </w:rPr>
        <w:t>регулювання</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rFonts w:hint="eastAsia"/>
          <w:lang w:val="en-US"/>
        </w:rPr>
        <w:t>щодо</w:t>
      </w:r>
      <w:r w:rsidRPr="005A010A">
        <w:rPr>
          <w:lang w:val="en-US"/>
        </w:rPr>
        <w:t></w:t>
      </w:r>
      <w:r w:rsidRPr="005A010A">
        <w:rPr>
          <w:rFonts w:hint="eastAsia"/>
          <w:lang w:val="en-US"/>
        </w:rPr>
        <w:t>спеціальних</w:t>
      </w:r>
    </w:p>
    <w:p w:rsidR="005A010A" w:rsidRPr="005A010A" w:rsidRDefault="005A010A" w:rsidP="005A010A">
      <w:pPr>
        <w:rPr>
          <w:lang w:val="en-US"/>
        </w:rPr>
      </w:pPr>
      <w:r w:rsidRPr="005A010A">
        <w:rPr>
          <w:rFonts w:hint="eastAsia"/>
          <w:lang w:val="en-US"/>
        </w:rPr>
        <w:t>категорій</w:t>
      </w:r>
      <w:r w:rsidRPr="005A010A">
        <w:rPr>
          <w:lang w:val="en-US"/>
        </w:rPr>
        <w:t></w:t>
      </w:r>
      <w:r w:rsidRPr="005A010A">
        <w:rPr>
          <w:rFonts w:hint="eastAsia"/>
          <w:lang w:val="en-US"/>
        </w:rPr>
        <w:t>працівників</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rFonts w:hint="eastAsia"/>
          <w:lang w:val="en-US"/>
        </w:rPr>
        <w:t>Основними</w:t>
      </w:r>
      <w:r w:rsidRPr="005A010A">
        <w:rPr>
          <w:lang w:val="en-US"/>
        </w:rPr>
        <w:t></w:t>
      </w:r>
      <w:r w:rsidRPr="005A010A">
        <w:rPr>
          <w:rFonts w:hint="eastAsia"/>
          <w:lang w:val="en-US"/>
        </w:rPr>
        <w:t>особливостями</w:t>
      </w:r>
      <w:r w:rsidRPr="005A010A">
        <w:rPr>
          <w:lang w:val="en-US"/>
        </w:rPr>
        <w:t></w:t>
      </w:r>
      <w:r w:rsidRPr="005A010A">
        <w:rPr>
          <w:rFonts w:hint="eastAsia"/>
          <w:lang w:val="en-US"/>
        </w:rPr>
        <w:t>правового</w:t>
      </w:r>
      <w:r w:rsidRPr="005A010A">
        <w:rPr>
          <w:lang w:val="en-US"/>
        </w:rPr>
        <w:t></w:t>
      </w:r>
      <w:r w:rsidRPr="005A010A">
        <w:rPr>
          <w:rFonts w:hint="eastAsia"/>
          <w:lang w:val="en-US"/>
        </w:rPr>
        <w:t>регулювання</w:t>
      </w:r>
      <w:r w:rsidRPr="005A010A">
        <w:rPr>
          <w:lang w:val="en-US"/>
        </w:rPr>
        <w:t></w:t>
      </w:r>
      <w:r w:rsidRPr="005A010A">
        <w:rPr>
          <w:rFonts w:hint="eastAsia"/>
          <w:lang w:val="en-US"/>
        </w:rPr>
        <w:t>у</w:t>
      </w:r>
      <w:r w:rsidRPr="005A010A">
        <w:rPr>
          <w:lang w:val="en-US"/>
        </w:rPr>
        <w:t></w:t>
      </w:r>
      <w:r w:rsidRPr="005A010A">
        <w:rPr>
          <w:rFonts w:hint="eastAsia"/>
          <w:lang w:val="en-US"/>
        </w:rPr>
        <w:t>зарубіжних</w:t>
      </w:r>
    </w:p>
    <w:p w:rsidR="005A010A" w:rsidRPr="005A010A" w:rsidRDefault="005A010A" w:rsidP="005A010A">
      <w:pPr>
        <w:rPr>
          <w:lang w:val="en-US"/>
        </w:rPr>
      </w:pPr>
      <w:r w:rsidRPr="005A010A">
        <w:rPr>
          <w:rFonts w:hint="eastAsia"/>
          <w:lang w:val="en-US"/>
        </w:rPr>
        <w:t>країнах</w:t>
      </w:r>
      <w:r w:rsidRPr="005A010A">
        <w:rPr>
          <w:lang w:val="en-US"/>
        </w:rPr>
        <w:t></w:t>
      </w:r>
      <w:r w:rsidRPr="005A010A">
        <w:rPr>
          <w:rFonts w:hint="eastAsia"/>
          <w:lang w:val="en-US"/>
        </w:rPr>
        <w:t>конкурсу</w:t>
      </w:r>
      <w:r w:rsidRPr="005A010A">
        <w:rPr>
          <w:lang w:val="en-US"/>
        </w:rPr>
        <w:t></w:t>
      </w:r>
      <w:r w:rsidRPr="005A010A">
        <w:rPr>
          <w:rFonts w:hint="eastAsia"/>
          <w:lang w:val="en-US"/>
        </w:rPr>
        <w:t>при</w:t>
      </w:r>
      <w:r w:rsidRPr="005A010A">
        <w:rPr>
          <w:lang w:val="en-US"/>
        </w:rPr>
        <w:t></w:t>
      </w:r>
      <w:r w:rsidRPr="005A010A">
        <w:rPr>
          <w:rFonts w:hint="eastAsia"/>
          <w:lang w:val="en-US"/>
        </w:rPr>
        <w:t>прийнятті</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є</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А</w:t>
      </w:r>
      <w:r w:rsidRPr="005A010A">
        <w:rPr>
          <w:lang w:val="en-US"/>
        </w:rPr>
        <w:t></w:t>
      </w:r>
      <w:r w:rsidRPr="005A010A">
        <w:rPr>
          <w:lang w:val="en-US"/>
        </w:rPr>
        <w:t></w:t>
      </w:r>
      <w:r w:rsidRPr="005A010A">
        <w:rPr>
          <w:rFonts w:hint="eastAsia"/>
          <w:lang w:val="en-US"/>
        </w:rPr>
        <w:t>Порядок</w:t>
      </w:r>
      <w:r w:rsidRPr="005A010A">
        <w:rPr>
          <w:lang w:val="en-US"/>
        </w:rPr>
        <w:t></w:t>
      </w:r>
      <w:r w:rsidRPr="005A010A">
        <w:rPr>
          <w:rFonts w:hint="eastAsia"/>
          <w:lang w:val="en-US"/>
        </w:rPr>
        <w:t>та</w:t>
      </w:r>
      <w:r w:rsidRPr="005A010A">
        <w:rPr>
          <w:lang w:val="en-US"/>
        </w:rPr>
        <w:t></w:t>
      </w:r>
      <w:r w:rsidRPr="005A010A">
        <w:rPr>
          <w:rFonts w:hint="eastAsia"/>
          <w:lang w:val="en-US"/>
        </w:rPr>
        <w:t>умови</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rFonts w:hint="eastAsia"/>
          <w:lang w:val="en-US"/>
        </w:rPr>
        <w:t>визначаються</w:t>
      </w:r>
    </w:p>
    <w:p w:rsidR="005A010A" w:rsidRPr="005A010A" w:rsidRDefault="005A010A" w:rsidP="005A010A">
      <w:pPr>
        <w:rPr>
          <w:lang w:val="en-US"/>
        </w:rPr>
      </w:pPr>
      <w:r w:rsidRPr="005A010A">
        <w:rPr>
          <w:rFonts w:hint="eastAsia"/>
          <w:lang w:val="en-US"/>
        </w:rPr>
        <w:t>не</w:t>
      </w:r>
      <w:r w:rsidRPr="005A010A">
        <w:rPr>
          <w:lang w:val="en-US"/>
        </w:rPr>
        <w:t></w:t>
      </w:r>
      <w:r w:rsidRPr="005A010A">
        <w:rPr>
          <w:rFonts w:hint="eastAsia"/>
          <w:lang w:val="en-US"/>
        </w:rPr>
        <w:t>лише</w:t>
      </w:r>
      <w:r w:rsidRPr="005A010A">
        <w:rPr>
          <w:lang w:val="en-US"/>
        </w:rPr>
        <w:t></w:t>
      </w:r>
      <w:r w:rsidRPr="005A010A">
        <w:rPr>
          <w:rFonts w:hint="eastAsia"/>
          <w:lang w:val="en-US"/>
        </w:rPr>
        <w:t>законодавчими</w:t>
      </w:r>
      <w:r w:rsidRPr="005A010A">
        <w:rPr>
          <w:lang w:val="en-US"/>
        </w:rPr>
        <w:t></w:t>
      </w:r>
      <w:r w:rsidRPr="005A010A">
        <w:rPr>
          <w:rFonts w:hint="eastAsia"/>
          <w:lang w:val="en-US"/>
        </w:rPr>
        <w:t>актами</w:t>
      </w:r>
      <w:r w:rsidRPr="005A010A">
        <w:rPr>
          <w:lang w:val="en-US"/>
        </w:rPr>
        <w:t></w:t>
      </w:r>
      <w:r w:rsidRPr="005A010A">
        <w:rPr>
          <w:lang w:val="en-US"/>
        </w:rPr>
        <w:t></w:t>
      </w:r>
      <w:r w:rsidRPr="005A010A">
        <w:rPr>
          <w:rFonts w:hint="eastAsia"/>
          <w:lang w:val="en-US"/>
        </w:rPr>
        <w:t>але</w:t>
      </w:r>
      <w:r w:rsidRPr="005A010A">
        <w:rPr>
          <w:lang w:val="en-US"/>
        </w:rPr>
        <w:t></w:t>
      </w:r>
      <w:r w:rsidRPr="005A010A">
        <w:rPr>
          <w:rFonts w:hint="eastAsia"/>
          <w:lang w:val="en-US"/>
        </w:rPr>
        <w:t>й</w:t>
      </w:r>
      <w:r w:rsidRPr="005A010A">
        <w:rPr>
          <w:lang w:val="en-US"/>
        </w:rPr>
        <w:t></w:t>
      </w:r>
      <w:r w:rsidRPr="005A010A">
        <w:rPr>
          <w:rFonts w:hint="eastAsia"/>
          <w:lang w:val="en-US"/>
        </w:rPr>
        <w:t>статутом</w:t>
      </w:r>
      <w:r w:rsidRPr="005A010A">
        <w:rPr>
          <w:lang w:val="en-US"/>
        </w:rPr>
        <w:t></w:t>
      </w:r>
      <w:r w:rsidRPr="005A010A">
        <w:rPr>
          <w:lang w:val="en-US"/>
        </w:rPr>
        <w:t></w:t>
      </w:r>
      <w:r w:rsidRPr="005A010A">
        <w:rPr>
          <w:rFonts w:hint="eastAsia"/>
          <w:lang w:val="en-US"/>
        </w:rPr>
        <w:t>положенням</w:t>
      </w:r>
      <w:r w:rsidRPr="005A010A">
        <w:rPr>
          <w:lang w:val="en-US"/>
        </w:rPr>
        <w:t></w:t>
      </w:r>
      <w:r w:rsidRPr="005A010A">
        <w:rPr>
          <w:lang w:val="en-US"/>
        </w:rPr>
        <w:t></w:t>
      </w:r>
      <w:r w:rsidRPr="005A010A">
        <w:rPr>
          <w:rFonts w:hint="eastAsia"/>
          <w:lang w:val="en-US"/>
        </w:rPr>
        <w:t>організації</w:t>
      </w:r>
    </w:p>
    <w:p w:rsidR="005A010A" w:rsidRPr="005A010A" w:rsidRDefault="005A010A" w:rsidP="005A010A">
      <w:pPr>
        <w:rPr>
          <w:lang w:val="en-US"/>
        </w:rPr>
      </w:pPr>
      <w:r w:rsidRPr="005A010A">
        <w:rPr>
          <w:rFonts w:hint="eastAsia"/>
          <w:lang w:val="en-US"/>
        </w:rPr>
        <w:t>або</w:t>
      </w:r>
      <w:r w:rsidRPr="005A010A">
        <w:rPr>
          <w:lang w:val="en-US"/>
        </w:rPr>
        <w:t></w:t>
      </w:r>
      <w:r w:rsidRPr="005A010A">
        <w:rPr>
          <w:rFonts w:hint="eastAsia"/>
          <w:lang w:val="en-US"/>
        </w:rPr>
        <w:t>іншими</w:t>
      </w:r>
      <w:r w:rsidRPr="005A010A">
        <w:rPr>
          <w:lang w:val="en-US"/>
        </w:rPr>
        <w:t></w:t>
      </w:r>
      <w:r w:rsidRPr="005A010A">
        <w:rPr>
          <w:rFonts w:hint="eastAsia"/>
          <w:lang w:val="en-US"/>
        </w:rPr>
        <w:t>локальними</w:t>
      </w:r>
      <w:r w:rsidRPr="005A010A">
        <w:rPr>
          <w:lang w:val="en-US"/>
        </w:rPr>
        <w:t></w:t>
      </w:r>
      <w:r w:rsidRPr="005A010A">
        <w:rPr>
          <w:rFonts w:hint="eastAsia"/>
          <w:lang w:val="en-US"/>
        </w:rPr>
        <w:t>актами</w:t>
      </w:r>
      <w:r w:rsidRPr="005A010A">
        <w:rPr>
          <w:lang w:val="en-US"/>
        </w:rPr>
        <w:t></w:t>
      </w:r>
      <w:r w:rsidRPr="005A010A">
        <w:rPr>
          <w:rFonts w:hint="eastAsia"/>
          <w:lang w:val="en-US"/>
        </w:rPr>
        <w:t>роботодавця</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яких</w:t>
      </w:r>
      <w:r w:rsidRPr="005A010A">
        <w:rPr>
          <w:lang w:val="en-US"/>
        </w:rPr>
        <w:t></w:t>
      </w:r>
      <w:r w:rsidRPr="005A010A">
        <w:rPr>
          <w:rFonts w:hint="eastAsia"/>
          <w:lang w:val="en-US"/>
        </w:rPr>
        <w:t>встановлюється</w:t>
      </w:r>
    </w:p>
    <w:p w:rsidR="005A010A" w:rsidRPr="005A010A" w:rsidRDefault="005A010A" w:rsidP="005A010A">
      <w:pPr>
        <w:rPr>
          <w:lang w:val="en-US"/>
        </w:rPr>
      </w:pPr>
      <w:r w:rsidRPr="005A010A">
        <w:rPr>
          <w:rFonts w:hint="eastAsia"/>
          <w:lang w:val="en-US"/>
        </w:rPr>
        <w:t>перелік</w:t>
      </w:r>
      <w:r w:rsidRPr="005A010A">
        <w:rPr>
          <w:lang w:val="en-US"/>
        </w:rPr>
        <w:t></w:t>
      </w:r>
      <w:r w:rsidRPr="005A010A">
        <w:rPr>
          <w:rFonts w:hint="eastAsia"/>
          <w:lang w:val="en-US"/>
        </w:rPr>
        <w:t>посад</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підлягають</w:t>
      </w:r>
      <w:r w:rsidRPr="005A010A">
        <w:rPr>
          <w:lang w:val="en-US"/>
        </w:rPr>
        <w:t></w:t>
      </w:r>
      <w:r w:rsidRPr="005A010A">
        <w:rPr>
          <w:rFonts w:hint="eastAsia"/>
          <w:lang w:val="en-US"/>
        </w:rPr>
        <w:t>заміщенню</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rFonts w:hint="eastAsia"/>
          <w:lang w:val="en-US"/>
        </w:rPr>
        <w:t>і</w:t>
      </w:r>
      <w:r w:rsidRPr="005A010A">
        <w:rPr>
          <w:lang w:val="en-US"/>
        </w:rPr>
        <w:t></w:t>
      </w:r>
      <w:r w:rsidRPr="005A010A">
        <w:rPr>
          <w:rFonts w:hint="eastAsia"/>
          <w:lang w:val="en-US"/>
        </w:rPr>
        <w:t>порядок</w:t>
      </w:r>
      <w:r w:rsidRPr="005A010A">
        <w:rPr>
          <w:lang w:val="en-US"/>
        </w:rPr>
        <w:t></w:t>
      </w:r>
      <w:r w:rsidRPr="005A010A">
        <w:rPr>
          <w:rFonts w:hint="eastAsia"/>
          <w:lang w:val="en-US"/>
        </w:rPr>
        <w:t>його</w:t>
      </w:r>
    </w:p>
    <w:p w:rsidR="005A010A" w:rsidRPr="005A010A" w:rsidRDefault="005A010A" w:rsidP="005A010A">
      <w:pPr>
        <w:rPr>
          <w:lang w:val="en-US"/>
        </w:rPr>
      </w:pPr>
      <w:r w:rsidRPr="005A010A">
        <w:rPr>
          <w:rFonts w:hint="eastAsia"/>
          <w:lang w:val="en-US"/>
        </w:rPr>
        <w:t>проведення</w:t>
      </w:r>
      <w:r w:rsidRPr="005A010A">
        <w:rPr>
          <w:lang w:val="en-US"/>
        </w:rPr>
        <w:t></w:t>
      </w:r>
    </w:p>
    <w:p w:rsidR="005A010A" w:rsidRPr="005A010A" w:rsidRDefault="005A010A" w:rsidP="005A010A">
      <w:pPr>
        <w:rPr>
          <w:lang w:val="en-US"/>
        </w:rPr>
      </w:pPr>
      <w:r w:rsidRPr="005A010A">
        <w:rPr>
          <w:rFonts w:hint="eastAsia"/>
          <w:lang w:val="en-US"/>
        </w:rPr>
        <w:t>Б</w:t>
      </w:r>
      <w:r w:rsidRPr="005A010A">
        <w:rPr>
          <w:lang w:val="en-US"/>
        </w:rPr>
        <w:t></w:t>
      </w:r>
      <w:r w:rsidRPr="005A010A">
        <w:rPr>
          <w:lang w:val="en-US"/>
        </w:rPr>
        <w:t></w:t>
      </w:r>
      <w:r w:rsidRPr="005A010A">
        <w:rPr>
          <w:rFonts w:hint="eastAsia"/>
          <w:lang w:val="en-US"/>
        </w:rPr>
        <w:t>Процедура</w:t>
      </w:r>
      <w:r w:rsidRPr="005A010A">
        <w:rPr>
          <w:lang w:val="en-US"/>
        </w:rPr>
        <w:t></w:t>
      </w: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rFonts w:hint="eastAsia"/>
          <w:lang w:val="en-US"/>
        </w:rPr>
        <w:t>передбачає</w:t>
      </w:r>
    </w:p>
    <w:p w:rsidR="005A010A" w:rsidRPr="005A010A" w:rsidRDefault="005A010A" w:rsidP="005A010A">
      <w:pPr>
        <w:rPr>
          <w:lang w:val="en-US"/>
        </w:rPr>
      </w:pPr>
      <w:r w:rsidRPr="005A010A">
        <w:rPr>
          <w:rFonts w:hint="eastAsia"/>
          <w:lang w:val="en-US"/>
        </w:rPr>
        <w:t>дотримання</w:t>
      </w:r>
      <w:r w:rsidRPr="005A010A">
        <w:rPr>
          <w:lang w:val="en-US"/>
        </w:rPr>
        <w:t></w:t>
      </w:r>
      <w:r w:rsidRPr="005A010A">
        <w:rPr>
          <w:rFonts w:hint="eastAsia"/>
          <w:lang w:val="en-US"/>
        </w:rPr>
        <w:t>певних</w:t>
      </w:r>
      <w:r w:rsidRPr="005A010A">
        <w:rPr>
          <w:lang w:val="en-US"/>
        </w:rPr>
        <w:t></w:t>
      </w:r>
      <w:r w:rsidRPr="005A010A">
        <w:rPr>
          <w:rFonts w:hint="eastAsia"/>
          <w:lang w:val="en-US"/>
        </w:rPr>
        <w:t>стадій</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публікація</w:t>
      </w:r>
      <w:r w:rsidRPr="005A010A">
        <w:rPr>
          <w:lang w:val="en-US"/>
        </w:rPr>
        <w:t></w:t>
      </w:r>
      <w:r w:rsidRPr="005A010A">
        <w:rPr>
          <w:rFonts w:hint="eastAsia"/>
          <w:lang w:val="en-US"/>
        </w:rPr>
        <w:t>оголошення</w:t>
      </w:r>
      <w:r w:rsidRPr="005A010A">
        <w:rPr>
          <w:lang w:val="en-US"/>
        </w:rPr>
        <w:t></w:t>
      </w:r>
      <w:r w:rsidRPr="005A010A">
        <w:rPr>
          <w:rFonts w:hint="eastAsia"/>
          <w:lang w:val="en-US"/>
        </w:rPr>
        <w:t>про</w:t>
      </w:r>
      <w:r w:rsidRPr="005A010A">
        <w:rPr>
          <w:lang w:val="en-US"/>
        </w:rPr>
        <w:t></w:t>
      </w:r>
      <w:r w:rsidRPr="005A010A">
        <w:rPr>
          <w:rFonts w:hint="eastAsia"/>
          <w:lang w:val="en-US"/>
        </w:rPr>
        <w:t>проведення</w:t>
      </w:r>
    </w:p>
    <w:p w:rsidR="005A010A" w:rsidRPr="005A010A" w:rsidRDefault="005A010A" w:rsidP="005A010A">
      <w:pPr>
        <w:rPr>
          <w:lang w:val="en-US"/>
        </w:rPr>
      </w:pPr>
      <w:r w:rsidRPr="005A010A">
        <w:rPr>
          <w:rFonts w:hint="eastAsia"/>
          <w:lang w:val="en-US"/>
        </w:rPr>
        <w:t>конкурсу</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прийом</w:t>
      </w:r>
      <w:r w:rsidRPr="005A010A">
        <w:rPr>
          <w:lang w:val="en-US"/>
        </w:rPr>
        <w:t></w:t>
      </w:r>
      <w:r w:rsidRPr="005A010A">
        <w:rPr>
          <w:rFonts w:hint="eastAsia"/>
          <w:lang w:val="en-US"/>
        </w:rPr>
        <w:t>документів</w:t>
      </w:r>
      <w:r w:rsidRPr="005A010A">
        <w:rPr>
          <w:lang w:val="en-US"/>
        </w:rPr>
        <w:t></w:t>
      </w:r>
      <w:r w:rsidRPr="005A010A">
        <w:rPr>
          <w:rFonts w:hint="eastAsia"/>
          <w:lang w:val="en-US"/>
        </w:rPr>
        <w:t>від</w:t>
      </w:r>
      <w:r w:rsidRPr="005A010A">
        <w:rPr>
          <w:lang w:val="en-US"/>
        </w:rPr>
        <w:t></w:t>
      </w:r>
      <w:r w:rsidRPr="005A010A">
        <w:rPr>
          <w:rFonts w:hint="eastAsia"/>
          <w:lang w:val="en-US"/>
        </w:rPr>
        <w:t>осіб</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виявили</w:t>
      </w:r>
      <w:r w:rsidRPr="005A010A">
        <w:rPr>
          <w:lang w:val="en-US"/>
        </w:rPr>
        <w:t></w:t>
      </w:r>
      <w:r w:rsidRPr="005A010A">
        <w:rPr>
          <w:rFonts w:hint="eastAsia"/>
          <w:lang w:val="en-US"/>
        </w:rPr>
        <w:t>бажання</w:t>
      </w:r>
      <w:r w:rsidRPr="005A010A">
        <w:rPr>
          <w:lang w:val="en-US"/>
        </w:rPr>
        <w:t></w:t>
      </w:r>
      <w:r w:rsidRPr="005A010A">
        <w:rPr>
          <w:rFonts w:hint="eastAsia"/>
          <w:lang w:val="en-US"/>
        </w:rPr>
        <w:t>взяти</w:t>
      </w:r>
    </w:p>
    <w:p w:rsidR="005A010A" w:rsidRPr="005A010A" w:rsidRDefault="005A010A" w:rsidP="005A010A">
      <w:pPr>
        <w:rPr>
          <w:lang w:val="en-US"/>
        </w:rPr>
      </w:pPr>
      <w:r w:rsidRPr="005A010A">
        <w:rPr>
          <w:rFonts w:hint="eastAsia"/>
          <w:lang w:val="en-US"/>
        </w:rPr>
        <w:t>участь</w:t>
      </w:r>
      <w:r w:rsidRPr="005A010A">
        <w:rPr>
          <w:lang w:val="en-US"/>
        </w:rPr>
        <w:t></w:t>
      </w:r>
      <w:r w:rsidRPr="005A010A">
        <w:rPr>
          <w:rFonts w:hint="eastAsia"/>
          <w:lang w:val="en-US"/>
        </w:rPr>
        <w:t>у</w:t>
      </w:r>
      <w:r w:rsidRPr="005A010A">
        <w:rPr>
          <w:lang w:val="en-US"/>
        </w:rPr>
        <w:t></w:t>
      </w:r>
      <w:r w:rsidRPr="005A010A">
        <w:rPr>
          <w:rFonts w:hint="eastAsia"/>
          <w:lang w:val="en-US"/>
        </w:rPr>
        <w:t>конкурсі</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створення</w:t>
      </w:r>
      <w:r w:rsidRPr="005A010A">
        <w:rPr>
          <w:lang w:val="en-US"/>
        </w:rPr>
        <w:t></w:t>
      </w:r>
      <w:r w:rsidRPr="005A010A">
        <w:rPr>
          <w:rFonts w:hint="eastAsia"/>
          <w:lang w:val="en-US"/>
        </w:rPr>
        <w:t>конкурсної</w:t>
      </w:r>
      <w:r w:rsidRPr="005A010A">
        <w:rPr>
          <w:lang w:val="en-US"/>
        </w:rPr>
        <w:t></w:t>
      </w:r>
      <w:r w:rsidRPr="005A010A">
        <w:rPr>
          <w:rFonts w:hint="eastAsia"/>
          <w:lang w:val="en-US"/>
        </w:rPr>
        <w:t>комісії</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розгляд</w:t>
      </w:r>
    </w:p>
    <w:p w:rsidR="005A010A" w:rsidRPr="005A010A" w:rsidRDefault="005A010A" w:rsidP="005A010A">
      <w:pPr>
        <w:rPr>
          <w:lang w:val="en-US"/>
        </w:rPr>
      </w:pPr>
      <w:r w:rsidRPr="005A010A">
        <w:rPr>
          <w:rFonts w:hint="eastAsia"/>
          <w:lang w:val="en-US"/>
        </w:rPr>
        <w:t>документів</w:t>
      </w:r>
      <w:r w:rsidRPr="005A010A">
        <w:rPr>
          <w:lang w:val="en-US"/>
        </w:rPr>
        <w:t></w:t>
      </w:r>
      <w:r w:rsidRPr="005A010A">
        <w:rPr>
          <w:rFonts w:hint="eastAsia"/>
          <w:lang w:val="en-US"/>
        </w:rPr>
        <w:t>учасників</w:t>
      </w:r>
      <w:r w:rsidRPr="005A010A">
        <w:rPr>
          <w:lang w:val="en-US"/>
        </w:rPr>
        <w:t></w:t>
      </w:r>
      <w:r w:rsidRPr="005A010A">
        <w:rPr>
          <w:rFonts w:hint="eastAsia"/>
          <w:lang w:val="en-US"/>
        </w:rPr>
        <w:t>конкурсу</w:t>
      </w:r>
      <w:r w:rsidRPr="005A010A">
        <w:rPr>
          <w:lang w:val="en-US"/>
        </w:rPr>
        <w:t></w:t>
      </w:r>
      <w:r w:rsidRPr="005A010A">
        <w:rPr>
          <w:rFonts w:hint="eastAsia"/>
          <w:lang w:val="en-US"/>
        </w:rPr>
        <w:t>на</w:t>
      </w:r>
      <w:r w:rsidRPr="005A010A">
        <w:rPr>
          <w:lang w:val="en-US"/>
        </w:rPr>
        <w:t></w:t>
      </w:r>
      <w:r w:rsidRPr="005A010A">
        <w:rPr>
          <w:rFonts w:hint="eastAsia"/>
          <w:lang w:val="en-US"/>
        </w:rPr>
        <w:t>відповідність</w:t>
      </w:r>
      <w:r w:rsidRPr="005A010A">
        <w:rPr>
          <w:lang w:val="en-US"/>
        </w:rPr>
        <w:t></w:t>
      </w:r>
      <w:r w:rsidRPr="005A010A">
        <w:rPr>
          <w:rFonts w:hint="eastAsia"/>
          <w:lang w:val="en-US"/>
        </w:rPr>
        <w:t>встановленим</w:t>
      </w:r>
    </w:p>
    <w:p w:rsidR="005A010A" w:rsidRPr="005A010A" w:rsidRDefault="005A010A" w:rsidP="005A010A">
      <w:pPr>
        <w:rPr>
          <w:lang w:val="en-US"/>
        </w:rPr>
      </w:pPr>
      <w:r w:rsidRPr="005A010A">
        <w:rPr>
          <w:rFonts w:hint="eastAsia"/>
          <w:lang w:val="en-US"/>
        </w:rPr>
        <w:t>кваліфікаційним</w:t>
      </w:r>
      <w:r w:rsidRPr="005A010A">
        <w:rPr>
          <w:lang w:val="en-US"/>
        </w:rPr>
        <w:t></w:t>
      </w:r>
      <w:r w:rsidRPr="005A010A">
        <w:rPr>
          <w:rFonts w:hint="eastAsia"/>
          <w:lang w:val="en-US"/>
        </w:rPr>
        <w:t>вимогам</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співбесіди</w:t>
      </w:r>
      <w:r w:rsidRPr="005A010A">
        <w:rPr>
          <w:lang w:val="en-US"/>
        </w:rPr>
        <w:t></w:t>
      </w:r>
      <w:r w:rsidRPr="005A010A">
        <w:rPr>
          <w:rFonts w:hint="eastAsia"/>
          <w:lang w:val="en-US"/>
        </w:rPr>
        <w:t>з</w:t>
      </w:r>
      <w:r w:rsidRPr="005A010A">
        <w:rPr>
          <w:lang w:val="en-US"/>
        </w:rPr>
        <w:t></w:t>
      </w:r>
      <w:r w:rsidRPr="005A010A">
        <w:rPr>
          <w:rFonts w:hint="eastAsia"/>
          <w:lang w:val="en-US"/>
        </w:rPr>
        <w:t>учасниками</w:t>
      </w:r>
      <w:r w:rsidRPr="005A010A">
        <w:rPr>
          <w:lang w:val="en-US"/>
        </w:rPr>
        <w:t></w:t>
      </w:r>
      <w:r w:rsidRPr="005A010A">
        <w:rPr>
          <w:rFonts w:hint="eastAsia"/>
          <w:lang w:val="en-US"/>
        </w:rPr>
        <w:t>конкурсу</w:t>
      </w:r>
      <w:r w:rsidRPr="005A010A">
        <w:rPr>
          <w:lang w:val="en-US"/>
        </w:rPr>
        <w:t></w:t>
      </w:r>
      <w:r w:rsidRPr="005A010A">
        <w:rPr>
          <w:lang w:val="en-US"/>
        </w:rPr>
        <w:t></w:t>
      </w:r>
      <w:r w:rsidRPr="005A010A">
        <w:rPr>
          <w:rFonts w:hint="eastAsia"/>
          <w:lang w:val="en-US"/>
        </w:rPr>
        <w:t>що</w:t>
      </w:r>
    </w:p>
    <w:p w:rsidR="005A010A" w:rsidRPr="005A010A" w:rsidRDefault="005A010A" w:rsidP="005A010A">
      <w:pPr>
        <w:rPr>
          <w:lang w:val="en-US"/>
        </w:rPr>
      </w:pPr>
      <w:r w:rsidRPr="005A010A">
        <w:rPr>
          <w:rFonts w:hint="eastAsia"/>
          <w:lang w:val="en-US"/>
        </w:rPr>
        <w:t>проводяться</w:t>
      </w:r>
      <w:r w:rsidRPr="005A010A">
        <w:rPr>
          <w:lang w:val="en-US"/>
        </w:rPr>
        <w:t></w:t>
      </w:r>
      <w:r w:rsidRPr="005A010A">
        <w:rPr>
          <w:rFonts w:hint="eastAsia"/>
          <w:lang w:val="en-US"/>
        </w:rPr>
        <w:t>конкурсною</w:t>
      </w:r>
      <w:r w:rsidRPr="005A010A">
        <w:rPr>
          <w:lang w:val="en-US"/>
        </w:rPr>
        <w:t></w:t>
      </w:r>
      <w:r w:rsidRPr="005A010A">
        <w:rPr>
          <w:rFonts w:hint="eastAsia"/>
          <w:lang w:val="en-US"/>
        </w:rPr>
        <w:t>комісією</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висновок</w:t>
      </w:r>
      <w:r w:rsidRPr="005A010A">
        <w:rPr>
          <w:lang w:val="en-US"/>
        </w:rPr>
        <w:t></w:t>
      </w:r>
      <w:r w:rsidRPr="005A010A">
        <w:rPr>
          <w:rFonts w:hint="eastAsia"/>
          <w:lang w:val="en-US"/>
        </w:rPr>
        <w:t>конкурсної</w:t>
      </w:r>
      <w:r w:rsidRPr="005A010A">
        <w:rPr>
          <w:lang w:val="en-US"/>
        </w:rPr>
        <w:t></w:t>
      </w:r>
      <w:r w:rsidRPr="005A010A">
        <w:rPr>
          <w:rFonts w:hint="eastAsia"/>
          <w:lang w:val="en-US"/>
        </w:rPr>
        <w:t>комісії</w:t>
      </w:r>
      <w:r w:rsidRPr="005A010A">
        <w:rPr>
          <w:lang w:val="en-US"/>
        </w:rPr>
        <w:t></w:t>
      </w:r>
      <w:r w:rsidRPr="005A010A">
        <w:rPr>
          <w:lang w:val="en-US"/>
        </w:rPr>
        <w:t></w:t>
      </w: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укладення</w:t>
      </w:r>
      <w:r w:rsidRPr="005A010A">
        <w:rPr>
          <w:lang w:val="en-US"/>
        </w:rPr>
        <w:t></w:t>
      </w:r>
      <w:r w:rsidRPr="005A010A">
        <w:rPr>
          <w:rFonts w:hint="eastAsia"/>
          <w:lang w:val="en-US"/>
        </w:rPr>
        <w:t>трудового</w:t>
      </w:r>
      <w:r w:rsidRPr="005A010A">
        <w:rPr>
          <w:lang w:val="en-US"/>
        </w:rPr>
        <w:t></w:t>
      </w:r>
      <w:r w:rsidRPr="005A010A">
        <w:rPr>
          <w:rFonts w:hint="eastAsia"/>
          <w:lang w:val="en-US"/>
        </w:rPr>
        <w:t>договору</w:t>
      </w:r>
      <w:r w:rsidRPr="005A010A">
        <w:rPr>
          <w:lang w:val="en-US"/>
        </w:rPr>
        <w:t></w:t>
      </w:r>
      <w:r w:rsidRPr="005A010A">
        <w:rPr>
          <w:rFonts w:hint="eastAsia"/>
          <w:lang w:val="en-US"/>
        </w:rPr>
        <w:t>із</w:t>
      </w:r>
      <w:r w:rsidRPr="005A010A">
        <w:rPr>
          <w:lang w:val="en-US"/>
        </w:rPr>
        <w:t></w:t>
      </w:r>
      <w:r w:rsidRPr="005A010A">
        <w:rPr>
          <w:rFonts w:hint="eastAsia"/>
          <w:lang w:val="en-US"/>
        </w:rPr>
        <w:t>переможцем</w:t>
      </w:r>
      <w:r w:rsidRPr="005A010A">
        <w:rPr>
          <w:lang w:val="en-US"/>
        </w:rPr>
        <w:t></w:t>
      </w:r>
      <w:r w:rsidRPr="005A010A">
        <w:rPr>
          <w:rFonts w:hint="eastAsia"/>
          <w:lang w:val="en-US"/>
        </w:rPr>
        <w:t>конкурсу</w:t>
      </w:r>
      <w:r w:rsidRPr="005A010A">
        <w:rPr>
          <w:lang w:val="en-US"/>
        </w:rPr>
        <w:t></w:t>
      </w:r>
    </w:p>
    <w:p w:rsidR="005A010A" w:rsidRPr="005A010A" w:rsidRDefault="005A010A" w:rsidP="005A010A">
      <w:pPr>
        <w:rPr>
          <w:lang w:val="en-US"/>
        </w:rPr>
      </w:pPr>
      <w:r w:rsidRPr="005A010A">
        <w:rPr>
          <w:rFonts w:hint="eastAsia"/>
          <w:lang w:val="en-US"/>
        </w:rPr>
        <w:t>В</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законодавстві</w:t>
      </w:r>
      <w:r w:rsidRPr="005A010A">
        <w:rPr>
          <w:lang w:val="en-US"/>
        </w:rPr>
        <w:t></w:t>
      </w:r>
      <w:r w:rsidRPr="005A010A">
        <w:rPr>
          <w:rFonts w:hint="eastAsia"/>
          <w:lang w:val="en-US"/>
        </w:rPr>
        <w:t>деяких</w:t>
      </w:r>
      <w:r w:rsidRPr="005A010A">
        <w:rPr>
          <w:lang w:val="en-US"/>
        </w:rPr>
        <w:t></w:t>
      </w:r>
      <w:r w:rsidRPr="005A010A">
        <w:rPr>
          <w:rFonts w:hint="eastAsia"/>
          <w:lang w:val="en-US"/>
        </w:rPr>
        <w:t>країн</w:t>
      </w:r>
      <w:r w:rsidRPr="005A010A">
        <w:rPr>
          <w:lang w:val="en-US"/>
        </w:rPr>
        <w:t></w:t>
      </w:r>
      <w:r w:rsidRPr="005A010A">
        <w:rPr>
          <w:lang w:val="en-US"/>
        </w:rPr>
        <w:t></w:t>
      </w:r>
      <w:r w:rsidRPr="005A010A">
        <w:rPr>
          <w:rFonts w:hint="eastAsia"/>
          <w:lang w:val="en-US"/>
        </w:rPr>
        <w:t>приміром</w:t>
      </w:r>
      <w:r w:rsidRPr="005A010A">
        <w:rPr>
          <w:lang w:val="en-US"/>
        </w:rPr>
        <w:t></w:t>
      </w:r>
      <w:r w:rsidRPr="005A010A">
        <w:rPr>
          <w:lang w:val="en-US"/>
        </w:rPr>
        <w:t></w:t>
      </w:r>
      <w:r w:rsidRPr="005A010A">
        <w:rPr>
          <w:rFonts w:hint="eastAsia"/>
          <w:lang w:val="en-US"/>
        </w:rPr>
        <w:t>Казахстан</w:t>
      </w:r>
      <w:r w:rsidRPr="005A010A">
        <w:rPr>
          <w:lang w:val="en-US"/>
        </w:rPr>
        <w:t></w:t>
      </w:r>
      <w:r w:rsidRPr="005A010A">
        <w:rPr>
          <w:rFonts w:hint="eastAsia"/>
          <w:lang w:val="en-US"/>
        </w:rPr>
        <w:t>та</w:t>
      </w:r>
    </w:p>
    <w:p w:rsidR="005A010A" w:rsidRPr="005A010A" w:rsidRDefault="005A010A" w:rsidP="005A010A">
      <w:pPr>
        <w:rPr>
          <w:lang w:val="en-US"/>
        </w:rPr>
      </w:pPr>
      <w:r w:rsidRPr="005A010A">
        <w:rPr>
          <w:rFonts w:hint="eastAsia"/>
          <w:lang w:val="en-US"/>
        </w:rPr>
        <w:t>Таджикистан</w:t>
      </w:r>
      <w:r w:rsidRPr="005A010A">
        <w:rPr>
          <w:lang w:val="en-US"/>
        </w:rPr>
        <w:t></w:t>
      </w:r>
      <w:r w:rsidRPr="005A010A">
        <w:rPr>
          <w:lang w:val="en-US"/>
        </w:rPr>
        <w:t></w:t>
      </w:r>
      <w:r w:rsidRPr="005A010A">
        <w:rPr>
          <w:rFonts w:hint="eastAsia"/>
          <w:lang w:val="en-US"/>
        </w:rPr>
        <w:t>передбачаються</w:t>
      </w:r>
      <w:r w:rsidRPr="005A010A">
        <w:rPr>
          <w:lang w:val="en-US"/>
        </w:rPr>
        <w:t></w:t>
      </w:r>
      <w:r w:rsidRPr="005A010A">
        <w:rPr>
          <w:rFonts w:hint="eastAsia"/>
          <w:lang w:val="en-US"/>
        </w:rPr>
        <w:t>види</w:t>
      </w:r>
      <w:r w:rsidRPr="005A010A">
        <w:rPr>
          <w:lang w:val="en-US"/>
        </w:rPr>
        <w:t></w:t>
      </w:r>
      <w:r w:rsidRPr="005A010A">
        <w:rPr>
          <w:lang w:val="en-US"/>
        </w:rPr>
        <w:t></w:t>
      </w:r>
      <w:r w:rsidRPr="005A010A">
        <w:rPr>
          <w:rFonts w:hint="eastAsia"/>
          <w:lang w:val="en-US"/>
        </w:rPr>
        <w:t>загальний</w:t>
      </w:r>
      <w:r w:rsidRPr="005A010A">
        <w:rPr>
          <w:lang w:val="en-US"/>
        </w:rPr>
        <w:t></w:t>
      </w:r>
      <w:r w:rsidRPr="005A010A">
        <w:rPr>
          <w:rFonts w:hint="eastAsia"/>
          <w:lang w:val="en-US"/>
        </w:rPr>
        <w:t>та</w:t>
      </w:r>
      <w:r w:rsidRPr="005A010A">
        <w:rPr>
          <w:lang w:val="en-US"/>
        </w:rPr>
        <w:t></w:t>
      </w:r>
      <w:r w:rsidRPr="005A010A">
        <w:rPr>
          <w:rFonts w:hint="eastAsia"/>
          <w:lang w:val="en-US"/>
        </w:rPr>
        <w:t>внутрішній</w:t>
      </w:r>
      <w:r w:rsidRPr="005A010A">
        <w:rPr>
          <w:lang w:val="en-US"/>
        </w:rPr>
        <w:t></w:t>
      </w:r>
      <w:r w:rsidRPr="005A010A">
        <w:rPr>
          <w:lang w:val="en-US"/>
        </w:rPr>
        <w:t></w:t>
      </w:r>
      <w:r w:rsidRPr="005A010A">
        <w:rPr>
          <w:rFonts w:hint="eastAsia"/>
          <w:lang w:val="en-US"/>
        </w:rPr>
        <w:t>конкурсу</w:t>
      </w:r>
      <w:r w:rsidRPr="005A010A">
        <w:rPr>
          <w:lang w:val="en-US"/>
        </w:rPr>
        <w:t></w:t>
      </w:r>
    </w:p>
    <w:p w:rsidR="005A010A" w:rsidRPr="005A010A" w:rsidRDefault="005A010A" w:rsidP="005A010A">
      <w:pPr>
        <w:rPr>
          <w:lang w:val="en-US"/>
        </w:rPr>
      </w:pPr>
      <w:r w:rsidRPr="005A010A">
        <w:rPr>
          <w:rFonts w:hint="eastAsia"/>
          <w:lang w:val="en-US"/>
        </w:rPr>
        <w:t>Прийняття</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загальним</w:t>
      </w:r>
      <w:r w:rsidRPr="005A010A">
        <w:rPr>
          <w:lang w:val="en-US"/>
        </w:rPr>
        <w:t></w:t>
      </w:r>
      <w:r w:rsidRPr="005A010A">
        <w:rPr>
          <w:rFonts w:hint="eastAsia"/>
          <w:lang w:val="en-US"/>
        </w:rPr>
        <w:t>конкурсом</w:t>
      </w:r>
      <w:r w:rsidRPr="005A010A">
        <w:rPr>
          <w:lang w:val="en-US"/>
        </w:rPr>
        <w:t></w:t>
      </w:r>
      <w:r w:rsidRPr="005A010A">
        <w:rPr>
          <w:rFonts w:hint="eastAsia"/>
          <w:lang w:val="en-US"/>
        </w:rPr>
        <w:t>проводиться</w:t>
      </w:r>
      <w:r w:rsidRPr="005A010A">
        <w:rPr>
          <w:lang w:val="en-US"/>
        </w:rPr>
        <w:t></w:t>
      </w:r>
      <w:r w:rsidRPr="005A010A">
        <w:rPr>
          <w:rFonts w:hint="eastAsia"/>
          <w:lang w:val="en-US"/>
        </w:rPr>
        <w:t>серед</w:t>
      </w:r>
    </w:p>
    <w:p w:rsidR="005A010A" w:rsidRPr="005A010A" w:rsidRDefault="005A010A" w:rsidP="005A010A">
      <w:pPr>
        <w:rPr>
          <w:lang w:val="en-US"/>
        </w:rPr>
      </w:pPr>
      <w:r w:rsidRPr="005A010A">
        <w:rPr>
          <w:rFonts w:hint="eastAsia"/>
          <w:lang w:val="en-US"/>
        </w:rPr>
        <w:t>громадян</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попередньо</w:t>
      </w:r>
      <w:r w:rsidRPr="005A010A">
        <w:rPr>
          <w:lang w:val="en-US"/>
        </w:rPr>
        <w:t></w:t>
      </w:r>
      <w:r w:rsidRPr="005A010A">
        <w:rPr>
          <w:rFonts w:hint="eastAsia"/>
          <w:lang w:val="en-US"/>
        </w:rPr>
        <w:t>пройшли</w:t>
      </w:r>
      <w:r w:rsidRPr="005A010A">
        <w:rPr>
          <w:lang w:val="en-US"/>
        </w:rPr>
        <w:t></w:t>
      </w:r>
      <w:r w:rsidRPr="005A010A">
        <w:rPr>
          <w:rFonts w:hint="eastAsia"/>
          <w:lang w:val="en-US"/>
        </w:rPr>
        <w:t>процедуру</w:t>
      </w:r>
      <w:r w:rsidRPr="005A010A">
        <w:rPr>
          <w:lang w:val="en-US"/>
        </w:rPr>
        <w:t></w:t>
      </w:r>
      <w:r w:rsidRPr="005A010A">
        <w:rPr>
          <w:rFonts w:hint="eastAsia"/>
          <w:lang w:val="en-US"/>
        </w:rPr>
        <w:t>тестування</w:t>
      </w:r>
      <w:r w:rsidRPr="005A010A">
        <w:rPr>
          <w:lang w:val="en-US"/>
        </w:rPr>
        <w:t></w:t>
      </w:r>
      <w:r w:rsidRPr="005A010A">
        <w:rPr>
          <w:rFonts w:hint="eastAsia"/>
          <w:lang w:val="en-US"/>
        </w:rPr>
        <w:t>та</w:t>
      </w:r>
      <w:r w:rsidRPr="005A010A">
        <w:rPr>
          <w:lang w:val="en-US"/>
        </w:rPr>
        <w:t></w:t>
      </w:r>
      <w:r w:rsidRPr="005A010A">
        <w:rPr>
          <w:rFonts w:hint="eastAsia"/>
          <w:lang w:val="en-US"/>
        </w:rPr>
        <w:t>мають</w:t>
      </w:r>
    </w:p>
    <w:p w:rsidR="005A010A" w:rsidRPr="005A010A" w:rsidRDefault="005A010A" w:rsidP="005A010A">
      <w:pPr>
        <w:rPr>
          <w:lang w:val="en-US"/>
        </w:rPr>
      </w:pPr>
      <w:r w:rsidRPr="005A010A">
        <w:rPr>
          <w:rFonts w:hint="eastAsia"/>
          <w:lang w:val="en-US"/>
        </w:rPr>
        <w:t>результати</w:t>
      </w:r>
      <w:r w:rsidRPr="005A010A">
        <w:rPr>
          <w:lang w:val="en-US"/>
        </w:rPr>
        <w:t></w:t>
      </w:r>
      <w:r w:rsidRPr="005A010A">
        <w:rPr>
          <w:rFonts w:hint="eastAsia"/>
          <w:lang w:val="en-US"/>
        </w:rPr>
        <w:t>не</w:t>
      </w:r>
      <w:r w:rsidRPr="005A010A">
        <w:rPr>
          <w:lang w:val="en-US"/>
        </w:rPr>
        <w:t></w:t>
      </w:r>
      <w:r w:rsidRPr="005A010A">
        <w:rPr>
          <w:rFonts w:hint="eastAsia"/>
          <w:lang w:val="en-US"/>
        </w:rPr>
        <w:t>нижче</w:t>
      </w:r>
      <w:r w:rsidRPr="005A010A">
        <w:rPr>
          <w:lang w:val="en-US"/>
        </w:rPr>
        <w:t></w:t>
      </w:r>
      <w:r w:rsidRPr="005A010A">
        <w:rPr>
          <w:rFonts w:hint="eastAsia"/>
          <w:lang w:val="en-US"/>
        </w:rPr>
        <w:t>тих</w:t>
      </w:r>
      <w:r w:rsidRPr="005A010A">
        <w:rPr>
          <w:lang w:val="en-US"/>
        </w:rPr>
        <w:t></w:t>
      </w:r>
      <w:r w:rsidRPr="005A010A">
        <w:rPr>
          <w:rFonts w:hint="eastAsia"/>
          <w:lang w:val="en-US"/>
        </w:rPr>
        <w:t>значень</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встановлюються</w:t>
      </w:r>
      <w:r w:rsidRPr="005A010A">
        <w:rPr>
          <w:lang w:val="en-US"/>
        </w:rPr>
        <w:t></w:t>
      </w:r>
      <w:r w:rsidRPr="005A010A">
        <w:rPr>
          <w:rFonts w:hint="eastAsia"/>
          <w:lang w:val="en-US"/>
        </w:rPr>
        <w:t>уповноваженим</w:t>
      </w:r>
    </w:p>
    <w:p w:rsidR="005A010A" w:rsidRPr="005A010A" w:rsidRDefault="005A010A" w:rsidP="005A010A">
      <w:pPr>
        <w:rPr>
          <w:lang w:val="en-US"/>
        </w:rPr>
      </w:pPr>
      <w:r w:rsidRPr="005A010A">
        <w:rPr>
          <w:rFonts w:hint="eastAsia"/>
          <w:lang w:val="en-US"/>
        </w:rPr>
        <w:t>органом</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проводить</w:t>
      </w:r>
      <w:r w:rsidRPr="005A010A">
        <w:rPr>
          <w:lang w:val="en-US"/>
        </w:rPr>
        <w:t></w:t>
      </w:r>
      <w:r w:rsidRPr="005A010A">
        <w:rPr>
          <w:rFonts w:hint="eastAsia"/>
          <w:lang w:val="en-US"/>
        </w:rPr>
        <w:t>оцінку</w:t>
      </w:r>
      <w:r w:rsidRPr="005A010A">
        <w:rPr>
          <w:lang w:val="en-US"/>
        </w:rPr>
        <w:t></w:t>
      </w:r>
      <w:r w:rsidRPr="005A010A">
        <w:rPr>
          <w:rFonts w:hint="eastAsia"/>
          <w:lang w:val="en-US"/>
        </w:rPr>
        <w:t>професійного</w:t>
      </w:r>
      <w:r w:rsidRPr="005A010A">
        <w:rPr>
          <w:lang w:val="en-US"/>
        </w:rPr>
        <w:t></w:t>
      </w:r>
      <w:r w:rsidRPr="005A010A">
        <w:rPr>
          <w:rFonts w:hint="eastAsia"/>
          <w:lang w:val="en-US"/>
        </w:rPr>
        <w:t>рівня</w:t>
      </w:r>
      <w:r w:rsidRPr="005A010A">
        <w:rPr>
          <w:lang w:val="en-US"/>
        </w:rPr>
        <w:t></w:t>
      </w:r>
      <w:r w:rsidRPr="005A010A">
        <w:rPr>
          <w:rFonts w:hint="eastAsia"/>
          <w:lang w:val="en-US"/>
        </w:rPr>
        <w:t>громадян</w:t>
      </w:r>
      <w:r w:rsidRPr="005A010A">
        <w:rPr>
          <w:lang w:val="en-US"/>
        </w:rPr>
        <w:t></w:t>
      </w:r>
      <w:r w:rsidRPr="005A010A">
        <w:rPr>
          <w:lang w:val="en-US"/>
        </w:rPr>
        <w:t></w:t>
      </w:r>
      <w:r w:rsidRPr="005A010A">
        <w:rPr>
          <w:rFonts w:hint="eastAsia"/>
          <w:lang w:val="en-US"/>
        </w:rPr>
        <w:t>Внутрішній</w:t>
      </w:r>
    </w:p>
    <w:p w:rsidR="005A010A" w:rsidRPr="005A010A" w:rsidRDefault="005A010A" w:rsidP="005A010A">
      <w:pPr>
        <w:rPr>
          <w:lang w:val="en-US"/>
        </w:rPr>
      </w:pPr>
      <w:r w:rsidRPr="005A010A">
        <w:rPr>
          <w:rFonts w:hint="eastAsia"/>
          <w:lang w:val="en-US"/>
        </w:rPr>
        <w:t>конкурс</w:t>
      </w:r>
      <w:r w:rsidRPr="005A010A">
        <w:rPr>
          <w:lang w:val="en-US"/>
        </w:rPr>
        <w:t></w:t>
      </w:r>
      <w:r w:rsidRPr="005A010A">
        <w:rPr>
          <w:rFonts w:hint="eastAsia"/>
          <w:lang w:val="en-US"/>
        </w:rPr>
        <w:t>на</w:t>
      </w:r>
      <w:r w:rsidRPr="005A010A">
        <w:rPr>
          <w:lang w:val="en-US"/>
        </w:rPr>
        <w:t></w:t>
      </w:r>
      <w:r w:rsidRPr="005A010A">
        <w:rPr>
          <w:rFonts w:hint="eastAsia"/>
          <w:lang w:val="en-US"/>
        </w:rPr>
        <w:t>зайняття</w:t>
      </w:r>
      <w:r w:rsidRPr="005A010A">
        <w:rPr>
          <w:lang w:val="en-US"/>
        </w:rPr>
        <w:t></w:t>
      </w:r>
      <w:r w:rsidRPr="005A010A">
        <w:rPr>
          <w:rFonts w:hint="eastAsia"/>
          <w:lang w:val="en-US"/>
        </w:rPr>
        <w:t>вакантних</w:t>
      </w:r>
      <w:r w:rsidRPr="005A010A">
        <w:rPr>
          <w:lang w:val="en-US"/>
        </w:rPr>
        <w:t></w:t>
      </w:r>
      <w:r w:rsidRPr="005A010A">
        <w:rPr>
          <w:rFonts w:hint="eastAsia"/>
          <w:lang w:val="en-US"/>
        </w:rPr>
        <w:t>посад</w:t>
      </w:r>
      <w:r w:rsidRPr="005A010A">
        <w:rPr>
          <w:lang w:val="en-US"/>
        </w:rPr>
        <w:t></w:t>
      </w:r>
      <w:r w:rsidRPr="005A010A">
        <w:rPr>
          <w:rFonts w:hint="eastAsia"/>
          <w:lang w:val="en-US"/>
        </w:rPr>
        <w:t>проводиться</w:t>
      </w:r>
      <w:r w:rsidRPr="005A010A">
        <w:rPr>
          <w:lang w:val="en-US"/>
        </w:rPr>
        <w:t></w:t>
      </w:r>
      <w:r w:rsidRPr="005A010A">
        <w:rPr>
          <w:rFonts w:hint="eastAsia"/>
          <w:lang w:val="en-US"/>
        </w:rPr>
        <w:t>серед</w:t>
      </w:r>
      <w:r w:rsidRPr="005A010A">
        <w:rPr>
          <w:lang w:val="en-US"/>
        </w:rPr>
        <w:t></w:t>
      </w:r>
      <w:r w:rsidRPr="005A010A">
        <w:rPr>
          <w:rFonts w:hint="eastAsia"/>
          <w:lang w:val="en-US"/>
        </w:rPr>
        <w:t>працівників</w:t>
      </w:r>
      <w:r w:rsidRPr="005A010A">
        <w:rPr>
          <w:lang w:val="en-US"/>
        </w:rPr>
        <w:t></w:t>
      </w:r>
      <w:r w:rsidRPr="005A010A">
        <w:rPr>
          <w:lang w:val="en-US"/>
        </w:rPr>
        <w:t></w:t>
      </w:r>
      <w:r w:rsidRPr="005A010A">
        <w:rPr>
          <w:rFonts w:hint="eastAsia"/>
          <w:lang w:val="en-US"/>
        </w:rPr>
        <w:t>які</w:t>
      </w:r>
    </w:p>
    <w:p w:rsidR="005A010A" w:rsidRPr="005A010A" w:rsidRDefault="005A010A" w:rsidP="005A010A">
      <w:pPr>
        <w:rPr>
          <w:lang w:val="en-US"/>
        </w:rPr>
      </w:pPr>
      <w:r w:rsidRPr="005A010A">
        <w:rPr>
          <w:rFonts w:hint="eastAsia"/>
          <w:lang w:val="en-US"/>
        </w:rPr>
        <w:t>на</w:t>
      </w:r>
      <w:r w:rsidRPr="005A010A">
        <w:rPr>
          <w:lang w:val="en-US"/>
        </w:rPr>
        <w:t></w:t>
      </w:r>
      <w:r w:rsidRPr="005A010A">
        <w:rPr>
          <w:rFonts w:hint="eastAsia"/>
          <w:lang w:val="en-US"/>
        </w:rPr>
        <w:t>момент</w:t>
      </w:r>
      <w:r w:rsidRPr="005A010A">
        <w:rPr>
          <w:lang w:val="en-US"/>
        </w:rPr>
        <w:t></w:t>
      </w:r>
      <w:r w:rsidRPr="005A010A">
        <w:rPr>
          <w:rFonts w:hint="eastAsia"/>
          <w:lang w:val="en-US"/>
        </w:rPr>
        <w:t>оголошення</w:t>
      </w:r>
      <w:r w:rsidRPr="005A010A">
        <w:rPr>
          <w:lang w:val="en-US"/>
        </w:rPr>
        <w:t></w:t>
      </w:r>
      <w:r w:rsidRPr="005A010A">
        <w:rPr>
          <w:rFonts w:hint="eastAsia"/>
          <w:lang w:val="en-US"/>
        </w:rPr>
        <w:t>конкурсу</w:t>
      </w:r>
      <w:r w:rsidRPr="005A010A">
        <w:rPr>
          <w:lang w:val="en-US"/>
        </w:rPr>
        <w:t></w:t>
      </w:r>
      <w:r w:rsidRPr="005A010A">
        <w:rPr>
          <w:rFonts w:hint="eastAsia"/>
          <w:lang w:val="en-US"/>
        </w:rPr>
        <w:t>працюють</w:t>
      </w:r>
      <w:r w:rsidRPr="005A010A">
        <w:rPr>
          <w:lang w:val="en-US"/>
        </w:rPr>
        <w:t></w:t>
      </w:r>
      <w:r w:rsidRPr="005A010A">
        <w:rPr>
          <w:rFonts w:hint="eastAsia"/>
          <w:lang w:val="en-US"/>
        </w:rPr>
        <w:t>у</w:t>
      </w:r>
      <w:r w:rsidRPr="005A010A">
        <w:rPr>
          <w:lang w:val="en-US"/>
        </w:rPr>
        <w:t></w:t>
      </w:r>
      <w:r w:rsidRPr="005A010A">
        <w:rPr>
          <w:rFonts w:hint="eastAsia"/>
          <w:lang w:val="en-US"/>
        </w:rPr>
        <w:t>цій</w:t>
      </w:r>
      <w:r w:rsidRPr="005A010A">
        <w:rPr>
          <w:lang w:val="en-US"/>
        </w:rPr>
        <w:t></w:t>
      </w:r>
      <w:r w:rsidRPr="005A010A">
        <w:rPr>
          <w:rFonts w:hint="eastAsia"/>
          <w:lang w:val="en-US"/>
        </w:rPr>
        <w:t>установі</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rFonts w:hint="eastAsia"/>
          <w:lang w:val="en-US"/>
        </w:rPr>
        <w:t>Стадіями</w:t>
      </w:r>
      <w:r w:rsidRPr="005A010A">
        <w:rPr>
          <w:lang w:val="en-US"/>
        </w:rPr>
        <w:t></w:t>
      </w:r>
      <w:r w:rsidRPr="005A010A">
        <w:rPr>
          <w:rFonts w:hint="eastAsia"/>
          <w:lang w:val="en-US"/>
        </w:rPr>
        <w:t>конкурсного</w:t>
      </w:r>
      <w:r w:rsidRPr="005A010A">
        <w:rPr>
          <w:lang w:val="en-US"/>
        </w:rPr>
        <w:t></w:t>
      </w:r>
      <w:r w:rsidRPr="005A010A">
        <w:rPr>
          <w:rFonts w:hint="eastAsia"/>
          <w:lang w:val="en-US"/>
        </w:rPr>
        <w:t>відбору</w:t>
      </w:r>
      <w:r w:rsidRPr="005A010A">
        <w:rPr>
          <w:lang w:val="en-US"/>
        </w:rPr>
        <w:t></w:t>
      </w:r>
      <w:r w:rsidRPr="005A010A">
        <w:rPr>
          <w:rFonts w:hint="eastAsia"/>
          <w:lang w:val="en-US"/>
        </w:rPr>
        <w:t>при</w:t>
      </w:r>
      <w:r w:rsidRPr="005A010A">
        <w:rPr>
          <w:lang w:val="en-US"/>
        </w:rPr>
        <w:t></w:t>
      </w:r>
      <w:r w:rsidRPr="005A010A">
        <w:rPr>
          <w:rFonts w:hint="eastAsia"/>
          <w:lang w:val="en-US"/>
        </w:rPr>
        <w:t>прийнятті</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є</w:t>
      </w:r>
      <w:r w:rsidRPr="005A010A">
        <w:rPr>
          <w:lang w:val="en-US"/>
        </w:rPr>
        <w:t></w:t>
      </w:r>
      <w:r w:rsidRPr="005A010A">
        <w:rPr>
          <w:lang w:val="en-US"/>
        </w:rPr>
        <w:t></w:t>
      </w: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підготовча</w:t>
      </w:r>
      <w:r w:rsidRPr="005A010A">
        <w:rPr>
          <w:lang w:val="en-US"/>
        </w:rPr>
        <w:t></w:t>
      </w:r>
      <w:r w:rsidRPr="005A010A">
        <w:rPr>
          <w:rFonts w:hint="eastAsia"/>
          <w:lang w:val="en-US"/>
        </w:rPr>
        <w:t>стадія</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об’єднує</w:t>
      </w:r>
      <w:r w:rsidRPr="005A010A">
        <w:rPr>
          <w:lang w:val="en-US"/>
        </w:rPr>
        <w:t></w:t>
      </w:r>
      <w:r w:rsidRPr="005A010A">
        <w:rPr>
          <w:rFonts w:hint="eastAsia"/>
          <w:lang w:val="en-US"/>
        </w:rPr>
        <w:t>декілька</w:t>
      </w:r>
      <w:r w:rsidRPr="005A010A">
        <w:rPr>
          <w:lang w:val="en-US"/>
        </w:rPr>
        <w:t></w:t>
      </w:r>
      <w:r w:rsidRPr="005A010A">
        <w:rPr>
          <w:rFonts w:hint="eastAsia"/>
          <w:lang w:val="en-US"/>
        </w:rPr>
        <w:t>етапів</w:t>
      </w:r>
      <w:r w:rsidRPr="005A010A">
        <w:rPr>
          <w:lang w:val="en-US"/>
        </w:rPr>
        <w:t></w:t>
      </w:r>
      <w:r w:rsidRPr="005A010A">
        <w:rPr>
          <w:lang w:val="en-US"/>
        </w:rPr>
        <w:t></w:t>
      </w: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оприлюднення</w:t>
      </w:r>
    </w:p>
    <w:p w:rsidR="005A010A" w:rsidRPr="005A010A" w:rsidRDefault="005A010A" w:rsidP="005A010A">
      <w:pPr>
        <w:rPr>
          <w:lang w:val="en-US"/>
        </w:rPr>
      </w:pPr>
      <w:r w:rsidRPr="005A010A">
        <w:rPr>
          <w:rFonts w:hint="eastAsia"/>
          <w:lang w:val="en-US"/>
        </w:rPr>
        <w:t>оголошення</w:t>
      </w:r>
      <w:r w:rsidRPr="005A010A">
        <w:rPr>
          <w:lang w:val="en-US"/>
        </w:rPr>
        <w:t></w:t>
      </w:r>
      <w:r w:rsidRPr="005A010A">
        <w:rPr>
          <w:rFonts w:hint="eastAsia"/>
          <w:lang w:val="en-US"/>
        </w:rPr>
        <w:t>про</w:t>
      </w:r>
      <w:r w:rsidRPr="005A010A">
        <w:rPr>
          <w:lang w:val="en-US"/>
        </w:rPr>
        <w:t></w:t>
      </w:r>
      <w:r w:rsidRPr="005A010A">
        <w:rPr>
          <w:rFonts w:hint="eastAsia"/>
          <w:lang w:val="en-US"/>
        </w:rPr>
        <w:t>проведення</w:t>
      </w:r>
      <w:r w:rsidRPr="005A010A">
        <w:rPr>
          <w:lang w:val="en-US"/>
        </w:rPr>
        <w:t></w:t>
      </w:r>
      <w:r w:rsidRPr="005A010A">
        <w:rPr>
          <w:rFonts w:hint="eastAsia"/>
          <w:lang w:val="en-US"/>
        </w:rPr>
        <w:t>конкурсу</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прийом</w:t>
      </w:r>
      <w:r w:rsidRPr="005A010A">
        <w:rPr>
          <w:lang w:val="en-US"/>
        </w:rPr>
        <w:t></w:t>
      </w:r>
      <w:r w:rsidRPr="005A010A">
        <w:rPr>
          <w:rFonts w:hint="eastAsia"/>
          <w:lang w:val="en-US"/>
        </w:rPr>
        <w:t>документів</w:t>
      </w:r>
      <w:r w:rsidRPr="005A010A">
        <w:rPr>
          <w:lang w:val="en-US"/>
        </w:rPr>
        <w:t></w:t>
      </w:r>
      <w:r w:rsidRPr="005A010A">
        <w:rPr>
          <w:rFonts w:hint="eastAsia"/>
          <w:lang w:val="en-US"/>
        </w:rPr>
        <w:t>від</w:t>
      </w:r>
      <w:r w:rsidRPr="005A010A">
        <w:rPr>
          <w:lang w:val="en-US"/>
        </w:rPr>
        <w:t></w:t>
      </w:r>
      <w:r w:rsidRPr="005A010A">
        <w:rPr>
          <w:rFonts w:hint="eastAsia"/>
          <w:lang w:val="en-US"/>
        </w:rPr>
        <w:t>осіб</w:t>
      </w:r>
      <w:r w:rsidRPr="005A010A">
        <w:rPr>
          <w:lang w:val="en-US"/>
        </w:rPr>
        <w:t></w:t>
      </w:r>
      <w:r w:rsidRPr="005A010A">
        <w:rPr>
          <w:lang w:val="en-US"/>
        </w:rPr>
        <w:t></w:t>
      </w:r>
      <w:r w:rsidRPr="005A010A">
        <w:rPr>
          <w:rFonts w:hint="eastAsia"/>
          <w:lang w:val="en-US"/>
        </w:rPr>
        <w:t>які</w:t>
      </w:r>
    </w:p>
    <w:p w:rsidR="005A010A" w:rsidRPr="005A010A" w:rsidRDefault="005A010A" w:rsidP="005A010A">
      <w:pPr>
        <w:rPr>
          <w:lang w:val="en-US"/>
        </w:rPr>
      </w:pPr>
      <w:r w:rsidRPr="005A010A">
        <w:rPr>
          <w:rFonts w:hint="eastAsia"/>
          <w:lang w:val="en-US"/>
        </w:rPr>
        <w:t>бажають</w:t>
      </w:r>
      <w:r w:rsidRPr="005A010A">
        <w:rPr>
          <w:lang w:val="en-US"/>
        </w:rPr>
        <w:t></w:t>
      </w:r>
      <w:r w:rsidRPr="005A010A">
        <w:rPr>
          <w:rFonts w:hint="eastAsia"/>
          <w:lang w:val="en-US"/>
        </w:rPr>
        <w:t>взяти</w:t>
      </w:r>
      <w:r w:rsidRPr="005A010A">
        <w:rPr>
          <w:lang w:val="en-US"/>
        </w:rPr>
        <w:t></w:t>
      </w:r>
      <w:r w:rsidRPr="005A010A">
        <w:rPr>
          <w:rFonts w:hint="eastAsia"/>
          <w:lang w:val="en-US"/>
        </w:rPr>
        <w:t>участь</w:t>
      </w:r>
      <w:r w:rsidRPr="005A010A">
        <w:rPr>
          <w:lang w:val="en-US"/>
        </w:rPr>
        <w:t></w:t>
      </w:r>
      <w:r w:rsidRPr="005A010A">
        <w:rPr>
          <w:rFonts w:hint="eastAsia"/>
          <w:lang w:val="en-US"/>
        </w:rPr>
        <w:t>у</w:t>
      </w:r>
      <w:r w:rsidRPr="005A010A">
        <w:rPr>
          <w:lang w:val="en-US"/>
        </w:rPr>
        <w:t></w:t>
      </w:r>
      <w:r w:rsidRPr="005A010A">
        <w:rPr>
          <w:rFonts w:hint="eastAsia"/>
          <w:lang w:val="en-US"/>
        </w:rPr>
        <w:t>конкурсі</w:t>
      </w:r>
      <w:r w:rsidRPr="005A010A">
        <w:rPr>
          <w:lang w:val="en-US"/>
        </w:rPr>
        <w:t></w:t>
      </w:r>
      <w:r w:rsidRPr="005A010A">
        <w:rPr>
          <w:lang w:val="en-US"/>
        </w:rPr>
        <w:t></w:t>
      </w:r>
      <w:r w:rsidRPr="005A010A">
        <w:rPr>
          <w:lang w:val="en-US"/>
        </w:rPr>
        <w:t></w:t>
      </w:r>
      <w:r w:rsidRPr="005A010A">
        <w:rPr>
          <w:rFonts w:hint="eastAsia"/>
          <w:lang w:val="en-US"/>
        </w:rPr>
        <w:t>в</w:t>
      </w:r>
      <w:r w:rsidRPr="005A010A">
        <w:rPr>
          <w:lang w:val="en-US"/>
        </w:rPr>
        <w:t></w:t>
      </w:r>
      <w:r w:rsidRPr="005A010A">
        <w:rPr>
          <w:lang w:val="en-US"/>
        </w:rPr>
        <w:t></w:t>
      </w:r>
      <w:r w:rsidRPr="005A010A">
        <w:rPr>
          <w:rFonts w:hint="eastAsia"/>
          <w:lang w:val="en-US"/>
        </w:rPr>
        <w:t>попередній</w:t>
      </w:r>
      <w:r w:rsidRPr="005A010A">
        <w:rPr>
          <w:lang w:val="en-US"/>
        </w:rPr>
        <w:t></w:t>
      </w:r>
      <w:r w:rsidRPr="005A010A">
        <w:rPr>
          <w:rFonts w:hint="eastAsia"/>
          <w:lang w:val="en-US"/>
        </w:rPr>
        <w:t>розгляд</w:t>
      </w:r>
      <w:r w:rsidRPr="005A010A">
        <w:rPr>
          <w:lang w:val="en-US"/>
        </w:rPr>
        <w:t></w:t>
      </w:r>
      <w:r w:rsidRPr="005A010A">
        <w:rPr>
          <w:rFonts w:hint="eastAsia"/>
          <w:lang w:val="en-US"/>
        </w:rPr>
        <w:t>документів</w:t>
      </w:r>
      <w:r w:rsidRPr="005A010A">
        <w:rPr>
          <w:lang w:val="en-US"/>
        </w:rPr>
        <w:t></w:t>
      </w:r>
      <w:r w:rsidRPr="005A010A">
        <w:rPr>
          <w:rFonts w:hint="eastAsia"/>
          <w:lang w:val="en-US"/>
        </w:rPr>
        <w:t>на</w:t>
      </w:r>
    </w:p>
    <w:p w:rsidR="005A010A" w:rsidRPr="005A010A" w:rsidRDefault="005A010A" w:rsidP="005A010A">
      <w:pPr>
        <w:rPr>
          <w:lang w:val="en-US"/>
        </w:rPr>
      </w:pPr>
      <w:r w:rsidRPr="005A010A">
        <w:rPr>
          <w:rFonts w:hint="eastAsia"/>
          <w:lang w:val="en-US"/>
        </w:rPr>
        <w:t>відповідність</w:t>
      </w:r>
      <w:r w:rsidRPr="005A010A">
        <w:rPr>
          <w:lang w:val="en-US"/>
        </w:rPr>
        <w:t></w:t>
      </w:r>
      <w:r w:rsidRPr="005A010A">
        <w:rPr>
          <w:rFonts w:hint="eastAsia"/>
          <w:lang w:val="en-US"/>
        </w:rPr>
        <w:t>установленим</w:t>
      </w:r>
      <w:r w:rsidRPr="005A010A">
        <w:rPr>
          <w:lang w:val="en-US"/>
        </w:rPr>
        <w:t></w:t>
      </w:r>
      <w:r w:rsidRPr="005A010A">
        <w:rPr>
          <w:rFonts w:hint="eastAsia"/>
          <w:lang w:val="en-US"/>
        </w:rPr>
        <w:t>вимогам</w:t>
      </w:r>
      <w:r w:rsidRPr="005A010A">
        <w:rPr>
          <w:lang w:val="en-US"/>
        </w:rPr>
        <w:t></w:t>
      </w:r>
      <w:r w:rsidRPr="005A010A">
        <w:rPr>
          <w:rFonts w:hint="eastAsia"/>
          <w:lang w:val="en-US"/>
        </w:rPr>
        <w:t>та</w:t>
      </w:r>
      <w:r w:rsidRPr="005A010A">
        <w:rPr>
          <w:lang w:val="en-US"/>
        </w:rPr>
        <w:t></w:t>
      </w: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основна</w:t>
      </w:r>
      <w:r w:rsidRPr="005A010A">
        <w:rPr>
          <w:lang w:val="en-US"/>
        </w:rPr>
        <w:t></w:t>
      </w:r>
      <w:r w:rsidRPr="005A010A">
        <w:rPr>
          <w:rFonts w:hint="eastAsia"/>
          <w:lang w:val="en-US"/>
        </w:rPr>
        <w:t>стадія</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охоплює</w:t>
      </w:r>
    </w:p>
    <w:p w:rsidR="005A010A" w:rsidRPr="005A010A" w:rsidRDefault="005A010A" w:rsidP="005A010A">
      <w:pPr>
        <w:rPr>
          <w:lang w:val="en-US"/>
        </w:rPr>
      </w:pPr>
      <w:r w:rsidRPr="005A010A">
        <w:rPr>
          <w:lang w:val="en-US"/>
        </w:rPr>
        <w:t></w:t>
      </w:r>
      <w:r w:rsidRPr="005A010A">
        <w:rPr>
          <w:rFonts w:hint="eastAsia"/>
          <w:lang w:val="en-US"/>
        </w:rPr>
        <w:t>а</w:t>
      </w:r>
      <w:r w:rsidRPr="005A010A">
        <w:rPr>
          <w:lang w:val="en-US"/>
        </w:rPr>
        <w:t></w:t>
      </w:r>
      <w:r w:rsidRPr="005A010A">
        <w:rPr>
          <w:lang w:val="en-US"/>
        </w:rPr>
        <w:t></w:t>
      </w:r>
      <w:r w:rsidRPr="005A010A">
        <w:rPr>
          <w:rFonts w:hint="eastAsia"/>
          <w:lang w:val="en-US"/>
        </w:rPr>
        <w:t>проведення</w:t>
      </w:r>
      <w:r w:rsidRPr="005A010A">
        <w:rPr>
          <w:lang w:val="en-US"/>
        </w:rPr>
        <w:t></w:t>
      </w:r>
      <w:r w:rsidRPr="005A010A">
        <w:rPr>
          <w:rFonts w:hint="eastAsia"/>
          <w:lang w:val="en-US"/>
        </w:rPr>
        <w:t>конкурсного</w:t>
      </w:r>
      <w:r w:rsidRPr="005A010A">
        <w:rPr>
          <w:lang w:val="en-US"/>
        </w:rPr>
        <w:t></w:t>
      </w:r>
      <w:r w:rsidRPr="005A010A">
        <w:rPr>
          <w:rFonts w:hint="eastAsia"/>
          <w:lang w:val="en-US"/>
        </w:rPr>
        <w:t>відбору</w:t>
      </w:r>
      <w:r w:rsidRPr="005A010A">
        <w:rPr>
          <w:lang w:val="en-US"/>
        </w:rPr>
        <w:t></w:t>
      </w:r>
      <w:r w:rsidRPr="005A010A">
        <w:rPr>
          <w:lang w:val="en-US"/>
        </w:rPr>
        <w:t></w:t>
      </w:r>
      <w:r w:rsidRPr="005A010A">
        <w:rPr>
          <w:lang w:val="en-US"/>
        </w:rPr>
        <w:t></w:t>
      </w:r>
      <w:r w:rsidRPr="005A010A">
        <w:rPr>
          <w:rFonts w:hint="eastAsia"/>
          <w:lang w:val="en-US"/>
        </w:rPr>
        <w:t>б</w:t>
      </w:r>
      <w:r w:rsidRPr="005A010A">
        <w:rPr>
          <w:lang w:val="en-US"/>
        </w:rPr>
        <w:t></w:t>
      </w:r>
      <w:r w:rsidRPr="005A010A">
        <w:rPr>
          <w:lang w:val="en-US"/>
        </w:rPr>
        <w:t></w:t>
      </w:r>
      <w:r w:rsidRPr="005A010A">
        <w:rPr>
          <w:rFonts w:hint="eastAsia"/>
          <w:lang w:val="en-US"/>
        </w:rPr>
        <w:t>визначення</w:t>
      </w:r>
      <w:r w:rsidRPr="005A010A">
        <w:rPr>
          <w:lang w:val="en-US"/>
        </w:rPr>
        <w:t></w:t>
      </w:r>
      <w:r w:rsidRPr="005A010A">
        <w:rPr>
          <w:rFonts w:hint="eastAsia"/>
          <w:lang w:val="en-US"/>
        </w:rPr>
        <w:t>результатів</w:t>
      </w:r>
    </w:p>
    <w:p w:rsidR="005A010A" w:rsidRPr="005A010A" w:rsidRDefault="005A010A" w:rsidP="005A010A">
      <w:pPr>
        <w:rPr>
          <w:lang w:val="en-US"/>
        </w:rPr>
      </w:pPr>
      <w:r w:rsidRPr="005A010A">
        <w:rPr>
          <w:rFonts w:hint="eastAsia"/>
          <w:lang w:val="en-US"/>
        </w:rPr>
        <w:t>конкурсу</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rFonts w:hint="eastAsia"/>
          <w:lang w:val="en-US"/>
        </w:rPr>
        <w:t>Вакантна</w:t>
      </w:r>
      <w:r w:rsidRPr="005A010A">
        <w:rPr>
          <w:lang w:val="en-US"/>
        </w:rPr>
        <w:t></w:t>
      </w:r>
      <w:r w:rsidRPr="005A010A">
        <w:rPr>
          <w:rFonts w:hint="eastAsia"/>
          <w:lang w:val="en-US"/>
        </w:rPr>
        <w:t>посада</w:t>
      </w:r>
      <w:r w:rsidRPr="005A010A">
        <w:rPr>
          <w:lang w:val="en-US"/>
        </w:rPr>
        <w:t></w:t>
      </w:r>
      <w:r w:rsidRPr="005A010A">
        <w:rPr>
          <w:rFonts w:hint="eastAsia"/>
          <w:lang w:val="en-US"/>
        </w:rPr>
        <w:t>–</w:t>
      </w:r>
      <w:r w:rsidRPr="005A010A">
        <w:rPr>
          <w:lang w:val="en-US"/>
        </w:rPr>
        <w:t></w:t>
      </w:r>
      <w:r w:rsidRPr="005A010A">
        <w:rPr>
          <w:rFonts w:hint="eastAsia"/>
          <w:lang w:val="en-US"/>
        </w:rPr>
        <w:t>це</w:t>
      </w:r>
      <w:r w:rsidRPr="005A010A">
        <w:rPr>
          <w:lang w:val="en-US"/>
        </w:rPr>
        <w:t></w:t>
      </w:r>
      <w:r w:rsidRPr="005A010A">
        <w:rPr>
          <w:rFonts w:hint="eastAsia"/>
          <w:lang w:val="en-US"/>
        </w:rPr>
        <w:t>наявна</w:t>
      </w:r>
      <w:r w:rsidRPr="005A010A">
        <w:rPr>
          <w:lang w:val="en-US"/>
        </w:rPr>
        <w:t></w:t>
      </w:r>
      <w:r w:rsidRPr="005A010A">
        <w:rPr>
          <w:rFonts w:hint="eastAsia"/>
          <w:lang w:val="en-US"/>
        </w:rPr>
        <w:t>у</w:t>
      </w:r>
      <w:r w:rsidRPr="005A010A">
        <w:rPr>
          <w:lang w:val="en-US"/>
        </w:rPr>
        <w:t></w:t>
      </w:r>
      <w:r w:rsidRPr="005A010A">
        <w:rPr>
          <w:rFonts w:hint="eastAsia"/>
          <w:lang w:val="en-US"/>
        </w:rPr>
        <w:t>штатному</w:t>
      </w:r>
      <w:r w:rsidRPr="005A010A">
        <w:rPr>
          <w:lang w:val="en-US"/>
        </w:rPr>
        <w:t></w:t>
      </w:r>
      <w:r w:rsidRPr="005A010A">
        <w:rPr>
          <w:rFonts w:hint="eastAsia"/>
          <w:lang w:val="en-US"/>
        </w:rPr>
        <w:t>розписі</w:t>
      </w:r>
      <w:r w:rsidRPr="005A010A">
        <w:rPr>
          <w:lang w:val="en-US"/>
        </w:rPr>
        <w:t></w:t>
      </w:r>
      <w:r w:rsidRPr="005A010A">
        <w:rPr>
          <w:rFonts w:hint="eastAsia"/>
          <w:lang w:val="en-US"/>
        </w:rPr>
        <w:t>вільна</w:t>
      </w:r>
      <w:r w:rsidRPr="005A010A">
        <w:rPr>
          <w:lang w:val="en-US"/>
        </w:rPr>
        <w:t></w:t>
      </w:r>
      <w:r w:rsidRPr="005A010A">
        <w:rPr>
          <w:rFonts w:hint="eastAsia"/>
          <w:lang w:val="en-US"/>
        </w:rPr>
        <w:t>посада</w:t>
      </w:r>
      <w:r w:rsidRPr="005A010A">
        <w:rPr>
          <w:lang w:val="en-US"/>
        </w:rPr>
        <w:t></w:t>
      </w:r>
      <w:r w:rsidRPr="005A010A">
        <w:rPr>
          <w:lang w:val="en-US"/>
        </w:rPr>
        <w:t></w:t>
      </w:r>
      <w:r w:rsidRPr="005A010A">
        <w:rPr>
          <w:rFonts w:hint="eastAsia"/>
          <w:lang w:val="en-US"/>
        </w:rPr>
        <w:t>на</w:t>
      </w:r>
    </w:p>
    <w:p w:rsidR="005A010A" w:rsidRPr="005A010A" w:rsidRDefault="005A010A" w:rsidP="005A010A">
      <w:pPr>
        <w:rPr>
          <w:lang w:val="en-US"/>
        </w:rPr>
      </w:pPr>
      <w:r w:rsidRPr="005A010A">
        <w:rPr>
          <w:rFonts w:hint="eastAsia"/>
          <w:lang w:val="en-US"/>
        </w:rPr>
        <w:t>яку</w:t>
      </w:r>
      <w:r w:rsidRPr="005A010A">
        <w:rPr>
          <w:lang w:val="en-US"/>
        </w:rPr>
        <w:t></w:t>
      </w:r>
      <w:r w:rsidRPr="005A010A">
        <w:rPr>
          <w:rFonts w:hint="eastAsia"/>
          <w:lang w:val="en-US"/>
        </w:rPr>
        <w:t>не</w:t>
      </w:r>
      <w:r w:rsidRPr="005A010A">
        <w:rPr>
          <w:lang w:val="en-US"/>
        </w:rPr>
        <w:t></w:t>
      </w:r>
      <w:r w:rsidRPr="005A010A">
        <w:rPr>
          <w:rFonts w:hint="eastAsia"/>
          <w:lang w:val="en-US"/>
        </w:rPr>
        <w:t>укладено</w:t>
      </w:r>
      <w:r w:rsidRPr="005A010A">
        <w:rPr>
          <w:lang w:val="en-US"/>
        </w:rPr>
        <w:t></w:t>
      </w:r>
      <w:r w:rsidRPr="005A010A">
        <w:rPr>
          <w:rFonts w:hint="eastAsia"/>
          <w:lang w:val="en-US"/>
        </w:rPr>
        <w:t>трудовий</w:t>
      </w:r>
      <w:r w:rsidRPr="005A010A">
        <w:rPr>
          <w:lang w:val="en-US"/>
        </w:rPr>
        <w:t></w:t>
      </w:r>
      <w:r w:rsidRPr="005A010A">
        <w:rPr>
          <w:rFonts w:hint="eastAsia"/>
          <w:lang w:val="en-US"/>
        </w:rPr>
        <w:t>договір</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rFonts w:hint="eastAsia"/>
          <w:lang w:val="en-US"/>
        </w:rPr>
        <w:t>не</w:t>
      </w:r>
      <w:r w:rsidRPr="005A010A">
        <w:rPr>
          <w:lang w:val="en-US"/>
        </w:rPr>
        <w:t></w:t>
      </w:r>
      <w:r w:rsidRPr="005A010A">
        <w:rPr>
          <w:rFonts w:hint="eastAsia"/>
          <w:lang w:val="en-US"/>
        </w:rPr>
        <w:t>оголошується</w:t>
      </w:r>
      <w:r w:rsidRPr="005A010A">
        <w:rPr>
          <w:lang w:val="en-US"/>
        </w:rPr>
        <w:t></w:t>
      </w:r>
      <w:r w:rsidRPr="005A010A">
        <w:rPr>
          <w:rFonts w:hint="eastAsia"/>
          <w:lang w:val="en-US"/>
        </w:rPr>
        <w:t>на</w:t>
      </w:r>
      <w:r w:rsidRPr="005A010A">
        <w:rPr>
          <w:lang w:val="en-US"/>
        </w:rPr>
        <w:t></w:t>
      </w:r>
      <w:r w:rsidRPr="005A010A">
        <w:rPr>
          <w:rFonts w:hint="eastAsia"/>
          <w:lang w:val="en-US"/>
        </w:rPr>
        <w:t>посади</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зайняті</w:t>
      </w:r>
      <w:r w:rsidRPr="005A010A">
        <w:rPr>
          <w:lang w:val="en-US"/>
        </w:rPr>
        <w:t></w:t>
      </w:r>
      <w:r w:rsidRPr="005A010A">
        <w:rPr>
          <w:rFonts w:hint="eastAsia"/>
          <w:lang w:val="en-US"/>
        </w:rPr>
        <w:t>особами</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перебувають</w:t>
      </w:r>
      <w:r w:rsidRPr="005A010A">
        <w:rPr>
          <w:lang w:val="en-US"/>
        </w:rPr>
        <w:t></w:t>
      </w:r>
      <w:r w:rsidRPr="005A010A">
        <w:rPr>
          <w:rFonts w:hint="eastAsia"/>
          <w:lang w:val="en-US"/>
        </w:rPr>
        <w:t>у</w:t>
      </w:r>
      <w:r w:rsidRPr="005A010A">
        <w:rPr>
          <w:lang w:val="en-US"/>
        </w:rPr>
        <w:t></w:t>
      </w:r>
      <w:r w:rsidRPr="005A010A">
        <w:rPr>
          <w:rFonts w:hint="eastAsia"/>
          <w:lang w:val="en-US"/>
        </w:rPr>
        <w:t>відпустці</w:t>
      </w:r>
      <w:r w:rsidRPr="005A010A">
        <w:rPr>
          <w:lang w:val="en-US"/>
        </w:rPr>
        <w:t></w:t>
      </w:r>
      <w:r w:rsidRPr="005A010A">
        <w:rPr>
          <w:rFonts w:hint="eastAsia"/>
          <w:lang w:val="en-US"/>
        </w:rPr>
        <w:t>по</w:t>
      </w:r>
      <w:r w:rsidRPr="005A010A">
        <w:rPr>
          <w:lang w:val="en-US"/>
        </w:rPr>
        <w:t></w:t>
      </w:r>
      <w:r w:rsidRPr="005A010A">
        <w:rPr>
          <w:rFonts w:hint="eastAsia"/>
          <w:lang w:val="en-US"/>
        </w:rPr>
        <w:t>догляду</w:t>
      </w:r>
      <w:r w:rsidRPr="005A010A">
        <w:rPr>
          <w:lang w:val="en-US"/>
        </w:rPr>
        <w:t></w:t>
      </w:r>
      <w:r w:rsidRPr="005A010A">
        <w:rPr>
          <w:rFonts w:hint="eastAsia"/>
          <w:lang w:val="en-US"/>
        </w:rPr>
        <w:t>за</w:t>
      </w:r>
      <w:r w:rsidRPr="005A010A">
        <w:rPr>
          <w:lang w:val="en-US"/>
        </w:rPr>
        <w:t></w:t>
      </w:r>
      <w:r w:rsidRPr="005A010A">
        <w:rPr>
          <w:rFonts w:hint="eastAsia"/>
          <w:lang w:val="en-US"/>
        </w:rPr>
        <w:t>дитиною</w:t>
      </w:r>
    </w:p>
    <w:p w:rsidR="005A010A" w:rsidRPr="005A010A" w:rsidRDefault="005A010A" w:rsidP="005A010A">
      <w:pPr>
        <w:rPr>
          <w:lang w:val="en-US"/>
        </w:rPr>
      </w:pPr>
      <w:r w:rsidRPr="005A010A">
        <w:rPr>
          <w:rFonts w:hint="eastAsia"/>
          <w:lang w:val="en-US"/>
        </w:rPr>
        <w:t>згідно</w:t>
      </w:r>
      <w:r w:rsidRPr="005A010A">
        <w:rPr>
          <w:lang w:val="en-US"/>
        </w:rPr>
        <w:t></w:t>
      </w:r>
      <w:r w:rsidRPr="005A010A">
        <w:rPr>
          <w:rFonts w:hint="eastAsia"/>
          <w:lang w:val="en-US"/>
        </w:rPr>
        <w:t>з</w:t>
      </w:r>
      <w:r w:rsidRPr="005A010A">
        <w:rPr>
          <w:lang w:val="en-US"/>
        </w:rPr>
        <w:t></w:t>
      </w:r>
      <w:r w:rsidRPr="005A010A">
        <w:rPr>
          <w:rFonts w:hint="eastAsia"/>
          <w:lang w:val="en-US"/>
        </w:rPr>
        <w:t>чинним</w:t>
      </w:r>
      <w:r w:rsidRPr="005A010A">
        <w:rPr>
          <w:lang w:val="en-US"/>
        </w:rPr>
        <w:t></w:t>
      </w:r>
      <w:r w:rsidRPr="005A010A">
        <w:rPr>
          <w:rFonts w:hint="eastAsia"/>
          <w:lang w:val="en-US"/>
        </w:rPr>
        <w:t>законодавством</w:t>
      </w:r>
      <w:r w:rsidRPr="005A010A">
        <w:rPr>
          <w:lang w:val="en-US"/>
        </w:rPr>
        <w:t></w:t>
      </w:r>
      <w:r w:rsidRPr="005A010A">
        <w:rPr>
          <w:lang w:val="en-US"/>
        </w:rPr>
        <w:t></w:t>
      </w:r>
      <w:r w:rsidRPr="005A010A">
        <w:rPr>
          <w:rFonts w:hint="eastAsia"/>
          <w:lang w:val="en-US"/>
        </w:rPr>
        <w:t>Випускники</w:t>
      </w:r>
      <w:r w:rsidRPr="005A010A">
        <w:rPr>
          <w:lang w:val="en-US"/>
        </w:rPr>
        <w:t></w:t>
      </w:r>
      <w:r w:rsidRPr="005A010A">
        <w:rPr>
          <w:rFonts w:hint="eastAsia"/>
          <w:lang w:val="en-US"/>
        </w:rPr>
        <w:t>вищих</w:t>
      </w:r>
      <w:r w:rsidRPr="005A010A">
        <w:rPr>
          <w:lang w:val="en-US"/>
        </w:rPr>
        <w:t></w:t>
      </w:r>
      <w:r w:rsidRPr="005A010A">
        <w:rPr>
          <w:rFonts w:hint="eastAsia"/>
          <w:lang w:val="en-US"/>
        </w:rPr>
        <w:t>навчальних</w:t>
      </w:r>
      <w:r w:rsidRPr="005A010A">
        <w:rPr>
          <w:lang w:val="en-US"/>
        </w:rPr>
        <w:t></w:t>
      </w:r>
      <w:r w:rsidRPr="005A010A">
        <w:rPr>
          <w:rFonts w:hint="eastAsia"/>
          <w:lang w:val="en-US"/>
        </w:rPr>
        <w:t>закладів</w:t>
      </w:r>
      <w:r w:rsidRPr="005A010A">
        <w:rPr>
          <w:lang w:val="en-US"/>
        </w:rPr>
        <w:t></w:t>
      </w:r>
    </w:p>
    <w:p w:rsidR="005A010A" w:rsidRPr="005A010A" w:rsidRDefault="005A010A" w:rsidP="005A010A">
      <w:pPr>
        <w:rPr>
          <w:lang w:val="en-US"/>
        </w:rPr>
      </w:pPr>
      <w:r w:rsidRPr="005A010A">
        <w:rPr>
          <w:rFonts w:hint="eastAsia"/>
          <w:lang w:val="en-US"/>
        </w:rPr>
        <w:t>потреба</w:t>
      </w:r>
      <w:r w:rsidRPr="005A010A">
        <w:rPr>
          <w:lang w:val="en-US"/>
        </w:rPr>
        <w:t></w:t>
      </w:r>
      <w:r w:rsidRPr="005A010A">
        <w:rPr>
          <w:rFonts w:hint="eastAsia"/>
          <w:lang w:val="en-US"/>
        </w:rPr>
        <w:t>в</w:t>
      </w:r>
      <w:r w:rsidRPr="005A010A">
        <w:rPr>
          <w:lang w:val="en-US"/>
        </w:rPr>
        <w:t></w:t>
      </w:r>
      <w:r w:rsidRPr="005A010A">
        <w:rPr>
          <w:rFonts w:hint="eastAsia"/>
          <w:lang w:val="en-US"/>
        </w:rPr>
        <w:t>яких</w:t>
      </w:r>
      <w:r w:rsidRPr="005A010A">
        <w:rPr>
          <w:lang w:val="en-US"/>
        </w:rPr>
        <w:t></w:t>
      </w:r>
      <w:r w:rsidRPr="005A010A">
        <w:rPr>
          <w:rFonts w:hint="eastAsia"/>
          <w:lang w:val="en-US"/>
        </w:rPr>
        <w:t>раніше</w:t>
      </w:r>
      <w:r w:rsidRPr="005A010A">
        <w:rPr>
          <w:lang w:val="en-US"/>
        </w:rPr>
        <w:t></w:t>
      </w:r>
      <w:r w:rsidRPr="005A010A">
        <w:rPr>
          <w:rFonts w:hint="eastAsia"/>
          <w:lang w:val="en-US"/>
        </w:rPr>
        <w:t>була</w:t>
      </w:r>
      <w:r w:rsidRPr="005A010A">
        <w:rPr>
          <w:lang w:val="en-US"/>
        </w:rPr>
        <w:t></w:t>
      </w:r>
      <w:r w:rsidRPr="005A010A">
        <w:rPr>
          <w:rFonts w:hint="eastAsia"/>
          <w:lang w:val="en-US"/>
        </w:rPr>
        <w:t>заявлена</w:t>
      </w:r>
      <w:r w:rsidRPr="005A010A">
        <w:rPr>
          <w:lang w:val="en-US"/>
        </w:rPr>
        <w:t></w:t>
      </w:r>
      <w:r w:rsidRPr="005A010A">
        <w:rPr>
          <w:lang w:val="en-US"/>
        </w:rPr>
        <w:t></w:t>
      </w:r>
      <w:r w:rsidRPr="005A010A">
        <w:rPr>
          <w:rFonts w:hint="eastAsia"/>
          <w:lang w:val="en-US"/>
        </w:rPr>
        <w:t>працевлаштовуються</w:t>
      </w:r>
      <w:r w:rsidRPr="005A010A">
        <w:rPr>
          <w:lang w:val="en-US"/>
        </w:rPr>
        <w:t></w:t>
      </w:r>
      <w:r w:rsidRPr="005A010A">
        <w:rPr>
          <w:rFonts w:hint="eastAsia"/>
          <w:lang w:val="en-US"/>
        </w:rPr>
        <w:t>поза</w:t>
      </w:r>
    </w:p>
    <w:p w:rsidR="005A010A" w:rsidRPr="005A010A" w:rsidRDefault="005A010A" w:rsidP="005A010A">
      <w:pPr>
        <w:rPr>
          <w:lang w:val="en-US"/>
        </w:rPr>
      </w:pPr>
      <w:r w:rsidRPr="005A010A">
        <w:rPr>
          <w:rFonts w:hint="eastAsia"/>
          <w:lang w:val="en-US"/>
        </w:rPr>
        <w:t>конкурсом</w:t>
      </w:r>
      <w:r w:rsidRPr="005A010A">
        <w:rPr>
          <w:lang w:val="en-US"/>
        </w:rPr>
        <w:t></w:t>
      </w:r>
      <w:r w:rsidRPr="005A010A">
        <w:rPr>
          <w:rFonts w:hint="eastAsia"/>
          <w:lang w:val="en-US"/>
        </w:rPr>
        <w:t>відповідно</w:t>
      </w:r>
      <w:r w:rsidRPr="005A010A">
        <w:rPr>
          <w:lang w:val="en-US"/>
        </w:rPr>
        <w:t></w:t>
      </w:r>
      <w:r w:rsidRPr="005A010A">
        <w:rPr>
          <w:rFonts w:hint="eastAsia"/>
          <w:lang w:val="en-US"/>
        </w:rPr>
        <w:t>до</w:t>
      </w:r>
      <w:r w:rsidRPr="005A010A">
        <w:rPr>
          <w:lang w:val="en-US"/>
        </w:rPr>
        <w:t></w:t>
      </w:r>
      <w:r w:rsidRPr="005A010A">
        <w:rPr>
          <w:rFonts w:hint="eastAsia"/>
          <w:lang w:val="en-US"/>
        </w:rPr>
        <w:t>вимог</w:t>
      </w:r>
      <w:r w:rsidRPr="005A010A">
        <w:rPr>
          <w:lang w:val="en-US"/>
        </w:rPr>
        <w:t></w:t>
      </w:r>
      <w:r w:rsidRPr="005A010A">
        <w:rPr>
          <w:rFonts w:hint="eastAsia"/>
          <w:lang w:val="en-US"/>
        </w:rPr>
        <w:t>чинного</w:t>
      </w:r>
      <w:r w:rsidRPr="005A010A">
        <w:rPr>
          <w:lang w:val="en-US"/>
        </w:rPr>
        <w:t></w:t>
      </w:r>
      <w:r w:rsidRPr="005A010A">
        <w:rPr>
          <w:rFonts w:hint="eastAsia"/>
          <w:lang w:val="en-US"/>
        </w:rPr>
        <w:t>законодавства</w:t>
      </w:r>
      <w:r w:rsidRPr="005A010A">
        <w:rPr>
          <w:lang w:val="en-US"/>
        </w:rPr>
        <w:t></w:t>
      </w:r>
      <w:r w:rsidRPr="005A010A">
        <w:rPr>
          <w:lang w:val="en-US"/>
        </w:rPr>
        <w:t></w:t>
      </w:r>
      <w:r w:rsidRPr="005A010A">
        <w:rPr>
          <w:rFonts w:hint="eastAsia"/>
          <w:lang w:val="en-US"/>
        </w:rPr>
        <w:t>Крім</w:t>
      </w:r>
      <w:r w:rsidRPr="005A010A">
        <w:rPr>
          <w:lang w:val="en-US"/>
        </w:rPr>
        <w:t></w:t>
      </w:r>
      <w:r w:rsidRPr="005A010A">
        <w:rPr>
          <w:rFonts w:hint="eastAsia"/>
          <w:lang w:val="en-US"/>
        </w:rPr>
        <w:t>того</w:t>
      </w:r>
      <w:r w:rsidRPr="005A010A">
        <w:rPr>
          <w:lang w:val="en-US"/>
        </w:rPr>
        <w:t></w:t>
      </w:r>
      <w:r w:rsidRPr="005A010A">
        <w:rPr>
          <w:lang w:val="en-US"/>
        </w:rPr>
        <w:t></w:t>
      </w:r>
      <w:r w:rsidRPr="005A010A">
        <w:rPr>
          <w:rFonts w:hint="eastAsia"/>
          <w:lang w:val="en-US"/>
        </w:rPr>
        <w:t>поза</w:t>
      </w:r>
    </w:p>
    <w:p w:rsidR="005A010A" w:rsidRPr="005A010A" w:rsidRDefault="005A010A" w:rsidP="005A010A">
      <w:pPr>
        <w:rPr>
          <w:lang w:val="en-US"/>
        </w:rPr>
      </w:pPr>
      <w:r w:rsidRPr="005A010A">
        <w:rPr>
          <w:rFonts w:hint="eastAsia"/>
          <w:lang w:val="en-US"/>
        </w:rPr>
        <w:t>конкурсом</w:t>
      </w:r>
      <w:r w:rsidRPr="005A010A">
        <w:rPr>
          <w:lang w:val="en-US"/>
        </w:rPr>
        <w:t></w:t>
      </w:r>
      <w:r w:rsidRPr="005A010A">
        <w:rPr>
          <w:rFonts w:hint="eastAsia"/>
          <w:lang w:val="en-US"/>
        </w:rPr>
        <w:t>повиннні</w:t>
      </w:r>
      <w:r w:rsidRPr="005A010A">
        <w:rPr>
          <w:lang w:val="en-US"/>
        </w:rPr>
        <w:t></w:t>
      </w:r>
      <w:r w:rsidRPr="005A010A">
        <w:rPr>
          <w:rFonts w:hint="eastAsia"/>
          <w:lang w:val="en-US"/>
        </w:rPr>
        <w:t>прийматися</w:t>
      </w:r>
      <w:r w:rsidRPr="005A010A">
        <w:rPr>
          <w:lang w:val="en-US"/>
        </w:rPr>
        <w:t></w:t>
      </w:r>
      <w:r w:rsidRPr="005A010A">
        <w:rPr>
          <w:rFonts w:hint="eastAsia"/>
          <w:lang w:val="en-US"/>
        </w:rPr>
        <w:t>працівники</w:t>
      </w:r>
      <w:r w:rsidRPr="005A010A">
        <w:rPr>
          <w:lang w:val="en-US"/>
        </w:rPr>
        <w:t></w:t>
      </w:r>
      <w:r w:rsidRPr="005A010A">
        <w:rPr>
          <w:rFonts w:hint="eastAsia"/>
          <w:lang w:val="en-US"/>
        </w:rPr>
        <w:t>відповідно</w:t>
      </w:r>
      <w:r w:rsidRPr="005A010A">
        <w:rPr>
          <w:lang w:val="en-US"/>
        </w:rPr>
        <w:t></w:t>
      </w:r>
      <w:r w:rsidRPr="005A010A">
        <w:rPr>
          <w:rFonts w:hint="eastAsia"/>
          <w:lang w:val="en-US"/>
        </w:rPr>
        <w:t>до</w:t>
      </w:r>
      <w:r w:rsidRPr="005A010A">
        <w:rPr>
          <w:lang w:val="en-US"/>
        </w:rPr>
        <w:t></w:t>
      </w:r>
      <w:r w:rsidRPr="005A010A">
        <w:rPr>
          <w:rFonts w:hint="eastAsia"/>
          <w:lang w:val="en-US"/>
        </w:rPr>
        <w:t>укладених</w:t>
      </w:r>
    </w:p>
    <w:p w:rsidR="005A010A" w:rsidRPr="005A010A" w:rsidRDefault="005A010A" w:rsidP="005A010A">
      <w:pPr>
        <w:rPr>
          <w:lang w:val="en-US"/>
        </w:rPr>
      </w:pPr>
      <w:r w:rsidRPr="005A010A">
        <w:rPr>
          <w:rFonts w:hint="eastAsia"/>
          <w:lang w:val="en-US"/>
        </w:rPr>
        <w:t>трудових</w:t>
      </w:r>
      <w:r w:rsidRPr="005A010A">
        <w:rPr>
          <w:lang w:val="en-US"/>
        </w:rPr>
        <w:t></w:t>
      </w:r>
      <w:r w:rsidRPr="005A010A">
        <w:rPr>
          <w:rFonts w:hint="eastAsia"/>
          <w:lang w:val="en-US"/>
        </w:rPr>
        <w:t>договорів</w:t>
      </w:r>
      <w:r w:rsidRPr="005A010A">
        <w:rPr>
          <w:lang w:val="en-US"/>
        </w:rPr>
        <w:t></w:t>
      </w:r>
      <w:r w:rsidRPr="005A010A">
        <w:rPr>
          <w:rFonts w:hint="eastAsia"/>
          <w:lang w:val="en-US"/>
        </w:rPr>
        <w:t>для</w:t>
      </w:r>
      <w:r w:rsidRPr="005A010A">
        <w:rPr>
          <w:lang w:val="en-US"/>
        </w:rPr>
        <w:t></w:t>
      </w:r>
      <w:r w:rsidRPr="005A010A">
        <w:rPr>
          <w:rFonts w:hint="eastAsia"/>
          <w:lang w:val="en-US"/>
        </w:rPr>
        <w:t>виконання</w:t>
      </w:r>
      <w:r w:rsidRPr="005A010A">
        <w:rPr>
          <w:lang w:val="en-US"/>
        </w:rPr>
        <w:t></w:t>
      </w:r>
      <w:r w:rsidRPr="005A010A">
        <w:rPr>
          <w:rFonts w:hint="eastAsia"/>
          <w:lang w:val="en-US"/>
        </w:rPr>
        <w:t>роботи</w:t>
      </w:r>
      <w:r w:rsidRPr="005A010A">
        <w:rPr>
          <w:lang w:val="en-US"/>
        </w:rPr>
        <w:t></w:t>
      </w:r>
      <w:r w:rsidRPr="005A010A">
        <w:rPr>
          <w:rFonts w:hint="eastAsia"/>
          <w:lang w:val="en-US"/>
        </w:rPr>
        <w:t>за</w:t>
      </w:r>
      <w:r w:rsidRPr="005A010A">
        <w:rPr>
          <w:lang w:val="en-US"/>
        </w:rPr>
        <w:t></w:t>
      </w:r>
      <w:r w:rsidRPr="005A010A">
        <w:rPr>
          <w:rFonts w:hint="eastAsia"/>
          <w:lang w:val="en-US"/>
        </w:rPr>
        <w:t>сумісництвом</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rFonts w:hint="eastAsia"/>
          <w:lang w:val="en-US"/>
        </w:rPr>
        <w:t>Конкурсна</w:t>
      </w:r>
      <w:r w:rsidRPr="005A010A">
        <w:rPr>
          <w:lang w:val="en-US"/>
        </w:rPr>
        <w:t></w:t>
      </w:r>
      <w:r w:rsidRPr="005A010A">
        <w:rPr>
          <w:rFonts w:hint="eastAsia"/>
          <w:lang w:val="en-US"/>
        </w:rPr>
        <w:t>комісія</w:t>
      </w:r>
      <w:r w:rsidRPr="005A010A">
        <w:rPr>
          <w:lang w:val="en-US"/>
        </w:rPr>
        <w:t></w:t>
      </w:r>
      <w:r w:rsidRPr="005A010A">
        <w:rPr>
          <w:rFonts w:hint="eastAsia"/>
          <w:lang w:val="en-US"/>
        </w:rPr>
        <w:t>при</w:t>
      </w:r>
      <w:r w:rsidRPr="005A010A">
        <w:rPr>
          <w:lang w:val="en-US"/>
        </w:rPr>
        <w:t></w:t>
      </w:r>
      <w:r w:rsidRPr="005A010A">
        <w:rPr>
          <w:rFonts w:hint="eastAsia"/>
          <w:lang w:val="en-US"/>
        </w:rPr>
        <w:t>прийнятті</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за</w:t>
      </w:r>
      <w:r w:rsidRPr="005A010A">
        <w:rPr>
          <w:lang w:val="en-US"/>
        </w:rPr>
        <w:t></w:t>
      </w:r>
      <w:r w:rsidRPr="005A010A">
        <w:rPr>
          <w:rFonts w:hint="eastAsia"/>
          <w:lang w:val="en-US"/>
        </w:rPr>
        <w:t>конкурсом</w:t>
      </w:r>
      <w:r w:rsidRPr="005A010A">
        <w:rPr>
          <w:lang w:val="en-US"/>
        </w:rPr>
        <w:t></w:t>
      </w:r>
      <w:r w:rsidRPr="005A010A">
        <w:rPr>
          <w:rFonts w:hint="eastAsia"/>
          <w:lang w:val="en-US"/>
        </w:rPr>
        <w:t>–</w:t>
      </w:r>
      <w:r w:rsidRPr="005A010A">
        <w:rPr>
          <w:lang w:val="en-US"/>
        </w:rPr>
        <w:t></w:t>
      </w:r>
      <w:r w:rsidRPr="005A010A">
        <w:rPr>
          <w:rFonts w:hint="eastAsia"/>
          <w:lang w:val="en-US"/>
        </w:rPr>
        <w:t>це</w:t>
      </w:r>
    </w:p>
    <w:p w:rsidR="005A010A" w:rsidRPr="005A010A" w:rsidRDefault="005A010A" w:rsidP="005A010A">
      <w:pPr>
        <w:rPr>
          <w:lang w:val="en-US"/>
        </w:rPr>
      </w:pPr>
      <w:r w:rsidRPr="005A010A">
        <w:rPr>
          <w:rFonts w:hint="eastAsia"/>
          <w:lang w:val="en-US"/>
        </w:rPr>
        <w:t>постійно</w:t>
      </w:r>
      <w:r w:rsidRPr="005A010A">
        <w:rPr>
          <w:lang w:val="en-US"/>
        </w:rPr>
        <w:t></w:t>
      </w:r>
      <w:r w:rsidRPr="005A010A">
        <w:rPr>
          <w:rFonts w:hint="eastAsia"/>
          <w:lang w:val="en-US"/>
        </w:rPr>
        <w:t>діючий</w:t>
      </w:r>
      <w:r w:rsidRPr="005A010A">
        <w:rPr>
          <w:lang w:val="en-US"/>
        </w:rPr>
        <w:t></w:t>
      </w:r>
      <w:r w:rsidRPr="005A010A">
        <w:rPr>
          <w:lang w:val="en-US"/>
        </w:rPr>
        <w:t></w:t>
      </w:r>
      <w:r w:rsidRPr="005A010A">
        <w:rPr>
          <w:rFonts w:hint="eastAsia"/>
          <w:lang w:val="en-US"/>
        </w:rPr>
        <w:t>колегіальний</w:t>
      </w:r>
      <w:r w:rsidRPr="005A010A">
        <w:rPr>
          <w:lang w:val="en-US"/>
        </w:rPr>
        <w:t></w:t>
      </w:r>
      <w:r w:rsidRPr="005A010A">
        <w:rPr>
          <w:rFonts w:hint="eastAsia"/>
          <w:lang w:val="en-US"/>
        </w:rPr>
        <w:t>орган</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створюється</w:t>
      </w:r>
      <w:r w:rsidRPr="005A010A">
        <w:rPr>
          <w:lang w:val="en-US"/>
        </w:rPr>
        <w:t></w:t>
      </w:r>
      <w:r w:rsidRPr="005A010A">
        <w:rPr>
          <w:rFonts w:hint="eastAsia"/>
          <w:lang w:val="en-US"/>
        </w:rPr>
        <w:t>роботодавцем</w:t>
      </w:r>
    </w:p>
    <w:p w:rsidR="005A010A" w:rsidRPr="005A010A" w:rsidRDefault="005A010A" w:rsidP="005A010A">
      <w:pPr>
        <w:rPr>
          <w:lang w:val="en-US"/>
        </w:rPr>
      </w:pPr>
      <w:r w:rsidRPr="005A010A">
        <w:rPr>
          <w:lang w:val="en-US"/>
        </w:rPr>
        <w:t></w:t>
      </w:r>
      <w:r w:rsidRPr="005A010A">
        <w:rPr>
          <w:rFonts w:hint="eastAsia"/>
          <w:lang w:val="en-US"/>
        </w:rPr>
        <w:t>керівником</w:t>
      </w:r>
      <w:r w:rsidRPr="005A010A">
        <w:rPr>
          <w:lang w:val="en-US"/>
        </w:rPr>
        <w:t></w:t>
      </w:r>
      <w:r w:rsidRPr="005A010A">
        <w:rPr>
          <w:lang w:val="en-US"/>
        </w:rPr>
        <w:t></w:t>
      </w:r>
      <w:r w:rsidRPr="005A010A">
        <w:rPr>
          <w:rFonts w:hint="eastAsia"/>
          <w:lang w:val="en-US"/>
        </w:rPr>
        <w:t>для</w:t>
      </w:r>
      <w:r w:rsidRPr="005A010A">
        <w:rPr>
          <w:lang w:val="en-US"/>
        </w:rPr>
        <w:t></w:t>
      </w:r>
      <w:r w:rsidRPr="005A010A">
        <w:rPr>
          <w:rFonts w:hint="eastAsia"/>
          <w:lang w:val="en-US"/>
        </w:rPr>
        <w:t>проведення</w:t>
      </w:r>
      <w:r w:rsidRPr="005A010A">
        <w:rPr>
          <w:lang w:val="en-US"/>
        </w:rPr>
        <w:t></w:t>
      </w:r>
      <w:r w:rsidRPr="005A010A">
        <w:rPr>
          <w:rFonts w:hint="eastAsia"/>
          <w:lang w:val="en-US"/>
        </w:rPr>
        <w:t>конкурсного</w:t>
      </w:r>
      <w:r w:rsidRPr="005A010A">
        <w:rPr>
          <w:lang w:val="en-US"/>
        </w:rPr>
        <w:t></w:t>
      </w:r>
      <w:r w:rsidRPr="005A010A">
        <w:rPr>
          <w:rFonts w:hint="eastAsia"/>
          <w:lang w:val="en-US"/>
        </w:rPr>
        <w:t>відбору</w:t>
      </w:r>
      <w:r w:rsidRPr="005A010A">
        <w:rPr>
          <w:lang w:val="en-US"/>
        </w:rPr>
        <w:t></w:t>
      </w:r>
      <w:r w:rsidRPr="005A010A">
        <w:rPr>
          <w:rFonts w:hint="eastAsia"/>
          <w:lang w:val="en-US"/>
        </w:rPr>
        <w:t>з</w:t>
      </w:r>
      <w:r w:rsidRPr="005A010A">
        <w:rPr>
          <w:lang w:val="en-US"/>
        </w:rPr>
        <w:t></w:t>
      </w:r>
      <w:r w:rsidRPr="005A010A">
        <w:rPr>
          <w:rFonts w:hint="eastAsia"/>
          <w:lang w:val="en-US"/>
        </w:rPr>
        <w:t>метою</w:t>
      </w:r>
      <w:r w:rsidRPr="005A010A">
        <w:rPr>
          <w:lang w:val="en-US"/>
        </w:rPr>
        <w:t></w:t>
      </w:r>
      <w:r w:rsidRPr="005A010A">
        <w:rPr>
          <w:rFonts w:hint="eastAsia"/>
          <w:lang w:val="en-US"/>
        </w:rPr>
        <w:t>відбору</w:t>
      </w:r>
    </w:p>
    <w:p w:rsidR="005A010A" w:rsidRPr="005A010A" w:rsidRDefault="005A010A" w:rsidP="005A010A">
      <w:pPr>
        <w:rPr>
          <w:lang w:val="en-US"/>
        </w:rPr>
      </w:pPr>
      <w:r w:rsidRPr="005A010A">
        <w:rPr>
          <w:rFonts w:hint="eastAsia"/>
          <w:lang w:val="en-US"/>
        </w:rPr>
        <w:t>кращого</w:t>
      </w:r>
      <w:r w:rsidRPr="005A010A">
        <w:rPr>
          <w:lang w:val="en-US"/>
        </w:rPr>
        <w:t></w:t>
      </w:r>
      <w:r w:rsidRPr="005A010A">
        <w:rPr>
          <w:rFonts w:hint="eastAsia"/>
          <w:lang w:val="en-US"/>
        </w:rPr>
        <w:t>кандидата</w:t>
      </w:r>
      <w:r w:rsidRPr="005A010A">
        <w:rPr>
          <w:lang w:val="en-US"/>
        </w:rPr>
        <w:t></w:t>
      </w:r>
      <w:r w:rsidRPr="005A010A">
        <w:rPr>
          <w:rFonts w:hint="eastAsia"/>
          <w:lang w:val="en-US"/>
        </w:rPr>
        <w:t>на</w:t>
      </w:r>
      <w:r w:rsidRPr="005A010A">
        <w:rPr>
          <w:lang w:val="en-US"/>
        </w:rPr>
        <w:t></w:t>
      </w:r>
      <w:r w:rsidRPr="005A010A">
        <w:rPr>
          <w:rFonts w:hint="eastAsia"/>
          <w:lang w:val="en-US"/>
        </w:rPr>
        <w:t>зайняття</w:t>
      </w:r>
      <w:r w:rsidRPr="005A010A">
        <w:rPr>
          <w:lang w:val="en-US"/>
        </w:rPr>
        <w:t></w:t>
      </w:r>
      <w:r w:rsidRPr="005A010A">
        <w:rPr>
          <w:rFonts w:hint="eastAsia"/>
          <w:lang w:val="en-US"/>
        </w:rPr>
        <w:t>вакантної</w:t>
      </w:r>
      <w:r w:rsidRPr="005A010A">
        <w:rPr>
          <w:lang w:val="en-US"/>
        </w:rPr>
        <w:t></w:t>
      </w:r>
      <w:r w:rsidRPr="005A010A">
        <w:rPr>
          <w:rFonts w:hint="eastAsia"/>
          <w:lang w:val="en-US"/>
        </w:rPr>
        <w:t>посади</w:t>
      </w:r>
      <w:r w:rsidRPr="005A010A">
        <w:rPr>
          <w:lang w:val="en-US"/>
        </w:rPr>
        <w:t></w:t>
      </w:r>
      <w:r w:rsidRPr="005A010A">
        <w:rPr>
          <w:lang w:val="en-US"/>
        </w:rPr>
        <w:t></w:t>
      </w:r>
      <w:r w:rsidRPr="005A010A">
        <w:rPr>
          <w:rFonts w:hint="eastAsia"/>
          <w:lang w:val="en-US"/>
        </w:rPr>
        <w:t>рішення</w:t>
      </w:r>
      <w:r w:rsidRPr="005A010A">
        <w:rPr>
          <w:lang w:val="en-US"/>
        </w:rPr>
        <w:t></w:t>
      </w:r>
      <w:r w:rsidRPr="005A010A">
        <w:rPr>
          <w:rFonts w:hint="eastAsia"/>
          <w:lang w:val="en-US"/>
        </w:rPr>
        <w:t>якого</w:t>
      </w:r>
      <w:r w:rsidRPr="005A010A">
        <w:rPr>
          <w:lang w:val="en-US"/>
        </w:rPr>
        <w:t></w:t>
      </w:r>
      <w:r w:rsidRPr="005A010A">
        <w:rPr>
          <w:rFonts w:hint="eastAsia"/>
          <w:lang w:val="en-US"/>
        </w:rPr>
        <w:t>є</w:t>
      </w:r>
    </w:p>
    <w:p w:rsidR="005A010A" w:rsidRPr="005A010A" w:rsidRDefault="005A010A" w:rsidP="005A010A">
      <w:pPr>
        <w:rPr>
          <w:lang w:val="en-US"/>
        </w:rPr>
      </w:pPr>
      <w:r w:rsidRPr="005A010A">
        <w:rPr>
          <w:rFonts w:hint="eastAsia"/>
          <w:lang w:val="en-US"/>
        </w:rPr>
        <w:t>підставою</w:t>
      </w:r>
      <w:r w:rsidRPr="005A010A">
        <w:rPr>
          <w:lang w:val="en-US"/>
        </w:rPr>
        <w:t></w:t>
      </w:r>
      <w:r w:rsidRPr="005A010A">
        <w:rPr>
          <w:rFonts w:hint="eastAsia"/>
          <w:lang w:val="en-US"/>
        </w:rPr>
        <w:t>для</w:t>
      </w:r>
      <w:r w:rsidRPr="005A010A">
        <w:rPr>
          <w:lang w:val="en-US"/>
        </w:rPr>
        <w:t></w:t>
      </w:r>
      <w:r w:rsidRPr="005A010A">
        <w:rPr>
          <w:rFonts w:hint="eastAsia"/>
          <w:lang w:val="en-US"/>
        </w:rPr>
        <w:t>укладення</w:t>
      </w:r>
      <w:r w:rsidRPr="005A010A">
        <w:rPr>
          <w:lang w:val="en-US"/>
        </w:rPr>
        <w:t></w:t>
      </w:r>
      <w:r w:rsidRPr="005A010A">
        <w:rPr>
          <w:rFonts w:hint="eastAsia"/>
          <w:lang w:val="en-US"/>
        </w:rPr>
        <w:t>з</w:t>
      </w:r>
      <w:r w:rsidRPr="005A010A">
        <w:rPr>
          <w:lang w:val="en-US"/>
        </w:rPr>
        <w:t></w:t>
      </w:r>
      <w:r w:rsidRPr="005A010A">
        <w:rPr>
          <w:rFonts w:hint="eastAsia"/>
          <w:lang w:val="en-US"/>
        </w:rPr>
        <w:t>переможцем</w:t>
      </w:r>
      <w:r w:rsidRPr="005A010A">
        <w:rPr>
          <w:lang w:val="en-US"/>
        </w:rPr>
        <w:t></w:t>
      </w:r>
      <w:r w:rsidRPr="005A010A">
        <w:rPr>
          <w:rFonts w:hint="eastAsia"/>
          <w:lang w:val="en-US"/>
        </w:rPr>
        <w:t>конкурсу</w:t>
      </w:r>
      <w:r w:rsidRPr="005A010A">
        <w:rPr>
          <w:lang w:val="en-US"/>
        </w:rPr>
        <w:t></w:t>
      </w:r>
      <w:r w:rsidRPr="005A010A">
        <w:rPr>
          <w:rFonts w:hint="eastAsia"/>
          <w:lang w:val="en-US"/>
        </w:rPr>
        <w:t>трудового</w:t>
      </w:r>
      <w:r w:rsidRPr="005A010A">
        <w:rPr>
          <w:lang w:val="en-US"/>
        </w:rPr>
        <w:t></w:t>
      </w:r>
      <w:r w:rsidRPr="005A010A">
        <w:rPr>
          <w:rFonts w:hint="eastAsia"/>
          <w:lang w:val="en-US"/>
        </w:rPr>
        <w:t>договору</w:t>
      </w:r>
    </w:p>
    <w:p w:rsidR="005A010A" w:rsidRPr="005A010A" w:rsidRDefault="005A010A" w:rsidP="005A010A">
      <w:pPr>
        <w:rPr>
          <w:lang w:val="en-US"/>
        </w:rPr>
      </w:pPr>
      <w:r w:rsidRPr="005A010A">
        <w:rPr>
          <w:lang w:val="en-US"/>
        </w:rPr>
        <w:t></w:t>
      </w:r>
      <w:r w:rsidRPr="005A010A">
        <w:rPr>
          <w:rFonts w:hint="eastAsia"/>
          <w:lang w:val="en-US"/>
        </w:rPr>
        <w:t>контракту</w:t>
      </w:r>
      <w:r w:rsidRPr="005A010A">
        <w:rPr>
          <w:lang w:val="en-US"/>
        </w:rPr>
        <w:t></w:t>
      </w:r>
      <w:r w:rsidRPr="005A010A">
        <w:rPr>
          <w:lang w:val="en-US"/>
        </w:rPr>
        <w:t></w:t>
      </w:r>
      <w:r w:rsidRPr="005A010A">
        <w:rPr>
          <w:rFonts w:hint="eastAsia"/>
          <w:lang w:val="en-US"/>
        </w:rPr>
        <w:t>або</w:t>
      </w:r>
      <w:r w:rsidRPr="005A010A">
        <w:rPr>
          <w:lang w:val="en-US"/>
        </w:rPr>
        <w:t></w:t>
      </w:r>
      <w:r w:rsidRPr="005A010A">
        <w:rPr>
          <w:rFonts w:hint="eastAsia"/>
          <w:lang w:val="en-US"/>
        </w:rPr>
        <w:t>зарахування</w:t>
      </w:r>
      <w:r w:rsidRPr="005A010A">
        <w:rPr>
          <w:lang w:val="en-US"/>
        </w:rPr>
        <w:t></w:t>
      </w:r>
      <w:r w:rsidRPr="005A010A">
        <w:rPr>
          <w:rFonts w:hint="eastAsia"/>
          <w:lang w:val="en-US"/>
        </w:rPr>
        <w:t>до</w:t>
      </w:r>
      <w:r w:rsidRPr="005A010A">
        <w:rPr>
          <w:lang w:val="en-US"/>
        </w:rPr>
        <w:t></w:t>
      </w:r>
      <w:r w:rsidRPr="005A010A">
        <w:rPr>
          <w:rFonts w:hint="eastAsia"/>
          <w:lang w:val="en-US"/>
        </w:rPr>
        <w:t>кадрового</w:t>
      </w:r>
      <w:r w:rsidRPr="005A010A">
        <w:rPr>
          <w:lang w:val="en-US"/>
        </w:rPr>
        <w:t></w:t>
      </w:r>
      <w:r w:rsidRPr="005A010A">
        <w:rPr>
          <w:rFonts w:hint="eastAsia"/>
          <w:lang w:val="en-US"/>
        </w:rPr>
        <w:t>резерву</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Враховуючи</w:t>
      </w:r>
      <w:r w:rsidRPr="005A010A">
        <w:rPr>
          <w:lang w:val="en-US"/>
        </w:rPr>
        <w:t></w:t>
      </w:r>
      <w:r w:rsidRPr="005A010A">
        <w:rPr>
          <w:rFonts w:hint="eastAsia"/>
          <w:lang w:val="en-US"/>
        </w:rPr>
        <w:t>схожість</w:t>
      </w:r>
      <w:r w:rsidRPr="005A010A">
        <w:rPr>
          <w:lang w:val="en-US"/>
        </w:rPr>
        <w:t></w:t>
      </w:r>
      <w:r w:rsidRPr="005A010A">
        <w:rPr>
          <w:rFonts w:hint="eastAsia"/>
          <w:lang w:val="en-US"/>
        </w:rPr>
        <w:t>порядку</w:t>
      </w:r>
      <w:r w:rsidRPr="005A010A">
        <w:rPr>
          <w:lang w:val="en-US"/>
        </w:rPr>
        <w:t></w:t>
      </w:r>
      <w:r w:rsidRPr="005A010A">
        <w:rPr>
          <w:rFonts w:hint="eastAsia"/>
          <w:lang w:val="en-US"/>
        </w:rPr>
        <w:t>формування</w:t>
      </w:r>
      <w:r w:rsidRPr="005A010A">
        <w:rPr>
          <w:lang w:val="en-US"/>
        </w:rPr>
        <w:t></w:t>
      </w:r>
      <w:r w:rsidRPr="005A010A">
        <w:rPr>
          <w:lang w:val="en-US"/>
        </w:rPr>
        <w:t></w:t>
      </w:r>
      <w:r w:rsidRPr="005A010A">
        <w:rPr>
          <w:rFonts w:hint="eastAsia"/>
          <w:lang w:val="en-US"/>
        </w:rPr>
        <w:t>персонального</w:t>
      </w:r>
    </w:p>
    <w:p w:rsidR="005A010A" w:rsidRPr="005A010A" w:rsidRDefault="005A010A" w:rsidP="005A010A">
      <w:pPr>
        <w:rPr>
          <w:lang w:val="en-US"/>
        </w:rPr>
      </w:pPr>
      <w:r w:rsidRPr="005A010A">
        <w:rPr>
          <w:rFonts w:hint="eastAsia"/>
          <w:lang w:val="en-US"/>
        </w:rPr>
        <w:t>складу</w:t>
      </w:r>
      <w:r w:rsidRPr="005A010A">
        <w:rPr>
          <w:lang w:val="en-US"/>
        </w:rPr>
        <w:t></w:t>
      </w:r>
      <w:r w:rsidRPr="005A010A">
        <w:rPr>
          <w:rFonts w:hint="eastAsia"/>
          <w:lang w:val="en-US"/>
        </w:rPr>
        <w:t>та</w:t>
      </w:r>
      <w:r w:rsidRPr="005A010A">
        <w:rPr>
          <w:lang w:val="en-US"/>
        </w:rPr>
        <w:t></w:t>
      </w:r>
      <w:r w:rsidRPr="005A010A">
        <w:rPr>
          <w:rFonts w:hint="eastAsia"/>
          <w:lang w:val="en-US"/>
        </w:rPr>
        <w:t>функцій</w:t>
      </w:r>
      <w:r w:rsidRPr="005A010A">
        <w:rPr>
          <w:lang w:val="en-US"/>
        </w:rPr>
        <w:t></w:t>
      </w:r>
      <w:r w:rsidRPr="005A010A">
        <w:rPr>
          <w:rFonts w:hint="eastAsia"/>
          <w:lang w:val="en-US"/>
        </w:rPr>
        <w:t>конкурсної</w:t>
      </w:r>
      <w:r w:rsidRPr="005A010A">
        <w:rPr>
          <w:lang w:val="en-US"/>
        </w:rPr>
        <w:t></w:t>
      </w:r>
      <w:r w:rsidRPr="005A010A">
        <w:rPr>
          <w:rFonts w:hint="eastAsia"/>
          <w:lang w:val="en-US"/>
        </w:rPr>
        <w:t>та</w:t>
      </w:r>
      <w:r w:rsidRPr="005A010A">
        <w:rPr>
          <w:lang w:val="en-US"/>
        </w:rPr>
        <w:t></w:t>
      </w:r>
      <w:r w:rsidRPr="005A010A">
        <w:rPr>
          <w:rFonts w:hint="eastAsia"/>
          <w:lang w:val="en-US"/>
        </w:rPr>
        <w:t>атестаційної</w:t>
      </w:r>
      <w:r w:rsidRPr="005A010A">
        <w:rPr>
          <w:lang w:val="en-US"/>
        </w:rPr>
        <w:t></w:t>
      </w:r>
      <w:r w:rsidRPr="005A010A">
        <w:rPr>
          <w:rFonts w:hint="eastAsia"/>
          <w:lang w:val="en-US"/>
        </w:rPr>
        <w:t>комісій</w:t>
      </w:r>
      <w:r w:rsidRPr="005A010A">
        <w:rPr>
          <w:lang w:val="en-US"/>
        </w:rPr>
        <w:t></w:t>
      </w:r>
      <w:r w:rsidRPr="005A010A">
        <w:rPr>
          <w:lang w:val="en-US"/>
        </w:rPr>
        <w:t></w:t>
      </w:r>
      <w:r w:rsidRPr="005A010A">
        <w:rPr>
          <w:rFonts w:hint="eastAsia"/>
          <w:lang w:val="en-US"/>
        </w:rPr>
        <w:t>вважаємо</w:t>
      </w:r>
    </w:p>
    <w:p w:rsidR="005A010A" w:rsidRPr="005A010A" w:rsidRDefault="005A010A" w:rsidP="005A010A">
      <w:pPr>
        <w:rPr>
          <w:lang w:val="en-US"/>
        </w:rPr>
      </w:pPr>
      <w:r w:rsidRPr="005A010A">
        <w:rPr>
          <w:rFonts w:hint="eastAsia"/>
          <w:lang w:val="en-US"/>
        </w:rPr>
        <w:t>доцільним</w:t>
      </w:r>
      <w:r w:rsidRPr="005A010A">
        <w:rPr>
          <w:lang w:val="en-US"/>
        </w:rPr>
        <w:t></w:t>
      </w:r>
      <w:r w:rsidRPr="005A010A">
        <w:rPr>
          <w:rFonts w:hint="eastAsia"/>
          <w:lang w:val="en-US"/>
        </w:rPr>
        <w:t>створювати</w:t>
      </w:r>
      <w:r w:rsidRPr="005A010A">
        <w:rPr>
          <w:lang w:val="en-US"/>
        </w:rPr>
        <w:t></w:t>
      </w:r>
      <w:r w:rsidRPr="005A010A">
        <w:rPr>
          <w:rFonts w:hint="eastAsia"/>
          <w:lang w:val="en-US"/>
        </w:rPr>
        <w:t>на</w:t>
      </w:r>
      <w:r w:rsidRPr="005A010A">
        <w:rPr>
          <w:lang w:val="en-US"/>
        </w:rPr>
        <w:t></w:t>
      </w:r>
      <w:r w:rsidRPr="005A010A">
        <w:rPr>
          <w:rFonts w:hint="eastAsia"/>
          <w:lang w:val="en-US"/>
        </w:rPr>
        <w:t>підприємствах</w:t>
      </w:r>
      <w:r w:rsidRPr="005A010A">
        <w:rPr>
          <w:lang w:val="en-US"/>
        </w:rPr>
        <w:t></w:t>
      </w:r>
      <w:r w:rsidRPr="005A010A">
        <w:rPr>
          <w:lang w:val="en-US"/>
        </w:rPr>
        <w:t></w:t>
      </w:r>
      <w:r w:rsidRPr="005A010A">
        <w:rPr>
          <w:rFonts w:hint="eastAsia"/>
          <w:lang w:val="en-US"/>
        </w:rPr>
        <w:t>установах</w:t>
      </w:r>
      <w:r w:rsidRPr="005A010A">
        <w:rPr>
          <w:lang w:val="en-US"/>
        </w:rPr>
        <w:t></w:t>
      </w:r>
      <w:r w:rsidRPr="005A010A">
        <w:rPr>
          <w:rFonts w:hint="eastAsia"/>
          <w:lang w:val="en-US"/>
        </w:rPr>
        <w:t>та</w:t>
      </w:r>
      <w:r w:rsidRPr="005A010A">
        <w:rPr>
          <w:lang w:val="en-US"/>
        </w:rPr>
        <w:t></w:t>
      </w:r>
      <w:r w:rsidRPr="005A010A">
        <w:rPr>
          <w:rFonts w:hint="eastAsia"/>
          <w:lang w:val="en-US"/>
        </w:rPr>
        <w:t>організаціях</w:t>
      </w:r>
      <w:r w:rsidRPr="005A010A">
        <w:rPr>
          <w:lang w:val="en-US"/>
        </w:rPr>
        <w:t></w:t>
      </w:r>
      <w:r w:rsidRPr="005A010A">
        <w:rPr>
          <w:rFonts w:hint="eastAsia"/>
          <w:lang w:val="en-US"/>
        </w:rPr>
        <w:t>єдину</w:t>
      </w:r>
    </w:p>
    <w:p w:rsidR="005A010A" w:rsidRPr="005A010A" w:rsidRDefault="005A010A" w:rsidP="005A010A">
      <w:pPr>
        <w:rPr>
          <w:lang w:val="en-US"/>
        </w:rPr>
      </w:pPr>
      <w:r w:rsidRPr="005A010A">
        <w:rPr>
          <w:rFonts w:hint="eastAsia"/>
          <w:lang w:val="en-US"/>
        </w:rPr>
        <w:t>постійно</w:t>
      </w:r>
      <w:r w:rsidRPr="005A010A">
        <w:rPr>
          <w:lang w:val="en-US"/>
        </w:rPr>
        <w:t></w:t>
      </w:r>
      <w:r w:rsidRPr="005A010A">
        <w:rPr>
          <w:rFonts w:hint="eastAsia"/>
          <w:lang w:val="en-US"/>
        </w:rPr>
        <w:t>діючу</w:t>
      </w:r>
      <w:r w:rsidRPr="005A010A">
        <w:rPr>
          <w:lang w:val="en-US"/>
        </w:rPr>
        <w:t></w:t>
      </w:r>
      <w:r w:rsidRPr="005A010A">
        <w:rPr>
          <w:rFonts w:hint="eastAsia"/>
          <w:lang w:val="en-US"/>
        </w:rPr>
        <w:t>комісію</w:t>
      </w:r>
      <w:r w:rsidRPr="005A010A">
        <w:rPr>
          <w:lang w:val="en-US"/>
        </w:rPr>
        <w:t></w:t>
      </w:r>
      <w:r w:rsidRPr="005A010A">
        <w:rPr>
          <w:rFonts w:hint="eastAsia"/>
          <w:lang w:val="en-US"/>
        </w:rPr>
        <w:t>з</w:t>
      </w:r>
      <w:r w:rsidRPr="005A010A">
        <w:rPr>
          <w:lang w:val="en-US"/>
        </w:rPr>
        <w:t></w:t>
      </w:r>
      <w:r w:rsidRPr="005A010A">
        <w:rPr>
          <w:rFonts w:hint="eastAsia"/>
          <w:lang w:val="en-US"/>
        </w:rPr>
        <w:t>оцінки</w:t>
      </w:r>
      <w:r w:rsidRPr="005A010A">
        <w:rPr>
          <w:lang w:val="en-US"/>
        </w:rPr>
        <w:t></w:t>
      </w:r>
      <w:r w:rsidRPr="005A010A">
        <w:rPr>
          <w:rFonts w:hint="eastAsia"/>
          <w:lang w:val="en-US"/>
        </w:rPr>
        <w:t>професійного</w:t>
      </w:r>
      <w:r w:rsidRPr="005A010A">
        <w:rPr>
          <w:lang w:val="en-US"/>
        </w:rPr>
        <w:t></w:t>
      </w:r>
      <w:r w:rsidRPr="005A010A">
        <w:rPr>
          <w:rFonts w:hint="eastAsia"/>
          <w:lang w:val="en-US"/>
        </w:rPr>
        <w:t>рівня</w:t>
      </w:r>
      <w:r w:rsidRPr="005A010A">
        <w:rPr>
          <w:lang w:val="en-US"/>
        </w:rPr>
        <w:t></w:t>
      </w:r>
      <w:r w:rsidRPr="005A010A">
        <w:rPr>
          <w:rFonts w:hint="eastAsia"/>
          <w:lang w:val="en-US"/>
        </w:rPr>
        <w:t>працівників</w:t>
      </w:r>
      <w:r w:rsidRPr="005A010A">
        <w:rPr>
          <w:lang w:val="en-US"/>
        </w:rPr>
        <w:t></w:t>
      </w:r>
      <w:r w:rsidRPr="005A010A">
        <w:rPr>
          <w:lang w:val="en-US"/>
        </w:rPr>
        <w:t></w:t>
      </w:r>
      <w:r w:rsidRPr="005A010A">
        <w:rPr>
          <w:rFonts w:hint="eastAsia"/>
          <w:lang w:val="en-US"/>
        </w:rPr>
        <w:t>яка</w:t>
      </w:r>
    </w:p>
    <w:p w:rsidR="005A010A" w:rsidRPr="005A010A" w:rsidRDefault="005A010A" w:rsidP="005A010A">
      <w:pPr>
        <w:rPr>
          <w:lang w:val="en-US"/>
        </w:rPr>
      </w:pPr>
      <w:r w:rsidRPr="005A010A">
        <w:rPr>
          <w:rFonts w:hint="eastAsia"/>
          <w:lang w:val="en-US"/>
        </w:rPr>
        <w:t>об’єднала</w:t>
      </w:r>
      <w:r w:rsidRPr="005A010A">
        <w:rPr>
          <w:lang w:val="en-US"/>
        </w:rPr>
        <w:t></w:t>
      </w:r>
      <w:r w:rsidRPr="005A010A">
        <w:rPr>
          <w:rFonts w:hint="eastAsia"/>
          <w:lang w:val="en-US"/>
        </w:rPr>
        <w:t>б</w:t>
      </w:r>
      <w:r w:rsidRPr="005A010A">
        <w:rPr>
          <w:lang w:val="en-US"/>
        </w:rPr>
        <w:t></w:t>
      </w:r>
      <w:r w:rsidRPr="005A010A">
        <w:rPr>
          <w:rFonts w:hint="eastAsia"/>
          <w:lang w:val="en-US"/>
        </w:rPr>
        <w:t>функції</w:t>
      </w:r>
      <w:r w:rsidRPr="005A010A">
        <w:rPr>
          <w:lang w:val="en-US"/>
        </w:rPr>
        <w:t></w:t>
      </w:r>
      <w:r w:rsidRPr="005A010A">
        <w:rPr>
          <w:rFonts w:hint="eastAsia"/>
          <w:lang w:val="en-US"/>
        </w:rPr>
        <w:t>конкурсної</w:t>
      </w:r>
      <w:r w:rsidRPr="005A010A">
        <w:rPr>
          <w:lang w:val="en-US"/>
        </w:rPr>
        <w:t></w:t>
      </w:r>
      <w:r w:rsidRPr="005A010A">
        <w:rPr>
          <w:rFonts w:hint="eastAsia"/>
          <w:lang w:val="en-US"/>
        </w:rPr>
        <w:t>та</w:t>
      </w:r>
      <w:r w:rsidRPr="005A010A">
        <w:rPr>
          <w:lang w:val="en-US"/>
        </w:rPr>
        <w:t></w:t>
      </w:r>
      <w:r w:rsidRPr="005A010A">
        <w:rPr>
          <w:rFonts w:hint="eastAsia"/>
          <w:lang w:val="en-US"/>
        </w:rPr>
        <w:t>атестаційної</w:t>
      </w:r>
      <w:r w:rsidRPr="005A010A">
        <w:rPr>
          <w:lang w:val="en-US"/>
        </w:rPr>
        <w:t></w:t>
      </w:r>
      <w:r w:rsidRPr="005A010A">
        <w:rPr>
          <w:rFonts w:hint="eastAsia"/>
          <w:lang w:val="en-US"/>
        </w:rPr>
        <w:t>комісій</w:t>
      </w:r>
      <w:r w:rsidRPr="005A010A">
        <w:rPr>
          <w:lang w:val="en-US"/>
        </w:rPr>
        <w:t></w:t>
      </w:r>
      <w:r w:rsidRPr="005A010A">
        <w:rPr>
          <w:lang w:val="en-US"/>
        </w:rPr>
        <w:t></w:t>
      </w:r>
      <w:r w:rsidRPr="005A010A">
        <w:rPr>
          <w:rFonts w:hint="eastAsia"/>
          <w:lang w:val="en-US"/>
        </w:rPr>
        <w:t>Це</w:t>
      </w:r>
      <w:r w:rsidRPr="005A010A">
        <w:rPr>
          <w:lang w:val="en-US"/>
        </w:rPr>
        <w:t></w:t>
      </w:r>
      <w:r w:rsidRPr="005A010A">
        <w:rPr>
          <w:rFonts w:hint="eastAsia"/>
          <w:lang w:val="en-US"/>
        </w:rPr>
        <w:t>може</w:t>
      </w:r>
      <w:r w:rsidRPr="005A010A">
        <w:rPr>
          <w:lang w:val="en-US"/>
        </w:rPr>
        <w:t></w:t>
      </w:r>
      <w:r w:rsidRPr="005A010A">
        <w:rPr>
          <w:rFonts w:hint="eastAsia"/>
          <w:lang w:val="en-US"/>
        </w:rPr>
        <w:t>бути</w:t>
      </w:r>
    </w:p>
    <w:p w:rsidR="005A010A" w:rsidRPr="005A010A" w:rsidRDefault="005A010A" w:rsidP="005A010A">
      <w:pPr>
        <w:rPr>
          <w:lang w:val="en-US"/>
        </w:rPr>
      </w:pPr>
      <w:r w:rsidRPr="005A010A">
        <w:rPr>
          <w:rFonts w:hint="eastAsia"/>
          <w:lang w:val="en-US"/>
        </w:rPr>
        <w:t>додатковою</w:t>
      </w:r>
      <w:r w:rsidRPr="005A010A">
        <w:rPr>
          <w:lang w:val="en-US"/>
        </w:rPr>
        <w:t></w:t>
      </w:r>
      <w:r w:rsidRPr="005A010A">
        <w:rPr>
          <w:rFonts w:hint="eastAsia"/>
          <w:lang w:val="en-US"/>
        </w:rPr>
        <w:t>гарантією</w:t>
      </w:r>
      <w:r w:rsidRPr="005A010A">
        <w:rPr>
          <w:lang w:val="en-US"/>
        </w:rPr>
        <w:t></w:t>
      </w:r>
      <w:r w:rsidRPr="005A010A">
        <w:rPr>
          <w:rFonts w:hint="eastAsia"/>
          <w:lang w:val="en-US"/>
        </w:rPr>
        <w:t>того</w:t>
      </w:r>
      <w:r w:rsidRPr="005A010A">
        <w:rPr>
          <w:lang w:val="en-US"/>
        </w:rPr>
        <w:t></w:t>
      </w:r>
      <w:r w:rsidRPr="005A010A">
        <w:rPr>
          <w:lang w:val="en-US"/>
        </w:rPr>
        <w:t></w:t>
      </w:r>
      <w:r w:rsidRPr="005A010A">
        <w:rPr>
          <w:rFonts w:hint="eastAsia"/>
          <w:lang w:val="en-US"/>
        </w:rPr>
        <w:t>що</w:t>
      </w:r>
      <w:r w:rsidRPr="005A010A">
        <w:rPr>
          <w:lang w:val="en-US"/>
        </w:rPr>
        <w:t></w:t>
      </w:r>
      <w:r w:rsidRPr="005A010A">
        <w:rPr>
          <w:rFonts w:hint="eastAsia"/>
          <w:lang w:val="en-US"/>
        </w:rPr>
        <w:t>конкурсний</w:t>
      </w:r>
      <w:r w:rsidRPr="005A010A">
        <w:rPr>
          <w:lang w:val="en-US"/>
        </w:rPr>
        <w:t></w:t>
      </w:r>
      <w:r w:rsidRPr="005A010A">
        <w:rPr>
          <w:rFonts w:hint="eastAsia"/>
          <w:lang w:val="en-US"/>
        </w:rPr>
        <w:t>відбір</w:t>
      </w:r>
      <w:r w:rsidRPr="005A010A">
        <w:rPr>
          <w:lang w:val="en-US"/>
        </w:rPr>
        <w:t></w:t>
      </w:r>
      <w:r w:rsidRPr="005A010A">
        <w:rPr>
          <w:rFonts w:hint="eastAsia"/>
          <w:lang w:val="en-US"/>
        </w:rPr>
        <w:t>та</w:t>
      </w:r>
      <w:r w:rsidRPr="005A010A">
        <w:rPr>
          <w:lang w:val="en-US"/>
        </w:rPr>
        <w:t></w:t>
      </w:r>
      <w:r w:rsidRPr="005A010A">
        <w:rPr>
          <w:rFonts w:hint="eastAsia"/>
          <w:lang w:val="en-US"/>
        </w:rPr>
        <w:t>інші</w:t>
      </w:r>
      <w:r w:rsidRPr="005A010A">
        <w:rPr>
          <w:lang w:val="en-US"/>
        </w:rPr>
        <w:t></w:t>
      </w:r>
      <w:r w:rsidRPr="005A010A">
        <w:rPr>
          <w:rFonts w:hint="eastAsia"/>
          <w:lang w:val="en-US"/>
        </w:rPr>
        <w:t>види</w:t>
      </w:r>
      <w:r w:rsidRPr="005A010A">
        <w:rPr>
          <w:lang w:val="en-US"/>
        </w:rPr>
        <w:t></w:t>
      </w:r>
      <w:r w:rsidRPr="005A010A">
        <w:rPr>
          <w:rFonts w:hint="eastAsia"/>
          <w:lang w:val="en-US"/>
        </w:rPr>
        <w:t>оцінки</w:t>
      </w:r>
    </w:p>
    <w:p w:rsidR="005A010A" w:rsidRPr="005A010A" w:rsidRDefault="005A010A" w:rsidP="005A010A">
      <w:pPr>
        <w:rPr>
          <w:lang w:val="en-US"/>
        </w:rPr>
      </w:pPr>
      <w:r w:rsidRPr="005A010A">
        <w:rPr>
          <w:rFonts w:hint="eastAsia"/>
          <w:lang w:val="en-US"/>
        </w:rPr>
        <w:t>проводитимуть</w:t>
      </w:r>
      <w:r w:rsidRPr="005A010A">
        <w:rPr>
          <w:lang w:val="en-US"/>
        </w:rPr>
        <w:t></w:t>
      </w:r>
      <w:r w:rsidRPr="005A010A">
        <w:rPr>
          <w:rFonts w:hint="eastAsia"/>
          <w:lang w:val="en-US"/>
        </w:rPr>
        <w:t>особи</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детально</w:t>
      </w:r>
      <w:r w:rsidRPr="005A010A">
        <w:rPr>
          <w:lang w:val="en-US"/>
        </w:rPr>
        <w:t></w:t>
      </w:r>
      <w:r w:rsidRPr="005A010A">
        <w:rPr>
          <w:rFonts w:hint="eastAsia"/>
          <w:lang w:val="en-US"/>
        </w:rPr>
        <w:t>знають</w:t>
      </w:r>
      <w:r w:rsidRPr="005A010A">
        <w:rPr>
          <w:lang w:val="en-US"/>
        </w:rPr>
        <w:t></w:t>
      </w:r>
      <w:r w:rsidRPr="005A010A">
        <w:rPr>
          <w:rFonts w:hint="eastAsia"/>
          <w:lang w:val="en-US"/>
        </w:rPr>
        <w:t>свої</w:t>
      </w:r>
      <w:r w:rsidRPr="005A010A">
        <w:rPr>
          <w:lang w:val="en-US"/>
        </w:rPr>
        <w:t></w:t>
      </w:r>
      <w:r w:rsidRPr="005A010A">
        <w:rPr>
          <w:rFonts w:hint="eastAsia"/>
          <w:lang w:val="en-US"/>
        </w:rPr>
        <w:t>повноваження</w:t>
      </w:r>
      <w:r w:rsidRPr="005A010A">
        <w:rPr>
          <w:lang w:val="en-US"/>
        </w:rPr>
        <w:t></w:t>
      </w:r>
      <w:r w:rsidRPr="005A010A">
        <w:rPr>
          <w:rFonts w:hint="eastAsia"/>
          <w:lang w:val="en-US"/>
        </w:rPr>
        <w:t>та</w:t>
      </w:r>
    </w:p>
    <w:p w:rsidR="005A010A" w:rsidRPr="005A010A" w:rsidRDefault="005A010A" w:rsidP="005A010A">
      <w:pPr>
        <w:rPr>
          <w:lang w:val="en-US"/>
        </w:rPr>
      </w:pPr>
      <w:r w:rsidRPr="005A010A">
        <w:rPr>
          <w:rFonts w:hint="eastAsia"/>
          <w:lang w:val="en-US"/>
        </w:rPr>
        <w:t>покладені</w:t>
      </w:r>
      <w:r w:rsidRPr="005A010A">
        <w:rPr>
          <w:lang w:val="en-US"/>
        </w:rPr>
        <w:t></w:t>
      </w:r>
      <w:r w:rsidRPr="005A010A">
        <w:rPr>
          <w:rFonts w:hint="eastAsia"/>
          <w:lang w:val="en-US"/>
        </w:rPr>
        <w:t>на</w:t>
      </w:r>
      <w:r w:rsidRPr="005A010A">
        <w:rPr>
          <w:lang w:val="en-US"/>
        </w:rPr>
        <w:t></w:t>
      </w:r>
      <w:r w:rsidRPr="005A010A">
        <w:rPr>
          <w:rFonts w:hint="eastAsia"/>
          <w:lang w:val="en-US"/>
        </w:rPr>
        <w:t>комісію</w:t>
      </w:r>
      <w:r w:rsidRPr="005A010A">
        <w:rPr>
          <w:lang w:val="en-US"/>
        </w:rPr>
        <w:t></w:t>
      </w:r>
      <w:r w:rsidRPr="005A010A">
        <w:rPr>
          <w:rFonts w:hint="eastAsia"/>
          <w:lang w:val="en-US"/>
        </w:rPr>
        <w:t>завдання</w:t>
      </w:r>
      <w:r w:rsidRPr="005A010A">
        <w:rPr>
          <w:lang w:val="en-US"/>
        </w:rPr>
        <w:t></w:t>
      </w:r>
      <w:r w:rsidRPr="005A010A">
        <w:rPr>
          <w:lang w:val="en-US"/>
        </w:rPr>
        <w:t></w:t>
      </w:r>
      <w:r w:rsidRPr="005A010A">
        <w:rPr>
          <w:rFonts w:hint="eastAsia"/>
          <w:lang w:val="en-US"/>
        </w:rPr>
        <w:t>На</w:t>
      </w:r>
      <w:r w:rsidRPr="005A010A">
        <w:rPr>
          <w:lang w:val="en-US"/>
        </w:rPr>
        <w:t></w:t>
      </w:r>
      <w:r w:rsidRPr="005A010A">
        <w:rPr>
          <w:rFonts w:hint="eastAsia"/>
          <w:lang w:val="en-US"/>
        </w:rPr>
        <w:t>членів</w:t>
      </w:r>
      <w:r w:rsidRPr="005A010A">
        <w:rPr>
          <w:lang w:val="en-US"/>
        </w:rPr>
        <w:t></w:t>
      </w:r>
      <w:r w:rsidRPr="005A010A">
        <w:rPr>
          <w:rFonts w:hint="eastAsia"/>
          <w:lang w:val="en-US"/>
        </w:rPr>
        <w:t>цієї</w:t>
      </w:r>
      <w:r w:rsidRPr="005A010A">
        <w:rPr>
          <w:lang w:val="en-US"/>
        </w:rPr>
        <w:t></w:t>
      </w:r>
      <w:r w:rsidRPr="005A010A">
        <w:rPr>
          <w:rFonts w:hint="eastAsia"/>
          <w:lang w:val="en-US"/>
        </w:rPr>
        <w:t>комісії</w:t>
      </w:r>
      <w:r w:rsidRPr="005A010A">
        <w:rPr>
          <w:lang w:val="en-US"/>
        </w:rPr>
        <w:t></w:t>
      </w:r>
      <w:r w:rsidRPr="005A010A">
        <w:rPr>
          <w:rFonts w:hint="eastAsia"/>
          <w:lang w:val="en-US"/>
        </w:rPr>
        <w:t>покладається</w:t>
      </w:r>
    </w:p>
    <w:p w:rsidR="005A010A" w:rsidRPr="005A010A" w:rsidRDefault="005A010A" w:rsidP="005A010A">
      <w:pPr>
        <w:rPr>
          <w:lang w:val="en-US"/>
        </w:rPr>
      </w:pPr>
      <w:r w:rsidRPr="005A010A">
        <w:rPr>
          <w:rFonts w:hint="eastAsia"/>
          <w:lang w:val="en-US"/>
        </w:rPr>
        <w:t>підвищена</w:t>
      </w:r>
      <w:r w:rsidRPr="005A010A">
        <w:rPr>
          <w:lang w:val="en-US"/>
        </w:rPr>
        <w:t></w:t>
      </w:r>
      <w:r w:rsidRPr="005A010A">
        <w:rPr>
          <w:rFonts w:hint="eastAsia"/>
          <w:lang w:val="en-US"/>
        </w:rPr>
        <w:t>відповідальність</w:t>
      </w:r>
      <w:r w:rsidRPr="005A010A">
        <w:rPr>
          <w:lang w:val="en-US"/>
        </w:rPr>
        <w:t></w:t>
      </w:r>
      <w:r w:rsidRPr="005A010A">
        <w:rPr>
          <w:rFonts w:hint="eastAsia"/>
          <w:lang w:val="en-US"/>
        </w:rPr>
        <w:t>за</w:t>
      </w:r>
      <w:r w:rsidRPr="005A010A">
        <w:rPr>
          <w:lang w:val="en-US"/>
        </w:rPr>
        <w:t></w:t>
      </w:r>
      <w:r w:rsidRPr="005A010A">
        <w:rPr>
          <w:rFonts w:hint="eastAsia"/>
          <w:lang w:val="en-US"/>
        </w:rPr>
        <w:t>той</w:t>
      </w:r>
      <w:r w:rsidRPr="005A010A">
        <w:rPr>
          <w:lang w:val="en-US"/>
        </w:rPr>
        <w:t></w:t>
      </w:r>
      <w:r w:rsidRPr="005A010A">
        <w:rPr>
          <w:rFonts w:hint="eastAsia"/>
          <w:lang w:val="en-US"/>
        </w:rPr>
        <w:t>висновок</w:t>
      </w:r>
      <w:r w:rsidRPr="005A010A">
        <w:rPr>
          <w:lang w:val="en-US"/>
        </w:rPr>
        <w:t></w:t>
      </w:r>
      <w:r w:rsidRPr="005A010A">
        <w:rPr>
          <w:lang w:val="en-US"/>
        </w:rPr>
        <w:t></w:t>
      </w:r>
      <w:r w:rsidRPr="005A010A">
        <w:rPr>
          <w:rFonts w:hint="eastAsia"/>
          <w:lang w:val="en-US"/>
        </w:rPr>
        <w:t>який</w:t>
      </w:r>
      <w:r w:rsidRPr="005A010A">
        <w:rPr>
          <w:lang w:val="en-US"/>
        </w:rPr>
        <w:t></w:t>
      </w:r>
      <w:r w:rsidRPr="005A010A">
        <w:rPr>
          <w:rFonts w:hint="eastAsia"/>
          <w:lang w:val="en-US"/>
        </w:rPr>
        <w:t>вони</w:t>
      </w:r>
      <w:r w:rsidRPr="005A010A">
        <w:rPr>
          <w:lang w:val="en-US"/>
        </w:rPr>
        <w:t></w:t>
      </w:r>
      <w:r w:rsidRPr="005A010A">
        <w:rPr>
          <w:rFonts w:hint="eastAsia"/>
          <w:lang w:val="en-US"/>
        </w:rPr>
        <w:t>нададуть</w:t>
      </w:r>
    </w:p>
    <w:p w:rsidR="005A010A" w:rsidRPr="005A010A" w:rsidRDefault="005A010A" w:rsidP="005A010A">
      <w:pPr>
        <w:rPr>
          <w:lang w:val="en-US"/>
        </w:rPr>
      </w:pPr>
      <w:r w:rsidRPr="005A010A">
        <w:rPr>
          <w:rFonts w:hint="eastAsia"/>
          <w:lang w:val="en-US"/>
        </w:rPr>
        <w:t>керівнику</w:t>
      </w:r>
      <w:r w:rsidRPr="005A010A">
        <w:rPr>
          <w:lang w:val="en-US"/>
        </w:rPr>
        <w:t></w:t>
      </w:r>
      <w:r w:rsidRPr="005A010A">
        <w:rPr>
          <w:lang w:val="en-US"/>
        </w:rPr>
        <w:t></w:t>
      </w:r>
      <w:r w:rsidRPr="005A010A">
        <w:rPr>
          <w:rFonts w:hint="eastAsia"/>
          <w:lang w:val="en-US"/>
        </w:rPr>
        <w:t>і</w:t>
      </w:r>
      <w:r w:rsidRPr="005A010A">
        <w:rPr>
          <w:lang w:val="en-US"/>
        </w:rPr>
        <w:t></w:t>
      </w:r>
      <w:r w:rsidRPr="005A010A">
        <w:rPr>
          <w:rFonts w:hint="eastAsia"/>
          <w:lang w:val="en-US"/>
        </w:rPr>
        <w:t>тому</w:t>
      </w:r>
      <w:r w:rsidRPr="005A010A">
        <w:rPr>
          <w:lang w:val="en-US"/>
        </w:rPr>
        <w:t></w:t>
      </w:r>
      <w:r w:rsidRPr="005A010A">
        <w:rPr>
          <w:rFonts w:hint="eastAsia"/>
          <w:lang w:val="en-US"/>
        </w:rPr>
        <w:t>лише</w:t>
      </w:r>
      <w:r w:rsidRPr="005A010A">
        <w:rPr>
          <w:lang w:val="en-US"/>
        </w:rPr>
        <w:t></w:t>
      </w:r>
      <w:r w:rsidRPr="005A010A">
        <w:rPr>
          <w:rFonts w:hint="eastAsia"/>
          <w:lang w:val="en-US"/>
        </w:rPr>
        <w:t>особи</w:t>
      </w:r>
      <w:r w:rsidRPr="005A010A">
        <w:rPr>
          <w:lang w:val="en-US"/>
        </w:rPr>
        <w:t></w:t>
      </w:r>
      <w:r w:rsidRPr="005A010A">
        <w:rPr>
          <w:lang w:val="en-US"/>
        </w:rPr>
        <w:t></w:t>
      </w:r>
      <w:r w:rsidRPr="005A010A">
        <w:rPr>
          <w:rFonts w:hint="eastAsia"/>
          <w:lang w:val="en-US"/>
        </w:rPr>
        <w:t>які</w:t>
      </w:r>
      <w:r w:rsidRPr="005A010A">
        <w:rPr>
          <w:lang w:val="en-US"/>
        </w:rPr>
        <w:t></w:t>
      </w:r>
      <w:r w:rsidRPr="005A010A">
        <w:rPr>
          <w:rFonts w:hint="eastAsia"/>
          <w:lang w:val="en-US"/>
        </w:rPr>
        <w:t>усвідомлюють</w:t>
      </w:r>
      <w:r w:rsidRPr="005A010A">
        <w:rPr>
          <w:lang w:val="en-US"/>
        </w:rPr>
        <w:t></w:t>
      </w:r>
      <w:r w:rsidRPr="005A010A">
        <w:rPr>
          <w:rFonts w:hint="eastAsia"/>
          <w:lang w:val="en-US"/>
        </w:rPr>
        <w:t>важливість</w:t>
      </w:r>
      <w:r w:rsidRPr="005A010A">
        <w:rPr>
          <w:lang w:val="en-US"/>
        </w:rPr>
        <w:t></w:t>
      </w:r>
      <w:r w:rsidRPr="005A010A">
        <w:rPr>
          <w:rFonts w:hint="eastAsia"/>
          <w:lang w:val="en-US"/>
        </w:rPr>
        <w:t>такого</w:t>
      </w:r>
    </w:p>
    <w:p w:rsidR="005A010A" w:rsidRPr="005A010A" w:rsidRDefault="005A010A" w:rsidP="005A010A">
      <w:pPr>
        <w:rPr>
          <w:lang w:val="en-US"/>
        </w:rPr>
      </w:pPr>
      <w:r w:rsidRPr="005A010A">
        <w:rPr>
          <w:rFonts w:hint="eastAsia"/>
          <w:lang w:val="en-US"/>
        </w:rPr>
        <w:t>рішення</w:t>
      </w:r>
      <w:r w:rsidRPr="005A010A">
        <w:rPr>
          <w:lang w:val="en-US"/>
        </w:rPr>
        <w:t></w:t>
      </w:r>
      <w:r w:rsidRPr="005A010A">
        <w:rPr>
          <w:rFonts w:hint="eastAsia"/>
          <w:lang w:val="en-US"/>
        </w:rPr>
        <w:t>можуть</w:t>
      </w:r>
      <w:r w:rsidRPr="005A010A">
        <w:rPr>
          <w:lang w:val="en-US"/>
        </w:rPr>
        <w:t></w:t>
      </w:r>
      <w:r w:rsidRPr="005A010A">
        <w:rPr>
          <w:rFonts w:hint="eastAsia"/>
          <w:lang w:val="en-US"/>
        </w:rPr>
        <w:t>входити</w:t>
      </w:r>
      <w:r w:rsidRPr="005A010A">
        <w:rPr>
          <w:lang w:val="en-US"/>
        </w:rPr>
        <w:t></w:t>
      </w:r>
      <w:r w:rsidRPr="005A010A">
        <w:rPr>
          <w:rFonts w:hint="eastAsia"/>
          <w:lang w:val="en-US"/>
        </w:rPr>
        <w:t>до</w:t>
      </w:r>
      <w:r w:rsidRPr="005A010A">
        <w:rPr>
          <w:lang w:val="en-US"/>
        </w:rPr>
        <w:t></w:t>
      </w:r>
      <w:r w:rsidRPr="005A010A">
        <w:rPr>
          <w:rFonts w:hint="eastAsia"/>
          <w:lang w:val="en-US"/>
        </w:rPr>
        <w:t>складу</w:t>
      </w:r>
      <w:r w:rsidRPr="005A010A">
        <w:rPr>
          <w:lang w:val="en-US"/>
        </w:rPr>
        <w:t></w:t>
      </w:r>
      <w:r w:rsidRPr="005A010A">
        <w:rPr>
          <w:rFonts w:hint="eastAsia"/>
          <w:lang w:val="en-US"/>
        </w:rPr>
        <w:t>комісії</w:t>
      </w:r>
      <w:r w:rsidRPr="005A010A">
        <w:rPr>
          <w:lang w:val="en-US"/>
        </w:rPr>
        <w:t></w:t>
      </w:r>
      <w:r w:rsidRPr="005A010A">
        <w:rPr>
          <w:lang w:val="en-US"/>
        </w:rPr>
        <w:t></w:t>
      </w:r>
      <w:r w:rsidRPr="005A010A">
        <w:rPr>
          <w:rFonts w:hint="eastAsia"/>
          <w:lang w:val="en-US"/>
        </w:rPr>
        <w:t>У</w:t>
      </w:r>
      <w:r w:rsidRPr="005A010A">
        <w:rPr>
          <w:lang w:val="en-US"/>
        </w:rPr>
        <w:t></w:t>
      </w:r>
      <w:r w:rsidRPr="005A010A">
        <w:rPr>
          <w:rFonts w:hint="eastAsia"/>
          <w:lang w:val="en-US"/>
        </w:rPr>
        <w:t>випадках</w:t>
      </w:r>
      <w:r w:rsidRPr="005A010A">
        <w:rPr>
          <w:lang w:val="en-US"/>
        </w:rPr>
        <w:t></w:t>
      </w:r>
      <w:r w:rsidRPr="005A010A">
        <w:rPr>
          <w:rFonts w:hint="eastAsia"/>
          <w:lang w:val="en-US"/>
        </w:rPr>
        <w:t>же</w:t>
      </w:r>
      <w:r w:rsidRPr="005A010A">
        <w:rPr>
          <w:lang w:val="en-US"/>
        </w:rPr>
        <w:t></w:t>
      </w:r>
      <w:r w:rsidRPr="005A010A">
        <w:rPr>
          <w:rFonts w:hint="eastAsia"/>
          <w:lang w:val="en-US"/>
        </w:rPr>
        <w:t>тимчасового</w:t>
      </w:r>
    </w:p>
    <w:p w:rsidR="005A010A" w:rsidRPr="005A010A" w:rsidRDefault="005A010A" w:rsidP="005A010A">
      <w:pPr>
        <w:rPr>
          <w:lang w:val="en-US"/>
        </w:rPr>
      </w:pPr>
      <w:r w:rsidRPr="005A010A">
        <w:rPr>
          <w:rFonts w:hint="eastAsia"/>
          <w:lang w:val="en-US"/>
        </w:rPr>
        <w:t>виконання</w:t>
      </w:r>
      <w:r w:rsidRPr="005A010A">
        <w:rPr>
          <w:lang w:val="en-US"/>
        </w:rPr>
        <w:t></w:t>
      </w:r>
      <w:r w:rsidRPr="005A010A">
        <w:rPr>
          <w:rFonts w:hint="eastAsia"/>
          <w:lang w:val="en-US"/>
        </w:rPr>
        <w:t>обов’язків</w:t>
      </w:r>
      <w:r w:rsidRPr="005A010A">
        <w:rPr>
          <w:lang w:val="en-US"/>
        </w:rPr>
        <w:t></w:t>
      </w:r>
      <w:r w:rsidRPr="005A010A">
        <w:rPr>
          <w:lang w:val="en-US"/>
        </w:rPr>
        <w:t></w:t>
      </w:r>
      <w:r w:rsidRPr="005A010A">
        <w:rPr>
          <w:rFonts w:hint="eastAsia"/>
          <w:lang w:val="en-US"/>
        </w:rPr>
        <w:t>навряд</w:t>
      </w:r>
      <w:r w:rsidRPr="005A010A">
        <w:rPr>
          <w:lang w:val="en-US"/>
        </w:rPr>
        <w:t></w:t>
      </w:r>
      <w:r w:rsidRPr="005A010A">
        <w:rPr>
          <w:rFonts w:hint="eastAsia"/>
          <w:lang w:val="en-US"/>
        </w:rPr>
        <w:t>чи</w:t>
      </w:r>
      <w:r w:rsidRPr="005A010A">
        <w:rPr>
          <w:lang w:val="en-US"/>
        </w:rPr>
        <w:t></w:t>
      </w:r>
      <w:r w:rsidRPr="005A010A">
        <w:rPr>
          <w:rFonts w:hint="eastAsia"/>
          <w:lang w:val="en-US"/>
        </w:rPr>
        <w:t>можна</w:t>
      </w:r>
      <w:r w:rsidRPr="005A010A">
        <w:rPr>
          <w:lang w:val="en-US"/>
        </w:rPr>
        <w:t></w:t>
      </w:r>
      <w:r w:rsidRPr="005A010A">
        <w:rPr>
          <w:rFonts w:hint="eastAsia"/>
          <w:lang w:val="en-US"/>
        </w:rPr>
        <w:t>досягти</w:t>
      </w:r>
      <w:r w:rsidRPr="005A010A">
        <w:rPr>
          <w:lang w:val="en-US"/>
        </w:rPr>
        <w:t></w:t>
      </w:r>
      <w:r w:rsidRPr="005A010A">
        <w:rPr>
          <w:rFonts w:hint="eastAsia"/>
          <w:lang w:val="en-US"/>
        </w:rPr>
        <w:t>ефективності</w:t>
      </w:r>
      <w:r w:rsidRPr="005A010A">
        <w:rPr>
          <w:lang w:val="en-US"/>
        </w:rPr>
        <w:t></w:t>
      </w:r>
    </w:p>
    <w:p w:rsidR="005A010A" w:rsidRPr="005A010A" w:rsidRDefault="005A010A" w:rsidP="005A010A">
      <w:pPr>
        <w:rPr>
          <w:lang w:val="en-US"/>
        </w:rPr>
      </w:pPr>
      <w:r w:rsidRPr="005A010A">
        <w:rPr>
          <w:rFonts w:hint="eastAsia"/>
          <w:lang w:val="en-US"/>
        </w:rPr>
        <w:t>неупередженості</w:t>
      </w:r>
      <w:r w:rsidRPr="005A010A">
        <w:rPr>
          <w:lang w:val="en-US"/>
        </w:rPr>
        <w:t></w:t>
      </w:r>
      <w:r w:rsidRPr="005A010A">
        <w:rPr>
          <w:lang w:val="en-US"/>
        </w:rPr>
        <w:t></w:t>
      </w:r>
      <w:r w:rsidRPr="005A010A">
        <w:rPr>
          <w:rFonts w:hint="eastAsia"/>
          <w:lang w:val="en-US"/>
        </w:rPr>
        <w:t>а</w:t>
      </w:r>
      <w:r w:rsidRPr="005A010A">
        <w:rPr>
          <w:lang w:val="en-US"/>
        </w:rPr>
        <w:t></w:t>
      </w:r>
      <w:r w:rsidRPr="005A010A">
        <w:rPr>
          <w:rFonts w:hint="eastAsia"/>
          <w:lang w:val="en-US"/>
        </w:rPr>
        <w:t>головне</w:t>
      </w:r>
      <w:r w:rsidRPr="005A010A">
        <w:rPr>
          <w:lang w:val="en-US"/>
        </w:rPr>
        <w:t></w:t>
      </w:r>
      <w:r w:rsidRPr="005A010A">
        <w:rPr>
          <w:rFonts w:hint="eastAsia"/>
          <w:lang w:val="en-US"/>
        </w:rPr>
        <w:t>професійності</w:t>
      </w:r>
      <w:r w:rsidRPr="005A010A">
        <w:rPr>
          <w:lang w:val="en-US"/>
        </w:rPr>
        <w:t></w:t>
      </w:r>
      <w:r w:rsidRPr="005A010A">
        <w:rPr>
          <w:rFonts w:hint="eastAsia"/>
          <w:lang w:val="en-US"/>
        </w:rPr>
        <w:t>членів</w:t>
      </w:r>
      <w:r w:rsidRPr="005A010A">
        <w:rPr>
          <w:lang w:val="en-US"/>
        </w:rPr>
        <w:t></w:t>
      </w:r>
      <w:r w:rsidRPr="005A010A">
        <w:rPr>
          <w:rFonts w:hint="eastAsia"/>
          <w:lang w:val="en-US"/>
        </w:rPr>
        <w:t>комісії</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Рішення</w:t>
      </w:r>
      <w:r w:rsidRPr="005A010A">
        <w:rPr>
          <w:lang w:val="en-US"/>
        </w:rPr>
        <w:t></w:t>
      </w:r>
      <w:r w:rsidRPr="005A010A">
        <w:rPr>
          <w:rFonts w:hint="eastAsia"/>
          <w:lang w:val="en-US"/>
        </w:rPr>
        <w:t>конкурсної</w:t>
      </w:r>
      <w:r w:rsidRPr="005A010A">
        <w:rPr>
          <w:lang w:val="en-US"/>
        </w:rPr>
        <w:t></w:t>
      </w:r>
      <w:r w:rsidRPr="005A010A">
        <w:rPr>
          <w:rFonts w:hint="eastAsia"/>
          <w:lang w:val="en-US"/>
        </w:rPr>
        <w:t>комісії</w:t>
      </w:r>
      <w:r w:rsidRPr="005A010A">
        <w:rPr>
          <w:lang w:val="en-US"/>
        </w:rPr>
        <w:t></w:t>
      </w:r>
      <w:r w:rsidRPr="005A010A">
        <w:rPr>
          <w:rFonts w:hint="eastAsia"/>
          <w:lang w:val="en-US"/>
        </w:rPr>
        <w:t>є</w:t>
      </w:r>
      <w:r w:rsidRPr="005A010A">
        <w:rPr>
          <w:lang w:val="en-US"/>
        </w:rPr>
        <w:t></w:t>
      </w:r>
      <w:r w:rsidRPr="005A010A">
        <w:rPr>
          <w:rFonts w:hint="eastAsia"/>
          <w:lang w:val="en-US"/>
        </w:rPr>
        <w:t>обов’язковим</w:t>
      </w:r>
      <w:r w:rsidRPr="005A010A">
        <w:rPr>
          <w:lang w:val="en-US"/>
        </w:rPr>
        <w:t></w:t>
      </w:r>
      <w:r w:rsidRPr="005A010A">
        <w:rPr>
          <w:rFonts w:hint="eastAsia"/>
          <w:lang w:val="en-US"/>
        </w:rPr>
        <w:t>для</w:t>
      </w:r>
      <w:r w:rsidRPr="005A010A">
        <w:rPr>
          <w:lang w:val="en-US"/>
        </w:rPr>
        <w:t></w:t>
      </w:r>
      <w:r w:rsidRPr="005A010A">
        <w:rPr>
          <w:rFonts w:hint="eastAsia"/>
          <w:lang w:val="en-US"/>
        </w:rPr>
        <w:t>роботодавця</w:t>
      </w:r>
      <w:r w:rsidRPr="005A010A">
        <w:rPr>
          <w:lang w:val="en-US"/>
        </w:rPr>
        <w:t></w:t>
      </w:r>
    </w:p>
    <w:p w:rsidR="005A010A" w:rsidRPr="005A010A" w:rsidRDefault="005A010A" w:rsidP="005A010A">
      <w:pPr>
        <w:rPr>
          <w:lang w:val="en-US"/>
        </w:rPr>
      </w:pPr>
      <w:r w:rsidRPr="005A010A">
        <w:rPr>
          <w:rFonts w:hint="eastAsia"/>
          <w:lang w:val="en-US"/>
        </w:rPr>
        <w:t>оскільки</w:t>
      </w:r>
      <w:r w:rsidRPr="005A010A">
        <w:rPr>
          <w:lang w:val="en-US"/>
        </w:rPr>
        <w:t></w:t>
      </w:r>
      <w:r w:rsidRPr="005A010A">
        <w:rPr>
          <w:rFonts w:hint="eastAsia"/>
          <w:lang w:val="en-US"/>
        </w:rPr>
        <w:t>процес</w:t>
      </w:r>
      <w:r w:rsidRPr="005A010A">
        <w:rPr>
          <w:lang w:val="en-US"/>
        </w:rPr>
        <w:t></w:t>
      </w:r>
      <w:r w:rsidRPr="005A010A">
        <w:rPr>
          <w:rFonts w:hint="eastAsia"/>
          <w:lang w:val="en-US"/>
        </w:rPr>
        <w:t>збору</w:t>
      </w:r>
      <w:r w:rsidRPr="005A010A">
        <w:rPr>
          <w:lang w:val="en-US"/>
        </w:rPr>
        <w:t></w:t>
      </w:r>
      <w:r w:rsidRPr="005A010A">
        <w:rPr>
          <w:lang w:val="en-US"/>
        </w:rPr>
        <w:t></w:t>
      </w:r>
      <w:r w:rsidRPr="005A010A">
        <w:rPr>
          <w:rFonts w:hint="eastAsia"/>
          <w:lang w:val="en-US"/>
        </w:rPr>
        <w:t>аналізу</w:t>
      </w:r>
      <w:r w:rsidRPr="005A010A">
        <w:rPr>
          <w:lang w:val="en-US"/>
        </w:rPr>
        <w:t></w:t>
      </w:r>
      <w:r w:rsidRPr="005A010A">
        <w:rPr>
          <w:rFonts w:hint="eastAsia"/>
          <w:lang w:val="en-US"/>
        </w:rPr>
        <w:t>необхідних</w:t>
      </w:r>
      <w:r w:rsidRPr="005A010A">
        <w:rPr>
          <w:lang w:val="en-US"/>
        </w:rPr>
        <w:t></w:t>
      </w:r>
      <w:r w:rsidRPr="005A010A">
        <w:rPr>
          <w:rFonts w:hint="eastAsia"/>
          <w:lang w:val="en-US"/>
        </w:rPr>
        <w:t>документів</w:t>
      </w:r>
      <w:r w:rsidRPr="005A010A">
        <w:rPr>
          <w:lang w:val="en-US"/>
        </w:rPr>
        <w:t></w:t>
      </w:r>
      <w:r w:rsidRPr="005A010A">
        <w:rPr>
          <w:rFonts w:hint="eastAsia"/>
          <w:lang w:val="en-US"/>
        </w:rPr>
        <w:t>для</w:t>
      </w:r>
      <w:r w:rsidRPr="005A010A">
        <w:rPr>
          <w:lang w:val="en-US"/>
        </w:rPr>
        <w:t></w:t>
      </w:r>
      <w:r w:rsidRPr="005A010A">
        <w:rPr>
          <w:rFonts w:hint="eastAsia"/>
          <w:lang w:val="en-US"/>
        </w:rPr>
        <w:t>конкурсу</w:t>
      </w:r>
      <w:r w:rsidRPr="005A010A">
        <w:rPr>
          <w:lang w:val="en-US"/>
        </w:rPr>
        <w:t></w:t>
      </w:r>
    </w:p>
    <w:p w:rsidR="005A010A" w:rsidRPr="005A010A" w:rsidRDefault="005A010A" w:rsidP="005A010A">
      <w:pPr>
        <w:rPr>
          <w:lang w:val="en-US"/>
        </w:rPr>
      </w:pPr>
      <w:r w:rsidRPr="005A010A">
        <w:rPr>
          <w:rFonts w:hint="eastAsia"/>
          <w:lang w:val="en-US"/>
        </w:rPr>
        <w:t>встановлення</w:t>
      </w:r>
      <w:r w:rsidRPr="005A010A">
        <w:rPr>
          <w:lang w:val="en-US"/>
        </w:rPr>
        <w:t></w:t>
      </w:r>
      <w:r w:rsidRPr="005A010A">
        <w:rPr>
          <w:rFonts w:hint="eastAsia"/>
          <w:lang w:val="en-US"/>
        </w:rPr>
        <w:t>професійного</w:t>
      </w:r>
      <w:r w:rsidRPr="005A010A">
        <w:rPr>
          <w:lang w:val="en-US"/>
        </w:rPr>
        <w:t></w:t>
      </w:r>
      <w:r w:rsidRPr="005A010A">
        <w:rPr>
          <w:rFonts w:hint="eastAsia"/>
          <w:lang w:val="en-US"/>
        </w:rPr>
        <w:t>рівня</w:t>
      </w:r>
      <w:r w:rsidRPr="005A010A">
        <w:rPr>
          <w:lang w:val="en-US"/>
        </w:rPr>
        <w:t></w:t>
      </w:r>
      <w:r w:rsidRPr="005A010A">
        <w:rPr>
          <w:rFonts w:hint="eastAsia"/>
          <w:lang w:val="en-US"/>
        </w:rPr>
        <w:t>кандидатів</w:t>
      </w:r>
      <w:r w:rsidRPr="005A010A">
        <w:rPr>
          <w:lang w:val="en-US"/>
        </w:rPr>
        <w:t></w:t>
      </w:r>
      <w:r w:rsidRPr="005A010A">
        <w:rPr>
          <w:rFonts w:hint="eastAsia"/>
          <w:lang w:val="en-US"/>
        </w:rPr>
        <w:t>на</w:t>
      </w:r>
      <w:r w:rsidRPr="005A010A">
        <w:rPr>
          <w:lang w:val="en-US"/>
        </w:rPr>
        <w:t></w:t>
      </w:r>
      <w:r w:rsidRPr="005A010A">
        <w:rPr>
          <w:rFonts w:hint="eastAsia"/>
          <w:lang w:val="en-US"/>
        </w:rPr>
        <w:t>вакантну</w:t>
      </w:r>
      <w:r w:rsidRPr="005A010A">
        <w:rPr>
          <w:lang w:val="en-US"/>
        </w:rPr>
        <w:t></w:t>
      </w:r>
      <w:r w:rsidRPr="005A010A">
        <w:rPr>
          <w:rFonts w:hint="eastAsia"/>
          <w:lang w:val="en-US"/>
        </w:rPr>
        <w:t>посаду</w:t>
      </w:r>
      <w:r w:rsidRPr="005A010A">
        <w:rPr>
          <w:lang w:val="en-US"/>
        </w:rPr>
        <w:t></w:t>
      </w:r>
      <w:r w:rsidRPr="005A010A">
        <w:rPr>
          <w:rFonts w:hint="eastAsia"/>
          <w:lang w:val="en-US"/>
        </w:rPr>
        <w:t>та</w:t>
      </w:r>
    </w:p>
    <w:p w:rsidR="005A010A" w:rsidRPr="005A010A" w:rsidRDefault="005A010A" w:rsidP="005A010A">
      <w:pPr>
        <w:rPr>
          <w:lang w:val="en-US"/>
        </w:rPr>
      </w:pPr>
      <w:r w:rsidRPr="005A010A">
        <w:rPr>
          <w:rFonts w:hint="eastAsia"/>
          <w:lang w:val="en-US"/>
        </w:rPr>
        <w:t>вироблення</w:t>
      </w:r>
      <w:r w:rsidRPr="005A010A">
        <w:rPr>
          <w:lang w:val="en-US"/>
        </w:rPr>
        <w:t></w:t>
      </w:r>
      <w:r w:rsidRPr="005A010A">
        <w:rPr>
          <w:rFonts w:hint="eastAsia"/>
          <w:lang w:val="en-US"/>
        </w:rPr>
        <w:t>оцінки</w:t>
      </w:r>
      <w:r w:rsidRPr="005A010A">
        <w:rPr>
          <w:lang w:val="en-US"/>
        </w:rPr>
        <w:t></w:t>
      </w:r>
      <w:r w:rsidRPr="005A010A">
        <w:rPr>
          <w:rFonts w:hint="eastAsia"/>
          <w:lang w:val="en-US"/>
        </w:rPr>
        <w:t>здійснюється</w:t>
      </w:r>
      <w:r w:rsidRPr="005A010A">
        <w:rPr>
          <w:lang w:val="en-US"/>
        </w:rPr>
        <w:t></w:t>
      </w:r>
      <w:r w:rsidRPr="005A010A">
        <w:rPr>
          <w:rFonts w:hint="eastAsia"/>
          <w:lang w:val="en-US"/>
        </w:rPr>
        <w:t>групою</w:t>
      </w:r>
      <w:r w:rsidRPr="005A010A">
        <w:rPr>
          <w:lang w:val="en-US"/>
        </w:rPr>
        <w:t></w:t>
      </w:r>
      <w:r w:rsidRPr="005A010A">
        <w:rPr>
          <w:rFonts w:hint="eastAsia"/>
          <w:lang w:val="en-US"/>
        </w:rPr>
        <w:t>висококваліфікованих</w:t>
      </w:r>
    </w:p>
    <w:p w:rsidR="005A010A" w:rsidRPr="005A010A" w:rsidRDefault="005A010A" w:rsidP="005A010A">
      <w:pPr>
        <w:rPr>
          <w:lang w:val="en-US"/>
        </w:rPr>
      </w:pPr>
      <w:r w:rsidRPr="005A010A">
        <w:rPr>
          <w:rFonts w:hint="eastAsia"/>
          <w:lang w:val="en-US"/>
        </w:rPr>
        <w:t>працівників</w:t>
      </w:r>
      <w:r w:rsidRPr="005A010A">
        <w:rPr>
          <w:lang w:val="en-US"/>
        </w:rPr>
        <w:t></w:t>
      </w:r>
      <w:r w:rsidRPr="005A010A">
        <w:rPr>
          <w:lang w:val="en-US"/>
        </w:rPr>
        <w:t></w:t>
      </w:r>
      <w:r w:rsidRPr="005A010A">
        <w:rPr>
          <w:rFonts w:hint="eastAsia"/>
          <w:lang w:val="en-US"/>
        </w:rPr>
        <w:t>авторитетних</w:t>
      </w:r>
      <w:r w:rsidRPr="005A010A">
        <w:rPr>
          <w:lang w:val="en-US"/>
        </w:rPr>
        <w:t></w:t>
      </w:r>
      <w:r w:rsidRPr="005A010A">
        <w:rPr>
          <w:rFonts w:hint="eastAsia"/>
          <w:lang w:val="en-US"/>
        </w:rPr>
        <w:t>фахівців</w:t>
      </w:r>
      <w:r w:rsidRPr="005A010A">
        <w:rPr>
          <w:lang w:val="en-US"/>
        </w:rPr>
        <w:t></w:t>
      </w:r>
      <w:r w:rsidRPr="005A010A">
        <w:rPr>
          <w:lang w:val="en-US"/>
        </w:rPr>
        <w:t></w:t>
      </w:r>
      <w:r w:rsidRPr="005A010A">
        <w:rPr>
          <w:rFonts w:hint="eastAsia"/>
          <w:lang w:val="en-US"/>
        </w:rPr>
        <w:t>Об’єктивність</w:t>
      </w:r>
      <w:r w:rsidRPr="005A010A">
        <w:rPr>
          <w:lang w:val="en-US"/>
        </w:rPr>
        <w:t></w:t>
      </w:r>
      <w:r w:rsidRPr="005A010A">
        <w:rPr>
          <w:rFonts w:hint="eastAsia"/>
          <w:lang w:val="en-US"/>
        </w:rPr>
        <w:t>оцінки</w:t>
      </w:r>
      <w:r w:rsidRPr="005A010A">
        <w:rPr>
          <w:lang w:val="en-US"/>
        </w:rPr>
        <w:t></w:t>
      </w:r>
      <w:r w:rsidRPr="005A010A">
        <w:rPr>
          <w:rFonts w:hint="eastAsia"/>
          <w:lang w:val="en-US"/>
        </w:rPr>
        <w:t>професійних</w:t>
      </w:r>
    </w:p>
    <w:p w:rsidR="005A010A" w:rsidRPr="005A010A" w:rsidRDefault="005A010A" w:rsidP="005A010A">
      <w:pPr>
        <w:rPr>
          <w:lang w:val="en-US"/>
        </w:rPr>
      </w:pPr>
      <w:r w:rsidRPr="005A010A">
        <w:rPr>
          <w:lang w:val="en-US"/>
        </w:rPr>
        <w:t></w:t>
      </w:r>
      <w:r w:rsidRPr="005A010A">
        <w:rPr>
          <w:lang w:val="en-US"/>
        </w:rPr>
        <w:t></w:t>
      </w:r>
      <w:r w:rsidRPr="005A010A">
        <w:rPr>
          <w:lang w:val="en-US"/>
        </w:rPr>
        <w:t></w:t>
      </w:r>
    </w:p>
    <w:p w:rsidR="005A010A" w:rsidRPr="005A010A" w:rsidRDefault="005A010A" w:rsidP="005A010A">
      <w:pPr>
        <w:rPr>
          <w:lang w:val="en-US"/>
        </w:rPr>
      </w:pPr>
      <w:r w:rsidRPr="005A010A">
        <w:rPr>
          <w:rFonts w:hint="eastAsia"/>
          <w:lang w:val="en-US"/>
        </w:rPr>
        <w:t>знань</w:t>
      </w:r>
      <w:r w:rsidRPr="005A010A">
        <w:rPr>
          <w:lang w:val="en-US"/>
        </w:rPr>
        <w:t></w:t>
      </w:r>
      <w:r w:rsidRPr="005A010A">
        <w:rPr>
          <w:rFonts w:hint="eastAsia"/>
          <w:lang w:val="en-US"/>
        </w:rPr>
        <w:t>та</w:t>
      </w:r>
      <w:r w:rsidRPr="005A010A">
        <w:rPr>
          <w:lang w:val="en-US"/>
        </w:rPr>
        <w:t></w:t>
      </w:r>
      <w:r w:rsidRPr="005A010A">
        <w:rPr>
          <w:rFonts w:hint="eastAsia"/>
          <w:lang w:val="en-US"/>
        </w:rPr>
        <w:t>вмінь</w:t>
      </w:r>
      <w:r w:rsidRPr="005A010A">
        <w:rPr>
          <w:lang w:val="en-US"/>
        </w:rPr>
        <w:t></w:t>
      </w:r>
      <w:r w:rsidRPr="005A010A">
        <w:rPr>
          <w:rFonts w:hint="eastAsia"/>
          <w:lang w:val="en-US"/>
        </w:rPr>
        <w:t>учасників</w:t>
      </w:r>
      <w:r w:rsidRPr="005A010A">
        <w:rPr>
          <w:lang w:val="en-US"/>
        </w:rPr>
        <w:t></w:t>
      </w:r>
      <w:r w:rsidRPr="005A010A">
        <w:rPr>
          <w:rFonts w:hint="eastAsia"/>
          <w:lang w:val="en-US"/>
        </w:rPr>
        <w:t>конкурсу</w:t>
      </w:r>
      <w:r w:rsidRPr="005A010A">
        <w:rPr>
          <w:lang w:val="en-US"/>
        </w:rPr>
        <w:t></w:t>
      </w:r>
      <w:r w:rsidRPr="005A010A">
        <w:rPr>
          <w:rFonts w:hint="eastAsia"/>
          <w:lang w:val="en-US"/>
        </w:rPr>
        <w:t>досягається</w:t>
      </w:r>
      <w:r w:rsidRPr="005A010A">
        <w:rPr>
          <w:lang w:val="en-US"/>
        </w:rPr>
        <w:t></w:t>
      </w:r>
      <w:r w:rsidRPr="005A010A">
        <w:rPr>
          <w:rFonts w:hint="eastAsia"/>
          <w:lang w:val="en-US"/>
        </w:rPr>
        <w:t>колективним</w:t>
      </w:r>
      <w:r w:rsidRPr="005A010A">
        <w:rPr>
          <w:lang w:val="en-US"/>
        </w:rPr>
        <w:t></w:t>
      </w:r>
      <w:r w:rsidRPr="005A010A">
        <w:rPr>
          <w:rFonts w:hint="eastAsia"/>
          <w:lang w:val="en-US"/>
        </w:rPr>
        <w:t>проведенням</w:t>
      </w:r>
    </w:p>
    <w:p w:rsidR="005A010A" w:rsidRPr="005A010A" w:rsidRDefault="005A010A" w:rsidP="005A010A">
      <w:pPr>
        <w:rPr>
          <w:lang w:val="en-US"/>
        </w:rPr>
      </w:pPr>
      <w:r w:rsidRPr="005A010A">
        <w:rPr>
          <w:rFonts w:hint="eastAsia"/>
          <w:lang w:val="en-US"/>
        </w:rPr>
        <w:t>продуктивного</w:t>
      </w:r>
      <w:r w:rsidRPr="005A010A">
        <w:rPr>
          <w:lang w:val="en-US"/>
        </w:rPr>
        <w:t></w:t>
      </w:r>
      <w:r w:rsidRPr="005A010A">
        <w:rPr>
          <w:rFonts w:hint="eastAsia"/>
          <w:lang w:val="en-US"/>
        </w:rPr>
        <w:t>обміну</w:t>
      </w:r>
      <w:r w:rsidRPr="005A010A">
        <w:rPr>
          <w:lang w:val="en-US"/>
        </w:rPr>
        <w:t></w:t>
      </w:r>
      <w:r w:rsidRPr="005A010A">
        <w:rPr>
          <w:rFonts w:hint="eastAsia"/>
          <w:lang w:val="en-US"/>
        </w:rPr>
        <w:t>судженнями</w:t>
      </w:r>
      <w:r w:rsidRPr="005A010A">
        <w:rPr>
          <w:lang w:val="en-US"/>
        </w:rPr>
        <w:t></w:t>
      </w:r>
      <w:r w:rsidRPr="005A010A">
        <w:rPr>
          <w:rFonts w:hint="eastAsia"/>
          <w:lang w:val="en-US"/>
        </w:rPr>
        <w:t>про</w:t>
      </w:r>
      <w:r w:rsidRPr="005A010A">
        <w:rPr>
          <w:lang w:val="en-US"/>
        </w:rPr>
        <w:t></w:t>
      </w:r>
      <w:r w:rsidRPr="005A010A">
        <w:rPr>
          <w:rFonts w:hint="eastAsia"/>
          <w:lang w:val="en-US"/>
        </w:rPr>
        <w:t>сильні</w:t>
      </w:r>
      <w:r w:rsidRPr="005A010A">
        <w:rPr>
          <w:lang w:val="en-US"/>
        </w:rPr>
        <w:t></w:t>
      </w:r>
      <w:r w:rsidRPr="005A010A">
        <w:rPr>
          <w:rFonts w:hint="eastAsia"/>
          <w:lang w:val="en-US"/>
        </w:rPr>
        <w:t>та</w:t>
      </w:r>
      <w:r w:rsidRPr="005A010A">
        <w:rPr>
          <w:lang w:val="en-US"/>
        </w:rPr>
        <w:t></w:t>
      </w:r>
      <w:r w:rsidRPr="005A010A">
        <w:rPr>
          <w:rFonts w:hint="eastAsia"/>
          <w:lang w:val="en-US"/>
        </w:rPr>
        <w:t>слабкі</w:t>
      </w:r>
      <w:r w:rsidRPr="005A010A">
        <w:rPr>
          <w:lang w:val="en-US"/>
        </w:rPr>
        <w:t></w:t>
      </w:r>
      <w:r w:rsidRPr="005A010A">
        <w:rPr>
          <w:rFonts w:hint="eastAsia"/>
          <w:lang w:val="en-US"/>
        </w:rPr>
        <w:t>сторони</w:t>
      </w:r>
    </w:p>
    <w:p w:rsidR="005A010A" w:rsidRPr="005A010A" w:rsidRDefault="005A010A" w:rsidP="005A010A">
      <w:pPr>
        <w:rPr>
          <w:lang w:val="en-US"/>
        </w:rPr>
      </w:pPr>
      <w:r w:rsidRPr="005A010A">
        <w:rPr>
          <w:rFonts w:hint="eastAsia"/>
          <w:lang w:val="en-US"/>
        </w:rPr>
        <w:t>кандидата</w:t>
      </w:r>
      <w:r w:rsidRPr="005A010A">
        <w:rPr>
          <w:lang w:val="en-US"/>
        </w:rPr>
        <w:t></w:t>
      </w:r>
      <w:r w:rsidRPr="005A010A">
        <w:rPr>
          <w:lang w:val="en-US"/>
        </w:rPr>
        <w:t></w:t>
      </w:r>
      <w:r w:rsidRPr="005A010A">
        <w:rPr>
          <w:rFonts w:hint="eastAsia"/>
          <w:lang w:val="en-US"/>
        </w:rPr>
        <w:t>Тому</w:t>
      </w:r>
      <w:r w:rsidRPr="005A010A">
        <w:rPr>
          <w:lang w:val="en-US"/>
        </w:rPr>
        <w:t></w:t>
      </w:r>
      <w:r w:rsidRPr="005A010A">
        <w:rPr>
          <w:rFonts w:hint="eastAsia"/>
          <w:lang w:val="en-US"/>
        </w:rPr>
        <w:t>висновки</w:t>
      </w:r>
      <w:r w:rsidRPr="005A010A">
        <w:rPr>
          <w:lang w:val="en-US"/>
        </w:rPr>
        <w:t></w:t>
      </w:r>
      <w:r w:rsidRPr="005A010A">
        <w:rPr>
          <w:rFonts w:hint="eastAsia"/>
          <w:lang w:val="en-US"/>
        </w:rPr>
        <w:t>конкурсної</w:t>
      </w:r>
      <w:r w:rsidRPr="005A010A">
        <w:rPr>
          <w:lang w:val="en-US"/>
        </w:rPr>
        <w:t></w:t>
      </w:r>
      <w:r w:rsidRPr="005A010A">
        <w:rPr>
          <w:rFonts w:hint="eastAsia"/>
          <w:lang w:val="en-US"/>
        </w:rPr>
        <w:t>комісії</w:t>
      </w:r>
      <w:r w:rsidRPr="005A010A">
        <w:rPr>
          <w:lang w:val="en-US"/>
        </w:rPr>
        <w:t></w:t>
      </w:r>
      <w:r w:rsidRPr="005A010A">
        <w:rPr>
          <w:rFonts w:hint="eastAsia"/>
          <w:lang w:val="en-US"/>
        </w:rPr>
        <w:t>є</w:t>
      </w:r>
      <w:r w:rsidRPr="005A010A">
        <w:rPr>
          <w:lang w:val="en-US"/>
        </w:rPr>
        <w:t></w:t>
      </w:r>
      <w:r w:rsidRPr="005A010A">
        <w:rPr>
          <w:rFonts w:hint="eastAsia"/>
          <w:lang w:val="en-US"/>
        </w:rPr>
        <w:t>підставою</w:t>
      </w:r>
      <w:r w:rsidRPr="005A010A">
        <w:rPr>
          <w:lang w:val="en-US"/>
        </w:rPr>
        <w:t></w:t>
      </w:r>
      <w:r w:rsidRPr="005A010A">
        <w:rPr>
          <w:rFonts w:hint="eastAsia"/>
          <w:lang w:val="en-US"/>
        </w:rPr>
        <w:t>для</w:t>
      </w:r>
      <w:r w:rsidRPr="005A010A">
        <w:rPr>
          <w:lang w:val="en-US"/>
        </w:rPr>
        <w:t></w:t>
      </w:r>
      <w:r w:rsidRPr="005A010A">
        <w:rPr>
          <w:rFonts w:hint="eastAsia"/>
          <w:lang w:val="en-US"/>
        </w:rPr>
        <w:t>прийняття</w:t>
      </w:r>
    </w:p>
    <w:p w:rsidR="005A010A" w:rsidRPr="005A010A" w:rsidRDefault="005A010A" w:rsidP="005A010A">
      <w:pPr>
        <w:rPr>
          <w:lang w:val="en-US"/>
        </w:rPr>
      </w:pPr>
      <w:r w:rsidRPr="005A010A">
        <w:rPr>
          <w:rFonts w:hint="eastAsia"/>
          <w:lang w:val="en-US"/>
        </w:rPr>
        <w:t>відповідних</w:t>
      </w:r>
      <w:r w:rsidRPr="005A010A">
        <w:rPr>
          <w:lang w:val="en-US"/>
        </w:rPr>
        <w:t></w:t>
      </w:r>
      <w:r w:rsidRPr="005A010A">
        <w:rPr>
          <w:rFonts w:hint="eastAsia"/>
          <w:lang w:val="en-US"/>
        </w:rPr>
        <w:t>рішень</w:t>
      </w:r>
      <w:r w:rsidRPr="005A010A">
        <w:rPr>
          <w:lang w:val="en-US"/>
        </w:rPr>
        <w:t></w:t>
      </w:r>
      <w:r w:rsidRPr="005A010A">
        <w:rPr>
          <w:rFonts w:hint="eastAsia"/>
          <w:lang w:val="en-US"/>
        </w:rPr>
        <w:t>щодо</w:t>
      </w:r>
      <w:r w:rsidRPr="005A010A">
        <w:rPr>
          <w:lang w:val="en-US"/>
        </w:rPr>
        <w:t></w:t>
      </w:r>
      <w:r w:rsidRPr="005A010A">
        <w:rPr>
          <w:rFonts w:hint="eastAsia"/>
          <w:lang w:val="en-US"/>
        </w:rPr>
        <w:t>учасників</w:t>
      </w:r>
      <w:r w:rsidRPr="005A010A">
        <w:rPr>
          <w:lang w:val="en-US"/>
        </w:rPr>
        <w:t></w:t>
      </w:r>
      <w:r w:rsidRPr="005A010A">
        <w:rPr>
          <w:rFonts w:hint="eastAsia"/>
          <w:lang w:val="en-US"/>
        </w:rPr>
        <w:t>конкурсу</w:t>
      </w:r>
      <w:r w:rsidRPr="005A010A">
        <w:rPr>
          <w:lang w:val="en-US"/>
        </w:rPr>
        <w:t></w:t>
      </w:r>
      <w:r w:rsidRPr="005A010A">
        <w:rPr>
          <w:lang w:val="en-US"/>
        </w:rPr>
        <w:t></w:t>
      </w:r>
      <w:r w:rsidRPr="005A010A">
        <w:rPr>
          <w:rFonts w:hint="eastAsia"/>
          <w:lang w:val="en-US"/>
        </w:rPr>
        <w:t>укладення</w:t>
      </w:r>
      <w:r w:rsidRPr="005A010A">
        <w:rPr>
          <w:lang w:val="en-US"/>
        </w:rPr>
        <w:t></w:t>
      </w:r>
      <w:r w:rsidRPr="005A010A">
        <w:rPr>
          <w:rFonts w:hint="eastAsia"/>
          <w:lang w:val="en-US"/>
        </w:rPr>
        <w:t>трудового</w:t>
      </w:r>
    </w:p>
    <w:p w:rsidR="005A010A" w:rsidRPr="005A010A" w:rsidRDefault="005A010A" w:rsidP="005A010A">
      <w:pPr>
        <w:rPr>
          <w:lang w:val="en-US"/>
        </w:rPr>
      </w:pPr>
      <w:r w:rsidRPr="005A010A">
        <w:rPr>
          <w:rFonts w:hint="eastAsia"/>
          <w:lang w:val="en-US"/>
        </w:rPr>
        <w:t>договору</w:t>
      </w:r>
      <w:r w:rsidRPr="005A010A">
        <w:rPr>
          <w:lang w:val="en-US"/>
        </w:rPr>
        <w:t></w:t>
      </w:r>
      <w:r w:rsidRPr="005A010A">
        <w:rPr>
          <w:lang w:val="en-US"/>
        </w:rPr>
        <w:t></w:t>
      </w:r>
      <w:r w:rsidRPr="005A010A">
        <w:rPr>
          <w:rFonts w:hint="eastAsia"/>
          <w:lang w:val="en-US"/>
        </w:rPr>
        <w:t>контракту</w:t>
      </w:r>
      <w:r w:rsidRPr="005A010A">
        <w:rPr>
          <w:lang w:val="en-US"/>
        </w:rPr>
        <w:t></w:t>
      </w:r>
      <w:r w:rsidRPr="005A010A">
        <w:rPr>
          <w:lang w:val="en-US"/>
        </w:rPr>
        <w:t></w:t>
      </w:r>
      <w:r w:rsidRPr="005A010A">
        <w:rPr>
          <w:lang w:val="en-US"/>
        </w:rPr>
        <w:t></w:t>
      </w:r>
      <w:r w:rsidRPr="005A010A">
        <w:rPr>
          <w:rFonts w:hint="eastAsia"/>
          <w:lang w:val="en-US"/>
        </w:rPr>
        <w:t>внесення</w:t>
      </w:r>
      <w:r w:rsidRPr="005A010A">
        <w:rPr>
          <w:lang w:val="en-US"/>
        </w:rPr>
        <w:t></w:t>
      </w:r>
      <w:r w:rsidRPr="005A010A">
        <w:rPr>
          <w:rFonts w:hint="eastAsia"/>
          <w:lang w:val="en-US"/>
        </w:rPr>
        <w:t>до</w:t>
      </w:r>
      <w:r w:rsidRPr="005A010A">
        <w:rPr>
          <w:lang w:val="en-US"/>
        </w:rPr>
        <w:t></w:t>
      </w:r>
      <w:r w:rsidRPr="005A010A">
        <w:rPr>
          <w:rFonts w:hint="eastAsia"/>
          <w:lang w:val="en-US"/>
        </w:rPr>
        <w:t>кадрового</w:t>
      </w:r>
      <w:r w:rsidRPr="005A010A">
        <w:rPr>
          <w:lang w:val="en-US"/>
        </w:rPr>
        <w:t></w:t>
      </w:r>
      <w:r w:rsidRPr="005A010A">
        <w:rPr>
          <w:rFonts w:hint="eastAsia"/>
          <w:lang w:val="en-US"/>
        </w:rPr>
        <w:t>резерву</w:t>
      </w:r>
      <w:r w:rsidRPr="005A010A">
        <w:rPr>
          <w:lang w:val="en-US"/>
        </w:rPr>
        <w:t></w:t>
      </w:r>
      <w:r w:rsidRPr="005A010A">
        <w:rPr>
          <w:lang w:val="en-US"/>
        </w:rPr>
        <w:t></w:t>
      </w:r>
      <w:r w:rsidRPr="005A010A">
        <w:rPr>
          <w:rFonts w:hint="eastAsia"/>
          <w:lang w:val="en-US"/>
        </w:rPr>
        <w:t>інші</w:t>
      </w:r>
      <w:r w:rsidRPr="005A010A">
        <w:rPr>
          <w:lang w:val="en-US"/>
        </w:rPr>
        <w:t></w:t>
      </w:r>
      <w:r w:rsidRPr="005A010A">
        <w:rPr>
          <w:rFonts w:hint="eastAsia"/>
          <w:lang w:val="en-US"/>
        </w:rPr>
        <w:t>можливості</w:t>
      </w:r>
    </w:p>
    <w:p w:rsidR="005A010A" w:rsidRPr="005A010A" w:rsidRDefault="005A010A" w:rsidP="005A010A">
      <w:pPr>
        <w:rPr>
          <w:lang w:val="en-US"/>
        </w:rPr>
      </w:pPr>
      <w:r w:rsidRPr="005A010A">
        <w:rPr>
          <w:rFonts w:hint="eastAsia"/>
          <w:lang w:val="en-US"/>
        </w:rPr>
        <w:t>застосувати</w:t>
      </w:r>
      <w:r w:rsidRPr="005A010A">
        <w:rPr>
          <w:lang w:val="en-US"/>
        </w:rPr>
        <w:t></w:t>
      </w:r>
      <w:r w:rsidRPr="005A010A">
        <w:rPr>
          <w:rFonts w:hint="eastAsia"/>
          <w:lang w:val="en-US"/>
        </w:rPr>
        <w:t>знання</w:t>
      </w:r>
      <w:r w:rsidRPr="005A010A">
        <w:rPr>
          <w:lang w:val="en-US"/>
        </w:rPr>
        <w:t></w:t>
      </w:r>
      <w:r w:rsidRPr="005A010A">
        <w:rPr>
          <w:rFonts w:hint="eastAsia"/>
          <w:lang w:val="en-US"/>
        </w:rPr>
        <w:t>та</w:t>
      </w:r>
      <w:r w:rsidRPr="005A010A">
        <w:rPr>
          <w:lang w:val="en-US"/>
        </w:rPr>
        <w:t></w:t>
      </w:r>
      <w:r w:rsidRPr="005A010A">
        <w:rPr>
          <w:rFonts w:hint="eastAsia"/>
          <w:lang w:val="en-US"/>
        </w:rPr>
        <w:t>вміння</w:t>
      </w:r>
      <w:r w:rsidRPr="005A010A">
        <w:rPr>
          <w:lang w:val="en-US"/>
        </w:rPr>
        <w:t></w:t>
      </w:r>
      <w:r w:rsidRPr="005A010A">
        <w:rPr>
          <w:rFonts w:hint="eastAsia"/>
          <w:lang w:val="en-US"/>
        </w:rPr>
        <w:t>учасників</w:t>
      </w:r>
      <w:r w:rsidRPr="005A010A">
        <w:rPr>
          <w:lang w:val="en-US"/>
        </w:rPr>
        <w:t></w:t>
      </w:r>
      <w:r w:rsidRPr="005A010A">
        <w:rPr>
          <w:rFonts w:hint="eastAsia"/>
          <w:lang w:val="en-US"/>
        </w:rPr>
        <w:t>конкурсного</w:t>
      </w:r>
      <w:r w:rsidRPr="005A010A">
        <w:rPr>
          <w:lang w:val="en-US"/>
        </w:rPr>
        <w:t></w:t>
      </w:r>
      <w:r w:rsidRPr="005A010A">
        <w:rPr>
          <w:rFonts w:hint="eastAsia"/>
          <w:lang w:val="en-US"/>
        </w:rPr>
        <w:t>відбору</w:t>
      </w:r>
      <w:r w:rsidRPr="005A010A">
        <w:rPr>
          <w:lang w:val="en-US"/>
        </w:rPr>
        <w:t></w:t>
      </w:r>
      <w:r w:rsidRPr="005A010A">
        <w:rPr>
          <w:lang w:val="en-US"/>
        </w:rPr>
        <w:t></w:t>
      </w:r>
      <w:r w:rsidRPr="005A010A">
        <w:rPr>
          <w:rFonts w:hint="eastAsia"/>
          <w:lang w:val="en-US"/>
        </w:rPr>
        <w:t>Конкурс</w:t>
      </w:r>
      <w:r w:rsidRPr="005A010A">
        <w:rPr>
          <w:lang w:val="en-US"/>
        </w:rPr>
        <w:t></w:t>
      </w:r>
      <w:r w:rsidRPr="005A010A">
        <w:rPr>
          <w:rFonts w:hint="eastAsia"/>
          <w:lang w:val="en-US"/>
        </w:rPr>
        <w:t>не</w:t>
      </w:r>
    </w:p>
    <w:p w:rsidR="005A010A" w:rsidRPr="005A010A" w:rsidRDefault="005A010A" w:rsidP="005A010A">
      <w:pPr>
        <w:rPr>
          <w:lang w:val="en-US"/>
        </w:rPr>
      </w:pPr>
      <w:r w:rsidRPr="005A010A">
        <w:rPr>
          <w:rFonts w:hint="eastAsia"/>
          <w:lang w:val="en-US"/>
        </w:rPr>
        <w:t>зможе</w:t>
      </w:r>
      <w:r w:rsidRPr="005A010A">
        <w:rPr>
          <w:lang w:val="en-US"/>
        </w:rPr>
        <w:t></w:t>
      </w:r>
      <w:r w:rsidRPr="005A010A">
        <w:rPr>
          <w:rFonts w:hint="eastAsia"/>
          <w:lang w:val="en-US"/>
        </w:rPr>
        <w:t>забезпечити</w:t>
      </w:r>
      <w:r w:rsidRPr="005A010A">
        <w:rPr>
          <w:lang w:val="en-US"/>
        </w:rPr>
        <w:t></w:t>
      </w:r>
      <w:r w:rsidRPr="005A010A">
        <w:rPr>
          <w:rFonts w:hint="eastAsia"/>
          <w:lang w:val="en-US"/>
        </w:rPr>
        <w:t>реалізації</w:t>
      </w:r>
      <w:r w:rsidRPr="005A010A">
        <w:rPr>
          <w:lang w:val="en-US"/>
        </w:rPr>
        <w:t></w:t>
      </w:r>
      <w:r w:rsidRPr="005A010A">
        <w:rPr>
          <w:rFonts w:hint="eastAsia"/>
          <w:lang w:val="en-US"/>
        </w:rPr>
        <w:t>мети</w:t>
      </w:r>
      <w:r w:rsidRPr="005A010A">
        <w:rPr>
          <w:lang w:val="en-US"/>
        </w:rPr>
        <w:t></w:t>
      </w:r>
      <w:r w:rsidRPr="005A010A">
        <w:rPr>
          <w:rFonts w:hint="eastAsia"/>
          <w:lang w:val="en-US"/>
        </w:rPr>
        <w:t>його</w:t>
      </w:r>
      <w:r w:rsidRPr="005A010A">
        <w:rPr>
          <w:lang w:val="en-US"/>
        </w:rPr>
        <w:t></w:t>
      </w:r>
      <w:r w:rsidRPr="005A010A">
        <w:rPr>
          <w:rFonts w:hint="eastAsia"/>
          <w:lang w:val="en-US"/>
        </w:rPr>
        <w:t>проведення</w:t>
      </w:r>
      <w:r w:rsidRPr="005A010A">
        <w:rPr>
          <w:lang w:val="en-US"/>
        </w:rPr>
        <w:t></w:t>
      </w:r>
      <w:r w:rsidRPr="005A010A">
        <w:rPr>
          <w:lang w:val="en-US"/>
        </w:rPr>
        <w:t></w:t>
      </w:r>
      <w:r w:rsidRPr="005A010A">
        <w:rPr>
          <w:rFonts w:hint="eastAsia"/>
          <w:lang w:val="en-US"/>
        </w:rPr>
        <w:t>якщо</w:t>
      </w:r>
      <w:r w:rsidRPr="005A010A">
        <w:rPr>
          <w:lang w:val="en-US"/>
        </w:rPr>
        <w:t></w:t>
      </w:r>
      <w:r w:rsidRPr="005A010A">
        <w:rPr>
          <w:rFonts w:hint="eastAsia"/>
          <w:lang w:val="en-US"/>
        </w:rPr>
        <w:t>результати</w:t>
      </w:r>
      <w:r w:rsidRPr="005A010A">
        <w:rPr>
          <w:lang w:val="en-US"/>
        </w:rPr>
        <w:t></w:t>
      </w:r>
      <w:r w:rsidRPr="005A010A">
        <w:rPr>
          <w:rFonts w:hint="eastAsia"/>
          <w:lang w:val="en-US"/>
        </w:rPr>
        <w:t>не</w:t>
      </w:r>
    </w:p>
    <w:p w:rsidR="005A010A" w:rsidRPr="005A010A" w:rsidRDefault="005A010A" w:rsidP="005A010A">
      <w:pPr>
        <w:rPr>
          <w:lang w:val="en-US"/>
        </w:rPr>
      </w:pPr>
      <w:r w:rsidRPr="005A010A">
        <w:rPr>
          <w:rFonts w:hint="eastAsia"/>
          <w:lang w:val="en-US"/>
        </w:rPr>
        <w:t>будуть</w:t>
      </w:r>
      <w:r w:rsidRPr="005A010A">
        <w:rPr>
          <w:lang w:val="en-US"/>
        </w:rPr>
        <w:t></w:t>
      </w:r>
      <w:r w:rsidRPr="005A010A">
        <w:rPr>
          <w:rFonts w:hint="eastAsia"/>
          <w:lang w:val="en-US"/>
        </w:rPr>
        <w:t>підтверджуватися</w:t>
      </w:r>
      <w:r w:rsidRPr="005A010A">
        <w:rPr>
          <w:lang w:val="en-US"/>
        </w:rPr>
        <w:t></w:t>
      </w:r>
      <w:r w:rsidRPr="005A010A">
        <w:rPr>
          <w:rFonts w:hint="eastAsia"/>
          <w:lang w:val="en-US"/>
        </w:rPr>
        <w:t>реальними</w:t>
      </w:r>
      <w:r w:rsidRPr="005A010A">
        <w:rPr>
          <w:lang w:val="en-US"/>
        </w:rPr>
        <w:t></w:t>
      </w:r>
      <w:r w:rsidRPr="005A010A">
        <w:rPr>
          <w:rFonts w:hint="eastAsia"/>
          <w:lang w:val="en-US"/>
        </w:rPr>
        <w:t>правовими</w:t>
      </w:r>
      <w:r w:rsidRPr="005A010A">
        <w:rPr>
          <w:lang w:val="en-US"/>
        </w:rPr>
        <w:t></w:t>
      </w:r>
      <w:r w:rsidRPr="005A010A">
        <w:rPr>
          <w:rFonts w:hint="eastAsia"/>
          <w:lang w:val="en-US"/>
        </w:rPr>
        <w:t>наслідками</w:t>
      </w:r>
      <w:r w:rsidRPr="005A010A">
        <w:rPr>
          <w:lang w:val="en-US"/>
        </w:rPr>
        <w:t></w:t>
      </w:r>
    </w:p>
    <w:p w:rsidR="005A010A" w:rsidRPr="005A010A" w:rsidRDefault="005A010A" w:rsidP="005A010A">
      <w:pPr>
        <w:rPr>
          <w:lang w:val="en-US"/>
        </w:rPr>
      </w:pPr>
      <w:r w:rsidRPr="005A010A">
        <w:rPr>
          <w:rFonts w:hint="eastAsia"/>
          <w:lang w:val="en-US"/>
        </w:rPr>
        <w:t>Гарантованість</w:t>
      </w:r>
      <w:r w:rsidRPr="005A010A">
        <w:rPr>
          <w:lang w:val="en-US"/>
        </w:rPr>
        <w:t></w:t>
      </w:r>
      <w:r w:rsidRPr="005A010A">
        <w:rPr>
          <w:rFonts w:hint="eastAsia"/>
          <w:lang w:val="en-US"/>
        </w:rPr>
        <w:t>виконання</w:t>
      </w:r>
      <w:r w:rsidRPr="005A010A">
        <w:rPr>
          <w:lang w:val="en-US"/>
        </w:rPr>
        <w:t></w:t>
      </w:r>
      <w:r w:rsidRPr="005A010A">
        <w:rPr>
          <w:rFonts w:hint="eastAsia"/>
          <w:lang w:val="en-US"/>
        </w:rPr>
        <w:t>рішення</w:t>
      </w:r>
      <w:r w:rsidRPr="005A010A">
        <w:rPr>
          <w:lang w:val="en-US"/>
        </w:rPr>
        <w:t></w:t>
      </w:r>
      <w:r w:rsidRPr="005A010A">
        <w:rPr>
          <w:rFonts w:hint="eastAsia"/>
          <w:lang w:val="en-US"/>
        </w:rPr>
        <w:t>конкурсної</w:t>
      </w:r>
      <w:r w:rsidRPr="005A010A">
        <w:rPr>
          <w:lang w:val="en-US"/>
        </w:rPr>
        <w:t></w:t>
      </w:r>
      <w:r w:rsidRPr="005A010A">
        <w:rPr>
          <w:rFonts w:hint="eastAsia"/>
          <w:lang w:val="en-US"/>
        </w:rPr>
        <w:t>комісії</w:t>
      </w:r>
      <w:r w:rsidRPr="005A010A">
        <w:rPr>
          <w:lang w:val="en-US"/>
        </w:rPr>
        <w:t></w:t>
      </w:r>
      <w:r w:rsidRPr="005A010A">
        <w:rPr>
          <w:rFonts w:hint="eastAsia"/>
          <w:lang w:val="en-US"/>
        </w:rPr>
        <w:t>–</w:t>
      </w:r>
      <w:r w:rsidRPr="005A010A">
        <w:rPr>
          <w:lang w:val="en-US"/>
        </w:rPr>
        <w:t></w:t>
      </w:r>
      <w:r w:rsidRPr="005A010A">
        <w:rPr>
          <w:rFonts w:hint="eastAsia"/>
          <w:lang w:val="en-US"/>
        </w:rPr>
        <w:t>передумова</w:t>
      </w:r>
    </w:p>
    <w:p w:rsidR="005A010A" w:rsidRPr="005A010A" w:rsidRDefault="005A010A" w:rsidP="005A010A">
      <w:pPr>
        <w:rPr>
          <w:lang w:val="en-US"/>
        </w:rPr>
      </w:pPr>
      <w:r w:rsidRPr="005A010A">
        <w:rPr>
          <w:rFonts w:hint="eastAsia"/>
          <w:lang w:val="en-US"/>
        </w:rPr>
        <w:t>досягнення</w:t>
      </w:r>
      <w:r w:rsidRPr="005A010A">
        <w:rPr>
          <w:lang w:val="en-US"/>
        </w:rPr>
        <w:t></w:t>
      </w:r>
      <w:r w:rsidRPr="005A010A">
        <w:rPr>
          <w:rFonts w:hint="eastAsia"/>
          <w:lang w:val="en-US"/>
        </w:rPr>
        <w:t>всіх</w:t>
      </w:r>
      <w:r w:rsidRPr="005A010A">
        <w:rPr>
          <w:lang w:val="en-US"/>
        </w:rPr>
        <w:t></w:t>
      </w:r>
      <w:r w:rsidRPr="005A010A">
        <w:rPr>
          <w:rFonts w:hint="eastAsia"/>
          <w:lang w:val="en-US"/>
        </w:rPr>
        <w:t>завдань</w:t>
      </w:r>
      <w:r w:rsidRPr="005A010A">
        <w:rPr>
          <w:lang w:val="en-US"/>
        </w:rPr>
        <w:t></w:t>
      </w:r>
      <w:r w:rsidRPr="005A010A">
        <w:rPr>
          <w:rFonts w:hint="eastAsia"/>
          <w:lang w:val="en-US"/>
        </w:rPr>
        <w:t>конкурсу</w:t>
      </w:r>
      <w:r w:rsidRPr="005A010A">
        <w:rPr>
          <w:lang w:val="en-US"/>
        </w:rPr>
        <w:t></w:t>
      </w:r>
    </w:p>
    <w:p w:rsidR="005A010A" w:rsidRPr="005A010A" w:rsidRDefault="005A010A" w:rsidP="005A010A">
      <w:pPr>
        <w:rPr>
          <w:lang w:val="en-US"/>
        </w:rPr>
      </w:pPr>
      <w:r w:rsidRPr="005A010A">
        <w:rPr>
          <w:lang w:val="en-US"/>
        </w:rPr>
        <w:t></w:t>
      </w:r>
      <w:r w:rsidRPr="005A010A">
        <w:rPr>
          <w:lang w:val="en-US"/>
        </w:rPr>
        <w:t></w:t>
      </w:r>
      <w:r w:rsidRPr="005A010A">
        <w:rPr>
          <w:lang w:val="en-US"/>
        </w:rPr>
        <w:t></w:t>
      </w:r>
      <w:r w:rsidRPr="005A010A">
        <w:rPr>
          <w:lang w:val="en-US"/>
        </w:rPr>
        <w:t></w:t>
      </w:r>
      <w:r w:rsidRPr="005A010A">
        <w:rPr>
          <w:rFonts w:hint="eastAsia"/>
          <w:lang w:val="en-US"/>
        </w:rPr>
        <w:t>Правовим</w:t>
      </w:r>
      <w:r w:rsidRPr="005A010A">
        <w:rPr>
          <w:lang w:val="en-US"/>
        </w:rPr>
        <w:t></w:t>
      </w:r>
      <w:r w:rsidRPr="005A010A">
        <w:rPr>
          <w:rFonts w:hint="eastAsia"/>
          <w:lang w:val="en-US"/>
        </w:rPr>
        <w:t>наслідком</w:t>
      </w:r>
      <w:r w:rsidRPr="005A010A">
        <w:rPr>
          <w:lang w:val="en-US"/>
        </w:rPr>
        <w:t></w:t>
      </w:r>
      <w:r w:rsidRPr="005A010A">
        <w:rPr>
          <w:rFonts w:hint="eastAsia"/>
          <w:lang w:val="en-US"/>
        </w:rPr>
        <w:t>конкурсного</w:t>
      </w:r>
      <w:r w:rsidRPr="005A010A">
        <w:rPr>
          <w:lang w:val="en-US"/>
        </w:rPr>
        <w:t></w:t>
      </w:r>
      <w:r w:rsidRPr="005A010A">
        <w:rPr>
          <w:rFonts w:hint="eastAsia"/>
          <w:lang w:val="en-US"/>
        </w:rPr>
        <w:t>відбору</w:t>
      </w:r>
      <w:r w:rsidRPr="005A010A">
        <w:rPr>
          <w:lang w:val="en-US"/>
        </w:rPr>
        <w:t></w:t>
      </w:r>
      <w:r w:rsidRPr="005A010A">
        <w:rPr>
          <w:rFonts w:hint="eastAsia"/>
          <w:lang w:val="en-US"/>
        </w:rPr>
        <w:t>є</w:t>
      </w:r>
      <w:r w:rsidRPr="005A010A">
        <w:rPr>
          <w:lang w:val="en-US"/>
        </w:rPr>
        <w:t></w:t>
      </w:r>
      <w:r w:rsidRPr="005A010A">
        <w:rPr>
          <w:rFonts w:hint="eastAsia"/>
          <w:lang w:val="en-US"/>
        </w:rPr>
        <w:t>його</w:t>
      </w:r>
      <w:r w:rsidRPr="005A010A">
        <w:rPr>
          <w:lang w:val="en-US"/>
        </w:rPr>
        <w:t></w:t>
      </w:r>
      <w:r w:rsidRPr="005A010A">
        <w:rPr>
          <w:rFonts w:hint="eastAsia"/>
          <w:lang w:val="en-US"/>
        </w:rPr>
        <w:t>результат</w:t>
      </w:r>
      <w:r w:rsidRPr="005A010A">
        <w:rPr>
          <w:lang w:val="en-US"/>
        </w:rPr>
        <w:t></w:t>
      </w:r>
      <w:r w:rsidRPr="005A010A">
        <w:rPr>
          <w:rFonts w:hint="eastAsia"/>
          <w:lang w:val="en-US"/>
        </w:rPr>
        <w:t>–</w:t>
      </w:r>
    </w:p>
    <w:p w:rsidR="005A010A" w:rsidRPr="005A010A" w:rsidRDefault="005A010A" w:rsidP="005A010A">
      <w:pPr>
        <w:rPr>
          <w:lang w:val="en-US"/>
        </w:rPr>
      </w:pPr>
      <w:r w:rsidRPr="005A010A">
        <w:rPr>
          <w:rFonts w:hint="eastAsia"/>
          <w:lang w:val="en-US"/>
        </w:rPr>
        <w:t>виникнення</w:t>
      </w:r>
      <w:r w:rsidRPr="005A010A">
        <w:rPr>
          <w:lang w:val="en-US"/>
        </w:rPr>
        <w:t></w:t>
      </w:r>
      <w:r w:rsidRPr="005A010A">
        <w:rPr>
          <w:rFonts w:hint="eastAsia"/>
          <w:lang w:val="en-US"/>
        </w:rPr>
        <w:t>трудових</w:t>
      </w:r>
      <w:r w:rsidRPr="005A010A">
        <w:rPr>
          <w:lang w:val="en-US"/>
        </w:rPr>
        <w:t></w:t>
      </w:r>
      <w:r w:rsidRPr="005A010A">
        <w:rPr>
          <w:rFonts w:hint="eastAsia"/>
          <w:lang w:val="en-US"/>
        </w:rPr>
        <w:t>правовідносин</w:t>
      </w:r>
      <w:r w:rsidRPr="005A010A">
        <w:rPr>
          <w:lang w:val="en-US"/>
        </w:rPr>
        <w:t></w:t>
      </w:r>
      <w:r w:rsidRPr="005A010A">
        <w:rPr>
          <w:lang w:val="en-US"/>
        </w:rPr>
        <w:t></w:t>
      </w:r>
      <w:r w:rsidRPr="005A010A">
        <w:rPr>
          <w:rFonts w:hint="eastAsia"/>
          <w:lang w:val="en-US"/>
        </w:rPr>
        <w:t>який</w:t>
      </w:r>
      <w:r w:rsidRPr="005A010A">
        <w:rPr>
          <w:lang w:val="en-US"/>
        </w:rPr>
        <w:t></w:t>
      </w:r>
      <w:r w:rsidRPr="005A010A">
        <w:rPr>
          <w:rFonts w:hint="eastAsia"/>
          <w:lang w:val="en-US"/>
        </w:rPr>
        <w:t>завжди</w:t>
      </w:r>
      <w:r w:rsidRPr="005A010A">
        <w:rPr>
          <w:lang w:val="en-US"/>
        </w:rPr>
        <w:t></w:t>
      </w:r>
      <w:r w:rsidRPr="005A010A">
        <w:rPr>
          <w:rFonts w:hint="eastAsia"/>
          <w:lang w:val="en-US"/>
        </w:rPr>
        <w:t>повинен</w:t>
      </w:r>
      <w:r w:rsidRPr="005A010A">
        <w:rPr>
          <w:lang w:val="en-US"/>
        </w:rPr>
        <w:t></w:t>
      </w:r>
      <w:r w:rsidRPr="005A010A">
        <w:rPr>
          <w:rFonts w:hint="eastAsia"/>
          <w:lang w:val="en-US"/>
        </w:rPr>
        <w:t>наставати</w:t>
      </w:r>
    </w:p>
    <w:p w:rsidR="005A010A" w:rsidRPr="005A010A" w:rsidRDefault="005A010A" w:rsidP="005A010A">
      <w:pPr>
        <w:rPr>
          <w:lang w:val="en-US"/>
        </w:rPr>
      </w:pPr>
      <w:r w:rsidRPr="005A010A">
        <w:rPr>
          <w:rFonts w:hint="eastAsia"/>
          <w:lang w:val="en-US"/>
        </w:rPr>
        <w:t>після</w:t>
      </w:r>
      <w:r w:rsidRPr="005A010A">
        <w:rPr>
          <w:lang w:val="en-US"/>
        </w:rPr>
        <w:t></w:t>
      </w:r>
      <w:r w:rsidRPr="005A010A">
        <w:rPr>
          <w:rFonts w:hint="eastAsia"/>
          <w:lang w:val="en-US"/>
        </w:rPr>
        <w:t>завершення</w:t>
      </w:r>
      <w:r w:rsidRPr="005A010A">
        <w:rPr>
          <w:lang w:val="en-US"/>
        </w:rPr>
        <w:t></w:t>
      </w:r>
      <w:r w:rsidRPr="005A010A">
        <w:rPr>
          <w:rFonts w:hint="eastAsia"/>
          <w:lang w:val="en-US"/>
        </w:rPr>
        <w:t>конкурсної</w:t>
      </w:r>
      <w:r w:rsidRPr="005A010A">
        <w:rPr>
          <w:lang w:val="en-US"/>
        </w:rPr>
        <w:t></w:t>
      </w:r>
      <w:r w:rsidRPr="005A010A">
        <w:rPr>
          <w:rFonts w:hint="eastAsia"/>
          <w:lang w:val="en-US"/>
        </w:rPr>
        <w:t>процедури</w:t>
      </w:r>
      <w:r w:rsidRPr="005A010A">
        <w:rPr>
          <w:lang w:val="en-US"/>
        </w:rPr>
        <w:t></w:t>
      </w:r>
      <w:r w:rsidRPr="005A010A">
        <w:rPr>
          <w:rFonts w:hint="eastAsia"/>
          <w:lang w:val="en-US"/>
        </w:rPr>
        <w:t>заміщення</w:t>
      </w:r>
      <w:r w:rsidRPr="005A010A">
        <w:rPr>
          <w:lang w:val="en-US"/>
        </w:rPr>
        <w:t></w:t>
      </w:r>
      <w:r w:rsidRPr="005A010A">
        <w:rPr>
          <w:rFonts w:hint="eastAsia"/>
          <w:lang w:val="en-US"/>
        </w:rPr>
        <w:t>вакантної</w:t>
      </w:r>
      <w:r w:rsidRPr="005A010A">
        <w:rPr>
          <w:lang w:val="en-US"/>
        </w:rPr>
        <w:t></w:t>
      </w:r>
      <w:r w:rsidRPr="005A010A">
        <w:rPr>
          <w:rFonts w:hint="eastAsia"/>
          <w:lang w:val="en-US"/>
        </w:rPr>
        <w:t>посади</w:t>
      </w:r>
      <w:r w:rsidRPr="005A010A">
        <w:rPr>
          <w:lang w:val="en-US"/>
        </w:rPr>
        <w:t></w:t>
      </w:r>
    </w:p>
    <w:p w:rsidR="005A010A" w:rsidRPr="005A010A" w:rsidRDefault="005A010A" w:rsidP="005A010A">
      <w:pPr>
        <w:rPr>
          <w:lang w:val="en-US"/>
        </w:rPr>
      </w:pPr>
      <w:r w:rsidRPr="005A010A">
        <w:rPr>
          <w:rFonts w:hint="eastAsia"/>
          <w:lang w:val="en-US"/>
        </w:rPr>
        <w:t>оскільки</w:t>
      </w:r>
      <w:r w:rsidRPr="005A010A">
        <w:rPr>
          <w:lang w:val="en-US"/>
        </w:rPr>
        <w:t></w:t>
      </w:r>
      <w:r w:rsidRPr="005A010A">
        <w:rPr>
          <w:rFonts w:hint="eastAsia"/>
          <w:lang w:val="en-US"/>
        </w:rPr>
        <w:t>рішення</w:t>
      </w:r>
      <w:r w:rsidRPr="005A010A">
        <w:rPr>
          <w:lang w:val="en-US"/>
        </w:rPr>
        <w:t></w:t>
      </w:r>
      <w:r w:rsidRPr="005A010A">
        <w:rPr>
          <w:rFonts w:hint="eastAsia"/>
          <w:lang w:val="en-US"/>
        </w:rPr>
        <w:t>конкурсної</w:t>
      </w:r>
      <w:r w:rsidRPr="005A010A">
        <w:rPr>
          <w:lang w:val="en-US"/>
        </w:rPr>
        <w:t></w:t>
      </w:r>
      <w:r w:rsidRPr="005A010A">
        <w:rPr>
          <w:rFonts w:hint="eastAsia"/>
          <w:lang w:val="en-US"/>
        </w:rPr>
        <w:t>комісія</w:t>
      </w:r>
      <w:r w:rsidRPr="005A010A">
        <w:rPr>
          <w:lang w:val="en-US"/>
        </w:rPr>
        <w:t></w:t>
      </w:r>
      <w:r w:rsidRPr="005A010A">
        <w:rPr>
          <w:rFonts w:hint="eastAsia"/>
          <w:lang w:val="en-US"/>
        </w:rPr>
        <w:t>є</w:t>
      </w:r>
      <w:r w:rsidRPr="005A010A">
        <w:rPr>
          <w:lang w:val="en-US"/>
        </w:rPr>
        <w:t></w:t>
      </w:r>
      <w:r w:rsidRPr="005A010A">
        <w:rPr>
          <w:rFonts w:hint="eastAsia"/>
          <w:lang w:val="en-US"/>
        </w:rPr>
        <w:t>обов’язковим</w:t>
      </w:r>
      <w:r w:rsidRPr="005A010A">
        <w:rPr>
          <w:lang w:val="en-US"/>
        </w:rPr>
        <w:t></w:t>
      </w:r>
      <w:r w:rsidRPr="005A010A">
        <w:rPr>
          <w:rFonts w:hint="eastAsia"/>
          <w:lang w:val="en-US"/>
        </w:rPr>
        <w:t>для</w:t>
      </w:r>
      <w:r w:rsidRPr="005A010A">
        <w:rPr>
          <w:lang w:val="en-US"/>
        </w:rPr>
        <w:t></w:t>
      </w:r>
      <w:r w:rsidRPr="005A010A">
        <w:rPr>
          <w:rFonts w:hint="eastAsia"/>
          <w:lang w:val="en-US"/>
        </w:rPr>
        <w:t>керівника</w:t>
      </w:r>
      <w:r w:rsidRPr="005A010A">
        <w:rPr>
          <w:lang w:val="en-US"/>
        </w:rPr>
        <w:t></w:t>
      </w:r>
    </w:p>
    <w:p w:rsidR="005A010A" w:rsidRPr="005A010A" w:rsidRDefault="005A010A" w:rsidP="005A010A">
      <w:pPr>
        <w:rPr>
          <w:lang w:val="en-US"/>
        </w:rPr>
      </w:pPr>
      <w:r w:rsidRPr="005A010A">
        <w:rPr>
          <w:rFonts w:hint="eastAsia"/>
          <w:lang w:val="en-US"/>
        </w:rPr>
        <w:t>Відмова</w:t>
      </w:r>
      <w:r w:rsidRPr="005A010A">
        <w:rPr>
          <w:lang w:val="en-US"/>
        </w:rPr>
        <w:t></w:t>
      </w:r>
      <w:r w:rsidRPr="005A010A">
        <w:rPr>
          <w:rFonts w:hint="eastAsia"/>
          <w:lang w:val="en-US"/>
        </w:rPr>
        <w:t>у</w:t>
      </w:r>
      <w:r w:rsidRPr="005A010A">
        <w:rPr>
          <w:lang w:val="en-US"/>
        </w:rPr>
        <w:t></w:t>
      </w:r>
      <w:r w:rsidRPr="005A010A">
        <w:rPr>
          <w:rFonts w:hint="eastAsia"/>
          <w:lang w:val="en-US"/>
        </w:rPr>
        <w:t>прийнятті</w:t>
      </w:r>
      <w:r w:rsidRPr="005A010A">
        <w:rPr>
          <w:lang w:val="en-US"/>
        </w:rPr>
        <w:t></w:t>
      </w:r>
      <w:r w:rsidRPr="005A010A">
        <w:rPr>
          <w:rFonts w:hint="eastAsia"/>
          <w:lang w:val="en-US"/>
        </w:rPr>
        <w:t>на</w:t>
      </w:r>
      <w:r w:rsidRPr="005A010A">
        <w:rPr>
          <w:lang w:val="en-US"/>
        </w:rPr>
        <w:t></w:t>
      </w:r>
      <w:r w:rsidRPr="005A010A">
        <w:rPr>
          <w:rFonts w:hint="eastAsia"/>
          <w:lang w:val="en-US"/>
        </w:rPr>
        <w:t>роботу</w:t>
      </w:r>
      <w:r w:rsidRPr="005A010A">
        <w:rPr>
          <w:lang w:val="en-US"/>
        </w:rPr>
        <w:t></w:t>
      </w:r>
      <w:r w:rsidRPr="005A010A">
        <w:rPr>
          <w:rFonts w:hint="eastAsia"/>
          <w:lang w:val="en-US"/>
        </w:rPr>
        <w:t>переможця</w:t>
      </w:r>
      <w:r w:rsidRPr="005A010A">
        <w:rPr>
          <w:lang w:val="en-US"/>
        </w:rPr>
        <w:t></w:t>
      </w:r>
      <w:r w:rsidRPr="005A010A">
        <w:rPr>
          <w:rFonts w:hint="eastAsia"/>
          <w:lang w:val="en-US"/>
        </w:rPr>
        <w:t>конкурсу</w:t>
      </w:r>
      <w:r w:rsidRPr="005A010A">
        <w:rPr>
          <w:lang w:val="en-US"/>
        </w:rPr>
        <w:t></w:t>
      </w:r>
      <w:r w:rsidRPr="005A010A">
        <w:rPr>
          <w:rFonts w:hint="eastAsia"/>
          <w:lang w:val="en-US"/>
        </w:rPr>
        <w:t>є</w:t>
      </w:r>
      <w:r w:rsidRPr="005A010A">
        <w:rPr>
          <w:lang w:val="en-US"/>
        </w:rPr>
        <w:t></w:t>
      </w:r>
      <w:r w:rsidRPr="005A010A">
        <w:rPr>
          <w:rFonts w:hint="eastAsia"/>
          <w:lang w:val="en-US"/>
        </w:rPr>
        <w:t>незаконною</w:t>
      </w:r>
      <w:r w:rsidRPr="005A010A">
        <w:rPr>
          <w:lang w:val="en-US"/>
        </w:rPr>
        <w:t></w:t>
      </w:r>
      <w:r w:rsidRPr="005A010A">
        <w:rPr>
          <w:lang w:val="en-US"/>
        </w:rPr>
        <w:t></w:t>
      </w:r>
      <w:r w:rsidRPr="005A010A">
        <w:rPr>
          <w:rFonts w:hint="eastAsia"/>
          <w:lang w:val="en-US"/>
        </w:rPr>
        <w:t>за</w:t>
      </w:r>
    </w:p>
    <w:p w:rsidR="005A010A" w:rsidRPr="005A010A" w:rsidRDefault="005A010A" w:rsidP="005A010A">
      <w:pPr>
        <w:rPr>
          <w:lang w:val="en-US"/>
        </w:rPr>
      </w:pPr>
      <w:r w:rsidRPr="005A010A">
        <w:rPr>
          <w:rFonts w:hint="eastAsia"/>
          <w:lang w:val="en-US"/>
        </w:rPr>
        <w:t>винятком</w:t>
      </w:r>
      <w:r w:rsidRPr="005A010A">
        <w:rPr>
          <w:lang w:val="en-US"/>
        </w:rPr>
        <w:t></w:t>
      </w:r>
      <w:r w:rsidRPr="005A010A">
        <w:rPr>
          <w:rFonts w:hint="eastAsia"/>
          <w:lang w:val="en-US"/>
        </w:rPr>
        <w:t>випадків</w:t>
      </w:r>
      <w:r w:rsidRPr="005A010A">
        <w:rPr>
          <w:lang w:val="en-US"/>
        </w:rPr>
        <w:t></w:t>
      </w:r>
      <w:r w:rsidRPr="005A010A">
        <w:rPr>
          <w:lang w:val="en-US"/>
        </w:rPr>
        <w:t></w:t>
      </w:r>
      <w:r w:rsidRPr="005A010A">
        <w:rPr>
          <w:rFonts w:hint="eastAsia"/>
          <w:lang w:val="en-US"/>
        </w:rPr>
        <w:t>коли</w:t>
      </w:r>
      <w:r w:rsidRPr="005A010A">
        <w:rPr>
          <w:lang w:val="en-US"/>
        </w:rPr>
        <w:t></w:t>
      </w:r>
      <w:r w:rsidRPr="005A010A">
        <w:rPr>
          <w:rFonts w:hint="eastAsia"/>
          <w:lang w:val="en-US"/>
        </w:rPr>
        <w:t>переможець</w:t>
      </w:r>
      <w:r w:rsidRPr="005A010A">
        <w:rPr>
          <w:lang w:val="en-US"/>
        </w:rPr>
        <w:t></w:t>
      </w:r>
      <w:r w:rsidRPr="005A010A">
        <w:rPr>
          <w:rFonts w:hint="eastAsia"/>
          <w:lang w:val="en-US"/>
        </w:rPr>
        <w:t>конкурсу</w:t>
      </w:r>
      <w:r w:rsidRPr="005A010A">
        <w:rPr>
          <w:lang w:val="en-US"/>
        </w:rPr>
        <w:t></w:t>
      </w:r>
      <w:r w:rsidRPr="005A010A">
        <w:rPr>
          <w:rFonts w:hint="eastAsia"/>
          <w:lang w:val="en-US"/>
        </w:rPr>
        <w:t>сам</w:t>
      </w:r>
      <w:r w:rsidRPr="005A010A">
        <w:rPr>
          <w:lang w:val="en-US"/>
        </w:rPr>
        <w:t></w:t>
      </w:r>
      <w:r w:rsidRPr="005A010A">
        <w:rPr>
          <w:rFonts w:hint="eastAsia"/>
          <w:lang w:val="en-US"/>
        </w:rPr>
        <w:t>відмовився</w:t>
      </w:r>
      <w:r w:rsidRPr="005A010A">
        <w:rPr>
          <w:lang w:val="en-US"/>
        </w:rPr>
        <w:t></w:t>
      </w:r>
      <w:r w:rsidRPr="005A010A">
        <w:rPr>
          <w:rFonts w:hint="eastAsia"/>
          <w:lang w:val="en-US"/>
        </w:rPr>
        <w:t>від</w:t>
      </w:r>
    </w:p>
    <w:p w:rsidR="005A010A" w:rsidRPr="005A010A" w:rsidRDefault="005A010A" w:rsidP="005A010A">
      <w:pPr>
        <w:rPr>
          <w:lang w:val="en-US"/>
        </w:rPr>
      </w:pPr>
      <w:r w:rsidRPr="005A010A">
        <w:rPr>
          <w:rFonts w:hint="eastAsia"/>
          <w:lang w:val="en-US"/>
        </w:rPr>
        <w:t>зайняття</w:t>
      </w:r>
      <w:r w:rsidRPr="005A010A">
        <w:rPr>
          <w:lang w:val="en-US"/>
        </w:rPr>
        <w:t></w:t>
      </w:r>
      <w:r w:rsidRPr="005A010A">
        <w:rPr>
          <w:rFonts w:hint="eastAsia"/>
          <w:lang w:val="en-US"/>
        </w:rPr>
        <w:t>посади</w:t>
      </w:r>
      <w:r w:rsidRPr="005A010A">
        <w:rPr>
          <w:lang w:val="en-US"/>
        </w:rPr>
        <w:t></w:t>
      </w:r>
      <w:r w:rsidRPr="005A010A">
        <w:rPr>
          <w:rFonts w:hint="eastAsia"/>
          <w:lang w:val="en-US"/>
        </w:rPr>
        <w:t>або</w:t>
      </w:r>
      <w:r w:rsidRPr="005A010A">
        <w:rPr>
          <w:lang w:val="en-US"/>
        </w:rPr>
        <w:t></w:t>
      </w:r>
      <w:r w:rsidRPr="005A010A">
        <w:rPr>
          <w:rFonts w:hint="eastAsia"/>
          <w:lang w:val="en-US"/>
        </w:rPr>
        <w:t>йому</w:t>
      </w:r>
      <w:r w:rsidRPr="005A010A">
        <w:rPr>
          <w:lang w:val="en-US"/>
        </w:rPr>
        <w:t></w:t>
      </w:r>
      <w:r w:rsidRPr="005A010A">
        <w:rPr>
          <w:rFonts w:hint="eastAsia"/>
          <w:lang w:val="en-US"/>
        </w:rPr>
        <w:t>відмовлено</w:t>
      </w:r>
      <w:r w:rsidRPr="005A010A">
        <w:rPr>
          <w:lang w:val="en-US"/>
        </w:rPr>
        <w:t></w:t>
      </w:r>
      <w:r w:rsidRPr="005A010A">
        <w:rPr>
          <w:rFonts w:hint="eastAsia"/>
          <w:lang w:val="en-US"/>
        </w:rPr>
        <w:t>у</w:t>
      </w:r>
      <w:r w:rsidRPr="005A010A">
        <w:rPr>
          <w:lang w:val="en-US"/>
        </w:rPr>
        <w:t></w:t>
      </w:r>
      <w:r w:rsidRPr="005A010A">
        <w:rPr>
          <w:rFonts w:hint="eastAsia"/>
          <w:lang w:val="en-US"/>
        </w:rPr>
        <w:t>призначенні</w:t>
      </w:r>
      <w:r w:rsidRPr="005A010A">
        <w:rPr>
          <w:lang w:val="en-US"/>
        </w:rPr>
        <w:t></w:t>
      </w:r>
      <w:r w:rsidRPr="005A010A">
        <w:rPr>
          <w:rFonts w:hint="eastAsia"/>
          <w:lang w:val="en-US"/>
        </w:rPr>
        <w:t>на</w:t>
      </w:r>
      <w:r w:rsidRPr="005A010A">
        <w:rPr>
          <w:lang w:val="en-US"/>
        </w:rPr>
        <w:t></w:t>
      </w:r>
      <w:r w:rsidRPr="005A010A">
        <w:rPr>
          <w:rFonts w:hint="eastAsia"/>
          <w:lang w:val="en-US"/>
        </w:rPr>
        <w:t>посаду</w:t>
      </w:r>
      <w:r w:rsidRPr="005A010A">
        <w:rPr>
          <w:lang w:val="en-US"/>
        </w:rPr>
        <w:t></w:t>
      </w:r>
      <w:r w:rsidRPr="005A010A">
        <w:rPr>
          <w:rFonts w:hint="eastAsia"/>
          <w:lang w:val="en-US"/>
        </w:rPr>
        <w:t>за</w:t>
      </w:r>
    </w:p>
    <w:p w:rsidR="005A010A" w:rsidRPr="005A010A" w:rsidRDefault="005A010A" w:rsidP="005A010A">
      <w:pPr>
        <w:rPr>
          <w:lang w:val="en-US"/>
        </w:rPr>
      </w:pPr>
      <w:r w:rsidRPr="005A010A">
        <w:rPr>
          <w:rFonts w:hint="eastAsia"/>
          <w:lang w:val="en-US"/>
        </w:rPr>
        <w:t>результатами</w:t>
      </w:r>
      <w:r w:rsidRPr="005A010A">
        <w:rPr>
          <w:lang w:val="en-US"/>
        </w:rPr>
        <w:t></w:t>
      </w:r>
      <w:r w:rsidRPr="005A010A">
        <w:rPr>
          <w:rFonts w:hint="eastAsia"/>
          <w:lang w:val="en-US"/>
        </w:rPr>
        <w:t>спеціальної</w:t>
      </w:r>
      <w:r w:rsidRPr="005A010A">
        <w:rPr>
          <w:lang w:val="en-US"/>
        </w:rPr>
        <w:t></w:t>
      </w:r>
      <w:r w:rsidRPr="005A010A">
        <w:rPr>
          <w:rFonts w:hint="eastAsia"/>
          <w:lang w:val="en-US"/>
        </w:rPr>
        <w:t>перевірки</w:t>
      </w:r>
      <w:r w:rsidRPr="005A010A">
        <w:rPr>
          <w:lang w:val="en-US"/>
        </w:rPr>
        <w:t></w:t>
      </w:r>
    </w:p>
    <w:sectPr w:rsidR="005A010A" w:rsidRPr="005A010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5A010A" w:rsidRPr="005A010A">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72A4C-76BE-4BB9-8A5B-879C30EA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21</Pages>
  <Words>4090</Words>
  <Characters>23314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2022-05-18T16:04:00Z</dcterms:created>
  <dcterms:modified xsi:type="dcterms:W3CDTF">2022-06-02T16:42:00Z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