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19E62" w14:textId="32CD3A3E" w:rsidR="002C595B" w:rsidRDefault="00F3066E" w:rsidP="00F3066E">
      <w:pPr>
        <w:rPr>
          <w:lang w:val="en-US"/>
        </w:rPr>
      </w:pPr>
      <w:r w:rsidRPr="00F3066E">
        <w:rPr>
          <w:rFonts w:hint="eastAsia"/>
        </w:rPr>
        <w:t>Научное</w:t>
      </w:r>
      <w:r w:rsidRPr="00F3066E">
        <w:t xml:space="preserve"> </w:t>
      </w:r>
      <w:r w:rsidRPr="00F3066E">
        <w:rPr>
          <w:rFonts w:hint="eastAsia"/>
        </w:rPr>
        <w:t>обоснование</w:t>
      </w:r>
      <w:r w:rsidRPr="00F3066E">
        <w:t xml:space="preserve"> </w:t>
      </w:r>
      <w:r w:rsidRPr="00F3066E">
        <w:rPr>
          <w:rFonts w:hint="eastAsia"/>
        </w:rPr>
        <w:t>организации</w:t>
      </w:r>
      <w:r w:rsidRPr="00F3066E">
        <w:t xml:space="preserve"> </w:t>
      </w:r>
      <w:r w:rsidRPr="00F3066E">
        <w:rPr>
          <w:rFonts w:hint="eastAsia"/>
        </w:rPr>
        <w:t>республиканского</w:t>
      </w:r>
      <w:r w:rsidRPr="00F3066E">
        <w:t xml:space="preserve"> </w:t>
      </w:r>
      <w:r w:rsidRPr="00F3066E">
        <w:rPr>
          <w:rFonts w:hint="eastAsia"/>
        </w:rPr>
        <w:t>центра</w:t>
      </w:r>
      <w:r w:rsidRPr="00F3066E">
        <w:t xml:space="preserve"> </w:t>
      </w:r>
      <w:r w:rsidRPr="00F3066E">
        <w:rPr>
          <w:rFonts w:hint="eastAsia"/>
        </w:rPr>
        <w:t>лечебно</w:t>
      </w:r>
      <w:r w:rsidRPr="00F3066E">
        <w:t>-</w:t>
      </w:r>
      <w:r w:rsidRPr="00F3066E">
        <w:rPr>
          <w:rFonts w:hint="eastAsia"/>
        </w:rPr>
        <w:t>профилактической</w:t>
      </w:r>
      <w:r w:rsidRPr="00F3066E">
        <w:t xml:space="preserve"> </w:t>
      </w:r>
      <w:r w:rsidRPr="00F3066E">
        <w:rPr>
          <w:rFonts w:hint="eastAsia"/>
        </w:rPr>
        <w:t>помощи</w:t>
      </w:r>
      <w:r w:rsidRPr="00F3066E">
        <w:t xml:space="preserve"> </w:t>
      </w:r>
      <w:r w:rsidRPr="00F3066E">
        <w:rPr>
          <w:rFonts w:hint="eastAsia"/>
        </w:rPr>
        <w:t>детям</w:t>
      </w:r>
      <w:r w:rsidRPr="00F3066E">
        <w:t xml:space="preserve"> </w:t>
      </w:r>
      <w:r w:rsidRPr="00F3066E">
        <w:rPr>
          <w:rFonts w:hint="eastAsia"/>
        </w:rPr>
        <w:t>с</w:t>
      </w:r>
      <w:r w:rsidRPr="00F3066E">
        <w:t xml:space="preserve"> </w:t>
      </w:r>
      <w:r w:rsidRPr="00F3066E">
        <w:rPr>
          <w:rFonts w:hint="eastAsia"/>
        </w:rPr>
        <w:t>челюстно</w:t>
      </w:r>
      <w:r w:rsidRPr="00F3066E">
        <w:t>-</w:t>
      </w:r>
      <w:r w:rsidRPr="00F3066E">
        <w:rPr>
          <w:rFonts w:hint="eastAsia"/>
        </w:rPr>
        <w:t>лицевой</w:t>
      </w:r>
      <w:r w:rsidRPr="00F3066E">
        <w:t xml:space="preserve"> </w:t>
      </w:r>
      <w:r w:rsidRPr="00F3066E">
        <w:rPr>
          <w:rFonts w:hint="eastAsia"/>
        </w:rPr>
        <w:t>патологией</w:t>
      </w:r>
      <w:r>
        <w:rPr>
          <w:lang w:val="en-US"/>
        </w:rPr>
        <w:t xml:space="preserve"> </w:t>
      </w:r>
      <w:r w:rsidRPr="00F3066E">
        <w:rPr>
          <w:rFonts w:hint="eastAsia"/>
          <w:lang w:val="en-US"/>
        </w:rPr>
        <w:t>Шакирова</w:t>
      </w:r>
      <w:r w:rsidRPr="00F3066E">
        <w:rPr>
          <w:lang w:val="en-US"/>
        </w:rPr>
        <w:t xml:space="preserve">, </w:t>
      </w:r>
      <w:r w:rsidRPr="00F3066E">
        <w:rPr>
          <w:rFonts w:hint="eastAsia"/>
          <w:lang w:val="en-US"/>
        </w:rPr>
        <w:t>Рушания</w:t>
      </w:r>
      <w:r w:rsidRPr="00F3066E">
        <w:rPr>
          <w:lang w:val="en-US"/>
        </w:rPr>
        <w:t xml:space="preserve"> </w:t>
      </w:r>
      <w:r w:rsidRPr="00F3066E">
        <w:rPr>
          <w:rFonts w:hint="eastAsia"/>
          <w:lang w:val="en-US"/>
        </w:rPr>
        <w:t>Равильевна</w:t>
      </w:r>
    </w:p>
    <w:p w14:paraId="3138B700" w14:textId="77777777" w:rsidR="00F3066E" w:rsidRDefault="00F3066E" w:rsidP="00F3066E">
      <w:r>
        <w:rPr>
          <w:rFonts w:hint="eastAsia"/>
        </w:rPr>
        <w:t>ОГЛАВЛЕНИЕ</w:t>
      </w:r>
      <w:r>
        <w:t xml:space="preserve"> </w:t>
      </w:r>
      <w:r>
        <w:rPr>
          <w:rFonts w:hint="eastAsia"/>
        </w:rPr>
        <w:t>ДИССЕРТАЦИИ</w:t>
      </w:r>
    </w:p>
    <w:p w14:paraId="67D15895" w14:textId="77777777" w:rsidR="00F3066E" w:rsidRDefault="00F3066E" w:rsidP="00F3066E">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Шакирова</w:t>
      </w:r>
      <w:r>
        <w:t xml:space="preserve">, </w:t>
      </w:r>
      <w:r>
        <w:rPr>
          <w:rFonts w:hint="eastAsia"/>
        </w:rPr>
        <w:t>Рушания</w:t>
      </w:r>
      <w:r>
        <w:t xml:space="preserve"> </w:t>
      </w:r>
      <w:r>
        <w:rPr>
          <w:rFonts w:hint="eastAsia"/>
        </w:rPr>
        <w:t>Равильевна</w:t>
      </w:r>
    </w:p>
    <w:p w14:paraId="6540474F" w14:textId="77777777" w:rsidR="00F3066E" w:rsidRDefault="00F3066E" w:rsidP="00F3066E">
      <w:r>
        <w:rPr>
          <w:rFonts w:hint="eastAsia"/>
        </w:rPr>
        <w:t>Введение</w:t>
      </w:r>
    </w:p>
    <w:p w14:paraId="6DFC9337" w14:textId="77777777" w:rsidR="00F3066E" w:rsidRDefault="00F3066E" w:rsidP="00F3066E"/>
    <w:p w14:paraId="0DA885F1" w14:textId="77777777" w:rsidR="00F3066E" w:rsidRDefault="00F3066E" w:rsidP="00F3066E">
      <w:r>
        <w:rPr>
          <w:rFonts w:hint="eastAsia"/>
        </w:rPr>
        <w:t>Глава</w:t>
      </w:r>
      <w:r>
        <w:t xml:space="preserve"> 1. </w:t>
      </w:r>
      <w:r>
        <w:rPr>
          <w:rFonts w:hint="eastAsia"/>
        </w:rPr>
        <w:t>Теоритические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изучения</w:t>
      </w:r>
      <w:r>
        <w:t xml:space="preserve"> 14 </w:t>
      </w:r>
      <w:r>
        <w:rPr>
          <w:rFonts w:hint="eastAsia"/>
        </w:rPr>
        <w:t>врожденной</w:t>
      </w:r>
      <w:r>
        <w:t xml:space="preserve"> </w:t>
      </w:r>
      <w:r>
        <w:rPr>
          <w:rFonts w:hint="eastAsia"/>
        </w:rPr>
        <w:t>челюстно</w:t>
      </w:r>
      <w:r>
        <w:t>-</w:t>
      </w:r>
      <w:r>
        <w:rPr>
          <w:rFonts w:hint="eastAsia"/>
        </w:rPr>
        <w:t>лицевой</w:t>
      </w:r>
      <w:r>
        <w:t xml:space="preserve"> </w:t>
      </w:r>
      <w:r>
        <w:rPr>
          <w:rFonts w:hint="eastAsia"/>
        </w:rPr>
        <w:t>патологии</w:t>
      </w:r>
      <w:r>
        <w:t xml:space="preserve"> (</w:t>
      </w:r>
      <w:r>
        <w:rPr>
          <w:rFonts w:hint="eastAsia"/>
        </w:rPr>
        <w:t>обзор</w:t>
      </w:r>
      <w:r>
        <w:t xml:space="preserve"> </w:t>
      </w:r>
      <w:r>
        <w:rPr>
          <w:rFonts w:hint="eastAsia"/>
        </w:rPr>
        <w:t>литературы</w:t>
      </w:r>
      <w:r>
        <w:t>)</w:t>
      </w:r>
    </w:p>
    <w:p w14:paraId="152723D4" w14:textId="77777777" w:rsidR="00F3066E" w:rsidRDefault="00F3066E" w:rsidP="00F3066E"/>
    <w:p w14:paraId="1996351D" w14:textId="77777777" w:rsidR="00F3066E" w:rsidRDefault="00F3066E" w:rsidP="00F3066E">
      <w:r>
        <w:t xml:space="preserve">1.1. </w:t>
      </w:r>
      <w:r>
        <w:rPr>
          <w:rFonts w:hint="eastAsia"/>
        </w:rPr>
        <w:t>Эпидемиологические</w:t>
      </w:r>
      <w:r>
        <w:t xml:space="preserve"> </w:t>
      </w:r>
      <w:r>
        <w:rPr>
          <w:rFonts w:hint="eastAsia"/>
        </w:rPr>
        <w:t>аспекты</w:t>
      </w:r>
      <w:r>
        <w:t xml:space="preserve"> </w:t>
      </w:r>
      <w:r>
        <w:rPr>
          <w:rFonts w:hint="eastAsia"/>
        </w:rPr>
        <w:t>исследования</w:t>
      </w:r>
      <w:r>
        <w:t xml:space="preserve"> </w:t>
      </w:r>
      <w:r>
        <w:rPr>
          <w:rFonts w:hint="eastAsia"/>
        </w:rPr>
        <w:t>врожденной</w:t>
      </w:r>
      <w:r>
        <w:t xml:space="preserve"> </w:t>
      </w:r>
      <w:r>
        <w:rPr>
          <w:rFonts w:hint="eastAsia"/>
        </w:rPr>
        <w:t>челюстно</w:t>
      </w:r>
      <w:r>
        <w:t xml:space="preserve">- 15 </w:t>
      </w:r>
      <w:r>
        <w:rPr>
          <w:rFonts w:hint="eastAsia"/>
        </w:rPr>
        <w:t>лицевой</w:t>
      </w:r>
      <w:r>
        <w:t xml:space="preserve"> </w:t>
      </w:r>
      <w:r>
        <w:rPr>
          <w:rFonts w:hint="eastAsia"/>
        </w:rPr>
        <w:t>патологии</w:t>
      </w:r>
    </w:p>
    <w:p w14:paraId="32805CBF" w14:textId="77777777" w:rsidR="00F3066E" w:rsidRDefault="00F3066E" w:rsidP="00F3066E"/>
    <w:p w14:paraId="0172E29B" w14:textId="77777777" w:rsidR="00F3066E" w:rsidRDefault="00F3066E" w:rsidP="00F3066E">
      <w:r>
        <w:t xml:space="preserve">1.2. </w:t>
      </w:r>
      <w:r>
        <w:rPr>
          <w:rFonts w:hint="eastAsia"/>
        </w:rPr>
        <w:t>Этиологические</w:t>
      </w:r>
      <w:r>
        <w:t xml:space="preserve"> </w:t>
      </w:r>
      <w:r>
        <w:rPr>
          <w:rFonts w:hint="eastAsia"/>
        </w:rPr>
        <w:t>и</w:t>
      </w:r>
      <w:r>
        <w:t xml:space="preserve">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исследования</w:t>
      </w:r>
      <w:r>
        <w:t xml:space="preserve"> 18 </w:t>
      </w:r>
      <w:r>
        <w:rPr>
          <w:rFonts w:hint="eastAsia"/>
        </w:rPr>
        <w:t>врожденной</w:t>
      </w:r>
      <w:r>
        <w:t xml:space="preserve"> </w:t>
      </w:r>
      <w:r>
        <w:rPr>
          <w:rFonts w:hint="eastAsia"/>
        </w:rPr>
        <w:t>челюстно</w:t>
      </w:r>
      <w:r>
        <w:t>-</w:t>
      </w:r>
      <w:r>
        <w:rPr>
          <w:rFonts w:hint="eastAsia"/>
        </w:rPr>
        <w:t>лицевой</w:t>
      </w:r>
      <w:r>
        <w:t xml:space="preserve"> </w:t>
      </w:r>
      <w:r>
        <w:rPr>
          <w:rFonts w:hint="eastAsia"/>
        </w:rPr>
        <w:t>патологии</w:t>
      </w:r>
    </w:p>
    <w:p w14:paraId="2F6C1845" w14:textId="77777777" w:rsidR="00F3066E" w:rsidRDefault="00F3066E" w:rsidP="00F3066E"/>
    <w:p w14:paraId="60EBDF3D" w14:textId="77777777" w:rsidR="00F3066E" w:rsidRDefault="00F3066E" w:rsidP="00F3066E">
      <w:r>
        <w:t xml:space="preserve">1.3. </w:t>
      </w:r>
      <w:r>
        <w:rPr>
          <w:rFonts w:hint="eastAsia"/>
        </w:rPr>
        <w:t>Методологические</w:t>
      </w:r>
      <w:r>
        <w:t xml:space="preserve"> </w:t>
      </w:r>
      <w:r>
        <w:rPr>
          <w:rFonts w:hint="eastAsia"/>
        </w:rPr>
        <w:t>аспекты</w:t>
      </w:r>
      <w:r>
        <w:t xml:space="preserve"> </w:t>
      </w:r>
      <w:r>
        <w:rPr>
          <w:rFonts w:hint="eastAsia"/>
        </w:rPr>
        <w:t>изучения</w:t>
      </w:r>
      <w:r>
        <w:t xml:space="preserve"> </w:t>
      </w:r>
      <w:r>
        <w:rPr>
          <w:rFonts w:hint="eastAsia"/>
        </w:rPr>
        <w:t>качества</w:t>
      </w:r>
      <w:r>
        <w:t xml:space="preserve"> </w:t>
      </w:r>
      <w:r>
        <w:rPr>
          <w:rFonts w:hint="eastAsia"/>
        </w:rPr>
        <w:t>жизни</w:t>
      </w:r>
    </w:p>
    <w:p w14:paraId="53E01A23" w14:textId="77777777" w:rsidR="00F3066E" w:rsidRDefault="00F3066E" w:rsidP="00F3066E"/>
    <w:p w14:paraId="57579352" w14:textId="77777777" w:rsidR="00F3066E" w:rsidRDefault="00F3066E" w:rsidP="00F3066E">
      <w:r>
        <w:t xml:space="preserve">1.4. </w:t>
      </w:r>
      <w:r>
        <w:rPr>
          <w:rFonts w:hint="eastAsia"/>
        </w:rPr>
        <w:t>Состояние</w:t>
      </w:r>
      <w:r>
        <w:t xml:space="preserve"> </w:t>
      </w:r>
      <w:r>
        <w:rPr>
          <w:rFonts w:hint="eastAsia"/>
        </w:rPr>
        <w:t>комплексной</w:t>
      </w:r>
      <w:r>
        <w:t xml:space="preserve"> </w:t>
      </w:r>
      <w:r>
        <w:rPr>
          <w:rFonts w:hint="eastAsia"/>
        </w:rPr>
        <w:t>специализированной</w:t>
      </w:r>
      <w:r>
        <w:t xml:space="preserve"> </w:t>
      </w:r>
      <w:r>
        <w:rPr>
          <w:rFonts w:hint="eastAsia"/>
        </w:rPr>
        <w:t>стоматологической</w:t>
      </w:r>
      <w:r>
        <w:t xml:space="preserve"> 36 </w:t>
      </w:r>
      <w:r>
        <w:rPr>
          <w:rFonts w:hint="eastAsia"/>
        </w:rPr>
        <w:t>помощи</w:t>
      </w:r>
      <w:r>
        <w:t xml:space="preserve"> </w:t>
      </w:r>
      <w:r>
        <w:rPr>
          <w:rFonts w:hint="eastAsia"/>
        </w:rPr>
        <w:t>детям</w:t>
      </w:r>
      <w:r>
        <w:t xml:space="preserve"> </w:t>
      </w:r>
      <w:r>
        <w:rPr>
          <w:rFonts w:hint="eastAsia"/>
        </w:rPr>
        <w:t>с</w:t>
      </w:r>
      <w:r>
        <w:t xml:space="preserve"> </w:t>
      </w:r>
      <w:r>
        <w:rPr>
          <w:rFonts w:hint="eastAsia"/>
        </w:rPr>
        <w:t>врожденной</w:t>
      </w:r>
      <w:r>
        <w:t xml:space="preserve"> </w:t>
      </w:r>
      <w:r>
        <w:rPr>
          <w:rFonts w:hint="eastAsia"/>
        </w:rPr>
        <w:t>челюстно</w:t>
      </w:r>
      <w:r>
        <w:t>-</w:t>
      </w:r>
      <w:r>
        <w:rPr>
          <w:rFonts w:hint="eastAsia"/>
        </w:rPr>
        <w:t>лицевой</w:t>
      </w:r>
      <w:r>
        <w:t xml:space="preserve"> </w:t>
      </w:r>
      <w:r>
        <w:rPr>
          <w:rFonts w:hint="eastAsia"/>
        </w:rPr>
        <w:t>патологией</w:t>
      </w:r>
    </w:p>
    <w:p w14:paraId="55BB8C20" w14:textId="77777777" w:rsidR="00F3066E" w:rsidRDefault="00F3066E" w:rsidP="00F3066E"/>
    <w:p w14:paraId="16FB9194" w14:textId="77777777" w:rsidR="00F3066E" w:rsidRDefault="00F3066E" w:rsidP="00F3066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C0C8819" w14:textId="77777777" w:rsidR="00F3066E" w:rsidRDefault="00F3066E" w:rsidP="00F3066E"/>
    <w:p w14:paraId="17CDFCCE" w14:textId="77777777" w:rsidR="00F3066E" w:rsidRDefault="00F3066E" w:rsidP="00F3066E">
      <w:r>
        <w:t xml:space="preserve">2.1. </w:t>
      </w:r>
      <w:r>
        <w:rPr>
          <w:rFonts w:hint="eastAsia"/>
        </w:rPr>
        <w:t>Расчет</w:t>
      </w:r>
      <w:r>
        <w:t xml:space="preserve"> </w:t>
      </w:r>
      <w:r>
        <w:rPr>
          <w:rFonts w:hint="eastAsia"/>
        </w:rPr>
        <w:t>объема</w:t>
      </w:r>
      <w:r>
        <w:t xml:space="preserve"> </w:t>
      </w:r>
      <w:r>
        <w:rPr>
          <w:rFonts w:hint="eastAsia"/>
        </w:rPr>
        <w:t>выборки</w:t>
      </w:r>
      <w:r>
        <w:t xml:space="preserve"> </w:t>
      </w:r>
      <w:r>
        <w:rPr>
          <w:rFonts w:hint="eastAsia"/>
        </w:rPr>
        <w:t>и</w:t>
      </w:r>
      <w:r>
        <w:t xml:space="preserve"> </w:t>
      </w:r>
      <w:r>
        <w:rPr>
          <w:rFonts w:hint="eastAsia"/>
        </w:rPr>
        <w:t>формирование</w:t>
      </w:r>
      <w:r>
        <w:t xml:space="preserve"> </w:t>
      </w:r>
      <w:r>
        <w:rPr>
          <w:rFonts w:hint="eastAsia"/>
        </w:rPr>
        <w:t>группы</w:t>
      </w:r>
      <w:r>
        <w:t xml:space="preserve"> </w:t>
      </w:r>
      <w:r>
        <w:rPr>
          <w:rFonts w:hint="eastAsia"/>
        </w:rPr>
        <w:t>наблюдения</w:t>
      </w:r>
    </w:p>
    <w:p w14:paraId="54681685" w14:textId="77777777" w:rsidR="00F3066E" w:rsidRDefault="00F3066E" w:rsidP="00F3066E"/>
    <w:p w14:paraId="3834C22F" w14:textId="77777777" w:rsidR="00F3066E" w:rsidRDefault="00F3066E" w:rsidP="00F3066E">
      <w:r>
        <w:t xml:space="preserve">2.2. </w:t>
      </w:r>
      <w:r>
        <w:rPr>
          <w:rFonts w:hint="eastAsia"/>
        </w:rPr>
        <w:t>Специальные</w:t>
      </w:r>
      <w:r>
        <w:t xml:space="preserve"> </w:t>
      </w:r>
      <w:r>
        <w:rPr>
          <w:rFonts w:hint="eastAsia"/>
        </w:rPr>
        <w:t>методы</w:t>
      </w:r>
      <w:r>
        <w:t xml:space="preserve"> </w:t>
      </w:r>
      <w:r>
        <w:rPr>
          <w:rFonts w:hint="eastAsia"/>
        </w:rPr>
        <w:t>исследования</w:t>
      </w:r>
    </w:p>
    <w:p w14:paraId="5B0A650E" w14:textId="77777777" w:rsidR="00F3066E" w:rsidRDefault="00F3066E" w:rsidP="00F3066E"/>
    <w:p w14:paraId="38D3BE13" w14:textId="77777777" w:rsidR="00F3066E" w:rsidRDefault="00F3066E" w:rsidP="00F3066E">
      <w:r>
        <w:t xml:space="preserve">2.3. </w:t>
      </w:r>
      <w:r>
        <w:rPr>
          <w:rFonts w:hint="eastAsia"/>
        </w:rPr>
        <w:t>Дизайн</w:t>
      </w:r>
      <w:r>
        <w:t xml:space="preserve"> </w:t>
      </w:r>
      <w:r>
        <w:rPr>
          <w:rFonts w:hint="eastAsia"/>
        </w:rPr>
        <w:t>исследования</w:t>
      </w:r>
      <w:r>
        <w:t xml:space="preserve"> </w:t>
      </w:r>
      <w:r>
        <w:rPr>
          <w:rFonts w:hint="eastAsia"/>
        </w:rPr>
        <w:t>качества</w:t>
      </w:r>
      <w:r>
        <w:t xml:space="preserve"> </w:t>
      </w:r>
      <w:r>
        <w:rPr>
          <w:rFonts w:hint="eastAsia"/>
        </w:rPr>
        <w:t>жизни</w:t>
      </w:r>
    </w:p>
    <w:p w14:paraId="2E2FBFA3" w14:textId="77777777" w:rsidR="00F3066E" w:rsidRDefault="00F3066E" w:rsidP="00F3066E"/>
    <w:p w14:paraId="78D796CB" w14:textId="77777777" w:rsidR="00F3066E" w:rsidRDefault="00F3066E" w:rsidP="00F3066E">
      <w:r>
        <w:rPr>
          <w:rFonts w:hint="eastAsia"/>
        </w:rPr>
        <w:lastRenderedPageBreak/>
        <w:t>Глава</w:t>
      </w:r>
      <w:r>
        <w:t xml:space="preserve"> 3. </w:t>
      </w:r>
      <w:r>
        <w:rPr>
          <w:rFonts w:hint="eastAsia"/>
        </w:rPr>
        <w:t>Комплексная</w:t>
      </w:r>
      <w:r>
        <w:t xml:space="preserve"> </w:t>
      </w:r>
      <w:r>
        <w:rPr>
          <w:rFonts w:hint="eastAsia"/>
        </w:rPr>
        <w:t>характеристика</w:t>
      </w:r>
      <w:r>
        <w:t xml:space="preserve"> </w:t>
      </w:r>
      <w:r>
        <w:rPr>
          <w:rFonts w:hint="eastAsia"/>
        </w:rPr>
        <w:t>обследованных</w:t>
      </w:r>
      <w:r>
        <w:t xml:space="preserve"> </w:t>
      </w:r>
      <w:r>
        <w:rPr>
          <w:rFonts w:hint="eastAsia"/>
        </w:rPr>
        <w:t>семей</w:t>
      </w:r>
      <w:r>
        <w:t xml:space="preserve"> </w:t>
      </w:r>
      <w:r>
        <w:rPr>
          <w:rFonts w:hint="eastAsia"/>
        </w:rPr>
        <w:t>и</w:t>
      </w:r>
      <w:r>
        <w:t xml:space="preserve"> 78 </w:t>
      </w:r>
      <w:r>
        <w:rPr>
          <w:rFonts w:hint="eastAsia"/>
        </w:rPr>
        <w:t>состояния</w:t>
      </w:r>
      <w:r>
        <w:t xml:space="preserve"> </w:t>
      </w:r>
      <w:r>
        <w:rPr>
          <w:rFonts w:hint="eastAsia"/>
        </w:rPr>
        <w:t>полости</w:t>
      </w:r>
      <w:r>
        <w:t xml:space="preserve"> </w:t>
      </w:r>
      <w:r>
        <w:rPr>
          <w:rFonts w:hint="eastAsia"/>
        </w:rPr>
        <w:t>рта</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челюстно</w:t>
      </w:r>
      <w:r>
        <w:t>-</w:t>
      </w:r>
      <w:r>
        <w:rPr>
          <w:rFonts w:hint="eastAsia"/>
        </w:rPr>
        <w:t>лицевой</w:t>
      </w:r>
      <w:r>
        <w:t xml:space="preserve"> </w:t>
      </w:r>
      <w:r>
        <w:rPr>
          <w:rFonts w:hint="eastAsia"/>
        </w:rPr>
        <w:t>патологией</w:t>
      </w:r>
    </w:p>
    <w:p w14:paraId="01C0EE00" w14:textId="77777777" w:rsidR="00F3066E" w:rsidRDefault="00F3066E" w:rsidP="00F3066E"/>
    <w:p w14:paraId="61771A0A" w14:textId="77777777" w:rsidR="00F3066E" w:rsidRDefault="00F3066E" w:rsidP="00F3066E">
      <w:r>
        <w:t>3.1 .</w:t>
      </w:r>
      <w:r>
        <w:rPr>
          <w:rFonts w:hint="eastAsia"/>
        </w:rPr>
        <w:t>Распространенность</w:t>
      </w:r>
      <w:r>
        <w:t xml:space="preserve"> </w:t>
      </w:r>
      <w:r>
        <w:rPr>
          <w:rFonts w:hint="eastAsia"/>
        </w:rPr>
        <w:t>врожденной</w:t>
      </w:r>
      <w:r>
        <w:t xml:space="preserve"> </w:t>
      </w:r>
      <w:r>
        <w:rPr>
          <w:rFonts w:hint="eastAsia"/>
        </w:rPr>
        <w:t>челюстно</w:t>
      </w:r>
      <w:r>
        <w:t>-</w:t>
      </w:r>
      <w:r>
        <w:rPr>
          <w:rFonts w:hint="eastAsia"/>
        </w:rPr>
        <w:t>лицевой</w:t>
      </w:r>
      <w:r>
        <w:t xml:space="preserve"> </w:t>
      </w:r>
      <w:r>
        <w:rPr>
          <w:rFonts w:hint="eastAsia"/>
        </w:rPr>
        <w:t>патологии</w:t>
      </w:r>
      <w:r>
        <w:t xml:space="preserve"> </w:t>
      </w:r>
      <w:r>
        <w:rPr>
          <w:rFonts w:hint="eastAsia"/>
        </w:rPr>
        <w:t>в</w:t>
      </w:r>
    </w:p>
    <w:p w14:paraId="312ED9A3" w14:textId="77777777" w:rsidR="00F3066E" w:rsidRDefault="00F3066E" w:rsidP="00F3066E"/>
    <w:p w14:paraId="6D601130" w14:textId="77777777" w:rsidR="00F3066E" w:rsidRDefault="00F3066E" w:rsidP="00F3066E">
      <w:r>
        <w:rPr>
          <w:rFonts w:hint="eastAsia"/>
        </w:rPr>
        <w:t>Удмуртской</w:t>
      </w:r>
      <w:r>
        <w:t xml:space="preserve"> </w:t>
      </w:r>
      <w:r>
        <w:rPr>
          <w:rFonts w:hint="eastAsia"/>
        </w:rPr>
        <w:t>Республике</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семей</w:t>
      </w:r>
    </w:p>
    <w:p w14:paraId="19804983" w14:textId="77777777" w:rsidR="00F3066E" w:rsidRDefault="00F3066E" w:rsidP="00F3066E"/>
    <w:p w14:paraId="6990EFCB" w14:textId="77777777" w:rsidR="00F3066E" w:rsidRDefault="00F3066E" w:rsidP="00F3066E">
      <w:r>
        <w:t xml:space="preserve">3.2. </w:t>
      </w:r>
      <w:r>
        <w:rPr>
          <w:rFonts w:hint="eastAsia"/>
        </w:rPr>
        <w:t>Распространенность</w:t>
      </w:r>
      <w:r>
        <w:t xml:space="preserve"> </w:t>
      </w:r>
      <w:r>
        <w:rPr>
          <w:rFonts w:hint="eastAsia"/>
        </w:rPr>
        <w:t>и</w:t>
      </w:r>
      <w:r>
        <w:t xml:space="preserve"> </w:t>
      </w:r>
      <w:r>
        <w:rPr>
          <w:rFonts w:hint="eastAsia"/>
        </w:rPr>
        <w:t>интенсивность</w:t>
      </w:r>
      <w:r>
        <w:t xml:space="preserve"> </w:t>
      </w:r>
      <w:r>
        <w:rPr>
          <w:rFonts w:hint="eastAsia"/>
        </w:rPr>
        <w:t>кариеса</w:t>
      </w:r>
      <w:r>
        <w:t xml:space="preserve"> </w:t>
      </w:r>
      <w:r>
        <w:rPr>
          <w:rFonts w:hint="eastAsia"/>
        </w:rPr>
        <w:t>зубов</w:t>
      </w:r>
      <w:r>
        <w:t xml:space="preserve"> </w:t>
      </w:r>
      <w:r>
        <w:rPr>
          <w:rFonts w:hint="eastAsia"/>
        </w:rPr>
        <w:t>у</w:t>
      </w:r>
      <w:r>
        <w:t xml:space="preserve"> </w:t>
      </w:r>
      <w:r>
        <w:rPr>
          <w:rFonts w:hint="eastAsia"/>
        </w:rPr>
        <w:t>детей</w:t>
      </w:r>
    </w:p>
    <w:p w14:paraId="784C2A57" w14:textId="77777777" w:rsidR="00F3066E" w:rsidRDefault="00F3066E" w:rsidP="00F3066E"/>
    <w:p w14:paraId="1D014584" w14:textId="77777777" w:rsidR="00F3066E" w:rsidRDefault="00F3066E" w:rsidP="00F3066E">
      <w:r>
        <w:t xml:space="preserve">3.3. </w:t>
      </w:r>
      <w:r>
        <w:rPr>
          <w:rFonts w:hint="eastAsia"/>
        </w:rPr>
        <w:t>Распространенность</w:t>
      </w:r>
      <w:r>
        <w:t xml:space="preserve"> </w:t>
      </w:r>
      <w:r>
        <w:rPr>
          <w:rFonts w:hint="eastAsia"/>
        </w:rPr>
        <w:t>и</w:t>
      </w:r>
      <w:r>
        <w:t xml:space="preserve"> </w:t>
      </w:r>
      <w:r>
        <w:rPr>
          <w:rFonts w:hint="eastAsia"/>
        </w:rPr>
        <w:t>виды</w:t>
      </w:r>
      <w:r>
        <w:t xml:space="preserve"> </w:t>
      </w:r>
      <w:r>
        <w:rPr>
          <w:rFonts w:hint="eastAsia"/>
        </w:rPr>
        <w:t>зубочелюстных</w:t>
      </w:r>
      <w:r>
        <w:t xml:space="preserve"> </w:t>
      </w:r>
      <w:r>
        <w:rPr>
          <w:rFonts w:hint="eastAsia"/>
        </w:rPr>
        <w:t>аномалий</w:t>
      </w:r>
      <w:r>
        <w:t xml:space="preserve"> </w:t>
      </w:r>
      <w:r>
        <w:rPr>
          <w:rFonts w:hint="eastAsia"/>
        </w:rPr>
        <w:t>у</w:t>
      </w:r>
      <w:r>
        <w:t xml:space="preserve"> </w:t>
      </w:r>
      <w:r>
        <w:rPr>
          <w:rFonts w:hint="eastAsia"/>
        </w:rPr>
        <w:t>детей</w:t>
      </w:r>
    </w:p>
    <w:p w14:paraId="54D4A0CF" w14:textId="77777777" w:rsidR="00F3066E" w:rsidRDefault="00F3066E" w:rsidP="00F3066E"/>
    <w:p w14:paraId="7C2A0674" w14:textId="77777777" w:rsidR="00F3066E" w:rsidRDefault="00F3066E" w:rsidP="00F3066E">
      <w:r>
        <w:t xml:space="preserve">3.4. </w:t>
      </w:r>
      <w:r>
        <w:rPr>
          <w:rFonts w:hint="eastAsia"/>
        </w:rPr>
        <w:t>Оценка</w:t>
      </w:r>
      <w:r>
        <w:t xml:space="preserve"> </w:t>
      </w:r>
      <w:r>
        <w:rPr>
          <w:rFonts w:hint="eastAsia"/>
        </w:rPr>
        <w:t>факторов</w:t>
      </w:r>
      <w:r>
        <w:t xml:space="preserve"> </w:t>
      </w:r>
      <w:r>
        <w:rPr>
          <w:rFonts w:hint="eastAsia"/>
        </w:rPr>
        <w:t>риска</w:t>
      </w:r>
      <w:r>
        <w:t xml:space="preserve"> </w:t>
      </w:r>
      <w:r>
        <w:rPr>
          <w:rFonts w:hint="eastAsia"/>
        </w:rPr>
        <w:t>формирования</w:t>
      </w:r>
      <w:r>
        <w:t xml:space="preserve"> </w:t>
      </w:r>
      <w:r>
        <w:rPr>
          <w:rFonts w:hint="eastAsia"/>
        </w:rPr>
        <w:t>вторичных</w:t>
      </w:r>
      <w:r>
        <w:t xml:space="preserve"> </w:t>
      </w:r>
      <w:r>
        <w:rPr>
          <w:rFonts w:hint="eastAsia"/>
        </w:rPr>
        <w:t>деформаций</w:t>
      </w:r>
      <w:r>
        <w:t xml:space="preserve"> 115 </w:t>
      </w:r>
      <w:r>
        <w:rPr>
          <w:rFonts w:hint="eastAsia"/>
        </w:rPr>
        <w:t>окклюзии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челюстно</w:t>
      </w:r>
      <w:r>
        <w:t>-</w:t>
      </w:r>
      <w:r>
        <w:rPr>
          <w:rFonts w:hint="eastAsia"/>
        </w:rPr>
        <w:t>лицевой</w:t>
      </w:r>
      <w:r>
        <w:t xml:space="preserve"> </w:t>
      </w:r>
      <w:r>
        <w:rPr>
          <w:rFonts w:hint="eastAsia"/>
        </w:rPr>
        <w:t>патологией</w:t>
      </w:r>
    </w:p>
    <w:p w14:paraId="73468780" w14:textId="77777777" w:rsidR="00F3066E" w:rsidRDefault="00F3066E" w:rsidP="00F3066E"/>
    <w:p w14:paraId="73C920F9" w14:textId="77777777" w:rsidR="00F3066E" w:rsidRDefault="00F3066E" w:rsidP="00F3066E">
      <w:r>
        <w:rPr>
          <w:rFonts w:hint="eastAsia"/>
        </w:rPr>
        <w:t>Глава</w:t>
      </w:r>
      <w:r>
        <w:t xml:space="preserve"> 4. </w:t>
      </w:r>
      <w:r>
        <w:rPr>
          <w:rFonts w:hint="eastAsia"/>
        </w:rPr>
        <w:t>Оценка</w:t>
      </w:r>
      <w:r>
        <w:t xml:space="preserve"> </w:t>
      </w:r>
      <w:r>
        <w:rPr>
          <w:rFonts w:hint="eastAsia"/>
        </w:rPr>
        <w:t>качества</w:t>
      </w:r>
      <w:r>
        <w:t xml:space="preserve"> </w:t>
      </w:r>
      <w:r>
        <w:rPr>
          <w:rFonts w:hint="eastAsia"/>
        </w:rPr>
        <w:t>оказания</w:t>
      </w:r>
      <w:r>
        <w:t xml:space="preserve"> </w:t>
      </w:r>
      <w:r>
        <w:rPr>
          <w:rFonts w:hint="eastAsia"/>
        </w:rPr>
        <w:t>комплексной</w:t>
      </w:r>
      <w:r>
        <w:t xml:space="preserve"> </w:t>
      </w:r>
      <w:r>
        <w:rPr>
          <w:rFonts w:hint="eastAsia"/>
        </w:rPr>
        <w:t>помощи</w:t>
      </w:r>
      <w:r>
        <w:t xml:space="preserve"> </w:t>
      </w:r>
      <w:r>
        <w:rPr>
          <w:rFonts w:hint="eastAsia"/>
        </w:rPr>
        <w:t>детям</w:t>
      </w:r>
      <w:r>
        <w:t xml:space="preserve"> </w:t>
      </w:r>
      <w:r>
        <w:rPr>
          <w:rFonts w:hint="eastAsia"/>
        </w:rPr>
        <w:t>с</w:t>
      </w:r>
      <w:r>
        <w:t xml:space="preserve"> 120 </w:t>
      </w:r>
      <w:r>
        <w:rPr>
          <w:rFonts w:hint="eastAsia"/>
        </w:rPr>
        <w:t>врожденной</w:t>
      </w:r>
      <w:r>
        <w:t xml:space="preserve"> </w:t>
      </w:r>
      <w:r>
        <w:rPr>
          <w:rFonts w:hint="eastAsia"/>
        </w:rPr>
        <w:t>челюстно</w:t>
      </w:r>
      <w:r>
        <w:t>-</w:t>
      </w:r>
      <w:r>
        <w:rPr>
          <w:rFonts w:hint="eastAsia"/>
        </w:rPr>
        <w:t>лицевой</w:t>
      </w:r>
      <w:r>
        <w:t xml:space="preserve"> </w:t>
      </w:r>
      <w:r>
        <w:rPr>
          <w:rFonts w:hint="eastAsia"/>
        </w:rPr>
        <w:t>патологией</w:t>
      </w:r>
    </w:p>
    <w:p w14:paraId="0602EAD2" w14:textId="77777777" w:rsidR="00F3066E" w:rsidRDefault="00F3066E" w:rsidP="00F3066E"/>
    <w:p w14:paraId="38F71F3B" w14:textId="77777777" w:rsidR="00F3066E" w:rsidRDefault="00F3066E" w:rsidP="00F3066E">
      <w:r>
        <w:t xml:space="preserve">4.1. </w:t>
      </w:r>
      <w:r>
        <w:rPr>
          <w:rFonts w:hint="eastAsia"/>
        </w:rPr>
        <w:t>Анализ</w:t>
      </w:r>
      <w:r>
        <w:t xml:space="preserve"> </w:t>
      </w:r>
      <w:r>
        <w:rPr>
          <w:rFonts w:hint="eastAsia"/>
        </w:rPr>
        <w:t>качества</w:t>
      </w:r>
      <w:r>
        <w:t xml:space="preserve"> </w:t>
      </w:r>
      <w:r>
        <w:rPr>
          <w:rFonts w:hint="eastAsia"/>
        </w:rPr>
        <w:t>оказания</w:t>
      </w:r>
      <w:r>
        <w:t xml:space="preserve"> </w:t>
      </w:r>
      <w:r>
        <w:rPr>
          <w:rFonts w:hint="eastAsia"/>
        </w:rPr>
        <w:t>комплексной</w:t>
      </w:r>
      <w:r>
        <w:t xml:space="preserve"> </w:t>
      </w:r>
      <w:r>
        <w:rPr>
          <w:rFonts w:hint="eastAsia"/>
        </w:rPr>
        <w:t>помощи</w:t>
      </w:r>
      <w:r>
        <w:t xml:space="preserve"> </w:t>
      </w:r>
      <w:r>
        <w:rPr>
          <w:rFonts w:hint="eastAsia"/>
        </w:rPr>
        <w:t>детям</w:t>
      </w:r>
      <w:r>
        <w:t xml:space="preserve"> </w:t>
      </w:r>
      <w:r>
        <w:rPr>
          <w:rFonts w:hint="eastAsia"/>
        </w:rPr>
        <w:t>с</w:t>
      </w:r>
      <w:r>
        <w:t xml:space="preserve"> </w:t>
      </w:r>
      <w:r>
        <w:rPr>
          <w:rFonts w:hint="eastAsia"/>
        </w:rPr>
        <w:t>врожденной</w:t>
      </w:r>
      <w:r>
        <w:t xml:space="preserve"> 120 </w:t>
      </w:r>
      <w:r>
        <w:rPr>
          <w:rFonts w:hint="eastAsia"/>
        </w:rPr>
        <w:t>челюстно</w:t>
      </w:r>
      <w:r>
        <w:t>-</w:t>
      </w:r>
      <w:r>
        <w:rPr>
          <w:rFonts w:hint="eastAsia"/>
        </w:rPr>
        <w:t>лицевой</w:t>
      </w:r>
      <w:r>
        <w:t xml:space="preserve"> </w:t>
      </w:r>
      <w:r>
        <w:rPr>
          <w:rFonts w:hint="eastAsia"/>
        </w:rPr>
        <w:t>патологией</w:t>
      </w:r>
    </w:p>
    <w:p w14:paraId="7B75E2F6" w14:textId="77777777" w:rsidR="00F3066E" w:rsidRDefault="00F3066E" w:rsidP="00F3066E"/>
    <w:p w14:paraId="7490F0F9" w14:textId="77777777" w:rsidR="00F3066E" w:rsidRDefault="00F3066E" w:rsidP="00F3066E">
      <w:r>
        <w:t xml:space="preserve">4.2. </w:t>
      </w:r>
      <w:r>
        <w:rPr>
          <w:rFonts w:hint="eastAsia"/>
        </w:rPr>
        <w:t>Характеристика</w:t>
      </w:r>
      <w:r>
        <w:t xml:space="preserve"> </w:t>
      </w:r>
      <w:r>
        <w:rPr>
          <w:rFonts w:hint="eastAsia"/>
        </w:rPr>
        <w:t>качества</w:t>
      </w:r>
      <w:r>
        <w:t xml:space="preserve"> </w:t>
      </w:r>
      <w:r>
        <w:rPr>
          <w:rFonts w:hint="eastAsia"/>
        </w:rPr>
        <w:t>жизни</w:t>
      </w:r>
      <w:r>
        <w:t xml:space="preserve"> </w:t>
      </w:r>
      <w:r>
        <w:rPr>
          <w:rFonts w:hint="eastAsia"/>
        </w:rPr>
        <w:t>семей</w:t>
      </w:r>
      <w:r>
        <w:t xml:space="preserve"> </w:t>
      </w:r>
      <w:r>
        <w:rPr>
          <w:rFonts w:hint="eastAsia"/>
        </w:rPr>
        <w:t>детей</w:t>
      </w:r>
      <w:r>
        <w:t xml:space="preserve"> </w:t>
      </w:r>
      <w:r>
        <w:rPr>
          <w:rFonts w:hint="eastAsia"/>
        </w:rPr>
        <w:t>с</w:t>
      </w:r>
      <w:r>
        <w:t xml:space="preserve"> </w:t>
      </w:r>
      <w:r>
        <w:rPr>
          <w:rFonts w:hint="eastAsia"/>
        </w:rPr>
        <w:t>врожденной</w:t>
      </w:r>
      <w:r>
        <w:t xml:space="preserve"> 131 </w:t>
      </w:r>
      <w:r>
        <w:rPr>
          <w:rFonts w:hint="eastAsia"/>
        </w:rPr>
        <w:t>челюстно</w:t>
      </w:r>
      <w:r>
        <w:t>-</w:t>
      </w:r>
      <w:r>
        <w:rPr>
          <w:rFonts w:hint="eastAsia"/>
        </w:rPr>
        <w:t>лицевой</w:t>
      </w:r>
      <w:r>
        <w:t xml:space="preserve"> </w:t>
      </w:r>
      <w:r>
        <w:rPr>
          <w:rFonts w:hint="eastAsia"/>
        </w:rPr>
        <w:t>патологией</w:t>
      </w:r>
    </w:p>
    <w:p w14:paraId="7779792A" w14:textId="77777777" w:rsidR="00F3066E" w:rsidRDefault="00F3066E" w:rsidP="00F3066E"/>
    <w:p w14:paraId="0A2A3214" w14:textId="77777777" w:rsidR="00F3066E" w:rsidRDefault="00F3066E" w:rsidP="00F3066E">
      <w:r>
        <w:t xml:space="preserve">4.3. </w:t>
      </w:r>
      <w:r>
        <w:rPr>
          <w:rFonts w:hint="eastAsia"/>
        </w:rPr>
        <w:t>Оценка</w:t>
      </w:r>
      <w:r>
        <w:t xml:space="preserve"> </w:t>
      </w:r>
      <w:r>
        <w:rPr>
          <w:rFonts w:hint="eastAsia"/>
        </w:rPr>
        <w:t>медицинской</w:t>
      </w:r>
      <w:r>
        <w:t xml:space="preserve"> </w:t>
      </w:r>
      <w:r>
        <w:rPr>
          <w:rFonts w:hint="eastAsia"/>
        </w:rPr>
        <w:t>функции</w:t>
      </w:r>
      <w:r>
        <w:t xml:space="preserve"> </w:t>
      </w:r>
      <w:r>
        <w:rPr>
          <w:rFonts w:hint="eastAsia"/>
        </w:rPr>
        <w:t>и</w:t>
      </w:r>
      <w:r>
        <w:t xml:space="preserve"> </w:t>
      </w:r>
      <w:r>
        <w:rPr>
          <w:rFonts w:hint="eastAsia"/>
        </w:rPr>
        <w:t>состояния</w:t>
      </w:r>
      <w:r>
        <w:t xml:space="preserve"> </w:t>
      </w:r>
      <w:r>
        <w:rPr>
          <w:rFonts w:hint="eastAsia"/>
        </w:rPr>
        <w:t>здоровья</w:t>
      </w:r>
      <w:r>
        <w:t xml:space="preserve"> </w:t>
      </w:r>
      <w:r>
        <w:rPr>
          <w:rFonts w:hint="eastAsia"/>
        </w:rPr>
        <w:t>семей</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челюстно</w:t>
      </w:r>
      <w:r>
        <w:t>-</w:t>
      </w:r>
      <w:r>
        <w:rPr>
          <w:rFonts w:hint="eastAsia"/>
        </w:rPr>
        <w:t>лицевои</w:t>
      </w:r>
      <w:r>
        <w:t xml:space="preserve"> </w:t>
      </w:r>
      <w:r>
        <w:rPr>
          <w:rFonts w:hint="eastAsia"/>
        </w:rPr>
        <w:t>патологиеи</w:t>
      </w:r>
    </w:p>
    <w:p w14:paraId="0FCFD973" w14:textId="77777777" w:rsidR="00F3066E" w:rsidRDefault="00F3066E" w:rsidP="00F3066E"/>
    <w:p w14:paraId="33D5BC63" w14:textId="77777777" w:rsidR="00F3066E" w:rsidRDefault="00F3066E" w:rsidP="00F3066E">
      <w:r>
        <w:rPr>
          <w:rFonts w:hint="eastAsia"/>
        </w:rPr>
        <w:t>Глава</w:t>
      </w:r>
      <w:r>
        <w:t xml:space="preserve"> 5. </w:t>
      </w:r>
      <w:r>
        <w:rPr>
          <w:rFonts w:hint="eastAsia"/>
        </w:rPr>
        <w:t>Анализ</w:t>
      </w:r>
      <w:r>
        <w:t xml:space="preserve"> </w:t>
      </w:r>
      <w:r>
        <w:rPr>
          <w:rFonts w:hint="eastAsia"/>
        </w:rPr>
        <w:t>объема</w:t>
      </w:r>
      <w:r>
        <w:t xml:space="preserve"> </w:t>
      </w:r>
      <w:r>
        <w:rPr>
          <w:rFonts w:hint="eastAsia"/>
        </w:rPr>
        <w:t>стоматологической</w:t>
      </w:r>
      <w:r>
        <w:t xml:space="preserve"> </w:t>
      </w:r>
      <w:r>
        <w:rPr>
          <w:rFonts w:hint="eastAsia"/>
        </w:rPr>
        <w:t>помощи</w:t>
      </w:r>
      <w:r>
        <w:t xml:space="preserve"> </w:t>
      </w:r>
      <w:r>
        <w:rPr>
          <w:rFonts w:hint="eastAsia"/>
        </w:rPr>
        <w:t>и</w:t>
      </w:r>
      <w:r>
        <w:t xml:space="preserve"> </w:t>
      </w:r>
      <w:r>
        <w:rPr>
          <w:rFonts w:hint="eastAsia"/>
        </w:rPr>
        <w:t>эффективности</w:t>
      </w:r>
      <w:r>
        <w:t xml:space="preserve"> 158 </w:t>
      </w:r>
      <w:r>
        <w:rPr>
          <w:rFonts w:hint="eastAsia"/>
        </w:rPr>
        <w:t>трудовой</w:t>
      </w:r>
      <w:r>
        <w:t xml:space="preserve"> </w:t>
      </w:r>
      <w:r>
        <w:rPr>
          <w:rFonts w:hint="eastAsia"/>
        </w:rPr>
        <w:t>деятельности</w:t>
      </w:r>
      <w:r>
        <w:t xml:space="preserve"> </w:t>
      </w:r>
      <w:r>
        <w:rPr>
          <w:rFonts w:hint="eastAsia"/>
        </w:rPr>
        <w:t>специалистов</w:t>
      </w:r>
      <w:r>
        <w:t xml:space="preserve"> </w:t>
      </w:r>
      <w:r>
        <w:rPr>
          <w:rFonts w:hint="eastAsia"/>
        </w:rPr>
        <w:t>стоматологического</w:t>
      </w:r>
      <w:r>
        <w:t xml:space="preserve"> </w:t>
      </w:r>
      <w:r>
        <w:rPr>
          <w:rFonts w:hint="eastAsia"/>
        </w:rPr>
        <w:t>профиля</w:t>
      </w:r>
      <w:r>
        <w:t xml:space="preserve"> </w:t>
      </w:r>
      <w:r>
        <w:rPr>
          <w:rFonts w:hint="eastAsia"/>
        </w:rPr>
        <w:t>в</w:t>
      </w:r>
      <w:r>
        <w:t xml:space="preserve"> </w:t>
      </w:r>
      <w:r>
        <w:rPr>
          <w:rFonts w:hint="eastAsia"/>
        </w:rPr>
        <w:t>системе</w:t>
      </w:r>
      <w:r>
        <w:t xml:space="preserve"> </w:t>
      </w:r>
      <w:r>
        <w:rPr>
          <w:rFonts w:hint="eastAsia"/>
        </w:rPr>
        <w:t>оказани</w:t>
      </w:r>
      <w:r>
        <w:rPr>
          <w:rFonts w:hint="eastAsia"/>
        </w:rPr>
        <w:lastRenderedPageBreak/>
        <w:t>я</w:t>
      </w:r>
      <w:r>
        <w:t xml:space="preserve"> </w:t>
      </w:r>
      <w:r>
        <w:rPr>
          <w:rFonts w:hint="eastAsia"/>
        </w:rPr>
        <w:t>комплексной</w:t>
      </w:r>
      <w:r>
        <w:t xml:space="preserve"> </w:t>
      </w:r>
      <w:r>
        <w:rPr>
          <w:rFonts w:hint="eastAsia"/>
        </w:rPr>
        <w:t>помощи</w:t>
      </w:r>
      <w:r>
        <w:t xml:space="preserve"> </w:t>
      </w:r>
      <w:r>
        <w:rPr>
          <w:rFonts w:hint="eastAsia"/>
        </w:rPr>
        <w:t>детям</w:t>
      </w:r>
    </w:p>
    <w:p w14:paraId="29A8F0DE" w14:textId="77777777" w:rsidR="00F3066E" w:rsidRDefault="00F3066E" w:rsidP="00F3066E"/>
    <w:p w14:paraId="512D3263" w14:textId="77777777" w:rsidR="00F3066E" w:rsidRDefault="00F3066E" w:rsidP="00F3066E">
      <w:r>
        <w:t xml:space="preserve">5.1. </w:t>
      </w:r>
      <w:r>
        <w:rPr>
          <w:rFonts w:hint="eastAsia"/>
        </w:rPr>
        <w:t>Анализ</w:t>
      </w:r>
      <w:r>
        <w:t xml:space="preserve"> </w:t>
      </w:r>
      <w:r>
        <w:rPr>
          <w:rFonts w:hint="eastAsia"/>
        </w:rPr>
        <w:t>объема</w:t>
      </w:r>
      <w:r>
        <w:t xml:space="preserve"> </w:t>
      </w:r>
      <w:r>
        <w:rPr>
          <w:rFonts w:hint="eastAsia"/>
        </w:rPr>
        <w:t>оказания</w:t>
      </w:r>
      <w:r>
        <w:t xml:space="preserve"> </w:t>
      </w:r>
      <w:r>
        <w:rPr>
          <w:rFonts w:hint="eastAsia"/>
        </w:rPr>
        <w:t>стоматологической</w:t>
      </w:r>
      <w:r>
        <w:t xml:space="preserve"> </w:t>
      </w:r>
      <w:r>
        <w:rPr>
          <w:rFonts w:hint="eastAsia"/>
        </w:rPr>
        <w:t>помощи</w:t>
      </w:r>
      <w:r>
        <w:t xml:space="preserve"> </w:t>
      </w:r>
      <w:r>
        <w:rPr>
          <w:rFonts w:hint="eastAsia"/>
        </w:rPr>
        <w:t>детям</w:t>
      </w:r>
      <w:r>
        <w:t xml:space="preserve"> </w:t>
      </w:r>
      <w:r>
        <w:rPr>
          <w:rFonts w:hint="eastAsia"/>
        </w:rPr>
        <w:t>с</w:t>
      </w:r>
      <w:r>
        <w:t xml:space="preserve"> 159 </w:t>
      </w:r>
      <w:r>
        <w:rPr>
          <w:rFonts w:hint="eastAsia"/>
        </w:rPr>
        <w:t>врожденной</w:t>
      </w:r>
      <w:r>
        <w:t xml:space="preserve"> </w:t>
      </w:r>
      <w:r>
        <w:rPr>
          <w:rFonts w:hint="eastAsia"/>
        </w:rPr>
        <w:t>челюстно</w:t>
      </w:r>
      <w:r>
        <w:t>-</w:t>
      </w:r>
      <w:r>
        <w:rPr>
          <w:rFonts w:hint="eastAsia"/>
        </w:rPr>
        <w:t>лицевой</w:t>
      </w:r>
      <w:r>
        <w:t xml:space="preserve"> </w:t>
      </w:r>
      <w:r>
        <w:rPr>
          <w:rFonts w:hint="eastAsia"/>
        </w:rPr>
        <w:t>патологией</w:t>
      </w:r>
    </w:p>
    <w:p w14:paraId="4DF2F394" w14:textId="77777777" w:rsidR="00F3066E" w:rsidRDefault="00F3066E" w:rsidP="00F3066E"/>
    <w:p w14:paraId="7C775904" w14:textId="77777777" w:rsidR="00F3066E" w:rsidRDefault="00F3066E" w:rsidP="00F3066E">
      <w:r>
        <w:t xml:space="preserve">5.2. </w:t>
      </w:r>
      <w:r>
        <w:rPr>
          <w:rFonts w:hint="eastAsia"/>
        </w:rPr>
        <w:t>Характеристика</w:t>
      </w:r>
      <w:r>
        <w:t xml:space="preserve"> </w:t>
      </w:r>
      <w:r>
        <w:rPr>
          <w:rFonts w:hint="eastAsia"/>
        </w:rPr>
        <w:t>трудовой</w:t>
      </w:r>
      <w:r>
        <w:t xml:space="preserve"> </w:t>
      </w:r>
      <w:r>
        <w:rPr>
          <w:rFonts w:hint="eastAsia"/>
        </w:rPr>
        <w:t>деятельности</w:t>
      </w:r>
      <w:r>
        <w:t xml:space="preserve"> </w:t>
      </w:r>
      <w:r>
        <w:rPr>
          <w:rFonts w:hint="eastAsia"/>
        </w:rPr>
        <w:t>специалистов</w:t>
      </w:r>
      <w:r>
        <w:t xml:space="preserve"> 166 </w:t>
      </w:r>
      <w:r>
        <w:rPr>
          <w:rFonts w:hint="eastAsia"/>
        </w:rPr>
        <w:t>стоматологического</w:t>
      </w:r>
      <w:r>
        <w:t xml:space="preserve"> </w:t>
      </w:r>
      <w:r>
        <w:rPr>
          <w:rFonts w:hint="eastAsia"/>
        </w:rPr>
        <w:t>профиля</w:t>
      </w:r>
    </w:p>
    <w:p w14:paraId="099EF002" w14:textId="77777777" w:rsidR="00F3066E" w:rsidRDefault="00F3066E" w:rsidP="00F3066E"/>
    <w:p w14:paraId="316A3274" w14:textId="77777777" w:rsidR="00F3066E" w:rsidRDefault="00F3066E" w:rsidP="00F3066E">
      <w:r>
        <w:t xml:space="preserve">5.3. </w:t>
      </w:r>
      <w:r>
        <w:rPr>
          <w:rFonts w:hint="eastAsia"/>
        </w:rPr>
        <w:t>Результаты</w:t>
      </w:r>
      <w:r>
        <w:t xml:space="preserve"> </w:t>
      </w:r>
      <w:r>
        <w:rPr>
          <w:rFonts w:hint="eastAsia"/>
        </w:rPr>
        <w:t>изучения</w:t>
      </w:r>
      <w:r>
        <w:t xml:space="preserve"> </w:t>
      </w:r>
      <w:r>
        <w:rPr>
          <w:rFonts w:hint="eastAsia"/>
        </w:rPr>
        <w:t>трудозатрат</w:t>
      </w:r>
      <w:r>
        <w:t xml:space="preserve"> </w:t>
      </w:r>
      <w:r>
        <w:rPr>
          <w:rFonts w:hint="eastAsia"/>
        </w:rPr>
        <w:t>врачей</w:t>
      </w:r>
      <w:r>
        <w:t xml:space="preserve"> </w:t>
      </w:r>
      <w:r>
        <w:rPr>
          <w:rFonts w:hint="eastAsia"/>
        </w:rPr>
        <w:t>стоматологов</w:t>
      </w:r>
      <w:r>
        <w:t xml:space="preserve"> </w:t>
      </w:r>
      <w:r>
        <w:rPr>
          <w:rFonts w:hint="eastAsia"/>
        </w:rPr>
        <w:t>на</w:t>
      </w:r>
      <w:r>
        <w:t xml:space="preserve"> </w:t>
      </w:r>
      <w:r>
        <w:rPr>
          <w:rFonts w:hint="eastAsia"/>
        </w:rPr>
        <w:t>этапе</w:t>
      </w:r>
      <w:r>
        <w:t xml:space="preserve"> 179 </w:t>
      </w:r>
      <w:r>
        <w:rPr>
          <w:rFonts w:hint="eastAsia"/>
        </w:rPr>
        <w:t>раннего</w:t>
      </w:r>
      <w:r>
        <w:t xml:space="preserve"> </w:t>
      </w:r>
      <w:r>
        <w:rPr>
          <w:rFonts w:hint="eastAsia"/>
        </w:rPr>
        <w:t>лечения</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челюстно</w:t>
      </w:r>
      <w:r>
        <w:t>-</w:t>
      </w:r>
      <w:r>
        <w:rPr>
          <w:rFonts w:hint="eastAsia"/>
        </w:rPr>
        <w:t>лицевой</w:t>
      </w:r>
      <w:r>
        <w:t xml:space="preserve"> </w:t>
      </w:r>
      <w:r>
        <w:rPr>
          <w:rFonts w:hint="eastAsia"/>
        </w:rPr>
        <w:t>патологией</w:t>
      </w:r>
      <w:r>
        <w:t xml:space="preserve"> </w:t>
      </w:r>
      <w:r>
        <w:rPr>
          <w:rFonts w:hint="eastAsia"/>
        </w:rPr>
        <w:t>в</w:t>
      </w:r>
      <w:r>
        <w:t xml:space="preserve"> </w:t>
      </w:r>
      <w:r>
        <w:rPr>
          <w:rFonts w:hint="eastAsia"/>
        </w:rPr>
        <w:t>условиях</w:t>
      </w:r>
      <w:r>
        <w:t xml:space="preserve"> </w:t>
      </w:r>
      <w:r>
        <w:rPr>
          <w:rFonts w:hint="eastAsia"/>
        </w:rPr>
        <w:t>организационного</w:t>
      </w:r>
      <w:r>
        <w:t xml:space="preserve"> </w:t>
      </w:r>
      <w:r>
        <w:rPr>
          <w:rFonts w:hint="eastAsia"/>
        </w:rPr>
        <w:t>эксперимента</w:t>
      </w:r>
    </w:p>
    <w:p w14:paraId="521E48AF" w14:textId="77777777" w:rsidR="00F3066E" w:rsidRDefault="00F3066E" w:rsidP="00F3066E"/>
    <w:p w14:paraId="6ED7326B" w14:textId="77777777" w:rsidR="00F3066E" w:rsidRDefault="00F3066E" w:rsidP="00F3066E">
      <w:r>
        <w:t xml:space="preserve">5.3.1. </w:t>
      </w:r>
      <w:r>
        <w:rPr>
          <w:rFonts w:hint="eastAsia"/>
        </w:rPr>
        <w:t>Объем</w:t>
      </w:r>
      <w:r>
        <w:t xml:space="preserve"> </w:t>
      </w:r>
      <w:r>
        <w:rPr>
          <w:rFonts w:hint="eastAsia"/>
        </w:rPr>
        <w:t>и</w:t>
      </w:r>
      <w:r>
        <w:t xml:space="preserve"> </w:t>
      </w:r>
      <w:r>
        <w:rPr>
          <w:rFonts w:hint="eastAsia"/>
        </w:rPr>
        <w:t>характеристика</w:t>
      </w:r>
      <w:r>
        <w:t xml:space="preserve"> </w:t>
      </w:r>
      <w:r>
        <w:rPr>
          <w:rFonts w:hint="eastAsia"/>
        </w:rPr>
        <w:t>деятельности</w:t>
      </w:r>
      <w:r>
        <w:t xml:space="preserve"> </w:t>
      </w:r>
      <w:r>
        <w:rPr>
          <w:rFonts w:hint="eastAsia"/>
        </w:rPr>
        <w:t>гигиениста</w:t>
      </w:r>
      <w:r>
        <w:t xml:space="preserve"> 183 </w:t>
      </w:r>
      <w:r>
        <w:rPr>
          <w:rFonts w:hint="eastAsia"/>
        </w:rPr>
        <w:t>стоматологического</w:t>
      </w:r>
    </w:p>
    <w:p w14:paraId="50B632B3" w14:textId="77777777" w:rsidR="00F3066E" w:rsidRDefault="00F3066E" w:rsidP="00F3066E"/>
    <w:p w14:paraId="78C3D25E" w14:textId="77777777" w:rsidR="00F3066E" w:rsidRDefault="00F3066E" w:rsidP="00F3066E">
      <w:r>
        <w:t xml:space="preserve">5.3.2. </w:t>
      </w:r>
      <w:r>
        <w:rPr>
          <w:rFonts w:hint="eastAsia"/>
        </w:rPr>
        <w:t>Расчет</w:t>
      </w:r>
      <w:r>
        <w:t xml:space="preserve"> </w:t>
      </w:r>
      <w:r>
        <w:rPr>
          <w:rFonts w:hint="eastAsia"/>
        </w:rPr>
        <w:t>нагрузки</w:t>
      </w:r>
      <w:r>
        <w:t xml:space="preserve"> (</w:t>
      </w:r>
      <w:r>
        <w:rPr>
          <w:rFonts w:hint="eastAsia"/>
        </w:rPr>
        <w:t>обслуживания</w:t>
      </w:r>
      <w:r>
        <w:t xml:space="preserve">) </w:t>
      </w:r>
      <w:r>
        <w:rPr>
          <w:rFonts w:hint="eastAsia"/>
        </w:rPr>
        <w:t>гигиениста</w:t>
      </w:r>
      <w:r>
        <w:t xml:space="preserve"> </w:t>
      </w:r>
      <w:r>
        <w:rPr>
          <w:rFonts w:hint="eastAsia"/>
        </w:rPr>
        <w:t>стоматологического</w:t>
      </w:r>
      <w:r>
        <w:t xml:space="preserve"> </w:t>
      </w:r>
      <w:r>
        <w:rPr>
          <w:rFonts w:hint="eastAsia"/>
        </w:rPr>
        <w:t>и</w:t>
      </w:r>
      <w:r>
        <w:t xml:space="preserve"> 196 </w:t>
      </w:r>
      <w:r>
        <w:rPr>
          <w:rFonts w:hint="eastAsia"/>
        </w:rPr>
        <w:t>потребности</w:t>
      </w:r>
      <w:r>
        <w:t xml:space="preserve"> </w:t>
      </w:r>
      <w:r>
        <w:rPr>
          <w:rFonts w:hint="eastAsia"/>
        </w:rPr>
        <w:t>в</w:t>
      </w:r>
      <w:r>
        <w:t xml:space="preserve"> </w:t>
      </w:r>
      <w:r>
        <w:rPr>
          <w:rFonts w:hint="eastAsia"/>
        </w:rPr>
        <w:t>них</w:t>
      </w:r>
    </w:p>
    <w:p w14:paraId="0B6A5C15" w14:textId="77777777" w:rsidR="00F3066E" w:rsidRDefault="00F3066E" w:rsidP="00F3066E"/>
    <w:p w14:paraId="0A5B55E4" w14:textId="77777777" w:rsidR="00F3066E" w:rsidRDefault="00F3066E" w:rsidP="00F3066E">
      <w:r>
        <w:rPr>
          <w:rFonts w:hint="eastAsia"/>
        </w:rPr>
        <w:t>Глава</w:t>
      </w:r>
      <w:r>
        <w:t xml:space="preserve"> 6. </w:t>
      </w:r>
      <w:r>
        <w:rPr>
          <w:rFonts w:hint="eastAsia"/>
        </w:rPr>
        <w:t>Концептуально</w:t>
      </w:r>
      <w:r>
        <w:t>-</w:t>
      </w:r>
      <w:r>
        <w:rPr>
          <w:rFonts w:hint="eastAsia"/>
        </w:rPr>
        <w:t>организационые</w:t>
      </w:r>
      <w:r>
        <w:t xml:space="preserve"> </w:t>
      </w:r>
      <w:r>
        <w:rPr>
          <w:rFonts w:hint="eastAsia"/>
        </w:rPr>
        <w:t>подходы</w:t>
      </w:r>
      <w:r>
        <w:t xml:space="preserve"> </w:t>
      </w:r>
      <w:r>
        <w:rPr>
          <w:rFonts w:hint="eastAsia"/>
        </w:rPr>
        <w:t>к</w:t>
      </w:r>
      <w:r>
        <w:t xml:space="preserve"> </w:t>
      </w:r>
      <w:r>
        <w:rPr>
          <w:rFonts w:hint="eastAsia"/>
        </w:rPr>
        <w:t>ведению</w:t>
      </w:r>
      <w:r>
        <w:t xml:space="preserve"> </w:t>
      </w:r>
      <w:r>
        <w:rPr>
          <w:rFonts w:hint="eastAsia"/>
        </w:rPr>
        <w:t>детей</w:t>
      </w:r>
      <w:r>
        <w:t xml:space="preserve"> </w:t>
      </w:r>
      <w:r>
        <w:rPr>
          <w:rFonts w:hint="eastAsia"/>
        </w:rPr>
        <w:t>с</w:t>
      </w:r>
      <w:r>
        <w:t xml:space="preserve"> 200 </w:t>
      </w:r>
      <w:r>
        <w:rPr>
          <w:rFonts w:hint="eastAsia"/>
        </w:rPr>
        <w:t>челюстно</w:t>
      </w:r>
      <w:r>
        <w:t>-</w:t>
      </w:r>
      <w:r>
        <w:rPr>
          <w:rFonts w:hint="eastAsia"/>
        </w:rPr>
        <w:t>лицевой</w:t>
      </w:r>
      <w:r>
        <w:t xml:space="preserve"> </w:t>
      </w:r>
      <w:r>
        <w:rPr>
          <w:rFonts w:hint="eastAsia"/>
        </w:rPr>
        <w:t>патологией</w:t>
      </w:r>
    </w:p>
    <w:p w14:paraId="6CFAD182" w14:textId="77777777" w:rsidR="00F3066E" w:rsidRDefault="00F3066E" w:rsidP="00F3066E"/>
    <w:p w14:paraId="6D446594" w14:textId="77777777" w:rsidR="00F3066E" w:rsidRDefault="00F3066E" w:rsidP="00F3066E">
      <w:r>
        <w:t xml:space="preserve">6.1. </w:t>
      </w:r>
      <w:r>
        <w:rPr>
          <w:rFonts w:hint="eastAsia"/>
        </w:rPr>
        <w:t>Анализ</w:t>
      </w:r>
      <w:r>
        <w:t xml:space="preserve"> </w:t>
      </w:r>
      <w:r>
        <w:rPr>
          <w:rFonts w:hint="eastAsia"/>
        </w:rPr>
        <w:t>кадрового</w:t>
      </w:r>
      <w:r>
        <w:t xml:space="preserve"> </w:t>
      </w:r>
      <w:r>
        <w:rPr>
          <w:rFonts w:hint="eastAsia"/>
        </w:rPr>
        <w:t>обеспечения</w:t>
      </w:r>
      <w:r>
        <w:t xml:space="preserve"> </w:t>
      </w:r>
      <w:r>
        <w:rPr>
          <w:rFonts w:hint="eastAsia"/>
        </w:rPr>
        <w:t>стоматологической</w:t>
      </w:r>
      <w:r>
        <w:t xml:space="preserve"> </w:t>
      </w:r>
      <w:r>
        <w:rPr>
          <w:rFonts w:hint="eastAsia"/>
        </w:rPr>
        <w:t>службы</w:t>
      </w:r>
      <w:r>
        <w:t xml:space="preserve"> </w:t>
      </w:r>
      <w:r>
        <w:rPr>
          <w:rFonts w:hint="eastAsia"/>
        </w:rPr>
        <w:t>детям</w:t>
      </w:r>
      <w:r>
        <w:t xml:space="preserve"> 200 </w:t>
      </w:r>
      <w:r>
        <w:rPr>
          <w:rFonts w:hint="eastAsia"/>
        </w:rPr>
        <w:t>в</w:t>
      </w:r>
      <w:r>
        <w:t xml:space="preserve"> </w:t>
      </w:r>
      <w:r>
        <w:rPr>
          <w:rFonts w:hint="eastAsia"/>
        </w:rPr>
        <w:t>Удмуртской</w:t>
      </w:r>
      <w:r>
        <w:t xml:space="preserve"> </w:t>
      </w:r>
      <w:r>
        <w:rPr>
          <w:rFonts w:hint="eastAsia"/>
        </w:rPr>
        <w:t>Республике</w:t>
      </w:r>
    </w:p>
    <w:p w14:paraId="73F9DA9F" w14:textId="77777777" w:rsidR="00F3066E" w:rsidRDefault="00F3066E" w:rsidP="00F3066E"/>
    <w:p w14:paraId="5344E957" w14:textId="77777777" w:rsidR="00F3066E" w:rsidRDefault="00F3066E" w:rsidP="00F3066E">
      <w:r>
        <w:t xml:space="preserve">6.2. </w:t>
      </w:r>
      <w:r>
        <w:rPr>
          <w:rFonts w:hint="eastAsia"/>
        </w:rPr>
        <w:t>Организационные</w:t>
      </w:r>
      <w:r>
        <w:t xml:space="preserve"> </w:t>
      </w:r>
      <w:r>
        <w:rPr>
          <w:rFonts w:hint="eastAsia"/>
        </w:rPr>
        <w:t>основы</w:t>
      </w:r>
      <w:r>
        <w:t xml:space="preserve"> </w:t>
      </w:r>
      <w:r>
        <w:rPr>
          <w:rFonts w:hint="eastAsia"/>
        </w:rPr>
        <w:t>профилактикой</w:t>
      </w:r>
      <w:r>
        <w:t xml:space="preserve"> </w:t>
      </w:r>
      <w:r>
        <w:rPr>
          <w:rFonts w:hint="eastAsia"/>
        </w:rPr>
        <w:t>врожденной</w:t>
      </w:r>
      <w:r>
        <w:t xml:space="preserve"> </w:t>
      </w:r>
      <w:r>
        <w:rPr>
          <w:rFonts w:hint="eastAsia"/>
        </w:rPr>
        <w:t>челюстно</w:t>
      </w:r>
      <w:r>
        <w:t xml:space="preserve">- 203 </w:t>
      </w:r>
      <w:r>
        <w:rPr>
          <w:rFonts w:hint="eastAsia"/>
        </w:rPr>
        <w:t>лицевой</w:t>
      </w:r>
      <w:r>
        <w:t xml:space="preserve"> </w:t>
      </w:r>
      <w:r>
        <w:rPr>
          <w:rFonts w:hint="eastAsia"/>
        </w:rPr>
        <w:t>патологией</w:t>
      </w:r>
      <w:r>
        <w:t xml:space="preserve"> </w:t>
      </w:r>
      <w:r>
        <w:rPr>
          <w:rFonts w:hint="eastAsia"/>
        </w:rPr>
        <w:t>на</w:t>
      </w:r>
      <w:r>
        <w:t xml:space="preserve"> </w:t>
      </w:r>
      <w:r>
        <w:rPr>
          <w:rFonts w:hint="eastAsia"/>
        </w:rPr>
        <w:t>уровне</w:t>
      </w:r>
      <w:r>
        <w:t xml:space="preserve"> </w:t>
      </w:r>
      <w:r>
        <w:rPr>
          <w:rFonts w:hint="eastAsia"/>
        </w:rPr>
        <w:t>семьи</w:t>
      </w:r>
    </w:p>
    <w:p w14:paraId="15B897E2" w14:textId="77777777" w:rsidR="00F3066E" w:rsidRDefault="00F3066E" w:rsidP="00F3066E"/>
    <w:p w14:paraId="65A77471" w14:textId="77777777" w:rsidR="00F3066E" w:rsidRDefault="00F3066E" w:rsidP="00F3066E">
      <w:r>
        <w:t xml:space="preserve">6.3. </w:t>
      </w:r>
      <w:r>
        <w:rPr>
          <w:rFonts w:hint="eastAsia"/>
        </w:rPr>
        <w:t>Использование</w:t>
      </w:r>
      <w:r>
        <w:t xml:space="preserve"> </w:t>
      </w:r>
      <w:r>
        <w:rPr>
          <w:rFonts w:hint="eastAsia"/>
        </w:rPr>
        <w:t>скрининговой</w:t>
      </w:r>
      <w:r>
        <w:t xml:space="preserve"> </w:t>
      </w:r>
      <w:r>
        <w:rPr>
          <w:rFonts w:hint="eastAsia"/>
        </w:rPr>
        <w:t>прогностической</w:t>
      </w:r>
      <w:r>
        <w:t xml:space="preserve"> </w:t>
      </w:r>
      <w:r>
        <w:rPr>
          <w:rFonts w:hint="eastAsia"/>
        </w:rPr>
        <w:t>таблицы</w:t>
      </w:r>
      <w:r>
        <w:t xml:space="preserve"> </w:t>
      </w:r>
      <w:r>
        <w:rPr>
          <w:rFonts w:hint="eastAsia"/>
        </w:rPr>
        <w:t>для</w:t>
      </w:r>
      <w:r>
        <w:t xml:space="preserve"> 210 </w:t>
      </w:r>
      <w:r>
        <w:rPr>
          <w:rFonts w:hint="eastAsia"/>
        </w:rPr>
        <w:t>выявления</w:t>
      </w:r>
      <w:r>
        <w:t xml:space="preserve"> </w:t>
      </w:r>
      <w:r>
        <w:rPr>
          <w:rFonts w:hint="eastAsia"/>
        </w:rPr>
        <w:t>семей</w:t>
      </w:r>
      <w:r>
        <w:t xml:space="preserve"> </w:t>
      </w:r>
      <w:r>
        <w:rPr>
          <w:rFonts w:hint="eastAsia"/>
        </w:rPr>
        <w:t>с</w:t>
      </w:r>
      <w:r>
        <w:t xml:space="preserve"> </w:t>
      </w:r>
      <w:r>
        <w:rPr>
          <w:rFonts w:hint="eastAsia"/>
        </w:rPr>
        <w:t>риском</w:t>
      </w:r>
      <w:r>
        <w:t xml:space="preserve"> </w:t>
      </w:r>
      <w:r>
        <w:rPr>
          <w:rFonts w:hint="eastAsia"/>
        </w:rPr>
        <w:t>рождения</w:t>
      </w:r>
      <w:r>
        <w:t xml:space="preserve"> </w:t>
      </w:r>
      <w:r>
        <w:rPr>
          <w:rFonts w:hint="eastAsia"/>
        </w:rPr>
        <w:t>детей</w:t>
      </w:r>
      <w:r>
        <w:t xml:space="preserve"> </w:t>
      </w:r>
      <w:r>
        <w:rPr>
          <w:rFonts w:hint="eastAsia"/>
        </w:rPr>
        <w:t>с</w:t>
      </w:r>
      <w:r>
        <w:t xml:space="preserve"> </w:t>
      </w:r>
      <w:r>
        <w:rPr>
          <w:rFonts w:hint="eastAsia"/>
        </w:rPr>
        <w:t>челюстно</w:t>
      </w:r>
      <w:r>
        <w:t>-</w:t>
      </w:r>
      <w:r>
        <w:rPr>
          <w:rFonts w:hint="eastAsia"/>
        </w:rPr>
        <w:t>лицевой</w:t>
      </w:r>
      <w:r>
        <w:t xml:space="preserve"> </w:t>
      </w:r>
      <w:r>
        <w:rPr>
          <w:rFonts w:hint="eastAsia"/>
        </w:rPr>
        <w:t>патологией</w:t>
      </w:r>
    </w:p>
    <w:p w14:paraId="642B0DDB" w14:textId="77777777" w:rsidR="00F3066E" w:rsidRDefault="00F3066E" w:rsidP="00F3066E"/>
    <w:p w14:paraId="64D7A8F8" w14:textId="62BF7F98" w:rsidR="00F3066E" w:rsidRPr="00F3066E" w:rsidRDefault="00F3066E" w:rsidP="00F3066E">
      <w:r>
        <w:t xml:space="preserve">6.4. </w:t>
      </w:r>
      <w:r>
        <w:rPr>
          <w:rFonts w:hint="eastAsia"/>
        </w:rPr>
        <w:t>Организационно</w:t>
      </w:r>
      <w:r>
        <w:t>-</w:t>
      </w:r>
      <w:r>
        <w:rPr>
          <w:rFonts w:hint="eastAsia"/>
        </w:rPr>
        <w:t>методологичекие</w:t>
      </w:r>
      <w:r>
        <w:t xml:space="preserve"> </w:t>
      </w:r>
      <w:r>
        <w:rPr>
          <w:rFonts w:hint="eastAsia"/>
        </w:rPr>
        <w:t>подходы</w:t>
      </w:r>
      <w:r>
        <w:t xml:space="preserve"> </w:t>
      </w:r>
      <w:r>
        <w:rPr>
          <w:rFonts w:hint="eastAsia"/>
        </w:rPr>
        <w:t>к</w:t>
      </w:r>
      <w:r>
        <w:t xml:space="preserve"> </w:t>
      </w:r>
      <w:r>
        <w:rPr>
          <w:rFonts w:hint="eastAsia"/>
        </w:rPr>
        <w:t>оказанию</w:t>
      </w:r>
      <w:r>
        <w:t xml:space="preserve"> 214 </w:t>
      </w:r>
      <w:r>
        <w:rPr>
          <w:rFonts w:hint="eastAsia"/>
        </w:rPr>
        <w:t>комплексной</w:t>
      </w:r>
      <w:r>
        <w:t xml:space="preserve"> </w:t>
      </w:r>
      <w:r>
        <w:rPr>
          <w:rFonts w:hint="eastAsia"/>
        </w:rPr>
        <w:t>помощи</w:t>
      </w:r>
      <w:r>
        <w:t xml:space="preserve"> </w:t>
      </w:r>
      <w:r>
        <w:rPr>
          <w:rFonts w:hint="eastAsia"/>
        </w:rPr>
        <w:t>детям</w:t>
      </w:r>
      <w:r>
        <w:t xml:space="preserve"> </w:t>
      </w:r>
      <w:r>
        <w:rPr>
          <w:rFonts w:hint="eastAsia"/>
        </w:rPr>
        <w:t>с</w:t>
      </w:r>
      <w:r>
        <w:t xml:space="preserve"> </w:t>
      </w:r>
      <w:r>
        <w:rPr>
          <w:rFonts w:hint="eastAsia"/>
        </w:rPr>
        <w:t>врожденной</w:t>
      </w:r>
      <w:r>
        <w:t xml:space="preserve"> </w:t>
      </w:r>
      <w:r>
        <w:rPr>
          <w:rFonts w:hint="eastAsia"/>
        </w:rPr>
        <w:t>челюстно</w:t>
      </w:r>
      <w:r>
        <w:t>-</w:t>
      </w:r>
      <w:r>
        <w:rPr>
          <w:rFonts w:hint="eastAsia"/>
        </w:rPr>
        <w:t>лицевой</w:t>
      </w:r>
      <w:r>
        <w:t xml:space="preserve"> </w:t>
      </w:r>
      <w:r>
        <w:rPr>
          <w:rFonts w:hint="eastAsia"/>
        </w:rPr>
        <w:t>патологией</w:t>
      </w:r>
    </w:p>
    <w:sectPr w:rsidR="00F3066E" w:rsidRPr="00F3066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B4F70" w14:textId="77777777" w:rsidR="000625FF" w:rsidRPr="008D1934" w:rsidRDefault="000625FF">
      <w:pPr>
        <w:spacing w:after="0" w:line="240" w:lineRule="auto"/>
      </w:pPr>
      <w:r w:rsidRPr="008D1934">
        <w:separator/>
      </w:r>
    </w:p>
  </w:endnote>
  <w:endnote w:type="continuationSeparator" w:id="0">
    <w:p w14:paraId="48693C92" w14:textId="77777777" w:rsidR="000625FF" w:rsidRPr="008D1934" w:rsidRDefault="000625F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DA1F6" w14:textId="77777777" w:rsidR="000625FF" w:rsidRPr="008D1934" w:rsidRDefault="000625FF"/>
    <w:p w14:paraId="5D3B2A9E" w14:textId="77777777" w:rsidR="000625FF" w:rsidRPr="008D1934" w:rsidRDefault="000625FF"/>
    <w:p w14:paraId="41DEC5DE" w14:textId="77777777" w:rsidR="000625FF" w:rsidRPr="008D1934" w:rsidRDefault="000625FF"/>
    <w:p w14:paraId="1A59A0A7" w14:textId="77777777" w:rsidR="000625FF" w:rsidRPr="008D1934" w:rsidRDefault="000625FF"/>
    <w:p w14:paraId="7B74F9AF" w14:textId="77777777" w:rsidR="000625FF" w:rsidRPr="008D1934" w:rsidRDefault="000625FF"/>
    <w:p w14:paraId="519BB8AB" w14:textId="77777777" w:rsidR="000625FF" w:rsidRPr="008D1934" w:rsidRDefault="000625FF"/>
    <w:p w14:paraId="5E0848F8" w14:textId="77777777" w:rsidR="000625FF" w:rsidRPr="008D1934" w:rsidRDefault="000625FF">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A14D532" wp14:editId="7C43A1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DBC5" w14:textId="77777777" w:rsidR="000625FF" w:rsidRPr="008D1934" w:rsidRDefault="000625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14D5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27DBC5" w14:textId="77777777" w:rsidR="000625FF" w:rsidRPr="008D1934" w:rsidRDefault="000625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E42B8E" w14:textId="77777777" w:rsidR="000625FF" w:rsidRPr="008D1934" w:rsidRDefault="000625FF"/>
    <w:p w14:paraId="1267E225" w14:textId="77777777" w:rsidR="000625FF" w:rsidRPr="008D1934" w:rsidRDefault="000625FF"/>
    <w:p w14:paraId="365B6D26" w14:textId="77777777" w:rsidR="000625FF" w:rsidRPr="008D1934" w:rsidRDefault="000625FF">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4988364A" wp14:editId="099798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C1CBC" w14:textId="77777777" w:rsidR="000625FF" w:rsidRPr="008D1934" w:rsidRDefault="000625FF"/>
                          <w:p w14:paraId="56972ADE" w14:textId="77777777" w:rsidR="000625FF" w:rsidRPr="008D1934" w:rsidRDefault="000625F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836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6C1CBC" w14:textId="77777777" w:rsidR="000625FF" w:rsidRPr="008D1934" w:rsidRDefault="000625FF"/>
                    <w:p w14:paraId="56972ADE" w14:textId="77777777" w:rsidR="000625FF" w:rsidRPr="008D1934" w:rsidRDefault="000625FF">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C771E1F" w14:textId="77777777" w:rsidR="000625FF" w:rsidRPr="008D1934" w:rsidRDefault="000625FF"/>
    <w:p w14:paraId="30CB8ADE" w14:textId="77777777" w:rsidR="000625FF" w:rsidRPr="008D1934" w:rsidRDefault="000625FF">
      <w:pPr>
        <w:rPr>
          <w:sz w:val="2"/>
          <w:szCs w:val="2"/>
        </w:rPr>
      </w:pPr>
    </w:p>
    <w:p w14:paraId="0B9B2704" w14:textId="77777777" w:rsidR="000625FF" w:rsidRPr="008D1934" w:rsidRDefault="000625FF"/>
    <w:p w14:paraId="5A34790D" w14:textId="77777777" w:rsidR="000625FF" w:rsidRPr="008D1934" w:rsidRDefault="000625FF">
      <w:pPr>
        <w:spacing w:after="0" w:line="240" w:lineRule="auto"/>
      </w:pPr>
    </w:p>
  </w:footnote>
  <w:footnote w:type="continuationSeparator" w:id="0">
    <w:p w14:paraId="3787CAB2" w14:textId="77777777" w:rsidR="000625FF" w:rsidRPr="008D1934" w:rsidRDefault="000625F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5FF"/>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28338</TotalTime>
  <Pages>3</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4247</cp:revision>
  <cp:lastPrinted>2009-02-06T05:36:00Z</cp:lastPrinted>
  <dcterms:created xsi:type="dcterms:W3CDTF">2024-04-09T10:20:00Z</dcterms:created>
  <dcterms:modified xsi:type="dcterms:W3CDTF">2024-05-11T11:43:00Z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