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2F6B" w14:textId="77777777" w:rsidR="008F53F3" w:rsidRDefault="008F53F3" w:rsidP="008F53F3">
      <w:pPr>
        <w:pStyle w:val="afffffffffffffffffffffffffff5"/>
        <w:rPr>
          <w:rFonts w:ascii="Verdana" w:hAnsi="Verdana"/>
          <w:color w:val="000000"/>
          <w:sz w:val="21"/>
          <w:szCs w:val="21"/>
        </w:rPr>
      </w:pPr>
      <w:r>
        <w:rPr>
          <w:rFonts w:ascii="Helvetica" w:hAnsi="Helvetica" w:cs="Helvetica"/>
          <w:b/>
          <w:bCs w:val="0"/>
          <w:color w:val="222222"/>
          <w:sz w:val="21"/>
          <w:szCs w:val="21"/>
        </w:rPr>
        <w:t>Ализаде, Рафаил Гасаналы оглы.</w:t>
      </w:r>
    </w:p>
    <w:p w14:paraId="7B23DEA1" w14:textId="77777777" w:rsidR="008F53F3" w:rsidRDefault="008F53F3" w:rsidP="008F53F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Типичные способы описания собственных классов. Глобальная размеренность </w:t>
      </w:r>
      <w:proofErr w:type="gramStart"/>
      <w:r>
        <w:rPr>
          <w:rFonts w:ascii="Helvetica" w:hAnsi="Helvetica" w:cs="Helvetica"/>
          <w:caps/>
          <w:color w:val="222222"/>
          <w:sz w:val="21"/>
          <w:szCs w:val="21"/>
        </w:rPr>
        <w:t>классов :</w:t>
      </w:r>
      <w:proofErr w:type="gramEnd"/>
      <w:r>
        <w:rPr>
          <w:rFonts w:ascii="Helvetica" w:hAnsi="Helvetica" w:cs="Helvetica"/>
          <w:caps/>
          <w:color w:val="222222"/>
          <w:sz w:val="21"/>
          <w:szCs w:val="21"/>
        </w:rPr>
        <w:t xml:space="preserve"> диссертация ... кандидата физико-математических наук : 01.01.06. - Баку, 1985. - 82 с.</w:t>
      </w:r>
    </w:p>
    <w:p w14:paraId="2A20C0A0" w14:textId="77777777" w:rsidR="008F53F3" w:rsidRDefault="008F53F3" w:rsidP="008F53F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Ализаде, Рафаил Гасаналы оглы</w:t>
      </w:r>
    </w:p>
    <w:p w14:paraId="458A7099"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0E7971"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ТИПЫ СОБСТВЕННЫХ КЛАССОВ И ИХ СВОЙСТВА</w:t>
      </w:r>
    </w:p>
    <w:p w14:paraId="2555D86B"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Копроективно и коинъективно порожденные собственные классы</w:t>
      </w:r>
    </w:p>
    <w:p w14:paraId="695C37CB"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Классы типа Иванова и Харта</w:t>
      </w:r>
    </w:p>
    <w:p w14:paraId="11D5460F"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ОПИСАНИЕ ПРОИЗВОДНЫХ ОБЪЕКТОВ ДЛЯ НЕКОТОРЫХ ТИПОВ СОБСТВЕННЫХ КЛАССОВ</w:t>
      </w:r>
    </w:p>
    <w:p w14:paraId="3DED62B9"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 наследовании свойств копроективности и коинъективности для некоторых собственных классов</w:t>
      </w:r>
    </w:p>
    <w:p w14:paraId="56F132AA"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Индуктивно замкнутые собственные классы в категории абелевых групп</w:t>
      </w:r>
    </w:p>
    <w:p w14:paraId="7E318D54"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 х Лг -проективные. модули.</w:t>
      </w:r>
    </w:p>
    <w:p w14:paraId="4E07CD18"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ГЛОБАЛЬНАЯ РАЗМЕРНОСТЬ СОБСТВЕННЫХ КЛАССОВ</w:t>
      </w:r>
    </w:p>
    <w:p w14:paraId="1C53FC0B"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Размерности индуктивно замкнутых собственных классов в категории абелевых групп</w:t>
      </w:r>
    </w:p>
    <w:p w14:paraId="5CF9022B"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Глобальная размерность классов Кепка</w:t>
      </w:r>
    </w:p>
    <w:p w14:paraId="57D51319" w14:textId="77777777" w:rsidR="008F53F3" w:rsidRDefault="008F53F3" w:rsidP="008F5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Глобальная размерность классов Харта и Иванова</w:t>
      </w:r>
    </w:p>
    <w:p w14:paraId="4FDAD129" w14:textId="16F52421" w:rsidR="00BD642D" w:rsidRPr="008F53F3" w:rsidRDefault="00BD642D" w:rsidP="008F53F3"/>
    <w:sectPr w:rsidR="00BD642D" w:rsidRPr="008F53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D159" w14:textId="77777777" w:rsidR="00A63D25" w:rsidRDefault="00A63D25">
      <w:pPr>
        <w:spacing w:after="0" w:line="240" w:lineRule="auto"/>
      </w:pPr>
      <w:r>
        <w:separator/>
      </w:r>
    </w:p>
  </w:endnote>
  <w:endnote w:type="continuationSeparator" w:id="0">
    <w:p w14:paraId="4C6A6F2A" w14:textId="77777777" w:rsidR="00A63D25" w:rsidRDefault="00A6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7A49" w14:textId="77777777" w:rsidR="00A63D25" w:rsidRDefault="00A63D25"/>
    <w:p w14:paraId="5E8F1564" w14:textId="77777777" w:rsidR="00A63D25" w:rsidRDefault="00A63D25"/>
    <w:p w14:paraId="3234731F" w14:textId="77777777" w:rsidR="00A63D25" w:rsidRDefault="00A63D25"/>
    <w:p w14:paraId="21314547" w14:textId="77777777" w:rsidR="00A63D25" w:rsidRDefault="00A63D25"/>
    <w:p w14:paraId="7A3B8689" w14:textId="77777777" w:rsidR="00A63D25" w:rsidRDefault="00A63D25"/>
    <w:p w14:paraId="58A53C7D" w14:textId="77777777" w:rsidR="00A63D25" w:rsidRDefault="00A63D25"/>
    <w:p w14:paraId="560E7807" w14:textId="77777777" w:rsidR="00A63D25" w:rsidRDefault="00A63D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B7B029" wp14:editId="1DEDEB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2D95" w14:textId="77777777" w:rsidR="00A63D25" w:rsidRDefault="00A63D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7B0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AD2D95" w14:textId="77777777" w:rsidR="00A63D25" w:rsidRDefault="00A63D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1F7E9C" w14:textId="77777777" w:rsidR="00A63D25" w:rsidRDefault="00A63D25"/>
    <w:p w14:paraId="4748E6E3" w14:textId="77777777" w:rsidR="00A63D25" w:rsidRDefault="00A63D25"/>
    <w:p w14:paraId="52CE5F7E" w14:textId="77777777" w:rsidR="00A63D25" w:rsidRDefault="00A63D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55A0C" wp14:editId="0A3C59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36228" w14:textId="77777777" w:rsidR="00A63D25" w:rsidRDefault="00A63D25"/>
                          <w:p w14:paraId="70094543" w14:textId="77777777" w:rsidR="00A63D25" w:rsidRDefault="00A63D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55A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F36228" w14:textId="77777777" w:rsidR="00A63D25" w:rsidRDefault="00A63D25"/>
                    <w:p w14:paraId="70094543" w14:textId="77777777" w:rsidR="00A63D25" w:rsidRDefault="00A63D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2341F" w14:textId="77777777" w:rsidR="00A63D25" w:rsidRDefault="00A63D25"/>
    <w:p w14:paraId="6B0670CF" w14:textId="77777777" w:rsidR="00A63D25" w:rsidRDefault="00A63D25">
      <w:pPr>
        <w:rPr>
          <w:sz w:val="2"/>
          <w:szCs w:val="2"/>
        </w:rPr>
      </w:pPr>
    </w:p>
    <w:p w14:paraId="7122B673" w14:textId="77777777" w:rsidR="00A63D25" w:rsidRDefault="00A63D25"/>
    <w:p w14:paraId="5BBE405A" w14:textId="77777777" w:rsidR="00A63D25" w:rsidRDefault="00A63D25">
      <w:pPr>
        <w:spacing w:after="0" w:line="240" w:lineRule="auto"/>
      </w:pPr>
    </w:p>
  </w:footnote>
  <w:footnote w:type="continuationSeparator" w:id="0">
    <w:p w14:paraId="689A4FD6" w14:textId="77777777" w:rsidR="00A63D25" w:rsidRDefault="00A6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25"/>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97845</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720</cp:revision>
  <cp:lastPrinted>2009-02-06T05:36:00Z</cp:lastPrinted>
  <dcterms:created xsi:type="dcterms:W3CDTF">2024-01-07T13:43:00Z</dcterms:created>
  <dcterms:modified xsi:type="dcterms:W3CDTF">2025-05-21T08:46:00Z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