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C744" w14:textId="6985811D" w:rsidR="00601272" w:rsidRDefault="00E1627B" w:rsidP="00E1627B">
      <w:r w:rsidRPr="00E1627B">
        <w:rPr>
          <w:rFonts w:hint="eastAsia"/>
        </w:rPr>
        <w:t>Асланов</w:t>
      </w:r>
      <w:r w:rsidRPr="00E1627B">
        <w:t xml:space="preserve"> </w:t>
      </w:r>
      <w:r w:rsidRPr="00E1627B">
        <w:rPr>
          <w:rFonts w:hint="eastAsia"/>
        </w:rPr>
        <w:t>Иван</w:t>
      </w:r>
      <w:r w:rsidRPr="00E1627B">
        <w:t xml:space="preserve"> </w:t>
      </w:r>
      <w:r w:rsidRPr="00E1627B">
        <w:rPr>
          <w:rFonts w:hint="eastAsia"/>
        </w:rPr>
        <w:t>Александрович</w:t>
      </w:r>
      <w:r>
        <w:rPr>
          <w:rFonts w:hint="cs"/>
        </w:rPr>
        <w:t xml:space="preserve"> </w:t>
      </w:r>
      <w:r w:rsidRPr="00E1627B">
        <w:rPr>
          <w:rFonts w:hint="eastAsia"/>
        </w:rPr>
        <w:t>Представление</w:t>
      </w:r>
      <w:r w:rsidRPr="00E1627B">
        <w:t xml:space="preserve"> </w:t>
      </w:r>
      <w:r w:rsidRPr="00E1627B">
        <w:rPr>
          <w:rFonts w:hint="eastAsia"/>
        </w:rPr>
        <w:t>в</w:t>
      </w:r>
      <w:r w:rsidRPr="00E1627B">
        <w:t xml:space="preserve"> </w:t>
      </w:r>
      <w:r w:rsidRPr="00E1627B">
        <w:rPr>
          <w:rFonts w:hint="eastAsia"/>
        </w:rPr>
        <w:t>журналистском</w:t>
      </w:r>
      <w:r w:rsidRPr="00E1627B">
        <w:t xml:space="preserve"> </w:t>
      </w:r>
      <w:r w:rsidRPr="00E1627B">
        <w:rPr>
          <w:rFonts w:hint="eastAsia"/>
        </w:rPr>
        <w:t>тексте</w:t>
      </w:r>
      <w:r w:rsidRPr="00E1627B">
        <w:t xml:space="preserve"> </w:t>
      </w:r>
      <w:r w:rsidRPr="00E1627B">
        <w:rPr>
          <w:rFonts w:hint="eastAsia"/>
        </w:rPr>
        <w:t>информации</w:t>
      </w:r>
      <w:r w:rsidRPr="00E1627B">
        <w:t xml:space="preserve"> </w:t>
      </w:r>
      <w:r w:rsidRPr="00E1627B">
        <w:rPr>
          <w:rFonts w:hint="eastAsia"/>
        </w:rPr>
        <w:t>о</w:t>
      </w:r>
      <w:r w:rsidRPr="00E1627B">
        <w:t xml:space="preserve"> </w:t>
      </w:r>
      <w:r w:rsidRPr="00E1627B">
        <w:rPr>
          <w:rFonts w:hint="eastAsia"/>
        </w:rPr>
        <w:t>психических</w:t>
      </w:r>
      <w:r w:rsidRPr="00E1627B">
        <w:t xml:space="preserve"> </w:t>
      </w:r>
      <w:r w:rsidRPr="00E1627B">
        <w:rPr>
          <w:rFonts w:hint="eastAsia"/>
        </w:rPr>
        <w:t>расстройствах</w:t>
      </w:r>
      <w:r w:rsidRPr="00E1627B">
        <w:t xml:space="preserve">: </w:t>
      </w:r>
      <w:r w:rsidRPr="00E1627B">
        <w:rPr>
          <w:rFonts w:hint="eastAsia"/>
        </w:rPr>
        <w:t>эффект</w:t>
      </w:r>
      <w:r w:rsidRPr="00E1627B">
        <w:t xml:space="preserve"> </w:t>
      </w:r>
      <w:r w:rsidRPr="00E1627B">
        <w:rPr>
          <w:rFonts w:hint="eastAsia"/>
        </w:rPr>
        <w:t>метафорического</w:t>
      </w:r>
      <w:r w:rsidRPr="00E1627B">
        <w:t xml:space="preserve"> </w:t>
      </w:r>
      <w:r w:rsidRPr="00E1627B">
        <w:rPr>
          <w:rFonts w:hint="eastAsia"/>
        </w:rPr>
        <w:t>фрейминга</w:t>
      </w:r>
    </w:p>
    <w:p w14:paraId="06B15718" w14:textId="77777777" w:rsidR="00E1627B" w:rsidRDefault="00E1627B" w:rsidP="00E1627B">
      <w:r>
        <w:rPr>
          <w:rFonts w:hint="eastAsia"/>
        </w:rPr>
        <w:t>ОГЛАВЛЕНИЕ</w:t>
      </w:r>
      <w:r>
        <w:t xml:space="preserve"> </w:t>
      </w:r>
      <w:r>
        <w:rPr>
          <w:rFonts w:hint="eastAsia"/>
        </w:rPr>
        <w:t>ДИССЕРТАЦИИ</w:t>
      </w:r>
    </w:p>
    <w:p w14:paraId="5C66F1C2" w14:textId="77777777" w:rsidR="00E1627B" w:rsidRDefault="00E1627B" w:rsidP="00E1627B">
      <w:r>
        <w:rPr>
          <w:rFonts w:hint="eastAsia"/>
        </w:rPr>
        <w:t>кандидат</w:t>
      </w:r>
      <w:r>
        <w:t xml:space="preserve"> </w:t>
      </w:r>
      <w:r>
        <w:rPr>
          <w:rFonts w:hint="eastAsia"/>
        </w:rPr>
        <w:t>наук</w:t>
      </w:r>
      <w:r>
        <w:t xml:space="preserve"> </w:t>
      </w:r>
      <w:r>
        <w:rPr>
          <w:rFonts w:hint="eastAsia"/>
        </w:rPr>
        <w:t>Асланов</w:t>
      </w:r>
      <w:r>
        <w:t xml:space="preserve"> </w:t>
      </w:r>
      <w:r>
        <w:rPr>
          <w:rFonts w:hint="eastAsia"/>
        </w:rPr>
        <w:t>Иван</w:t>
      </w:r>
      <w:r>
        <w:t xml:space="preserve"> </w:t>
      </w:r>
      <w:r>
        <w:rPr>
          <w:rFonts w:hint="eastAsia"/>
        </w:rPr>
        <w:t>Александрович</w:t>
      </w:r>
    </w:p>
    <w:p w14:paraId="74558899" w14:textId="77777777" w:rsidR="00E1627B" w:rsidRDefault="00E1627B" w:rsidP="00E1627B">
      <w:r>
        <w:rPr>
          <w:rFonts w:hint="eastAsia"/>
        </w:rPr>
        <w:t>Введение</w:t>
      </w:r>
    </w:p>
    <w:p w14:paraId="10664FB8" w14:textId="77777777" w:rsidR="00E1627B" w:rsidRDefault="00E1627B" w:rsidP="00E1627B"/>
    <w:p w14:paraId="400CFC51" w14:textId="77777777" w:rsidR="00E1627B" w:rsidRDefault="00E1627B" w:rsidP="00E1627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метафорического</w:t>
      </w:r>
      <w:r>
        <w:t xml:space="preserve"> </w:t>
      </w:r>
      <w:r>
        <w:rPr>
          <w:rFonts w:hint="eastAsia"/>
        </w:rPr>
        <w:t>фрейминга</w:t>
      </w:r>
    </w:p>
    <w:p w14:paraId="4D388B4A" w14:textId="77777777" w:rsidR="00E1627B" w:rsidRDefault="00E1627B" w:rsidP="00E1627B"/>
    <w:p w14:paraId="0D4463E3" w14:textId="77777777" w:rsidR="00E1627B" w:rsidRDefault="00E1627B" w:rsidP="00E1627B">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фрейминга</w:t>
      </w:r>
      <w:r>
        <w:t xml:space="preserve"> </w:t>
      </w:r>
      <w:r>
        <w:rPr>
          <w:rFonts w:hint="eastAsia"/>
        </w:rPr>
        <w:t>в</w:t>
      </w:r>
      <w:r>
        <w:t xml:space="preserve"> </w:t>
      </w:r>
      <w:r>
        <w:rPr>
          <w:rFonts w:hint="eastAsia"/>
        </w:rPr>
        <w:t>зарубежных</w:t>
      </w:r>
      <w:r>
        <w:t xml:space="preserve"> </w:t>
      </w:r>
      <w:r>
        <w:rPr>
          <w:rFonts w:hint="eastAsia"/>
        </w:rPr>
        <w:t>и</w:t>
      </w:r>
      <w:r>
        <w:t xml:space="preserve"> </w:t>
      </w:r>
      <w:r>
        <w:rPr>
          <w:rFonts w:hint="eastAsia"/>
        </w:rPr>
        <w:t>отечественных</w:t>
      </w:r>
      <w:r>
        <w:t xml:space="preserve"> </w:t>
      </w:r>
      <w:r>
        <w:rPr>
          <w:rFonts w:hint="eastAsia"/>
        </w:rPr>
        <w:t>исследованиях</w:t>
      </w:r>
    </w:p>
    <w:p w14:paraId="13B8B251" w14:textId="77777777" w:rsidR="00E1627B" w:rsidRDefault="00E1627B" w:rsidP="00E1627B"/>
    <w:p w14:paraId="2F9D7F67" w14:textId="77777777" w:rsidR="00E1627B" w:rsidRDefault="00E1627B" w:rsidP="00E1627B">
      <w:r>
        <w:t xml:space="preserve">1.2 </w:t>
      </w:r>
      <w:r>
        <w:rPr>
          <w:rFonts w:hint="eastAsia"/>
        </w:rPr>
        <w:t>Метафора</w:t>
      </w:r>
      <w:r>
        <w:t xml:space="preserve"> </w:t>
      </w:r>
      <w:r>
        <w:rPr>
          <w:rFonts w:hint="eastAsia"/>
        </w:rPr>
        <w:t>как</w:t>
      </w:r>
      <w:r>
        <w:t xml:space="preserve"> </w:t>
      </w:r>
      <w:r>
        <w:rPr>
          <w:rFonts w:hint="eastAsia"/>
        </w:rPr>
        <w:t>инструмент</w:t>
      </w:r>
      <w:r>
        <w:t xml:space="preserve"> </w:t>
      </w:r>
      <w:r>
        <w:rPr>
          <w:rFonts w:hint="eastAsia"/>
        </w:rPr>
        <w:t>фрейминга</w:t>
      </w:r>
      <w:r>
        <w:t xml:space="preserve"> </w:t>
      </w:r>
      <w:r>
        <w:rPr>
          <w:rFonts w:hint="eastAsia"/>
        </w:rPr>
        <w:t>в</w:t>
      </w:r>
      <w:r>
        <w:t xml:space="preserve"> </w:t>
      </w:r>
      <w:r>
        <w:rPr>
          <w:rFonts w:hint="eastAsia"/>
        </w:rPr>
        <w:t>журналистских</w:t>
      </w:r>
      <w:r>
        <w:t xml:space="preserve"> </w:t>
      </w:r>
      <w:r>
        <w:rPr>
          <w:rFonts w:hint="eastAsia"/>
        </w:rPr>
        <w:t>текстах</w:t>
      </w:r>
    </w:p>
    <w:p w14:paraId="482D722D" w14:textId="77777777" w:rsidR="00E1627B" w:rsidRDefault="00E1627B" w:rsidP="00E1627B"/>
    <w:p w14:paraId="1282076F" w14:textId="77777777" w:rsidR="00E1627B" w:rsidRDefault="00E1627B" w:rsidP="00E1627B">
      <w:r>
        <w:t xml:space="preserve">1.3 </w:t>
      </w:r>
      <w:r>
        <w:rPr>
          <w:rFonts w:hint="eastAsia"/>
        </w:rPr>
        <w:t>Фрейминг</w:t>
      </w:r>
      <w:r>
        <w:t xml:space="preserve"> </w:t>
      </w:r>
      <w:r>
        <w:rPr>
          <w:rFonts w:hint="eastAsia"/>
        </w:rPr>
        <w:t>в</w:t>
      </w:r>
      <w:r>
        <w:t xml:space="preserve"> </w:t>
      </w:r>
      <w:r>
        <w:rPr>
          <w:rFonts w:hint="eastAsia"/>
        </w:rPr>
        <w:t>журналистских</w:t>
      </w:r>
      <w:r>
        <w:t xml:space="preserve"> </w:t>
      </w:r>
      <w:r>
        <w:rPr>
          <w:rFonts w:hint="eastAsia"/>
        </w:rPr>
        <w:t>текстах</w:t>
      </w:r>
      <w:r>
        <w:t xml:space="preserve"> </w:t>
      </w:r>
      <w:r>
        <w:rPr>
          <w:rFonts w:hint="eastAsia"/>
        </w:rPr>
        <w:t>о</w:t>
      </w:r>
      <w:r>
        <w:t xml:space="preserve"> </w:t>
      </w:r>
      <w:r>
        <w:rPr>
          <w:rFonts w:hint="eastAsia"/>
        </w:rPr>
        <w:t>здоровье</w:t>
      </w:r>
      <w:r>
        <w:t xml:space="preserve"> </w:t>
      </w:r>
      <w:r>
        <w:rPr>
          <w:rFonts w:hint="eastAsia"/>
        </w:rPr>
        <w:t>и</w:t>
      </w:r>
      <w:r>
        <w:t xml:space="preserve"> </w:t>
      </w:r>
      <w:r>
        <w:rPr>
          <w:rFonts w:hint="eastAsia"/>
        </w:rPr>
        <w:t>здравоохранении</w:t>
      </w:r>
    </w:p>
    <w:p w14:paraId="2163F40F" w14:textId="77777777" w:rsidR="00E1627B" w:rsidRDefault="00E1627B" w:rsidP="00E1627B"/>
    <w:p w14:paraId="1296A8E9" w14:textId="77777777" w:rsidR="00E1627B" w:rsidRDefault="00E1627B" w:rsidP="00E1627B">
      <w:r>
        <w:rPr>
          <w:rFonts w:hint="eastAsia"/>
        </w:rPr>
        <w:t>Глава</w:t>
      </w:r>
      <w:r>
        <w:t xml:space="preserve"> 2. </w:t>
      </w:r>
      <w:r>
        <w:rPr>
          <w:rFonts w:hint="eastAsia"/>
        </w:rPr>
        <w:t>Метафорический</w:t>
      </w:r>
      <w:r>
        <w:t xml:space="preserve"> </w:t>
      </w:r>
      <w:r>
        <w:rPr>
          <w:rFonts w:hint="eastAsia"/>
        </w:rPr>
        <w:t>фрейминг</w:t>
      </w:r>
      <w:r>
        <w:t xml:space="preserve"> </w:t>
      </w:r>
      <w:r>
        <w:rPr>
          <w:rFonts w:hint="eastAsia"/>
        </w:rPr>
        <w:t>в</w:t>
      </w:r>
      <w:r>
        <w:t xml:space="preserve"> </w:t>
      </w:r>
      <w:r>
        <w:rPr>
          <w:rFonts w:hint="eastAsia"/>
        </w:rPr>
        <w:t>журналистских</w:t>
      </w:r>
      <w:r>
        <w:t xml:space="preserve"> </w:t>
      </w:r>
      <w:r>
        <w:rPr>
          <w:rFonts w:hint="eastAsia"/>
        </w:rPr>
        <w:t>текстах</w:t>
      </w:r>
      <w:r>
        <w:t xml:space="preserve"> </w:t>
      </w:r>
      <w:r>
        <w:rPr>
          <w:rFonts w:hint="eastAsia"/>
        </w:rPr>
        <w:t>о</w:t>
      </w:r>
      <w:r>
        <w:t xml:space="preserve"> </w:t>
      </w:r>
      <w:r>
        <w:rPr>
          <w:rFonts w:hint="eastAsia"/>
        </w:rPr>
        <w:t>психических</w:t>
      </w:r>
      <w:r>
        <w:t xml:space="preserve"> </w:t>
      </w:r>
      <w:r>
        <w:rPr>
          <w:rFonts w:hint="eastAsia"/>
        </w:rPr>
        <w:t>расстройствах</w:t>
      </w:r>
    </w:p>
    <w:p w14:paraId="38DAB4BB" w14:textId="77777777" w:rsidR="00E1627B" w:rsidRDefault="00E1627B" w:rsidP="00E1627B"/>
    <w:p w14:paraId="39544BB7" w14:textId="77777777" w:rsidR="00E1627B" w:rsidRDefault="00E1627B" w:rsidP="00E1627B">
      <w:r>
        <w:t xml:space="preserve">2.1 </w:t>
      </w:r>
      <w:r>
        <w:rPr>
          <w:rFonts w:hint="eastAsia"/>
        </w:rPr>
        <w:t>Влияние</w:t>
      </w:r>
      <w:r>
        <w:t xml:space="preserve"> </w:t>
      </w:r>
      <w:r>
        <w:rPr>
          <w:rFonts w:hint="eastAsia"/>
        </w:rPr>
        <w:t>метафор</w:t>
      </w:r>
      <w:r>
        <w:t xml:space="preserve"> </w:t>
      </w:r>
      <w:r>
        <w:rPr>
          <w:rFonts w:hint="eastAsia"/>
        </w:rPr>
        <w:t>в</w:t>
      </w:r>
      <w:r>
        <w:t xml:space="preserve"> </w:t>
      </w:r>
      <w:r>
        <w:rPr>
          <w:rFonts w:hint="eastAsia"/>
        </w:rPr>
        <w:t>медиа</w:t>
      </w:r>
      <w:r>
        <w:t xml:space="preserve"> </w:t>
      </w:r>
      <w:r>
        <w:rPr>
          <w:rFonts w:hint="eastAsia"/>
        </w:rPr>
        <w:t>на</w:t>
      </w:r>
      <w:r>
        <w:t xml:space="preserve"> </w:t>
      </w:r>
      <w:r>
        <w:rPr>
          <w:rFonts w:hint="eastAsia"/>
        </w:rPr>
        <w:t>суждения</w:t>
      </w:r>
      <w:r>
        <w:t xml:space="preserve"> </w:t>
      </w:r>
      <w:r>
        <w:rPr>
          <w:rFonts w:hint="eastAsia"/>
        </w:rPr>
        <w:t>о</w:t>
      </w:r>
      <w:r>
        <w:t xml:space="preserve"> </w:t>
      </w:r>
      <w:r>
        <w:rPr>
          <w:rFonts w:hint="eastAsia"/>
        </w:rPr>
        <w:t>депрессии</w:t>
      </w:r>
    </w:p>
    <w:p w14:paraId="71E986E4" w14:textId="77777777" w:rsidR="00E1627B" w:rsidRDefault="00E1627B" w:rsidP="00E1627B"/>
    <w:p w14:paraId="26E8C9BF" w14:textId="77777777" w:rsidR="00E1627B" w:rsidRDefault="00E1627B" w:rsidP="00E1627B">
      <w:r>
        <w:t xml:space="preserve">2.2. </w:t>
      </w:r>
      <w:r>
        <w:rPr>
          <w:rFonts w:hint="eastAsia"/>
        </w:rPr>
        <w:t>Воздействие</w:t>
      </w:r>
      <w:r>
        <w:t xml:space="preserve"> </w:t>
      </w:r>
      <w:r>
        <w:rPr>
          <w:rFonts w:hint="eastAsia"/>
        </w:rPr>
        <w:t>метафорического</w:t>
      </w:r>
      <w:r>
        <w:t xml:space="preserve"> </w:t>
      </w:r>
      <w:r>
        <w:rPr>
          <w:rFonts w:hint="eastAsia"/>
        </w:rPr>
        <w:t>фрейминга</w:t>
      </w:r>
      <w:r>
        <w:t xml:space="preserve"> </w:t>
      </w:r>
      <w:r>
        <w:rPr>
          <w:rFonts w:hint="eastAsia"/>
        </w:rPr>
        <w:t>на</w:t>
      </w:r>
      <w:r>
        <w:t xml:space="preserve"> </w:t>
      </w:r>
      <w:r>
        <w:rPr>
          <w:rFonts w:hint="eastAsia"/>
        </w:rPr>
        <w:t>разные</w:t>
      </w:r>
      <w:r>
        <w:t xml:space="preserve"> </w:t>
      </w:r>
      <w:r>
        <w:rPr>
          <w:rFonts w:hint="eastAsia"/>
        </w:rPr>
        <w:t>возрастные</w:t>
      </w:r>
      <w:r>
        <w:t xml:space="preserve"> </w:t>
      </w:r>
      <w:r>
        <w:rPr>
          <w:rFonts w:hint="eastAsia"/>
        </w:rPr>
        <w:t>группы</w:t>
      </w:r>
      <w:r>
        <w:t xml:space="preserve"> </w:t>
      </w:r>
      <w:r>
        <w:rPr>
          <w:rFonts w:hint="eastAsia"/>
        </w:rPr>
        <w:t>аудитории</w:t>
      </w:r>
    </w:p>
    <w:p w14:paraId="4B907409" w14:textId="77777777" w:rsidR="00E1627B" w:rsidRDefault="00E1627B" w:rsidP="00E1627B"/>
    <w:p w14:paraId="7FC05A54" w14:textId="77777777" w:rsidR="00E1627B" w:rsidRDefault="00E1627B" w:rsidP="00E1627B">
      <w:r>
        <w:t xml:space="preserve">2.3 </w:t>
      </w:r>
      <w:r>
        <w:rPr>
          <w:rFonts w:hint="eastAsia"/>
        </w:rPr>
        <w:t>Метафорический</w:t>
      </w:r>
      <w:r>
        <w:t xml:space="preserve"> </w:t>
      </w:r>
      <w:r>
        <w:rPr>
          <w:rFonts w:hint="eastAsia"/>
        </w:rPr>
        <w:t>фрейминг</w:t>
      </w:r>
      <w:r>
        <w:t xml:space="preserve"> </w:t>
      </w:r>
      <w:r>
        <w:rPr>
          <w:rFonts w:hint="eastAsia"/>
        </w:rPr>
        <w:t>в</w:t>
      </w:r>
      <w:r>
        <w:t xml:space="preserve"> </w:t>
      </w:r>
      <w:r>
        <w:rPr>
          <w:rFonts w:hint="eastAsia"/>
        </w:rPr>
        <w:t>журналистских</w:t>
      </w:r>
      <w:r>
        <w:t xml:space="preserve"> </w:t>
      </w:r>
      <w:r>
        <w:rPr>
          <w:rFonts w:hint="eastAsia"/>
        </w:rPr>
        <w:t>текстах</w:t>
      </w:r>
      <w:r>
        <w:t xml:space="preserve"> </w:t>
      </w:r>
      <w:r>
        <w:rPr>
          <w:rFonts w:hint="eastAsia"/>
        </w:rPr>
        <w:t>о</w:t>
      </w:r>
      <w:r>
        <w:t xml:space="preserve"> </w:t>
      </w:r>
      <w:r>
        <w:rPr>
          <w:rFonts w:hint="eastAsia"/>
        </w:rPr>
        <w:t>незнакомых</w:t>
      </w:r>
      <w:r>
        <w:t xml:space="preserve"> </w:t>
      </w:r>
      <w:r>
        <w:rPr>
          <w:rFonts w:hint="eastAsia"/>
        </w:rPr>
        <w:t>психических</w:t>
      </w:r>
      <w:r>
        <w:t xml:space="preserve"> </w:t>
      </w:r>
      <w:r>
        <w:rPr>
          <w:rFonts w:hint="eastAsia"/>
        </w:rPr>
        <w:t>расстройствах</w:t>
      </w:r>
    </w:p>
    <w:p w14:paraId="11563949" w14:textId="77777777" w:rsidR="00E1627B" w:rsidRDefault="00E1627B" w:rsidP="00E1627B"/>
    <w:p w14:paraId="33E0673C" w14:textId="77777777" w:rsidR="00E1627B" w:rsidRDefault="00E1627B" w:rsidP="00E1627B">
      <w:r>
        <w:rPr>
          <w:rFonts w:hint="eastAsia"/>
        </w:rPr>
        <w:t>Заключение</w:t>
      </w:r>
    </w:p>
    <w:p w14:paraId="42E527BD" w14:textId="77777777" w:rsidR="00E1627B" w:rsidRDefault="00E1627B" w:rsidP="00E1627B"/>
    <w:p w14:paraId="2A875D00" w14:textId="6C324750" w:rsidR="00E1627B" w:rsidRPr="00E1627B" w:rsidRDefault="00E1627B" w:rsidP="00E1627B">
      <w:r>
        <w:rPr>
          <w:rFonts w:hint="eastAsia"/>
        </w:rPr>
        <w:t>Список</w:t>
      </w:r>
      <w:r>
        <w:t xml:space="preserve"> </w:t>
      </w:r>
      <w:r>
        <w:rPr>
          <w:rFonts w:hint="eastAsia"/>
        </w:rPr>
        <w:t>литературы</w:t>
      </w:r>
    </w:p>
    <w:sectPr w:rsidR="00E1627B" w:rsidRPr="00E1627B" w:rsidSect="004D5B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612B" w14:textId="77777777" w:rsidR="004D5B66" w:rsidRDefault="004D5B66">
      <w:pPr>
        <w:spacing w:after="0" w:line="240" w:lineRule="auto"/>
      </w:pPr>
      <w:r>
        <w:separator/>
      </w:r>
    </w:p>
  </w:endnote>
  <w:endnote w:type="continuationSeparator" w:id="0">
    <w:p w14:paraId="3F2F2ADE" w14:textId="77777777" w:rsidR="004D5B66" w:rsidRDefault="004D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E82E" w14:textId="77777777" w:rsidR="004D5B66" w:rsidRDefault="004D5B66"/>
    <w:p w14:paraId="0FF62C51" w14:textId="77777777" w:rsidR="004D5B66" w:rsidRDefault="004D5B66"/>
    <w:p w14:paraId="720EDFC9" w14:textId="77777777" w:rsidR="004D5B66" w:rsidRDefault="004D5B66"/>
    <w:p w14:paraId="3FAC2359" w14:textId="77777777" w:rsidR="004D5B66" w:rsidRDefault="004D5B66"/>
    <w:p w14:paraId="49D4D497" w14:textId="77777777" w:rsidR="004D5B66" w:rsidRDefault="004D5B66"/>
    <w:p w14:paraId="04EC74BC" w14:textId="77777777" w:rsidR="004D5B66" w:rsidRDefault="004D5B66"/>
    <w:p w14:paraId="7E46F588" w14:textId="77777777" w:rsidR="004D5B66" w:rsidRDefault="004D5B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8ECA4" wp14:editId="4A8B36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498F9" w14:textId="77777777" w:rsidR="004D5B66" w:rsidRDefault="004D5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8EC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9498F9" w14:textId="77777777" w:rsidR="004D5B66" w:rsidRDefault="004D5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466D2D" w14:textId="77777777" w:rsidR="004D5B66" w:rsidRDefault="004D5B66"/>
    <w:p w14:paraId="3FD71A1C" w14:textId="77777777" w:rsidR="004D5B66" w:rsidRDefault="004D5B66"/>
    <w:p w14:paraId="3A1177F2" w14:textId="77777777" w:rsidR="004D5B66" w:rsidRDefault="004D5B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AF295F" wp14:editId="2FD315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56681" w14:textId="77777777" w:rsidR="004D5B66" w:rsidRDefault="004D5B66"/>
                          <w:p w14:paraId="3D5A373C" w14:textId="77777777" w:rsidR="004D5B66" w:rsidRDefault="004D5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F29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A56681" w14:textId="77777777" w:rsidR="004D5B66" w:rsidRDefault="004D5B66"/>
                    <w:p w14:paraId="3D5A373C" w14:textId="77777777" w:rsidR="004D5B66" w:rsidRDefault="004D5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334C3D" w14:textId="77777777" w:rsidR="004D5B66" w:rsidRDefault="004D5B66"/>
    <w:p w14:paraId="0A00AB63" w14:textId="77777777" w:rsidR="004D5B66" w:rsidRDefault="004D5B66">
      <w:pPr>
        <w:rPr>
          <w:sz w:val="2"/>
          <w:szCs w:val="2"/>
        </w:rPr>
      </w:pPr>
    </w:p>
    <w:p w14:paraId="56BBA5AB" w14:textId="77777777" w:rsidR="004D5B66" w:rsidRDefault="004D5B66"/>
    <w:p w14:paraId="77CF6D81" w14:textId="77777777" w:rsidR="004D5B66" w:rsidRDefault="004D5B66">
      <w:pPr>
        <w:spacing w:after="0" w:line="240" w:lineRule="auto"/>
      </w:pPr>
    </w:p>
  </w:footnote>
  <w:footnote w:type="continuationSeparator" w:id="0">
    <w:p w14:paraId="5BD82FB9" w14:textId="77777777" w:rsidR="004D5B66" w:rsidRDefault="004D5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66"/>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37598</TotalTime>
  <Pages>1</Pages>
  <Words>127</Words>
  <Characters>725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5149</cp:revision>
  <cp:lastPrinted>2009-02-06T05:36:00Z</cp:lastPrinted>
  <dcterms:created xsi:type="dcterms:W3CDTF">2024-01-07T13:43:00Z</dcterms:created>
  <dcterms:modified xsi:type="dcterms:W3CDTF">2024-03-07T16:41:00Z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