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75" w:rsidRDefault="00BA4275" w:rsidP="00BA4275">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BA4275" w:rsidRDefault="00BA4275" w:rsidP="00BA427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BA4275" w:rsidRDefault="00BA4275" w:rsidP="00BA4275">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BA4275" w:rsidRDefault="00BA4275" w:rsidP="00BA427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BA4275" w:rsidRDefault="00BA4275" w:rsidP="00BA4275">
      <w:r>
        <w:rPr>
          <w:rFonts w:hint="eastAsia"/>
        </w:rPr>
        <w:t>Кваліфікаційна</w:t>
      </w:r>
      <w:r>
        <w:t></w:t>
      </w:r>
      <w:r>
        <w:rPr>
          <w:rFonts w:hint="eastAsia"/>
        </w:rPr>
        <w:t>наукова</w:t>
      </w:r>
    </w:p>
    <w:p w:rsidR="00BA4275" w:rsidRDefault="00BA4275" w:rsidP="00BA4275">
      <w:r>
        <w:rPr>
          <w:rFonts w:hint="eastAsia"/>
        </w:rPr>
        <w:t>праця</w:t>
      </w:r>
      <w:r>
        <w:t></w:t>
      </w:r>
      <w:r>
        <w:rPr>
          <w:rFonts w:hint="eastAsia"/>
        </w:rPr>
        <w:t>на</w:t>
      </w:r>
      <w:r>
        <w:t></w:t>
      </w:r>
      <w:r>
        <w:rPr>
          <w:rFonts w:hint="eastAsia"/>
        </w:rPr>
        <w:t>правах</w:t>
      </w:r>
      <w:r>
        <w:t></w:t>
      </w:r>
      <w:r>
        <w:rPr>
          <w:rFonts w:hint="eastAsia"/>
        </w:rPr>
        <w:t>рукопису</w:t>
      </w:r>
    </w:p>
    <w:p w:rsidR="00BA4275" w:rsidRDefault="00BA4275" w:rsidP="00BA4275">
      <w:r>
        <w:rPr>
          <w:rFonts w:hint="eastAsia"/>
        </w:rPr>
        <w:t>КОВАЛЕНКО</w:t>
      </w:r>
      <w:r>
        <w:t></w:t>
      </w:r>
      <w:r>
        <w:rPr>
          <w:rFonts w:hint="eastAsia"/>
        </w:rPr>
        <w:t>ОЛЬГА</w:t>
      </w:r>
      <w:r>
        <w:t></w:t>
      </w:r>
      <w:r>
        <w:rPr>
          <w:rFonts w:hint="eastAsia"/>
        </w:rPr>
        <w:t>ПЕТРІВНА</w:t>
      </w:r>
    </w:p>
    <w:p w:rsidR="00BA4275" w:rsidRDefault="00BA4275" w:rsidP="00BA4275">
      <w:r>
        <w:rPr>
          <w:rFonts w:hint="eastAsia"/>
        </w:rPr>
        <w:t>УДК</w:t>
      </w:r>
      <w:r>
        <w:t></w:t>
      </w:r>
      <w:r>
        <w:t></w:t>
      </w:r>
      <w:r>
        <w:t></w:t>
      </w:r>
      <w:r>
        <w:rPr>
          <w:rFonts w:hint="eastAsia"/>
        </w:rPr>
        <w:t>’</w:t>
      </w:r>
      <w:r>
        <w:t></w:t>
      </w:r>
      <w:r>
        <w:t></w:t>
      </w:r>
      <w:r>
        <w:t></w:t>
      </w:r>
      <w:r>
        <w:t></w:t>
      </w:r>
      <w:r>
        <w:t></w:t>
      </w:r>
      <w:r>
        <w:t></w:t>
      </w:r>
      <w:r>
        <w:t></w:t>
      </w:r>
      <w:r>
        <w:t></w:t>
      </w:r>
      <w:r>
        <w:t></w:t>
      </w:r>
      <w:r>
        <w:t></w:t>
      </w:r>
    </w:p>
    <w:p w:rsidR="00BA4275" w:rsidRDefault="00BA4275" w:rsidP="00BA4275">
      <w:r>
        <w:rPr>
          <w:rFonts w:hint="eastAsia"/>
        </w:rPr>
        <w:t>ДИСЕРТАЦІЯ</w:t>
      </w:r>
    </w:p>
    <w:p w:rsidR="00BA4275" w:rsidRDefault="00BA4275" w:rsidP="00BA4275">
      <w:r>
        <w:rPr>
          <w:rFonts w:hint="eastAsia"/>
        </w:rPr>
        <w:t>ЛІНГВОПРАГМАТИКА</w:t>
      </w:r>
      <w:r>
        <w:t></w:t>
      </w:r>
      <w:r>
        <w:rPr>
          <w:rFonts w:hint="eastAsia"/>
        </w:rPr>
        <w:t>І</w:t>
      </w:r>
      <w:r>
        <w:t></w:t>
      </w:r>
      <w:r>
        <w:rPr>
          <w:rFonts w:hint="eastAsia"/>
        </w:rPr>
        <w:t>ЛІНГВОСЕМІОТИКА</w:t>
      </w:r>
      <w:r>
        <w:t></w:t>
      </w:r>
      <w:r>
        <w:rPr>
          <w:rFonts w:hint="eastAsia"/>
        </w:rPr>
        <w:t>АНГЛІЙСЬКОГО</w:t>
      </w:r>
    </w:p>
    <w:p w:rsidR="00BA4275" w:rsidRDefault="00BA4275" w:rsidP="00BA4275">
      <w:r>
        <w:rPr>
          <w:rFonts w:hint="eastAsia"/>
        </w:rPr>
        <w:t>ВІРТУАЛЬНОГО</w:t>
      </w:r>
      <w:r>
        <w:t></w:t>
      </w:r>
      <w:r>
        <w:rPr>
          <w:rFonts w:hint="eastAsia"/>
        </w:rPr>
        <w:t>КОРПОРАТИВНОГО</w:t>
      </w:r>
      <w:r>
        <w:t></w:t>
      </w:r>
      <w:r>
        <w:rPr>
          <w:rFonts w:hint="eastAsia"/>
        </w:rPr>
        <w:t>ДИСКУРСУ</w:t>
      </w:r>
    </w:p>
    <w:p w:rsidR="00BA4275" w:rsidRDefault="00BA4275" w:rsidP="00BA4275">
      <w:r>
        <w:t></w:t>
      </w:r>
      <w:r>
        <w:rPr>
          <w:rFonts w:hint="eastAsia"/>
        </w:rPr>
        <w:t>на</w:t>
      </w:r>
      <w:r>
        <w:t></w:t>
      </w:r>
      <w:r>
        <w:rPr>
          <w:rFonts w:hint="eastAsia"/>
        </w:rPr>
        <w:t>матеріалі</w:t>
      </w:r>
      <w:r>
        <w:t></w:t>
      </w:r>
      <w:r>
        <w:rPr>
          <w:rFonts w:hint="eastAsia"/>
        </w:rPr>
        <w:t>сучасної</w:t>
      </w:r>
      <w:r>
        <w:t></w:t>
      </w:r>
      <w:r>
        <w:rPr>
          <w:rFonts w:hint="eastAsia"/>
        </w:rPr>
        <w:t>англійської</w:t>
      </w:r>
      <w:r>
        <w:t></w:t>
      </w:r>
      <w:r>
        <w:rPr>
          <w:rFonts w:hint="eastAsia"/>
        </w:rPr>
        <w:t>мови</w:t>
      </w:r>
      <w:r>
        <w:t></w:t>
      </w:r>
    </w:p>
    <w:p w:rsidR="00BA4275" w:rsidRDefault="00BA4275" w:rsidP="00BA4275">
      <w:r>
        <w:rPr>
          <w:rFonts w:hint="eastAsia"/>
        </w:rPr>
        <w:t>Спеціальність</w:t>
      </w:r>
      <w:r>
        <w:t></w:t>
      </w:r>
      <w:r>
        <w:rPr>
          <w:rFonts w:hint="eastAsia"/>
        </w:rPr>
        <w:t>–</w:t>
      </w:r>
      <w:r>
        <w:t></w:t>
      </w:r>
      <w:r>
        <w:t></w:t>
      </w:r>
      <w:r>
        <w:t></w:t>
      </w:r>
      <w:r>
        <w:t></w:t>
      </w:r>
      <w:r>
        <w:t></w:t>
      </w:r>
      <w:r>
        <w:t></w:t>
      </w:r>
      <w:r>
        <w:t></w:t>
      </w:r>
      <w:r>
        <w:t></w:t>
      </w:r>
      <w:r>
        <w:t></w:t>
      </w:r>
      <w:r>
        <w:t></w:t>
      </w:r>
      <w:r>
        <w:rPr>
          <w:rFonts w:hint="eastAsia"/>
        </w:rPr>
        <w:t>–</w:t>
      </w:r>
      <w:r>
        <w:t></w:t>
      </w:r>
      <w:r>
        <w:rPr>
          <w:rFonts w:hint="eastAsia"/>
        </w:rPr>
        <w:t>германські</w:t>
      </w:r>
      <w:r>
        <w:t></w:t>
      </w:r>
      <w:r>
        <w:rPr>
          <w:rFonts w:hint="eastAsia"/>
        </w:rPr>
        <w:t>мови</w:t>
      </w:r>
    </w:p>
    <w:p w:rsidR="00BA4275" w:rsidRDefault="00BA4275" w:rsidP="00BA4275">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BA4275" w:rsidRDefault="00BA4275" w:rsidP="00BA4275">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BA4275" w:rsidRDefault="00BA4275" w:rsidP="00BA4275">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BA4275" w:rsidRDefault="00BA4275" w:rsidP="00BA4275">
      <w:r>
        <w:t></w:t>
      </w:r>
      <w:r>
        <w:t></w:t>
      </w:r>
      <w:r>
        <w:t></w:t>
      </w:r>
      <w:r>
        <w:t></w:t>
      </w:r>
      <w:r>
        <w:t></w:t>
      </w:r>
      <w:r>
        <w:t></w:t>
      </w:r>
      <w:r>
        <w:t></w:t>
      </w:r>
      <w:r>
        <w:t></w:t>
      </w:r>
      <w:r>
        <w:t></w:t>
      </w:r>
      <w:r>
        <w:t></w:t>
      </w:r>
      <w:r>
        <w:t></w:t>
      </w:r>
      <w:r>
        <w:t></w:t>
      </w:r>
      <w:r>
        <w:t></w:t>
      </w:r>
      <w:r>
        <w:t></w:t>
      </w:r>
      <w:r>
        <w:t></w:t>
      </w:r>
      <w:r>
        <w:t></w:t>
      </w:r>
      <w:r>
        <w:t></w:t>
      </w:r>
      <w:r>
        <w:rPr>
          <w:rFonts w:hint="eastAsia"/>
        </w:rPr>
        <w:t>О</w:t>
      </w:r>
      <w:r>
        <w:t></w:t>
      </w:r>
      <w:r>
        <w:rPr>
          <w:rFonts w:hint="eastAsia"/>
        </w:rPr>
        <w:t>В</w:t>
      </w:r>
      <w:r>
        <w:t></w:t>
      </w:r>
      <w:r>
        <w:t></w:t>
      </w:r>
      <w:r>
        <w:rPr>
          <w:rFonts w:hint="eastAsia"/>
        </w:rPr>
        <w:t>Коваленко</w:t>
      </w:r>
    </w:p>
    <w:p w:rsidR="00BA4275" w:rsidRDefault="00BA4275" w:rsidP="00BA4275">
      <w:r>
        <w:rPr>
          <w:rFonts w:hint="eastAsia"/>
        </w:rPr>
        <w:t>Науковий</w:t>
      </w:r>
      <w:r>
        <w:t></w:t>
      </w:r>
      <w:r>
        <w:rPr>
          <w:rFonts w:hint="eastAsia"/>
        </w:rPr>
        <w:t>керівник</w:t>
      </w:r>
      <w:r>
        <w:t></w:t>
      </w:r>
      <w:r>
        <w:rPr>
          <w:rFonts w:hint="eastAsia"/>
        </w:rPr>
        <w:t>Бєлова</w:t>
      </w:r>
      <w:r>
        <w:t></w:t>
      </w:r>
      <w:r>
        <w:rPr>
          <w:rFonts w:hint="eastAsia"/>
        </w:rPr>
        <w:t>Алла</w:t>
      </w:r>
      <w:r>
        <w:t></w:t>
      </w:r>
      <w:r>
        <w:rPr>
          <w:rFonts w:hint="eastAsia"/>
        </w:rPr>
        <w:t>Дмитрівна</w:t>
      </w:r>
      <w:r>
        <w:t></w:t>
      </w:r>
      <w:r>
        <w:t></w:t>
      </w:r>
      <w:r>
        <w:rPr>
          <w:rFonts w:hint="eastAsia"/>
        </w:rPr>
        <w:t>доктор</w:t>
      </w:r>
      <w:r>
        <w:t></w:t>
      </w:r>
      <w:r>
        <w:rPr>
          <w:rFonts w:hint="eastAsia"/>
        </w:rPr>
        <w:t>філологічних</w:t>
      </w:r>
    </w:p>
    <w:p w:rsidR="00BA4275" w:rsidRDefault="00BA4275" w:rsidP="00BA4275">
      <w:r>
        <w:rPr>
          <w:rFonts w:hint="eastAsia"/>
        </w:rPr>
        <w:t>наук</w:t>
      </w:r>
      <w:r>
        <w:t></w:t>
      </w:r>
      <w:r>
        <w:t></w:t>
      </w:r>
      <w:r>
        <w:rPr>
          <w:rFonts w:hint="eastAsia"/>
        </w:rPr>
        <w:t>професор</w:t>
      </w:r>
    </w:p>
    <w:p w:rsidR="00C35AA9" w:rsidRDefault="00BA4275" w:rsidP="00BA4275">
      <w:r>
        <w:rPr>
          <w:rFonts w:hint="eastAsia"/>
        </w:rPr>
        <w:t>Київ</w:t>
      </w:r>
      <w:r>
        <w:t></w:t>
      </w:r>
      <w:r>
        <w:rPr>
          <w:rFonts w:hint="eastAsia"/>
        </w:rPr>
        <w:t>–</w:t>
      </w:r>
      <w:r>
        <w:t></w:t>
      </w:r>
      <w:r>
        <w:t></w:t>
      </w:r>
      <w:r>
        <w:t></w:t>
      </w:r>
      <w:r>
        <w:t></w:t>
      </w:r>
      <w:r>
        <w:t></w:t>
      </w:r>
    </w:p>
    <w:p w:rsidR="00BA4275" w:rsidRDefault="00BA4275" w:rsidP="00BA4275"/>
    <w:p w:rsidR="00BA4275" w:rsidRDefault="00BA4275" w:rsidP="00BA4275"/>
    <w:p w:rsidR="00BA4275" w:rsidRDefault="00BA4275" w:rsidP="00BA4275">
      <w:r>
        <w:rPr>
          <w:rFonts w:hint="eastAsia"/>
        </w:rPr>
        <w:t>ЗМІСТ</w:t>
      </w:r>
    </w:p>
    <w:p w:rsidR="00BA4275" w:rsidRDefault="00BA4275" w:rsidP="00BA4275">
      <w:r>
        <w:rPr>
          <w:rFonts w:hint="eastAsia"/>
        </w:rPr>
        <w:t>ПЕРЕЛІК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РОЗДІЛ</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СУЧАСНОГО</w:t>
      </w:r>
    </w:p>
    <w:p w:rsidR="00BA4275" w:rsidRDefault="00BA4275" w:rsidP="00BA4275">
      <w:r>
        <w:rPr>
          <w:rFonts w:hint="eastAsia"/>
        </w:rPr>
        <w:t>КОРПОРАТИВНОГО</w:t>
      </w:r>
      <w:r>
        <w:t></w:t>
      </w:r>
      <w:r>
        <w:rPr>
          <w:rFonts w:hint="eastAsia"/>
        </w:rPr>
        <w:t>ДИСКУРСУ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Різноманітність</w:t>
      </w:r>
      <w:r>
        <w:t></w:t>
      </w:r>
      <w:r>
        <w:rPr>
          <w:rFonts w:hint="eastAsia"/>
        </w:rPr>
        <w:t>підходів</w:t>
      </w:r>
      <w:r>
        <w:t></w:t>
      </w:r>
      <w:r>
        <w:rPr>
          <w:rFonts w:hint="eastAsia"/>
        </w:rPr>
        <w:t>до</w:t>
      </w:r>
      <w:r>
        <w:t></w:t>
      </w:r>
      <w:r>
        <w:rPr>
          <w:rFonts w:hint="eastAsia"/>
        </w:rPr>
        <w:t>визначення</w:t>
      </w:r>
      <w:r>
        <w:t></w:t>
      </w:r>
      <w:r>
        <w:rPr>
          <w:rFonts w:hint="eastAsia"/>
        </w:rPr>
        <w:t>поняття</w:t>
      </w:r>
      <w:r>
        <w:t></w:t>
      </w:r>
      <w:r>
        <w:rPr>
          <w:rFonts w:hint="eastAsia"/>
        </w:rPr>
        <w:t>дискурсу</w:t>
      </w:r>
      <w:r>
        <w:t></w:t>
      </w:r>
      <w:r>
        <w:rPr>
          <w:rFonts w:hint="eastAsia"/>
        </w:rPr>
        <w:t>в</w:t>
      </w:r>
      <w:r>
        <w:t></w:t>
      </w:r>
      <w:r>
        <w:rPr>
          <w:rFonts w:hint="eastAsia"/>
        </w:rPr>
        <w:t>сучасній</w:t>
      </w:r>
    </w:p>
    <w:p w:rsidR="00BA4275" w:rsidRDefault="00BA4275" w:rsidP="00BA4275">
      <w:r>
        <w:rPr>
          <w:rFonts w:hint="eastAsia"/>
        </w:rPr>
        <w:t>лінгвістиці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Віртуалізація</w:t>
      </w:r>
      <w:r>
        <w:t></w:t>
      </w:r>
      <w:r>
        <w:rPr>
          <w:rFonts w:hint="eastAsia"/>
        </w:rPr>
        <w:t>сучасного</w:t>
      </w:r>
      <w:r>
        <w:t></w:t>
      </w:r>
      <w:r>
        <w:rPr>
          <w:rFonts w:hint="eastAsia"/>
        </w:rPr>
        <w:t>суспільства</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комунікацію</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Типологія</w:t>
      </w:r>
      <w:r>
        <w:t></w:t>
      </w:r>
      <w:r>
        <w:rPr>
          <w:rFonts w:hint="eastAsia"/>
        </w:rPr>
        <w:t>жанрів</w:t>
      </w:r>
      <w:r>
        <w:t></w:t>
      </w:r>
      <w:r>
        <w:rPr>
          <w:rFonts w:hint="eastAsia"/>
        </w:rPr>
        <w:t>віртуального</w:t>
      </w:r>
      <w:r>
        <w:t></w:t>
      </w:r>
      <w:r>
        <w:rPr>
          <w:rFonts w:hint="eastAsia"/>
        </w:rPr>
        <w:t>дискурсу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Реалізація</w:t>
      </w:r>
      <w:r>
        <w:t></w:t>
      </w:r>
      <w:r>
        <w:rPr>
          <w:rFonts w:hint="eastAsia"/>
        </w:rPr>
        <w:t>корпоративної</w:t>
      </w:r>
      <w:r>
        <w:t></w:t>
      </w:r>
      <w:r>
        <w:rPr>
          <w:rFonts w:hint="eastAsia"/>
        </w:rPr>
        <w:t>культури</w:t>
      </w:r>
      <w:r>
        <w:t></w:t>
      </w:r>
      <w:r>
        <w:rPr>
          <w:rFonts w:hint="eastAsia"/>
        </w:rPr>
        <w:t>через</w:t>
      </w:r>
      <w:r>
        <w:t></w:t>
      </w:r>
      <w:r>
        <w:rPr>
          <w:rFonts w:hint="eastAsia"/>
        </w:rPr>
        <w:t>корпоративний</w:t>
      </w:r>
      <w:r>
        <w:t></w:t>
      </w:r>
      <w:r>
        <w:rPr>
          <w:rFonts w:hint="eastAsia"/>
        </w:rPr>
        <w:t>дискурс</w:t>
      </w:r>
      <w:r>
        <w:t></w:t>
      </w:r>
      <w:r>
        <w:t></w:t>
      </w:r>
      <w:r>
        <w:t></w:t>
      </w:r>
      <w:r>
        <w:t></w:t>
      </w:r>
      <w:r>
        <w:t></w:t>
      </w:r>
      <w:r>
        <w:t></w:t>
      </w:r>
      <w:r>
        <w:t></w:t>
      </w:r>
      <w:r>
        <w:t></w:t>
      </w:r>
      <w:r>
        <w:t></w:t>
      </w:r>
      <w:r>
        <w:t></w:t>
      </w:r>
    </w:p>
    <w:p w:rsidR="00BA4275" w:rsidRDefault="00BA4275" w:rsidP="00BA4275">
      <w:r>
        <w:t></w:t>
      </w:r>
      <w:r>
        <w:t></w:t>
      </w:r>
      <w:r>
        <w:t></w:t>
      </w:r>
      <w:r>
        <w:t></w:t>
      </w:r>
      <w:r>
        <w:t></w:t>
      </w:r>
      <w:r>
        <w:rPr>
          <w:rFonts w:hint="eastAsia"/>
        </w:rPr>
        <w:t>Корпоративний</w:t>
      </w:r>
      <w:r>
        <w:t></w:t>
      </w:r>
      <w:r>
        <w:rPr>
          <w:rFonts w:hint="eastAsia"/>
        </w:rPr>
        <w:t>дискурс</w:t>
      </w:r>
      <w:r>
        <w:t></w:t>
      </w:r>
      <w:r>
        <w:rPr>
          <w:rFonts w:hint="eastAsia"/>
        </w:rPr>
        <w:t>у</w:t>
      </w:r>
      <w:r>
        <w:t></w:t>
      </w:r>
      <w:r>
        <w:rPr>
          <w:rFonts w:hint="eastAsia"/>
        </w:rPr>
        <w:t>віртуалізованому</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Бізнес</w:t>
      </w:r>
      <w:r>
        <w:t></w:t>
      </w:r>
      <w:r>
        <w:rPr>
          <w:rFonts w:hint="eastAsia"/>
        </w:rPr>
        <w:t>лінгвістика</w:t>
      </w:r>
      <w:r>
        <w:t></w:t>
      </w:r>
      <w:r>
        <w:rPr>
          <w:rFonts w:hint="eastAsia"/>
        </w:rPr>
        <w:t>як</w:t>
      </w:r>
      <w:r>
        <w:t></w:t>
      </w:r>
      <w:r>
        <w:rPr>
          <w:rFonts w:hint="eastAsia"/>
        </w:rPr>
        <w:t>комплексний</w:t>
      </w:r>
      <w:r>
        <w:t></w:t>
      </w:r>
      <w:r>
        <w:rPr>
          <w:rFonts w:hint="eastAsia"/>
        </w:rPr>
        <w:t>аналіз</w:t>
      </w:r>
      <w:r>
        <w:t></w:t>
      </w:r>
      <w:r>
        <w:rPr>
          <w:rFonts w:hint="eastAsia"/>
        </w:rPr>
        <w:t>функціонування</w:t>
      </w:r>
      <w:r>
        <w:t></w:t>
      </w:r>
      <w:r>
        <w:rPr>
          <w:rFonts w:hint="eastAsia"/>
        </w:rPr>
        <w:t>мови</w:t>
      </w:r>
      <w:r>
        <w:t></w:t>
      </w:r>
      <w:r>
        <w:rPr>
          <w:rFonts w:hint="eastAsia"/>
        </w:rPr>
        <w:t>у</w:t>
      </w:r>
    </w:p>
    <w:p w:rsidR="00BA4275" w:rsidRDefault="00BA4275" w:rsidP="00BA4275">
      <w:r>
        <w:rPr>
          <w:rFonts w:hint="eastAsia"/>
        </w:rPr>
        <w:t>бізнес</w:t>
      </w:r>
      <w:r>
        <w:t></w:t>
      </w:r>
      <w:r>
        <w:rPr>
          <w:rFonts w:hint="eastAsia"/>
        </w:rPr>
        <w:t>контексті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Особливості</w:t>
      </w:r>
      <w:r>
        <w:t></w:t>
      </w:r>
      <w:r>
        <w:rPr>
          <w:rFonts w:hint="eastAsia"/>
        </w:rPr>
        <w:t>діяльності</w:t>
      </w:r>
      <w:r>
        <w:t></w:t>
      </w:r>
      <w:r>
        <w:rPr>
          <w:rFonts w:hint="eastAsia"/>
        </w:rPr>
        <w:t>компаній</w:t>
      </w:r>
      <w:r>
        <w:t></w:t>
      </w:r>
      <w:r>
        <w:rPr>
          <w:rFonts w:hint="eastAsia"/>
        </w:rPr>
        <w:t>у</w:t>
      </w:r>
      <w:r>
        <w:t></w:t>
      </w:r>
      <w:r>
        <w:rPr>
          <w:rFonts w:hint="eastAsia"/>
        </w:rPr>
        <w:t>соціальних</w:t>
      </w:r>
      <w:r>
        <w:t></w:t>
      </w:r>
      <w:r>
        <w:rPr>
          <w:rFonts w:hint="eastAsia"/>
        </w:rPr>
        <w:t>медіа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Функціонально</w:t>
      </w:r>
      <w:r>
        <w:t></w:t>
      </w:r>
      <w:r>
        <w:rPr>
          <w:rFonts w:hint="eastAsia"/>
        </w:rPr>
        <w:t>лінгвістичний</w:t>
      </w:r>
      <w:r>
        <w:t></w:t>
      </w:r>
      <w:r>
        <w:rPr>
          <w:rFonts w:hint="eastAsia"/>
        </w:rPr>
        <w:t>дизайн</w:t>
      </w:r>
      <w:r>
        <w:t></w:t>
      </w:r>
      <w:r>
        <w:rPr>
          <w:rFonts w:hint="eastAsia"/>
        </w:rPr>
        <w:t>повідомлень</w:t>
      </w:r>
      <w:r>
        <w:t></w:t>
      </w:r>
      <w:r>
        <w:rPr>
          <w:rFonts w:hint="eastAsia"/>
        </w:rPr>
        <w:t>компаній</w:t>
      </w:r>
      <w:r>
        <w:t></w:t>
      </w:r>
      <w:r>
        <w:rPr>
          <w:rFonts w:hint="eastAsia"/>
        </w:rPr>
        <w:t>у</w:t>
      </w:r>
    </w:p>
    <w:p w:rsidR="00BA4275" w:rsidRDefault="00BA4275" w:rsidP="00BA4275">
      <w:r>
        <w:rPr>
          <w:rFonts w:hint="eastAsia"/>
        </w:rPr>
        <w:t>соціальних</w:t>
      </w:r>
      <w:r>
        <w:t></w:t>
      </w:r>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РОЗДІЛ</w:t>
      </w:r>
      <w:r>
        <w:t></w:t>
      </w:r>
      <w:r>
        <w:t></w:t>
      </w:r>
      <w:r>
        <w:t></w:t>
      </w:r>
      <w:r>
        <w:t></w:t>
      </w:r>
      <w:r>
        <w:rPr>
          <w:rFonts w:hint="eastAsia"/>
        </w:rPr>
        <w:t>КОРПОРАТИВНИЙ</w:t>
      </w:r>
      <w:r>
        <w:t></w:t>
      </w:r>
      <w:r>
        <w:rPr>
          <w:rFonts w:hint="eastAsia"/>
        </w:rPr>
        <w:t>ДИСКУРС</w:t>
      </w:r>
      <w:r>
        <w:t></w:t>
      </w:r>
      <w:r>
        <w:rPr>
          <w:rFonts w:hint="eastAsia"/>
        </w:rPr>
        <w:t>У</w:t>
      </w:r>
      <w:r>
        <w:t></w:t>
      </w:r>
      <w:r>
        <w:rPr>
          <w:rFonts w:hint="eastAsia"/>
        </w:rPr>
        <w:t>СОЦІАЛЬНИХ</w:t>
      </w:r>
    </w:p>
    <w:p w:rsidR="00BA4275" w:rsidRDefault="00BA4275" w:rsidP="00BA4275">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Вірусні</w:t>
      </w:r>
      <w:r>
        <w:t></w:t>
      </w:r>
      <w:r>
        <w:rPr>
          <w:rFonts w:hint="eastAsia"/>
        </w:rPr>
        <w:t>повідомлення</w:t>
      </w:r>
      <w:r>
        <w:t></w:t>
      </w:r>
      <w:r>
        <w:rPr>
          <w:rFonts w:hint="eastAsia"/>
        </w:rPr>
        <w:t>компаній</w:t>
      </w:r>
      <w:r>
        <w:t></w:t>
      </w:r>
      <w:r>
        <w:rPr>
          <w:rFonts w:hint="eastAsia"/>
        </w:rPr>
        <w:t>у</w:t>
      </w:r>
      <w:r>
        <w:t></w:t>
      </w:r>
      <w:r>
        <w:rPr>
          <w:rFonts w:hint="eastAsia"/>
        </w:rPr>
        <w:t>соціальних</w:t>
      </w:r>
      <w:r>
        <w:t></w:t>
      </w:r>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Комунікативне</w:t>
      </w:r>
      <w:r>
        <w:t></w:t>
      </w:r>
      <w:r>
        <w:rPr>
          <w:rFonts w:hint="eastAsia"/>
        </w:rPr>
        <w:t>призначення</w:t>
      </w:r>
      <w:r>
        <w:t></w:t>
      </w:r>
      <w:r>
        <w:rPr>
          <w:rFonts w:hint="eastAsia"/>
        </w:rPr>
        <w:t>повідомлень</w:t>
      </w:r>
      <w:r>
        <w:t></w:t>
      </w:r>
      <w:r>
        <w:rPr>
          <w:rFonts w:hint="eastAsia"/>
        </w:rPr>
        <w:t>компаній</w:t>
      </w:r>
      <w:r>
        <w:t></w:t>
      </w:r>
      <w:r>
        <w:rPr>
          <w:rFonts w:hint="eastAsia"/>
        </w:rPr>
        <w:t>у</w:t>
      </w:r>
      <w:r>
        <w:t></w:t>
      </w:r>
      <w:r>
        <w:rPr>
          <w:rFonts w:hint="eastAsia"/>
        </w:rPr>
        <w:t>соціальних</w:t>
      </w:r>
    </w:p>
    <w:p w:rsidR="00BA4275" w:rsidRDefault="00BA4275" w:rsidP="00BA4275">
      <w:r>
        <w:rPr>
          <w:rFonts w:hint="eastAsia"/>
        </w:rPr>
        <w:t>мережах</w:t>
      </w:r>
      <w:r>
        <w:t></w:t>
      </w:r>
      <w:r>
        <w:rPr>
          <w:rFonts w:hint="eastAsia"/>
        </w:rPr>
        <w:t>та</w:t>
      </w:r>
      <w:r>
        <w:t></w:t>
      </w:r>
      <w:r>
        <w:rPr>
          <w:rFonts w:hint="eastAsia"/>
        </w:rPr>
        <w:t>їх</w:t>
      </w:r>
      <w:r>
        <w:t></w:t>
      </w:r>
      <w:r>
        <w:rPr>
          <w:rFonts w:hint="eastAsia"/>
        </w:rPr>
        <w:t>стилістичні</w:t>
      </w:r>
      <w:r>
        <w:t></w:t>
      </w:r>
      <w:r>
        <w:rPr>
          <w:rFonts w:hint="eastAsia"/>
        </w:rPr>
        <w:t>особливості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rPr>
          <w:rFonts w:hint="eastAsia"/>
        </w:rPr>
        <w:t>Інформативна</w:t>
      </w:r>
      <w:r>
        <w:t></w:t>
      </w:r>
      <w:r>
        <w:rPr>
          <w:rFonts w:hint="eastAsia"/>
        </w:rPr>
        <w:t>комунікативна</w:t>
      </w:r>
      <w:r>
        <w:t></w:t>
      </w:r>
      <w:r>
        <w:rPr>
          <w:rFonts w:hint="eastAsia"/>
        </w:rPr>
        <w:t>стратегія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rPr>
          <w:rFonts w:hint="eastAsia"/>
        </w:rPr>
        <w:t>Аргументативна</w:t>
      </w:r>
      <w:r>
        <w:t></w:t>
      </w:r>
      <w:r>
        <w:rPr>
          <w:rFonts w:hint="eastAsia"/>
        </w:rPr>
        <w:t>комунікативна</w:t>
      </w:r>
      <w:r>
        <w:t></w:t>
      </w:r>
      <w:r>
        <w:rPr>
          <w:rFonts w:hint="eastAsia"/>
        </w:rPr>
        <w:t>стратегія</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rPr>
          <w:rFonts w:hint="eastAsia"/>
        </w:rPr>
        <w:t>Спонукальна</w:t>
      </w:r>
      <w:r>
        <w:t></w:t>
      </w:r>
      <w:r>
        <w:rPr>
          <w:rFonts w:hint="eastAsia"/>
        </w:rPr>
        <w:t>комунікативна</w:t>
      </w:r>
      <w:r>
        <w:t></w:t>
      </w:r>
      <w:r>
        <w:rPr>
          <w:rFonts w:hint="eastAsia"/>
        </w:rPr>
        <w:t>стратегія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p>
    <w:p w:rsidR="00BA4275" w:rsidRDefault="00BA4275" w:rsidP="00BA4275">
      <w:r>
        <w:t></w:t>
      </w:r>
      <w:r>
        <w:t></w:t>
      </w:r>
      <w:r>
        <w:t></w:t>
      </w:r>
      <w:r>
        <w:t></w:t>
      </w:r>
      <w:r>
        <w:t></w:t>
      </w:r>
      <w:r>
        <w:t></w:t>
      </w:r>
      <w:r>
        <w:t></w:t>
      </w:r>
      <w:r>
        <w:rPr>
          <w:rFonts w:hint="eastAsia"/>
        </w:rPr>
        <w:t>Стратегії</w:t>
      </w:r>
      <w:r>
        <w:t></w:t>
      </w:r>
      <w:r>
        <w:rPr>
          <w:rFonts w:hint="eastAsia"/>
        </w:rPr>
        <w:t>встановлення</w:t>
      </w:r>
      <w:r>
        <w:t></w:t>
      </w:r>
      <w:r>
        <w:t></w:t>
      </w:r>
      <w:r>
        <w:rPr>
          <w:rFonts w:hint="eastAsia"/>
        </w:rPr>
        <w:t>підтримки</w:t>
      </w:r>
      <w:r>
        <w:t></w:t>
      </w:r>
      <w:r>
        <w:rPr>
          <w:rFonts w:hint="eastAsia"/>
        </w:rPr>
        <w:t>та</w:t>
      </w:r>
      <w:r>
        <w:t></w:t>
      </w:r>
      <w:r>
        <w:rPr>
          <w:rFonts w:hint="eastAsia"/>
        </w:rPr>
        <w:t>розривання</w:t>
      </w:r>
    </w:p>
    <w:p w:rsidR="00BA4275" w:rsidRDefault="00BA4275" w:rsidP="00BA4275">
      <w:r>
        <w:rPr>
          <w:rFonts w:hint="eastAsia"/>
        </w:rPr>
        <w:t>контакту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rPr>
          <w:rFonts w:hint="eastAsia"/>
        </w:rPr>
        <w:t>Рекламна</w:t>
      </w:r>
      <w:r>
        <w:t></w:t>
      </w:r>
      <w:r>
        <w:rPr>
          <w:rFonts w:hint="eastAsia"/>
        </w:rPr>
        <w:t>стратегія</w:t>
      </w:r>
      <w:r>
        <w:t></w:t>
      </w:r>
      <w:r>
        <w:rPr>
          <w:rFonts w:hint="eastAsia"/>
        </w:rPr>
        <w:t>групової</w:t>
      </w:r>
      <w:r>
        <w:t></w:t>
      </w:r>
      <w:r>
        <w:rPr>
          <w:rFonts w:hint="eastAsia"/>
        </w:rPr>
        <w:t>ідентифікації</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Мультимодальність</w:t>
      </w:r>
      <w:r>
        <w:t></w:t>
      </w:r>
      <w:r>
        <w:rPr>
          <w:rFonts w:hint="eastAsia"/>
        </w:rPr>
        <w:t>і</w:t>
      </w:r>
      <w:r>
        <w:t></w:t>
      </w:r>
      <w:r>
        <w:rPr>
          <w:rFonts w:hint="eastAsia"/>
        </w:rPr>
        <w:t>гібридизація</w:t>
      </w:r>
      <w:r>
        <w:t></w:t>
      </w:r>
      <w:r>
        <w:rPr>
          <w:rFonts w:hint="eastAsia"/>
        </w:rPr>
        <w:t>повідомлень</w:t>
      </w:r>
      <w:r>
        <w:t></w:t>
      </w:r>
      <w:r>
        <w:rPr>
          <w:rFonts w:hint="eastAsia"/>
        </w:rPr>
        <w:t>на</w:t>
      </w:r>
      <w:r>
        <w:t></w:t>
      </w:r>
      <w:r>
        <w:rPr>
          <w:rFonts w:hint="eastAsia"/>
        </w:rPr>
        <w:t>корпоративних</w:t>
      </w:r>
    </w:p>
    <w:p w:rsidR="00BA4275" w:rsidRDefault="00BA4275" w:rsidP="00BA4275">
      <w:r>
        <w:rPr>
          <w:rFonts w:hint="eastAsia"/>
        </w:rPr>
        <w:t>сторінках</w:t>
      </w:r>
      <w:r>
        <w:t></w:t>
      </w:r>
      <w:r>
        <w:rPr>
          <w:rFonts w:hint="eastAsia"/>
        </w:rPr>
        <w:t>у</w:t>
      </w:r>
      <w:r>
        <w:t></w:t>
      </w:r>
      <w:r>
        <w:rPr>
          <w:rFonts w:hint="eastAsia"/>
        </w:rPr>
        <w:t>соціальних</w:t>
      </w:r>
      <w:r>
        <w:t></w:t>
      </w:r>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Особливості</w:t>
      </w:r>
      <w:r>
        <w:t></w:t>
      </w:r>
      <w:r>
        <w:rPr>
          <w:rFonts w:hint="eastAsia"/>
        </w:rPr>
        <w:t>надання</w:t>
      </w:r>
      <w:r>
        <w:t></w:t>
      </w:r>
      <w:r>
        <w:rPr>
          <w:rFonts w:hint="eastAsia"/>
        </w:rPr>
        <w:t>стислої</w:t>
      </w:r>
      <w:r>
        <w:t></w:t>
      </w:r>
      <w:r>
        <w:rPr>
          <w:rFonts w:hint="eastAsia"/>
        </w:rPr>
        <w:t>інформації</w:t>
      </w:r>
      <w:r>
        <w:t></w:t>
      </w:r>
      <w:r>
        <w:rPr>
          <w:rFonts w:hint="eastAsia"/>
        </w:rPr>
        <w:t>про</w:t>
      </w:r>
      <w:r>
        <w:t></w:t>
      </w:r>
      <w:r>
        <w:rPr>
          <w:rFonts w:hint="eastAsia"/>
        </w:rPr>
        <w:t>компанію</w:t>
      </w:r>
      <w:r>
        <w:t></w:t>
      </w:r>
      <w:r>
        <w:rPr>
          <w:rFonts w:hint="eastAsia"/>
        </w:rPr>
        <w:t>на</w:t>
      </w:r>
      <w:r>
        <w:t></w:t>
      </w:r>
      <w:r>
        <w:rPr>
          <w:rFonts w:hint="eastAsia"/>
        </w:rPr>
        <w:t>її</w:t>
      </w:r>
      <w:r>
        <w:t></w:t>
      </w:r>
      <w:r>
        <w:rPr>
          <w:rFonts w:hint="eastAsia"/>
        </w:rPr>
        <w:t>сторінках</w:t>
      </w:r>
      <w:r>
        <w:t></w:t>
      </w:r>
      <w:r>
        <w:rPr>
          <w:rFonts w:hint="eastAsia"/>
        </w:rPr>
        <w:t>у</w:t>
      </w:r>
    </w:p>
    <w:p w:rsidR="00BA4275" w:rsidRDefault="00BA4275" w:rsidP="00BA4275">
      <w:r>
        <w:rPr>
          <w:rFonts w:hint="eastAsia"/>
        </w:rPr>
        <w:t>соціальних</w:t>
      </w:r>
      <w:r>
        <w:t></w:t>
      </w:r>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Лінгвістичні</w:t>
      </w:r>
      <w:r>
        <w:t></w:t>
      </w:r>
      <w:r>
        <w:rPr>
          <w:rFonts w:hint="eastAsia"/>
        </w:rPr>
        <w:t>відмінності</w:t>
      </w:r>
      <w:r>
        <w:t></w:t>
      </w:r>
      <w:r>
        <w:rPr>
          <w:rFonts w:hint="eastAsia"/>
        </w:rPr>
        <w:t>повідомлень</w:t>
      </w:r>
      <w:r>
        <w:t></w:t>
      </w:r>
      <w:r>
        <w:rPr>
          <w:rFonts w:hint="eastAsia"/>
        </w:rPr>
        <w:t>комерційних</w:t>
      </w:r>
      <w:r>
        <w:t></w:t>
      </w:r>
      <w:r>
        <w:rPr>
          <w:rFonts w:hint="eastAsia"/>
        </w:rPr>
        <w:t>та</w:t>
      </w:r>
      <w:r>
        <w:t></w:t>
      </w:r>
      <w:r>
        <w:rPr>
          <w:rFonts w:hint="eastAsia"/>
        </w:rPr>
        <w:t>некомерційних</w:t>
      </w:r>
    </w:p>
    <w:p w:rsidR="00BA4275" w:rsidRDefault="00BA4275" w:rsidP="00BA4275">
      <w:r>
        <w:rPr>
          <w:rFonts w:hint="eastAsia"/>
        </w:rPr>
        <w:t>організацій</w:t>
      </w:r>
      <w:r>
        <w:t></w:t>
      </w:r>
      <w:r>
        <w:rPr>
          <w:rFonts w:hint="eastAsia"/>
        </w:rPr>
        <w:t>у</w:t>
      </w:r>
      <w:r>
        <w:t></w:t>
      </w:r>
      <w:r>
        <w:rPr>
          <w:rFonts w:hint="eastAsia"/>
        </w:rPr>
        <w:t>соціальних</w:t>
      </w:r>
      <w:r>
        <w:t></w:t>
      </w:r>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Висновки</w:t>
      </w:r>
      <w:r>
        <w:t></w:t>
      </w:r>
      <w:r>
        <w:rPr>
          <w:rFonts w:hint="eastAsia"/>
        </w:rPr>
        <w:t>до</w:t>
      </w:r>
      <w:r>
        <w:t></w:t>
      </w:r>
      <w:r>
        <w:rPr>
          <w:rFonts w:hint="eastAsia"/>
        </w:rPr>
        <w:t>другого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РОЗДІЛ</w:t>
      </w:r>
      <w:r>
        <w:t></w:t>
      </w:r>
      <w:r>
        <w:t></w:t>
      </w:r>
      <w:r>
        <w:t></w:t>
      </w:r>
      <w:r>
        <w:t></w:t>
      </w:r>
      <w:r>
        <w:rPr>
          <w:rFonts w:hint="eastAsia"/>
        </w:rPr>
        <w:t>МОВНІ</w:t>
      </w:r>
      <w:r>
        <w:t></w:t>
      </w:r>
      <w:r>
        <w:rPr>
          <w:rFonts w:hint="eastAsia"/>
        </w:rPr>
        <w:t>ОСОБЛИВОСТІ</w:t>
      </w:r>
      <w:r>
        <w:t></w:t>
      </w:r>
      <w:r>
        <w:rPr>
          <w:rFonts w:hint="eastAsia"/>
        </w:rPr>
        <w:t>ОФІЦІЙНИХ</w:t>
      </w:r>
      <w:r>
        <w:t></w:t>
      </w:r>
      <w:r>
        <w:rPr>
          <w:rFonts w:hint="eastAsia"/>
        </w:rPr>
        <w:t>САЙТІВ</w:t>
      </w:r>
      <w:r>
        <w:t></w:t>
      </w:r>
      <w:r>
        <w:rPr>
          <w:rFonts w:hint="eastAsia"/>
        </w:rPr>
        <w:t>КОМПАНІЙ</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Гібридизація</w:t>
      </w:r>
      <w:r>
        <w:t></w:t>
      </w:r>
      <w:r>
        <w:rPr>
          <w:rFonts w:hint="eastAsia"/>
        </w:rPr>
        <w:t>дискурсу</w:t>
      </w:r>
      <w:r>
        <w:t></w:t>
      </w:r>
      <w:r>
        <w:rPr>
          <w:rFonts w:hint="eastAsia"/>
        </w:rPr>
        <w:t>на</w:t>
      </w:r>
      <w:r>
        <w:t></w:t>
      </w:r>
      <w:r>
        <w:rPr>
          <w:rFonts w:hint="eastAsia"/>
        </w:rPr>
        <w:t>сайтах</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Фокусування</w:t>
      </w:r>
      <w:r>
        <w:t></w:t>
      </w:r>
      <w:r>
        <w:rPr>
          <w:rFonts w:hint="eastAsia"/>
        </w:rPr>
        <w:t>уваги</w:t>
      </w:r>
      <w:r>
        <w:t></w:t>
      </w:r>
      <w:r>
        <w:rPr>
          <w:rFonts w:hint="eastAsia"/>
        </w:rPr>
        <w:t>відвідувачів</w:t>
      </w:r>
      <w:r>
        <w:t></w:t>
      </w:r>
      <w:r>
        <w:rPr>
          <w:rFonts w:hint="eastAsia"/>
        </w:rPr>
        <w:t>за</w:t>
      </w:r>
      <w:r>
        <w:t></w:t>
      </w:r>
      <w:r>
        <w:rPr>
          <w:rFonts w:hint="eastAsia"/>
        </w:rPr>
        <w:t>допомогою</w:t>
      </w:r>
      <w:r>
        <w:t></w:t>
      </w:r>
      <w:r>
        <w:rPr>
          <w:rFonts w:hint="eastAsia"/>
        </w:rPr>
        <w:t>елементів</w:t>
      </w:r>
    </w:p>
    <w:p w:rsidR="00BA4275" w:rsidRDefault="00BA4275" w:rsidP="00BA4275">
      <w:r>
        <w:rPr>
          <w:rFonts w:hint="eastAsia"/>
        </w:rPr>
        <w:t>корпоративного</w:t>
      </w:r>
      <w:r>
        <w:t></w:t>
      </w:r>
      <w:r>
        <w:rPr>
          <w:rFonts w:hint="eastAsia"/>
        </w:rPr>
        <w:t>веб</w:t>
      </w:r>
      <w:r>
        <w:t></w:t>
      </w:r>
      <w:r>
        <w:rPr>
          <w:rFonts w:hint="eastAsia"/>
        </w:rPr>
        <w:t>сайту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Вербалізація</w:t>
      </w:r>
      <w:r>
        <w:t></w:t>
      </w:r>
      <w:r>
        <w:rPr>
          <w:rFonts w:hint="eastAsia"/>
        </w:rPr>
        <w:t>і</w:t>
      </w:r>
      <w:r>
        <w:t></w:t>
      </w:r>
      <w:r>
        <w:rPr>
          <w:rFonts w:hint="eastAsia"/>
        </w:rPr>
        <w:t>візуалізація</w:t>
      </w:r>
      <w:r>
        <w:t></w:t>
      </w:r>
      <w:r>
        <w:rPr>
          <w:rFonts w:hint="eastAsia"/>
        </w:rPr>
        <w:t>корпоративної</w:t>
      </w:r>
      <w:r>
        <w:t></w:t>
      </w:r>
      <w:r>
        <w:rPr>
          <w:rFonts w:hint="eastAsia"/>
        </w:rPr>
        <w:t>культури</w:t>
      </w:r>
      <w:r>
        <w:t></w:t>
      </w:r>
      <w:r>
        <w:rPr>
          <w:rFonts w:hint="eastAsia"/>
        </w:rPr>
        <w:t>компанії</w:t>
      </w:r>
      <w:r>
        <w:t></w:t>
      </w:r>
      <w:r>
        <w:rPr>
          <w:rFonts w:hint="eastAsia"/>
        </w:rPr>
        <w:t>на</w:t>
      </w:r>
    </w:p>
    <w:p w:rsidR="00BA4275" w:rsidRDefault="00BA4275" w:rsidP="00BA4275">
      <w:r>
        <w:rPr>
          <w:rFonts w:hint="eastAsia"/>
        </w:rPr>
        <w:t>головній</w:t>
      </w:r>
      <w:r>
        <w:t></w:t>
      </w:r>
      <w:r>
        <w:rPr>
          <w:rFonts w:hint="eastAsia"/>
        </w:rPr>
        <w:t>сторінці</w:t>
      </w:r>
      <w:r>
        <w:t></w:t>
      </w:r>
      <w:r>
        <w:rPr>
          <w:rFonts w:hint="eastAsia"/>
        </w:rPr>
        <w:t>веб</w:t>
      </w:r>
      <w:r>
        <w:t></w:t>
      </w:r>
      <w:r>
        <w:rPr>
          <w:rFonts w:hint="eastAsia"/>
        </w:rPr>
        <w:t>сайту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Мікрокопія</w:t>
      </w:r>
      <w:r>
        <w:t></w:t>
      </w:r>
      <w:r>
        <w:rPr>
          <w:rFonts w:hint="eastAsia"/>
        </w:rPr>
        <w:t>як</w:t>
      </w:r>
      <w:r>
        <w:t></w:t>
      </w:r>
      <w:r>
        <w:rPr>
          <w:rFonts w:hint="eastAsia"/>
        </w:rPr>
        <w:t>інструмент</w:t>
      </w:r>
      <w:r>
        <w:t></w:t>
      </w:r>
      <w:r>
        <w:rPr>
          <w:rFonts w:hint="eastAsia"/>
        </w:rPr>
        <w:t>втілення</w:t>
      </w:r>
      <w:r>
        <w:t></w:t>
      </w:r>
      <w:r>
        <w:rPr>
          <w:rFonts w:hint="eastAsia"/>
        </w:rPr>
        <w:t>духу</w:t>
      </w:r>
      <w:r>
        <w:t></w:t>
      </w:r>
      <w:r>
        <w:rPr>
          <w:rFonts w:hint="eastAsia"/>
        </w:rPr>
        <w:t>й</w:t>
      </w:r>
      <w:r>
        <w:t></w:t>
      </w:r>
      <w:r>
        <w:rPr>
          <w:rFonts w:hint="eastAsia"/>
        </w:rPr>
        <w:t>іміджу</w:t>
      </w:r>
      <w:r>
        <w:t></w:t>
      </w:r>
      <w:r>
        <w:rPr>
          <w:rFonts w:hint="eastAsia"/>
        </w:rPr>
        <w:t>компанії</w:t>
      </w:r>
      <w:r>
        <w:t></w:t>
      </w:r>
      <w:r>
        <w:rPr>
          <w:rFonts w:hint="eastAsia"/>
        </w:rPr>
        <w:t>та</w:t>
      </w:r>
      <w:r>
        <w:t></w:t>
      </w:r>
      <w:r>
        <w:rPr>
          <w:rFonts w:hint="eastAsia"/>
        </w:rPr>
        <w:t>її</w:t>
      </w:r>
    </w:p>
    <w:p w:rsidR="00BA4275" w:rsidRDefault="00BA4275" w:rsidP="00BA4275">
      <w:r>
        <w:rPr>
          <w:rFonts w:hint="eastAsia"/>
        </w:rPr>
        <w:t>лінгвістичні</w:t>
      </w:r>
      <w:r>
        <w:t></w:t>
      </w:r>
      <w:r>
        <w:rPr>
          <w:rFonts w:hint="eastAsia"/>
        </w:rPr>
        <w:t>особливості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Прагматична</w:t>
      </w:r>
      <w:r>
        <w:t></w:t>
      </w:r>
      <w:r>
        <w:rPr>
          <w:rFonts w:hint="eastAsia"/>
        </w:rPr>
        <w:t>оптимізація</w:t>
      </w:r>
      <w:r>
        <w:t></w:t>
      </w:r>
      <w:r>
        <w:rPr>
          <w:rFonts w:hint="eastAsia"/>
        </w:rPr>
        <w:t>текстів</w:t>
      </w:r>
      <w:r>
        <w:t></w:t>
      </w:r>
      <w:r>
        <w:rPr>
          <w:rFonts w:hint="eastAsia"/>
        </w:rPr>
        <w:t>сайтів</w:t>
      </w:r>
      <w:r>
        <w:t></w:t>
      </w:r>
      <w:r>
        <w:rPr>
          <w:rFonts w:hint="eastAsia"/>
        </w:rPr>
        <w:t>для</w:t>
      </w:r>
      <w:r>
        <w:t></w:t>
      </w:r>
      <w:r>
        <w:rPr>
          <w:rFonts w:hint="eastAsia"/>
        </w:rPr>
        <w:t>пошукових</w:t>
      </w:r>
      <w:r>
        <w:t></w:t>
      </w:r>
      <w:r>
        <w:rPr>
          <w:rFonts w:hint="eastAsia"/>
        </w:rPr>
        <w:t>систем</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Іллокуція</w:t>
      </w:r>
      <w:r>
        <w:t></w:t>
      </w:r>
      <w:r>
        <w:rPr>
          <w:rFonts w:hint="eastAsia"/>
        </w:rPr>
        <w:t>текстів</w:t>
      </w:r>
      <w:r>
        <w:t></w:t>
      </w:r>
      <w:r>
        <w:rPr>
          <w:rFonts w:hint="eastAsia"/>
        </w:rPr>
        <w:t>на</w:t>
      </w:r>
      <w:r>
        <w:t></w:t>
      </w:r>
      <w:r>
        <w:rPr>
          <w:rFonts w:hint="eastAsia"/>
        </w:rPr>
        <w:t>корпоративних</w:t>
      </w:r>
      <w:r>
        <w:t></w:t>
      </w:r>
      <w:r>
        <w:rPr>
          <w:rFonts w:hint="eastAsia"/>
        </w:rPr>
        <w:t>сайтах</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ЗАГАЛЬНІ</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ГЛОСАРІЙ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p>
    <w:p w:rsidR="00BA4275" w:rsidRDefault="00BA4275" w:rsidP="00BA4275">
      <w:r>
        <w:rPr>
          <w:rFonts w:hint="eastAsia"/>
        </w:rPr>
        <w:t>ПЕРЕЛІК</w:t>
      </w:r>
      <w:r>
        <w:t></w:t>
      </w:r>
      <w:r>
        <w:rPr>
          <w:rFonts w:hint="eastAsia"/>
        </w:rPr>
        <w:t>УМОВНИХ</w:t>
      </w:r>
      <w:r>
        <w:t></w:t>
      </w:r>
      <w:r>
        <w:rPr>
          <w:rFonts w:hint="eastAsia"/>
        </w:rPr>
        <w:t>СКОРОЧЕНЬ</w:t>
      </w:r>
    </w:p>
    <w:p w:rsidR="00BA4275" w:rsidRDefault="00BA4275" w:rsidP="00BA4275">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управління</w:t>
      </w:r>
      <w:r>
        <w:t></w:t>
      </w:r>
      <w:r>
        <w:rPr>
          <w:rFonts w:hint="eastAsia"/>
        </w:rPr>
        <w:t>репутацією</w:t>
      </w:r>
      <w:r>
        <w:t></w:t>
      </w:r>
      <w:r>
        <w:rPr>
          <w:rFonts w:hint="eastAsia"/>
        </w:rPr>
        <w:t>в</w:t>
      </w:r>
      <w:r>
        <w:t></w:t>
      </w:r>
      <w:r>
        <w:rPr>
          <w:rFonts w:hint="eastAsia"/>
        </w:rPr>
        <w:t>онлайн</w:t>
      </w:r>
    </w:p>
    <w:p w:rsidR="00BA4275" w:rsidRDefault="00BA4275" w:rsidP="00BA4275">
      <w:r>
        <w:rPr>
          <w:rFonts w:hint="eastAsia"/>
        </w:rPr>
        <w:t>просторі</w:t>
      </w:r>
      <w:r>
        <w:t></w:t>
      </w:r>
    </w:p>
    <w:p w:rsidR="00BA4275" w:rsidRDefault="00BA4275" w:rsidP="00BA4275">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оптимізація</w:t>
      </w:r>
      <w:r>
        <w:t></w:t>
      </w:r>
      <w:r>
        <w:rPr>
          <w:rFonts w:hint="eastAsia"/>
        </w:rPr>
        <w:t>для</w:t>
      </w:r>
      <w:r>
        <w:t></w:t>
      </w:r>
      <w:r>
        <w:rPr>
          <w:rFonts w:hint="eastAsia"/>
        </w:rPr>
        <w:t>пошукових</w:t>
      </w:r>
      <w:r>
        <w:t></w:t>
      </w:r>
      <w:r>
        <w:rPr>
          <w:rFonts w:hint="eastAsia"/>
        </w:rPr>
        <w:t>систем</w:t>
      </w:r>
      <w:r>
        <w:t></w:t>
      </w:r>
    </w:p>
    <w:p w:rsidR="00BA4275" w:rsidRDefault="00BA4275" w:rsidP="00BA4275">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сторінка</w:t>
      </w:r>
      <w:r>
        <w:t></w:t>
      </w:r>
      <w:r>
        <w:rPr>
          <w:rFonts w:hint="eastAsia"/>
        </w:rPr>
        <w:t>результатів</w:t>
      </w:r>
      <w:r>
        <w:t></w:t>
      </w:r>
      <w:r>
        <w:rPr>
          <w:rFonts w:hint="eastAsia"/>
        </w:rPr>
        <w:t>пошукових</w:t>
      </w:r>
      <w:r>
        <w:t></w:t>
      </w:r>
      <w:r>
        <w:rPr>
          <w:rFonts w:hint="eastAsia"/>
        </w:rPr>
        <w:t>систем</w:t>
      </w:r>
      <w:r>
        <w:t></w:t>
      </w:r>
    </w:p>
    <w:p w:rsidR="00BA4275" w:rsidRDefault="00BA4275" w:rsidP="00BA4275">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компанії</w:t>
      </w:r>
      <w:r>
        <w:t></w:t>
      </w:r>
      <w:r>
        <w:t></w:t>
      </w:r>
      <w:r>
        <w:rPr>
          <w:rFonts w:hint="eastAsia"/>
        </w:rPr>
        <w:t>які</w:t>
      </w:r>
      <w:r>
        <w:t></w:t>
      </w:r>
      <w:r>
        <w:rPr>
          <w:rFonts w:hint="eastAsia"/>
        </w:rPr>
        <w:t>працюють</w:t>
      </w:r>
      <w:r>
        <w:t></w:t>
      </w:r>
      <w:r>
        <w:rPr>
          <w:rFonts w:hint="eastAsia"/>
        </w:rPr>
        <w:t>з</w:t>
      </w:r>
      <w:r>
        <w:t></w:t>
      </w:r>
      <w:r>
        <w:rPr>
          <w:rFonts w:hint="eastAsia"/>
        </w:rPr>
        <w:t>іншими</w:t>
      </w:r>
      <w:r>
        <w:t></w:t>
      </w:r>
      <w:r>
        <w:rPr>
          <w:rFonts w:hint="eastAsia"/>
        </w:rPr>
        <w:t>компаніями</w:t>
      </w:r>
      <w:r>
        <w:t></w:t>
      </w:r>
      <w:r>
        <w:t></w:t>
      </w:r>
      <w:r>
        <w:rPr>
          <w:rFonts w:hint="eastAsia"/>
        </w:rPr>
        <w:t>а</w:t>
      </w:r>
    </w:p>
    <w:p w:rsidR="00BA4275" w:rsidRDefault="00BA4275" w:rsidP="00BA4275">
      <w:r>
        <w:rPr>
          <w:rFonts w:hint="eastAsia"/>
        </w:rPr>
        <w:t>не</w:t>
      </w:r>
      <w:r>
        <w:t></w:t>
      </w:r>
      <w:r>
        <w:rPr>
          <w:rFonts w:hint="eastAsia"/>
        </w:rPr>
        <w:t>широкими</w:t>
      </w:r>
      <w:r>
        <w:t></w:t>
      </w:r>
      <w:r>
        <w:rPr>
          <w:rFonts w:hint="eastAsia"/>
        </w:rPr>
        <w:t>масами</w:t>
      </w:r>
      <w:r>
        <w:t></w:t>
      </w:r>
      <w:r>
        <w:rPr>
          <w:rFonts w:hint="eastAsia"/>
        </w:rPr>
        <w:t>населення</w:t>
      </w:r>
      <w:r>
        <w:t></w:t>
      </w:r>
    </w:p>
    <w:p w:rsidR="00BA4275" w:rsidRDefault="00BA4275" w:rsidP="00BA4275">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компанії</w:t>
      </w:r>
      <w:r>
        <w:t></w:t>
      </w:r>
      <w:r>
        <w:t></w:t>
      </w:r>
      <w:r>
        <w:rPr>
          <w:rFonts w:hint="eastAsia"/>
        </w:rPr>
        <w:t>які</w:t>
      </w:r>
      <w:r>
        <w:t></w:t>
      </w:r>
      <w:r>
        <w:rPr>
          <w:rFonts w:hint="eastAsia"/>
        </w:rPr>
        <w:t>створюють</w:t>
      </w:r>
      <w:r>
        <w:t></w:t>
      </w:r>
      <w:r>
        <w:rPr>
          <w:rFonts w:hint="eastAsia"/>
        </w:rPr>
        <w:t>пропозицію</w:t>
      </w:r>
      <w:r>
        <w:t></w:t>
      </w:r>
      <w:r>
        <w:rPr>
          <w:rFonts w:hint="eastAsia"/>
        </w:rPr>
        <w:t>для</w:t>
      </w:r>
      <w:r>
        <w:t></w:t>
      </w:r>
      <w:r>
        <w:rPr>
          <w:rFonts w:hint="eastAsia"/>
        </w:rPr>
        <w:t>широких</w:t>
      </w:r>
    </w:p>
    <w:p w:rsidR="00BA4275" w:rsidRDefault="00BA4275" w:rsidP="00BA4275">
      <w:r>
        <w:rPr>
          <w:rFonts w:hint="eastAsia"/>
        </w:rPr>
        <w:t>мас</w:t>
      </w:r>
      <w:r>
        <w:t></w:t>
      </w:r>
      <w:r>
        <w:rPr>
          <w:rFonts w:hint="eastAsia"/>
        </w:rPr>
        <w:t>населення</w:t>
      </w:r>
      <w:r>
        <w:t></w:t>
      </w:r>
      <w:r>
        <w:rPr>
          <w:rFonts w:hint="eastAsia"/>
        </w:rPr>
        <w:t>та</w:t>
      </w:r>
      <w:r>
        <w:t></w:t>
      </w:r>
      <w:r>
        <w:rPr>
          <w:rFonts w:hint="eastAsia"/>
        </w:rPr>
        <w:t>працюють</w:t>
      </w:r>
      <w:r>
        <w:t></w:t>
      </w:r>
      <w:r>
        <w:rPr>
          <w:rFonts w:hint="eastAsia"/>
        </w:rPr>
        <w:t>напряму</w:t>
      </w:r>
      <w:r>
        <w:t></w:t>
      </w:r>
      <w:r>
        <w:rPr>
          <w:rFonts w:hint="eastAsia"/>
        </w:rPr>
        <w:t>зі</w:t>
      </w:r>
      <w:r>
        <w:t></w:t>
      </w:r>
      <w:r>
        <w:rPr>
          <w:rFonts w:hint="eastAsia"/>
        </w:rPr>
        <w:t>споживачем</w:t>
      </w:r>
      <w:r>
        <w:t></w:t>
      </w:r>
    </w:p>
    <w:p w:rsidR="00BA4275" w:rsidRDefault="00BA4275" w:rsidP="00BA4275">
      <w:r>
        <w:t></w:t>
      </w:r>
      <w:r>
        <w:t></w:t>
      </w:r>
    </w:p>
    <w:p w:rsidR="00BA4275" w:rsidRDefault="00BA4275" w:rsidP="00BA4275">
      <w:r>
        <w:rPr>
          <w:rFonts w:hint="eastAsia"/>
        </w:rPr>
        <w:t>ВСТУП</w:t>
      </w:r>
    </w:p>
    <w:p w:rsidR="00BA4275" w:rsidRDefault="00BA4275" w:rsidP="00BA4275">
      <w:r>
        <w:rPr>
          <w:rFonts w:hint="eastAsia"/>
        </w:rPr>
        <w:t>Полісеміотичний</w:t>
      </w:r>
      <w:r>
        <w:t></w:t>
      </w:r>
      <w:r>
        <w:rPr>
          <w:rFonts w:hint="eastAsia"/>
        </w:rPr>
        <w:t>характер</w:t>
      </w:r>
      <w:r>
        <w:t></w:t>
      </w:r>
      <w:r>
        <w:rPr>
          <w:rFonts w:hint="eastAsia"/>
        </w:rPr>
        <w:t>комунікації</w:t>
      </w:r>
      <w:r>
        <w:t></w:t>
      </w:r>
      <w:r>
        <w:rPr>
          <w:rFonts w:hint="eastAsia"/>
        </w:rPr>
        <w:t>у</w:t>
      </w:r>
      <w:r>
        <w:t></w:t>
      </w:r>
      <w:r>
        <w:t></w:t>
      </w:r>
      <w:r>
        <w:t></w:t>
      </w:r>
      <w:r>
        <w:t></w:t>
      </w:r>
      <w:r>
        <w:t></w:t>
      </w:r>
      <w:r>
        <w:rPr>
          <w:rFonts w:hint="eastAsia"/>
        </w:rPr>
        <w:t>столітті</w:t>
      </w:r>
      <w:r>
        <w:t></w:t>
      </w:r>
      <w:r>
        <w:rPr>
          <w:rFonts w:hint="eastAsia"/>
        </w:rPr>
        <w:t>зумовлений</w:t>
      </w:r>
    </w:p>
    <w:p w:rsidR="00BA4275" w:rsidRDefault="00BA4275" w:rsidP="00BA4275">
      <w:r>
        <w:rPr>
          <w:rFonts w:hint="eastAsia"/>
        </w:rPr>
        <w:t>стрімким</w:t>
      </w:r>
      <w:r>
        <w:t></w:t>
      </w:r>
      <w:r>
        <w:rPr>
          <w:rFonts w:hint="eastAsia"/>
        </w:rPr>
        <w:t>розвитком</w:t>
      </w:r>
      <w:r>
        <w:t></w:t>
      </w:r>
      <w:r>
        <w:rPr>
          <w:rFonts w:hint="eastAsia"/>
        </w:rPr>
        <w:t>сучасних</w:t>
      </w:r>
      <w:r>
        <w:t></w:t>
      </w:r>
      <w:r>
        <w:rPr>
          <w:rFonts w:hint="eastAsia"/>
        </w:rPr>
        <w:t>інформаційно</w:t>
      </w:r>
      <w:r>
        <w:t></w:t>
      </w:r>
      <w:r>
        <w:rPr>
          <w:rFonts w:hint="eastAsia"/>
        </w:rPr>
        <w:t>комунікаційних</w:t>
      </w:r>
      <w:r>
        <w:t></w:t>
      </w:r>
      <w:r>
        <w:rPr>
          <w:rFonts w:hint="eastAsia"/>
        </w:rPr>
        <w:t>технологій</w:t>
      </w:r>
      <w:r>
        <w:t></w:t>
      </w:r>
    </w:p>
    <w:p w:rsidR="00BA4275" w:rsidRDefault="00BA4275" w:rsidP="00BA4275">
      <w:r>
        <w:rPr>
          <w:rFonts w:hint="eastAsia"/>
        </w:rPr>
        <w:t>урізноманітненням</w:t>
      </w:r>
      <w:r>
        <w:t></w:t>
      </w:r>
      <w:r>
        <w:rPr>
          <w:rFonts w:hint="eastAsia"/>
        </w:rPr>
        <w:t>методів</w:t>
      </w:r>
      <w:r>
        <w:t></w:t>
      </w:r>
      <w:r>
        <w:rPr>
          <w:rFonts w:hint="eastAsia"/>
        </w:rPr>
        <w:t>поширення</w:t>
      </w:r>
      <w:r>
        <w:t></w:t>
      </w:r>
      <w:r>
        <w:rPr>
          <w:rFonts w:hint="eastAsia"/>
        </w:rPr>
        <w:t>даних</w:t>
      </w:r>
      <w:r>
        <w:t></w:t>
      </w:r>
      <w:r>
        <w:t></w:t>
      </w:r>
      <w:r>
        <w:rPr>
          <w:rFonts w:hint="eastAsia"/>
        </w:rPr>
        <w:t>всебічною</w:t>
      </w:r>
      <w:r>
        <w:t></w:t>
      </w:r>
      <w:r>
        <w:rPr>
          <w:rFonts w:hint="eastAsia"/>
        </w:rPr>
        <w:t>комп’ютеризацією</w:t>
      </w:r>
    </w:p>
    <w:p w:rsidR="00BA4275" w:rsidRDefault="00BA4275" w:rsidP="00BA4275">
      <w:r>
        <w:rPr>
          <w:rFonts w:hint="eastAsia"/>
        </w:rPr>
        <w:t>сучасних</w:t>
      </w:r>
      <w:r>
        <w:t></w:t>
      </w:r>
      <w:r>
        <w:rPr>
          <w:rFonts w:hint="eastAsia"/>
        </w:rPr>
        <w:t>соціальних</w:t>
      </w:r>
      <w:r>
        <w:t></w:t>
      </w:r>
      <w:r>
        <w:rPr>
          <w:rFonts w:hint="eastAsia"/>
        </w:rPr>
        <w:t>та</w:t>
      </w:r>
      <w:r>
        <w:t></w:t>
      </w:r>
      <w:r>
        <w:rPr>
          <w:rFonts w:hint="eastAsia"/>
        </w:rPr>
        <w:t>науково</w:t>
      </w:r>
      <w:r>
        <w:t></w:t>
      </w:r>
      <w:r>
        <w:rPr>
          <w:rFonts w:hint="eastAsia"/>
        </w:rPr>
        <w:t>технічних</w:t>
      </w:r>
      <w:r>
        <w:t></w:t>
      </w:r>
      <w:r>
        <w:rPr>
          <w:rFonts w:hint="eastAsia"/>
        </w:rPr>
        <w:t>процесів</w:t>
      </w:r>
      <w:r>
        <w:t></w:t>
      </w:r>
      <w:r>
        <w:rPr>
          <w:rFonts w:hint="eastAsia"/>
        </w:rPr>
        <w:t>та</w:t>
      </w:r>
      <w:r>
        <w:t></w:t>
      </w:r>
      <w:r>
        <w:rPr>
          <w:rFonts w:hint="eastAsia"/>
        </w:rPr>
        <w:t>швидкою</w:t>
      </w:r>
      <w:r>
        <w:t></w:t>
      </w:r>
      <w:r>
        <w:rPr>
          <w:rFonts w:hint="eastAsia"/>
        </w:rPr>
        <w:t>зміною</w:t>
      </w:r>
    </w:p>
    <w:p w:rsidR="00BA4275" w:rsidRDefault="00BA4275" w:rsidP="00BA4275">
      <w:r>
        <w:rPr>
          <w:rFonts w:hint="eastAsia"/>
        </w:rPr>
        <w:t>наукових</w:t>
      </w:r>
      <w:r>
        <w:t></w:t>
      </w:r>
      <w:r>
        <w:rPr>
          <w:rFonts w:hint="eastAsia"/>
        </w:rPr>
        <w:t>парадигм</w:t>
      </w:r>
      <w:r>
        <w:t></w:t>
      </w:r>
      <w:r>
        <w:t></w:t>
      </w:r>
      <w:r>
        <w:rPr>
          <w:rFonts w:hint="eastAsia"/>
        </w:rPr>
        <w:t>Диференціація</w:t>
      </w:r>
      <w:r>
        <w:t></w:t>
      </w:r>
      <w:r>
        <w:rPr>
          <w:rFonts w:hint="eastAsia"/>
        </w:rPr>
        <w:t>компаній</w:t>
      </w:r>
      <w:r>
        <w:t></w:t>
      </w:r>
      <w:r>
        <w:t></w:t>
      </w:r>
      <w:r>
        <w:rPr>
          <w:rFonts w:hint="eastAsia"/>
        </w:rPr>
        <w:t>виокремлення</w:t>
      </w:r>
      <w:r>
        <w:t></w:t>
      </w:r>
      <w:r>
        <w:rPr>
          <w:rFonts w:hint="eastAsia"/>
        </w:rPr>
        <w:t>однієї</w:t>
      </w:r>
      <w:r>
        <w:t></w:t>
      </w:r>
      <w:r>
        <w:rPr>
          <w:rFonts w:hint="eastAsia"/>
        </w:rPr>
        <w:t>з</w:t>
      </w:r>
      <w:r>
        <w:t></w:t>
      </w:r>
      <w:r>
        <w:rPr>
          <w:rFonts w:hint="eastAsia"/>
        </w:rPr>
        <w:t>поміж</w:t>
      </w:r>
    </w:p>
    <w:p w:rsidR="00BA4275" w:rsidRDefault="00BA4275" w:rsidP="00BA4275">
      <w:r>
        <w:rPr>
          <w:rFonts w:hint="eastAsia"/>
        </w:rPr>
        <w:t>інших</w:t>
      </w:r>
      <w:r>
        <w:t></w:t>
      </w:r>
      <w:r>
        <w:rPr>
          <w:rFonts w:hint="eastAsia"/>
        </w:rPr>
        <w:t>потребує</w:t>
      </w:r>
      <w:r>
        <w:t></w:t>
      </w:r>
      <w:r>
        <w:rPr>
          <w:rFonts w:hint="eastAsia"/>
        </w:rPr>
        <w:t>чітко</w:t>
      </w:r>
      <w:r>
        <w:t></w:t>
      </w:r>
      <w:r>
        <w:rPr>
          <w:rFonts w:hint="eastAsia"/>
        </w:rPr>
        <w:t>систематизованої</w:t>
      </w:r>
      <w:r>
        <w:t></w:t>
      </w:r>
      <w:r>
        <w:rPr>
          <w:rFonts w:hint="eastAsia"/>
        </w:rPr>
        <w:t>корпоративної</w:t>
      </w:r>
      <w:r>
        <w:t></w:t>
      </w:r>
      <w:r>
        <w:rPr>
          <w:rFonts w:hint="eastAsia"/>
        </w:rPr>
        <w:t>культури</w:t>
      </w:r>
      <w:r>
        <w:t></w:t>
      </w:r>
      <w:r>
        <w:rPr>
          <w:rFonts w:hint="eastAsia"/>
        </w:rPr>
        <w:t>та</w:t>
      </w:r>
      <w:r>
        <w:t></w:t>
      </w:r>
      <w:r>
        <w:rPr>
          <w:rFonts w:hint="eastAsia"/>
        </w:rPr>
        <w:t>цінностей</w:t>
      </w:r>
      <w:r>
        <w:t></w:t>
      </w:r>
    </w:p>
    <w:p w:rsidR="00BA4275" w:rsidRDefault="00BA4275" w:rsidP="00BA4275">
      <w:r>
        <w:rPr>
          <w:rFonts w:hint="eastAsia"/>
        </w:rPr>
        <w:t>встановлених</w:t>
      </w:r>
      <w:r>
        <w:t></w:t>
      </w:r>
      <w:r>
        <w:rPr>
          <w:rFonts w:hint="eastAsia"/>
        </w:rPr>
        <w:t>правил</w:t>
      </w:r>
      <w:r>
        <w:t></w:t>
      </w:r>
      <w:r>
        <w:rPr>
          <w:rFonts w:hint="eastAsia"/>
        </w:rPr>
        <w:t>корпоративного</w:t>
      </w:r>
      <w:r>
        <w:t></w:t>
      </w:r>
      <w:r>
        <w:rPr>
          <w:rFonts w:hint="eastAsia"/>
        </w:rPr>
        <w:t>дискурсу</w:t>
      </w:r>
      <w:r>
        <w:t></w:t>
      </w:r>
      <w:r>
        <w:rPr>
          <w:rFonts w:hint="eastAsia"/>
        </w:rPr>
        <w:t>та</w:t>
      </w:r>
      <w:r>
        <w:t></w:t>
      </w:r>
      <w:r>
        <w:rPr>
          <w:rFonts w:hint="eastAsia"/>
        </w:rPr>
        <w:t>вмілої</w:t>
      </w:r>
      <w:r>
        <w:t></w:t>
      </w:r>
      <w:r>
        <w:rPr>
          <w:rFonts w:hint="eastAsia"/>
        </w:rPr>
        <w:t>реалізації</w:t>
      </w:r>
      <w:r>
        <w:t></w:t>
      </w:r>
      <w:r>
        <w:rPr>
          <w:rFonts w:hint="eastAsia"/>
        </w:rPr>
        <w:t>стратегій</w:t>
      </w:r>
    </w:p>
    <w:p w:rsidR="00BA4275" w:rsidRDefault="00BA4275" w:rsidP="00BA4275">
      <w:r>
        <w:rPr>
          <w:rFonts w:hint="eastAsia"/>
        </w:rPr>
        <w:t>компанії</w:t>
      </w:r>
      <w:r>
        <w:t></w:t>
      </w:r>
      <w:r>
        <w:rPr>
          <w:rFonts w:hint="eastAsia"/>
        </w:rPr>
        <w:t>у</w:t>
      </w:r>
      <w:r>
        <w:t></w:t>
      </w:r>
      <w:r>
        <w:rPr>
          <w:rFonts w:hint="eastAsia"/>
        </w:rPr>
        <w:t>мережі</w:t>
      </w:r>
      <w:r>
        <w:t></w:t>
      </w:r>
      <w:r>
        <w:rPr>
          <w:rFonts w:hint="eastAsia"/>
        </w:rPr>
        <w:t>Інтернет</w:t>
      </w:r>
      <w:r>
        <w:t></w:t>
      </w:r>
    </w:p>
    <w:p w:rsidR="00BA4275" w:rsidRDefault="00BA4275" w:rsidP="00BA4275">
      <w:r>
        <w:rPr>
          <w:rFonts w:hint="eastAsia"/>
        </w:rPr>
        <w:t>У</w:t>
      </w:r>
      <w:r>
        <w:t></w:t>
      </w:r>
      <w:r>
        <w:rPr>
          <w:rFonts w:hint="eastAsia"/>
        </w:rPr>
        <w:t>нинішніх</w:t>
      </w:r>
      <w:r>
        <w:t></w:t>
      </w:r>
      <w:r>
        <w:rPr>
          <w:rFonts w:hint="eastAsia"/>
        </w:rPr>
        <w:t>умовах</w:t>
      </w:r>
      <w:r>
        <w:t></w:t>
      </w:r>
      <w:r>
        <w:rPr>
          <w:rFonts w:hint="eastAsia"/>
        </w:rPr>
        <w:t>глобалізації</w:t>
      </w:r>
      <w:r>
        <w:t></w:t>
      </w:r>
      <w:r>
        <w:rPr>
          <w:rFonts w:hint="eastAsia"/>
        </w:rPr>
        <w:t>світу</w:t>
      </w:r>
      <w:r>
        <w:t></w:t>
      </w:r>
      <w:r>
        <w:rPr>
          <w:rFonts w:hint="eastAsia"/>
        </w:rPr>
        <w:t>і</w:t>
      </w:r>
      <w:r>
        <w:t></w:t>
      </w:r>
      <w:r>
        <w:rPr>
          <w:rFonts w:hint="eastAsia"/>
        </w:rPr>
        <w:t>формування</w:t>
      </w:r>
      <w:r>
        <w:t></w:t>
      </w:r>
      <w:r>
        <w:rPr>
          <w:rFonts w:hint="eastAsia"/>
        </w:rPr>
        <w:t>інтерактивного</w:t>
      </w:r>
    </w:p>
    <w:p w:rsidR="00BA4275" w:rsidRDefault="00BA4275" w:rsidP="00BA4275">
      <w:r>
        <w:rPr>
          <w:rFonts w:hint="eastAsia"/>
        </w:rPr>
        <w:t>інформативного</w:t>
      </w:r>
      <w:r>
        <w:t></w:t>
      </w:r>
      <w:r>
        <w:rPr>
          <w:rFonts w:hint="eastAsia"/>
        </w:rPr>
        <w:t>суспільства</w:t>
      </w:r>
      <w:r>
        <w:t></w:t>
      </w:r>
      <w:r>
        <w:rPr>
          <w:rFonts w:hint="eastAsia"/>
        </w:rPr>
        <w:t>компанії</w:t>
      </w:r>
      <w:r>
        <w:t></w:t>
      </w:r>
      <w:r>
        <w:rPr>
          <w:rFonts w:hint="eastAsia"/>
        </w:rPr>
        <w:t>досягають</w:t>
      </w:r>
      <w:r>
        <w:t></w:t>
      </w:r>
      <w:r>
        <w:rPr>
          <w:rFonts w:hint="eastAsia"/>
        </w:rPr>
        <w:t>прагматичної</w:t>
      </w:r>
      <w:r>
        <w:t></w:t>
      </w:r>
      <w:r>
        <w:rPr>
          <w:rFonts w:hint="eastAsia"/>
        </w:rPr>
        <w:t>ефективності</w:t>
      </w:r>
    </w:p>
    <w:p w:rsidR="00BA4275" w:rsidRDefault="00BA4275" w:rsidP="00BA4275">
      <w:r>
        <w:rPr>
          <w:rFonts w:hint="eastAsia"/>
        </w:rPr>
        <w:t>через</w:t>
      </w:r>
      <w:r>
        <w:t></w:t>
      </w:r>
      <w:r>
        <w:rPr>
          <w:rFonts w:hint="eastAsia"/>
        </w:rPr>
        <w:t>поєднання</w:t>
      </w:r>
      <w:r>
        <w:t></w:t>
      </w:r>
      <w:r>
        <w:rPr>
          <w:rFonts w:hint="eastAsia"/>
        </w:rPr>
        <w:t>різних</w:t>
      </w:r>
      <w:r>
        <w:t></w:t>
      </w:r>
      <w:r>
        <w:rPr>
          <w:rFonts w:hint="eastAsia"/>
        </w:rPr>
        <w:t>семіотичних</w:t>
      </w:r>
      <w:r>
        <w:t></w:t>
      </w:r>
      <w:r>
        <w:rPr>
          <w:rFonts w:hint="eastAsia"/>
        </w:rPr>
        <w:t>систем</w:t>
      </w:r>
      <w:r>
        <w:t></w:t>
      </w:r>
      <w:r>
        <w:t></w:t>
      </w:r>
      <w:r>
        <w:rPr>
          <w:rFonts w:hint="eastAsia"/>
        </w:rPr>
        <w:t>внаслідок</w:t>
      </w:r>
      <w:r>
        <w:t></w:t>
      </w:r>
      <w:r>
        <w:rPr>
          <w:rFonts w:hint="eastAsia"/>
        </w:rPr>
        <w:t>чого</w:t>
      </w:r>
      <w:r>
        <w:t></w:t>
      </w:r>
      <w:r>
        <w:rPr>
          <w:rFonts w:hint="eastAsia"/>
        </w:rPr>
        <w:t>створюється</w:t>
      </w:r>
    </w:p>
    <w:p w:rsidR="00BA4275" w:rsidRDefault="00BA4275" w:rsidP="00BA4275">
      <w:r>
        <w:rPr>
          <w:rFonts w:hint="eastAsia"/>
        </w:rPr>
        <w:t>мультимодальність</w:t>
      </w:r>
      <w:r>
        <w:t></w:t>
      </w:r>
      <w:r>
        <w:rPr>
          <w:rFonts w:hint="eastAsia"/>
        </w:rPr>
        <w:t>та</w:t>
      </w:r>
      <w:r>
        <w:t></w:t>
      </w:r>
      <w:r>
        <w:rPr>
          <w:rFonts w:hint="eastAsia"/>
        </w:rPr>
        <w:t>гібридизація</w:t>
      </w:r>
      <w:r>
        <w:t></w:t>
      </w:r>
      <w:r>
        <w:rPr>
          <w:rFonts w:hint="eastAsia"/>
        </w:rPr>
        <w:t>дискурсу</w:t>
      </w:r>
      <w:r>
        <w:t></w:t>
      </w:r>
      <w:r>
        <w:rPr>
          <w:rFonts w:hint="eastAsia"/>
        </w:rPr>
        <w:t>у</w:t>
      </w:r>
      <w:r>
        <w:t></w:t>
      </w:r>
      <w:r>
        <w:rPr>
          <w:rFonts w:hint="eastAsia"/>
        </w:rPr>
        <w:t>віртуальному</w:t>
      </w:r>
      <w:r>
        <w:t></w:t>
      </w:r>
      <w:r>
        <w:rPr>
          <w:rFonts w:hint="eastAsia"/>
        </w:rPr>
        <w:t>просторі</w:t>
      </w:r>
      <w:r>
        <w:t></w:t>
      </w:r>
      <w:r>
        <w:t></w:t>
      </w:r>
      <w:r>
        <w:rPr>
          <w:rFonts w:hint="eastAsia"/>
        </w:rPr>
        <w:t>Крім</w:t>
      </w:r>
    </w:p>
    <w:p w:rsidR="00BA4275" w:rsidRDefault="00BA4275" w:rsidP="00BA4275">
      <w:r>
        <w:rPr>
          <w:rFonts w:hint="eastAsia"/>
        </w:rPr>
        <w:t>того</w:t>
      </w:r>
      <w:r>
        <w:t></w:t>
      </w:r>
      <w:r>
        <w:t></w:t>
      </w:r>
      <w:r>
        <w:rPr>
          <w:rFonts w:hint="eastAsia"/>
        </w:rPr>
        <w:t>все</w:t>
      </w:r>
      <w:r>
        <w:t></w:t>
      </w:r>
      <w:r>
        <w:rPr>
          <w:rFonts w:hint="eastAsia"/>
        </w:rPr>
        <w:t>більшої</w:t>
      </w:r>
      <w:r>
        <w:t></w:t>
      </w:r>
      <w:r>
        <w:rPr>
          <w:rFonts w:hint="eastAsia"/>
        </w:rPr>
        <w:t>ваги</w:t>
      </w:r>
      <w:r>
        <w:t></w:t>
      </w:r>
      <w:r>
        <w:rPr>
          <w:rFonts w:hint="eastAsia"/>
        </w:rPr>
        <w:t>набувають</w:t>
      </w:r>
      <w:r>
        <w:t></w:t>
      </w:r>
      <w:r>
        <w:rPr>
          <w:rFonts w:hint="eastAsia"/>
        </w:rPr>
        <w:t>і</w:t>
      </w:r>
      <w:r>
        <w:t></w:t>
      </w:r>
      <w:r>
        <w:rPr>
          <w:rFonts w:hint="eastAsia"/>
        </w:rPr>
        <w:t>нові</w:t>
      </w:r>
      <w:r>
        <w:t></w:t>
      </w:r>
      <w:r>
        <w:rPr>
          <w:rFonts w:hint="eastAsia"/>
        </w:rPr>
        <w:t>засоби</w:t>
      </w:r>
      <w:r>
        <w:t></w:t>
      </w:r>
      <w:r>
        <w:rPr>
          <w:rFonts w:hint="eastAsia"/>
        </w:rPr>
        <w:t>індивідуалізації</w:t>
      </w:r>
      <w:r>
        <w:t></w:t>
      </w:r>
      <w:r>
        <w:rPr>
          <w:rFonts w:hint="eastAsia"/>
        </w:rPr>
        <w:t>бренду</w:t>
      </w:r>
      <w:r>
        <w:t></w:t>
      </w:r>
      <w:r>
        <w:rPr>
          <w:rFonts w:hint="eastAsia"/>
        </w:rPr>
        <w:t>та</w:t>
      </w:r>
    </w:p>
    <w:p w:rsidR="00BA4275" w:rsidRDefault="00BA4275" w:rsidP="00BA4275">
      <w:r>
        <w:rPr>
          <w:rFonts w:hint="eastAsia"/>
        </w:rPr>
        <w:t>персоналізації</w:t>
      </w:r>
      <w:r>
        <w:t></w:t>
      </w:r>
      <w:r>
        <w:rPr>
          <w:rFonts w:hint="eastAsia"/>
        </w:rPr>
        <w:t>дискурсу</w:t>
      </w:r>
      <w:r>
        <w:t></w:t>
      </w:r>
    </w:p>
    <w:p w:rsidR="00BA4275" w:rsidRDefault="00BA4275" w:rsidP="00BA4275">
      <w:r>
        <w:rPr>
          <w:rFonts w:hint="eastAsia"/>
        </w:rPr>
        <w:t>Сучасні</w:t>
      </w:r>
      <w:r>
        <w:t></w:t>
      </w:r>
      <w:r>
        <w:rPr>
          <w:rFonts w:hint="eastAsia"/>
        </w:rPr>
        <w:t>тенденції</w:t>
      </w:r>
      <w:r>
        <w:t></w:t>
      </w:r>
      <w:r>
        <w:rPr>
          <w:rFonts w:hint="eastAsia"/>
        </w:rPr>
        <w:t>розвитку</w:t>
      </w:r>
      <w:r>
        <w:t></w:t>
      </w:r>
      <w:r>
        <w:rPr>
          <w:rFonts w:hint="eastAsia"/>
        </w:rPr>
        <w:t>віртуального</w:t>
      </w:r>
      <w:r>
        <w:t></w:t>
      </w:r>
      <w:r>
        <w:rPr>
          <w:rFonts w:hint="eastAsia"/>
        </w:rPr>
        <w:t>корпоративного</w:t>
      </w:r>
      <w:r>
        <w:t></w:t>
      </w:r>
      <w:r>
        <w:rPr>
          <w:rFonts w:hint="eastAsia"/>
        </w:rPr>
        <w:t>дискурсу</w:t>
      </w:r>
    </w:p>
    <w:p w:rsidR="00BA4275" w:rsidRDefault="00BA4275" w:rsidP="00BA4275">
      <w:r>
        <w:rPr>
          <w:rFonts w:hint="eastAsia"/>
        </w:rPr>
        <w:t>компаній</w:t>
      </w:r>
      <w:r>
        <w:t></w:t>
      </w:r>
      <w:r>
        <w:rPr>
          <w:rFonts w:hint="eastAsia"/>
        </w:rPr>
        <w:t>привертають</w:t>
      </w:r>
      <w:r>
        <w:t></w:t>
      </w:r>
      <w:r>
        <w:rPr>
          <w:rFonts w:hint="eastAsia"/>
        </w:rPr>
        <w:t>увагу</w:t>
      </w:r>
      <w:r>
        <w:t></w:t>
      </w:r>
      <w:r>
        <w:rPr>
          <w:rFonts w:hint="eastAsia"/>
        </w:rPr>
        <w:t>у</w:t>
      </w:r>
      <w:r>
        <w:t></w:t>
      </w:r>
      <w:r>
        <w:rPr>
          <w:rFonts w:hint="eastAsia"/>
        </w:rPr>
        <w:t>зв’язку</w:t>
      </w:r>
      <w:r>
        <w:t></w:t>
      </w:r>
      <w:r>
        <w:rPr>
          <w:rFonts w:hint="eastAsia"/>
        </w:rPr>
        <w:t>з</w:t>
      </w:r>
      <w:r>
        <w:t></w:t>
      </w:r>
      <w:r>
        <w:rPr>
          <w:rFonts w:hint="eastAsia"/>
        </w:rPr>
        <w:t>реалізацією</w:t>
      </w:r>
      <w:r>
        <w:t></w:t>
      </w:r>
      <w:r>
        <w:rPr>
          <w:rFonts w:hint="eastAsia"/>
        </w:rPr>
        <w:t>текстів</w:t>
      </w:r>
      <w:r>
        <w:t></w:t>
      </w:r>
      <w:r>
        <w:rPr>
          <w:rFonts w:hint="eastAsia"/>
        </w:rPr>
        <w:t>корпоративного</w:t>
      </w:r>
    </w:p>
    <w:p w:rsidR="00BA4275" w:rsidRDefault="00BA4275" w:rsidP="00BA4275">
      <w:r>
        <w:rPr>
          <w:rFonts w:hint="eastAsia"/>
        </w:rPr>
        <w:t>дискурсу</w:t>
      </w:r>
      <w:r>
        <w:t></w:t>
      </w:r>
      <w:r>
        <w:rPr>
          <w:rFonts w:hint="eastAsia"/>
        </w:rPr>
        <w:t>компанії</w:t>
      </w:r>
      <w:r>
        <w:t></w:t>
      </w:r>
      <w:r>
        <w:rPr>
          <w:rFonts w:hint="eastAsia"/>
        </w:rPr>
        <w:t>в</w:t>
      </w:r>
      <w:r>
        <w:t></w:t>
      </w:r>
      <w:r>
        <w:rPr>
          <w:rFonts w:hint="eastAsia"/>
        </w:rPr>
        <w:t>мережі</w:t>
      </w:r>
      <w:r>
        <w:t></w:t>
      </w:r>
      <w:r>
        <w:rPr>
          <w:rFonts w:hint="eastAsia"/>
        </w:rPr>
        <w:t>Інтернет</w:t>
      </w:r>
      <w:r>
        <w:t></w:t>
      </w:r>
      <w:r>
        <w:rPr>
          <w:rFonts w:hint="eastAsia"/>
        </w:rPr>
        <w:t>та</w:t>
      </w:r>
      <w:r>
        <w:t></w:t>
      </w:r>
      <w:r>
        <w:rPr>
          <w:rFonts w:hint="eastAsia"/>
        </w:rPr>
        <w:t>формування</w:t>
      </w:r>
      <w:r>
        <w:t></w:t>
      </w:r>
      <w:r>
        <w:rPr>
          <w:rFonts w:hint="eastAsia"/>
        </w:rPr>
        <w:t>певного</w:t>
      </w:r>
      <w:r>
        <w:t></w:t>
      </w:r>
      <w:r>
        <w:rPr>
          <w:rFonts w:hint="eastAsia"/>
        </w:rPr>
        <w:t>симбіозу</w:t>
      </w:r>
    </w:p>
    <w:p w:rsidR="00BA4275" w:rsidRDefault="00BA4275" w:rsidP="00BA4275">
      <w:r>
        <w:rPr>
          <w:rFonts w:hint="eastAsia"/>
        </w:rPr>
        <w:t>корпоративного</w:t>
      </w:r>
      <w:r>
        <w:t></w:t>
      </w:r>
      <w:r>
        <w:rPr>
          <w:rFonts w:hint="eastAsia"/>
        </w:rPr>
        <w:t>і</w:t>
      </w:r>
      <w:r>
        <w:t></w:t>
      </w:r>
      <w:r>
        <w:rPr>
          <w:rFonts w:hint="eastAsia"/>
        </w:rPr>
        <w:t>віртуального</w:t>
      </w:r>
      <w:r>
        <w:t></w:t>
      </w:r>
      <w:r>
        <w:rPr>
          <w:rFonts w:hint="eastAsia"/>
        </w:rPr>
        <w:t>дискурсів</w:t>
      </w:r>
      <w:r>
        <w:t></w:t>
      </w:r>
      <w:r>
        <w:t></w:t>
      </w:r>
      <w:r>
        <w:rPr>
          <w:rFonts w:hint="eastAsia"/>
        </w:rPr>
        <w:t>Спілкування</w:t>
      </w:r>
      <w:r>
        <w:t></w:t>
      </w:r>
      <w:r>
        <w:rPr>
          <w:rFonts w:hint="eastAsia"/>
        </w:rPr>
        <w:t>брендів</w:t>
      </w:r>
      <w:r>
        <w:t></w:t>
      </w:r>
      <w:r>
        <w:rPr>
          <w:rFonts w:hint="eastAsia"/>
        </w:rPr>
        <w:t>з</w:t>
      </w:r>
      <w:r>
        <w:t></w:t>
      </w:r>
      <w:r>
        <w:rPr>
          <w:rFonts w:hint="eastAsia"/>
        </w:rPr>
        <w:t>існуючими</w:t>
      </w:r>
      <w:r>
        <w:t></w:t>
      </w:r>
      <w:r>
        <w:rPr>
          <w:rFonts w:hint="eastAsia"/>
        </w:rPr>
        <w:t>та</w:t>
      </w:r>
    </w:p>
    <w:p w:rsidR="00BA4275" w:rsidRDefault="00BA4275" w:rsidP="00BA4275">
      <w:r>
        <w:rPr>
          <w:rFonts w:hint="eastAsia"/>
        </w:rPr>
        <w:t>потенційними</w:t>
      </w:r>
      <w:r>
        <w:t></w:t>
      </w:r>
      <w:r>
        <w:rPr>
          <w:rFonts w:hint="eastAsia"/>
        </w:rPr>
        <w:t>клієнтами</w:t>
      </w:r>
      <w:r>
        <w:t></w:t>
      </w:r>
      <w:r>
        <w:rPr>
          <w:rFonts w:hint="eastAsia"/>
        </w:rPr>
        <w:t>у</w:t>
      </w:r>
      <w:r>
        <w:t></w:t>
      </w:r>
      <w:r>
        <w:rPr>
          <w:rFonts w:hint="eastAsia"/>
        </w:rPr>
        <w:t>віртуальному</w:t>
      </w:r>
      <w:r>
        <w:t></w:t>
      </w:r>
      <w:r>
        <w:rPr>
          <w:rFonts w:hint="eastAsia"/>
        </w:rPr>
        <w:t>просторі</w:t>
      </w:r>
      <w:r>
        <w:t></w:t>
      </w:r>
      <w:r>
        <w:rPr>
          <w:rFonts w:hint="eastAsia"/>
        </w:rPr>
        <w:t>стає</w:t>
      </w:r>
      <w:r>
        <w:t></w:t>
      </w:r>
      <w:r>
        <w:rPr>
          <w:rFonts w:hint="eastAsia"/>
        </w:rPr>
        <w:t>лінгвовізуальним</w:t>
      </w:r>
    </w:p>
    <w:p w:rsidR="00BA4275" w:rsidRDefault="00BA4275" w:rsidP="00BA4275">
      <w:r>
        <w:rPr>
          <w:rFonts w:hint="eastAsia"/>
        </w:rPr>
        <w:t>феноменом</w:t>
      </w:r>
      <w:r>
        <w:t></w:t>
      </w:r>
      <w:r>
        <w:t></w:t>
      </w:r>
      <w:r>
        <w:rPr>
          <w:rFonts w:hint="eastAsia"/>
        </w:rPr>
        <w:t>надаючи</w:t>
      </w:r>
      <w:r>
        <w:t></w:t>
      </w:r>
      <w:r>
        <w:rPr>
          <w:rFonts w:hint="eastAsia"/>
        </w:rPr>
        <w:t>інформацію</w:t>
      </w:r>
      <w:r>
        <w:t></w:t>
      </w:r>
      <w:r>
        <w:rPr>
          <w:rFonts w:hint="eastAsia"/>
        </w:rPr>
        <w:t>про</w:t>
      </w:r>
      <w:r>
        <w:t></w:t>
      </w:r>
      <w:r>
        <w:rPr>
          <w:rFonts w:hint="eastAsia"/>
        </w:rPr>
        <w:t>товари</w:t>
      </w:r>
      <w:r>
        <w:t></w:t>
      </w:r>
      <w:r>
        <w:rPr>
          <w:rFonts w:hint="eastAsia"/>
        </w:rPr>
        <w:t>та</w:t>
      </w:r>
      <w:r>
        <w:t></w:t>
      </w:r>
      <w:r>
        <w:rPr>
          <w:rFonts w:hint="eastAsia"/>
        </w:rPr>
        <w:t>послуги</w:t>
      </w:r>
      <w:r>
        <w:t></w:t>
      </w:r>
      <w:r>
        <w:rPr>
          <w:rFonts w:hint="eastAsia"/>
        </w:rPr>
        <w:t>у</w:t>
      </w:r>
      <w:r>
        <w:t></w:t>
      </w:r>
      <w:r>
        <w:rPr>
          <w:rFonts w:hint="eastAsia"/>
        </w:rPr>
        <w:t>вигляді</w:t>
      </w:r>
      <w:r>
        <w:t></w:t>
      </w:r>
      <w:r>
        <w:rPr>
          <w:rFonts w:hint="eastAsia"/>
        </w:rPr>
        <w:t>полікодових</w:t>
      </w:r>
    </w:p>
    <w:p w:rsidR="00BA4275" w:rsidRDefault="00BA4275" w:rsidP="00BA4275">
      <w:r>
        <w:rPr>
          <w:rFonts w:hint="eastAsia"/>
        </w:rPr>
        <w:t>повідомлень</w:t>
      </w:r>
      <w:r>
        <w:t></w:t>
      </w:r>
      <w:r>
        <w:rPr>
          <w:rFonts w:hint="eastAsia"/>
        </w:rPr>
        <w:t>з</w:t>
      </w:r>
      <w:r>
        <w:t></w:t>
      </w:r>
      <w:r>
        <w:rPr>
          <w:rFonts w:hint="eastAsia"/>
        </w:rPr>
        <w:t>використанням</w:t>
      </w:r>
      <w:r>
        <w:t></w:t>
      </w:r>
      <w:r>
        <w:rPr>
          <w:rFonts w:hint="eastAsia"/>
        </w:rPr>
        <w:t>креолізованих</w:t>
      </w:r>
      <w:r>
        <w:t></w:t>
      </w:r>
      <w:r>
        <w:rPr>
          <w:rFonts w:hint="eastAsia"/>
        </w:rPr>
        <w:t>текстів</w:t>
      </w:r>
      <w:r>
        <w:t></w:t>
      </w:r>
      <w:r>
        <w:t></w:t>
      </w:r>
      <w:r>
        <w:rPr>
          <w:rFonts w:hint="eastAsia"/>
        </w:rPr>
        <w:t>відеофрагментів</w:t>
      </w:r>
      <w:r>
        <w:t></w:t>
      </w:r>
      <w:r>
        <w:rPr>
          <w:rFonts w:hint="eastAsia"/>
        </w:rPr>
        <w:t>та</w:t>
      </w:r>
    </w:p>
    <w:p w:rsidR="00BA4275" w:rsidRDefault="00BA4275" w:rsidP="00BA4275">
      <w:r>
        <w:rPr>
          <w:rFonts w:hint="eastAsia"/>
        </w:rPr>
        <w:t>візуальних</w:t>
      </w:r>
      <w:r>
        <w:t></w:t>
      </w:r>
      <w:r>
        <w:rPr>
          <w:rFonts w:hint="eastAsia"/>
        </w:rPr>
        <w:t>знаків</w:t>
      </w:r>
      <w:r>
        <w:t></w:t>
      </w:r>
    </w:p>
    <w:p w:rsidR="00BA4275" w:rsidRDefault="00BA4275" w:rsidP="00BA4275">
      <w:r>
        <w:rPr>
          <w:rFonts w:hint="eastAsia"/>
        </w:rPr>
        <w:t>Теоретико</w:t>
      </w:r>
      <w:r>
        <w:t></w:t>
      </w:r>
      <w:r>
        <w:rPr>
          <w:rFonts w:hint="eastAsia"/>
        </w:rPr>
        <w:t>методологічну</w:t>
      </w:r>
      <w:r>
        <w:t></w:t>
      </w:r>
      <w:r>
        <w:rPr>
          <w:rFonts w:hint="eastAsia"/>
        </w:rPr>
        <w:t>основу</w:t>
      </w:r>
      <w:r>
        <w:t></w:t>
      </w:r>
      <w:r>
        <w:rPr>
          <w:rFonts w:hint="eastAsia"/>
        </w:rPr>
        <w:t>роботи</w:t>
      </w:r>
      <w:r>
        <w:t></w:t>
      </w:r>
      <w:r>
        <w:rPr>
          <w:rFonts w:hint="eastAsia"/>
        </w:rPr>
        <w:t>становлять</w:t>
      </w:r>
      <w:r>
        <w:t></w:t>
      </w:r>
      <w:r>
        <w:rPr>
          <w:rFonts w:hint="eastAsia"/>
        </w:rPr>
        <w:t>наукові</w:t>
      </w:r>
      <w:r>
        <w:t></w:t>
      </w:r>
      <w:r>
        <w:rPr>
          <w:rFonts w:hint="eastAsia"/>
        </w:rPr>
        <w:t>праці</w:t>
      </w:r>
      <w:r>
        <w:t></w:t>
      </w:r>
      <w:r>
        <w:rPr>
          <w:rFonts w:hint="eastAsia"/>
        </w:rPr>
        <w:t>з</w:t>
      </w:r>
    </w:p>
    <w:p w:rsidR="00BA4275" w:rsidRDefault="00BA4275" w:rsidP="00BA4275">
      <w:r>
        <w:rPr>
          <w:rFonts w:hint="eastAsia"/>
        </w:rPr>
        <w:t>дискурсології</w:t>
      </w:r>
      <w:r>
        <w:t></w:t>
      </w:r>
      <w:r>
        <w:t></w:t>
      </w:r>
      <w:r>
        <w:rPr>
          <w:rFonts w:hint="eastAsia"/>
        </w:rPr>
        <w:t>теорії</w:t>
      </w:r>
      <w:r>
        <w:t></w:t>
      </w:r>
      <w:r>
        <w:rPr>
          <w:rFonts w:hint="eastAsia"/>
        </w:rPr>
        <w:t>комунікації</w:t>
      </w:r>
      <w:r>
        <w:t></w:t>
      </w:r>
      <w:r>
        <w:t></w:t>
      </w:r>
      <w:r>
        <w:rPr>
          <w:rFonts w:hint="eastAsia"/>
        </w:rPr>
        <w:t>лінгвістики</w:t>
      </w:r>
      <w:r>
        <w:t></w:t>
      </w:r>
      <w:r>
        <w:rPr>
          <w:rFonts w:hint="eastAsia"/>
        </w:rPr>
        <w:t>тексту</w:t>
      </w:r>
      <w:r>
        <w:t></w:t>
      </w:r>
      <w:r>
        <w:t></w:t>
      </w:r>
      <w:r>
        <w:rPr>
          <w:rFonts w:hint="eastAsia"/>
        </w:rPr>
        <w:t>стилістики</w:t>
      </w:r>
      <w:r>
        <w:t></w:t>
      </w:r>
      <w:r>
        <w:t></w:t>
      </w:r>
      <w:r>
        <w:rPr>
          <w:rFonts w:hint="eastAsia"/>
        </w:rPr>
        <w:t>Насамперед</w:t>
      </w:r>
    </w:p>
    <w:p w:rsidR="00BA4275" w:rsidRDefault="00BA4275" w:rsidP="00BA4275">
      <w:r>
        <w:rPr>
          <w:rFonts w:hint="eastAsia"/>
        </w:rPr>
        <w:t>це</w:t>
      </w:r>
      <w:r>
        <w:t></w:t>
      </w:r>
      <w:r>
        <w:rPr>
          <w:rFonts w:hint="eastAsia"/>
        </w:rPr>
        <w:t>роботи</w:t>
      </w:r>
      <w:r>
        <w:t></w:t>
      </w:r>
      <w:r>
        <w:rPr>
          <w:rFonts w:hint="eastAsia"/>
        </w:rPr>
        <w:t>вчених</w:t>
      </w:r>
      <w:r>
        <w:t></w:t>
      </w:r>
      <w:r>
        <w:t></w:t>
      </w:r>
      <w:r>
        <w:rPr>
          <w:rFonts w:hint="eastAsia"/>
        </w:rPr>
        <w:t>які</w:t>
      </w:r>
      <w:r>
        <w:t></w:t>
      </w:r>
      <w:r>
        <w:rPr>
          <w:rFonts w:hint="eastAsia"/>
        </w:rPr>
        <w:t>сприяли</w:t>
      </w:r>
      <w:r>
        <w:t></w:t>
      </w:r>
      <w:r>
        <w:rPr>
          <w:rFonts w:hint="eastAsia"/>
        </w:rPr>
        <w:t>формуванню</w:t>
      </w:r>
      <w:r>
        <w:t></w:t>
      </w:r>
      <w:r>
        <w:rPr>
          <w:rFonts w:hint="eastAsia"/>
        </w:rPr>
        <w:t>дискурс</w:t>
      </w:r>
      <w:r>
        <w:t></w:t>
      </w:r>
      <w:r>
        <w:rPr>
          <w:rFonts w:hint="eastAsia"/>
        </w:rPr>
        <w:t>аналізу</w:t>
      </w:r>
      <w:r>
        <w:t></w:t>
      </w:r>
      <w:r>
        <w:t></w:t>
      </w:r>
      <w:r>
        <w:rPr>
          <w:rFonts w:hint="eastAsia"/>
        </w:rPr>
        <w:t>К</w:t>
      </w:r>
      <w:r>
        <w:t></w:t>
      </w:r>
      <w:r>
        <w:t></w:t>
      </w:r>
      <w:r>
        <w:rPr>
          <w:rFonts w:hint="eastAsia"/>
        </w:rPr>
        <w:t>О</w:t>
      </w:r>
      <w:r>
        <w:t></w:t>
      </w:r>
      <w:r>
        <w:t></w:t>
      </w:r>
      <w:r>
        <w:rPr>
          <w:rFonts w:hint="eastAsia"/>
        </w:rPr>
        <w:t>Апель</w:t>
      </w:r>
      <w:r>
        <w:t></w:t>
      </w:r>
      <w:r>
        <w:t></w:t>
      </w:r>
      <w:r>
        <w:t></w:t>
      </w:r>
      <w:r>
        <w:t></w:t>
      </w:r>
      <w:r>
        <w:t></w:t>
      </w:r>
    </w:p>
    <w:p w:rsidR="00BA4275" w:rsidRDefault="00BA4275" w:rsidP="00BA4275">
      <w:r>
        <w:rPr>
          <w:rFonts w:hint="eastAsia"/>
        </w:rPr>
        <w:t>Ж</w:t>
      </w:r>
      <w:r>
        <w:t></w:t>
      </w:r>
      <w:r>
        <w:t></w:t>
      </w:r>
      <w:r>
        <w:rPr>
          <w:rFonts w:hint="eastAsia"/>
        </w:rPr>
        <w:t>Лакан</w:t>
      </w:r>
      <w:r>
        <w:t></w:t>
      </w:r>
      <w:r>
        <w:t></w:t>
      </w:r>
      <w:r>
        <w:t></w:t>
      </w:r>
      <w:r>
        <w:t></w:t>
      </w:r>
      <w:r>
        <w:t></w:t>
      </w:r>
      <w:r>
        <w:t></w:t>
      </w:r>
      <w:r>
        <w:rPr>
          <w:rFonts w:hint="eastAsia"/>
        </w:rPr>
        <w:t>А</w:t>
      </w:r>
      <w:r>
        <w:t></w:t>
      </w:r>
      <w:r>
        <w:t></w:t>
      </w:r>
      <w:r>
        <w:rPr>
          <w:rFonts w:hint="eastAsia"/>
        </w:rPr>
        <w:t>Леконт</w:t>
      </w:r>
      <w:r>
        <w:t></w:t>
      </w:r>
      <w:r>
        <w:t></w:t>
      </w:r>
      <w:r>
        <w:t></w:t>
      </w:r>
      <w:r>
        <w:t></w:t>
      </w:r>
      <w:r>
        <w:t></w:t>
      </w:r>
      <w:r>
        <w:t></w:t>
      </w:r>
      <w:r>
        <w:rPr>
          <w:rFonts w:hint="eastAsia"/>
        </w:rPr>
        <w:t>М</w:t>
      </w:r>
      <w:r>
        <w:t></w:t>
      </w:r>
      <w:r>
        <w:t></w:t>
      </w:r>
      <w:r>
        <w:rPr>
          <w:rFonts w:hint="eastAsia"/>
        </w:rPr>
        <w:t>Пеше</w:t>
      </w:r>
      <w:r>
        <w:t></w:t>
      </w:r>
      <w:r>
        <w:t></w:t>
      </w:r>
      <w:r>
        <w:t></w:t>
      </w:r>
      <w:r>
        <w:t></w:t>
      </w:r>
      <w:r>
        <w:t></w:t>
      </w:r>
      <w:r>
        <w:t></w:t>
      </w:r>
      <w:r>
        <w:rPr>
          <w:rFonts w:hint="eastAsia"/>
        </w:rPr>
        <w:t>П</w:t>
      </w:r>
      <w:r>
        <w:t></w:t>
      </w:r>
      <w:r>
        <w:t></w:t>
      </w:r>
      <w:r>
        <w:rPr>
          <w:rFonts w:hint="eastAsia"/>
        </w:rPr>
        <w:t>Серіо</w:t>
      </w:r>
      <w:r>
        <w:t></w:t>
      </w:r>
      <w:r>
        <w:t></w:t>
      </w:r>
      <w:r>
        <w:t></w:t>
      </w:r>
      <w:r>
        <w:t></w:t>
      </w:r>
      <w:r>
        <w:t></w:t>
      </w:r>
      <w:r>
        <w:t></w:t>
      </w:r>
      <w:r>
        <w:rPr>
          <w:rFonts w:hint="eastAsia"/>
        </w:rPr>
        <w:t>М</w:t>
      </w:r>
      <w:r>
        <w:t></w:t>
      </w:r>
      <w:r>
        <w:t></w:t>
      </w:r>
      <w:r>
        <w:rPr>
          <w:rFonts w:hint="eastAsia"/>
        </w:rPr>
        <w:t>Фуко</w:t>
      </w:r>
      <w:r>
        <w:t></w:t>
      </w:r>
      <w:r>
        <w:t></w:t>
      </w:r>
      <w:r>
        <w:t></w:t>
      </w:r>
      <w:r>
        <w:t></w:t>
      </w:r>
      <w:r>
        <w:t></w:t>
      </w:r>
    </w:p>
    <w:p w:rsidR="00BA4275" w:rsidRDefault="00BA4275" w:rsidP="00BA4275">
      <w:r>
        <w:rPr>
          <w:rFonts w:hint="eastAsia"/>
        </w:rPr>
        <w:t>Ю</w:t>
      </w:r>
      <w:r>
        <w:t></w:t>
      </w:r>
      <w:r>
        <w:t></w:t>
      </w:r>
      <w:r>
        <w:rPr>
          <w:rFonts w:hint="eastAsia"/>
        </w:rPr>
        <w:t>Хабермас</w:t>
      </w:r>
      <w:r>
        <w:t></w:t>
      </w:r>
      <w:r>
        <w:t></w:t>
      </w:r>
      <w:r>
        <w:t></w:t>
      </w:r>
      <w:r>
        <w:t></w:t>
      </w:r>
      <w:r>
        <w:t></w:t>
      </w:r>
      <w:r>
        <w:t></w:t>
      </w:r>
      <w:r>
        <w:t></w:t>
      </w:r>
      <w:r>
        <w:rPr>
          <w:rFonts w:hint="eastAsia"/>
        </w:rPr>
        <w:t>систематизували</w:t>
      </w:r>
      <w:r>
        <w:t></w:t>
      </w:r>
      <w:r>
        <w:rPr>
          <w:rFonts w:hint="eastAsia"/>
        </w:rPr>
        <w:t>та</w:t>
      </w:r>
      <w:r>
        <w:t></w:t>
      </w:r>
      <w:r>
        <w:rPr>
          <w:rFonts w:hint="eastAsia"/>
        </w:rPr>
        <w:t>класифікували</w:t>
      </w:r>
      <w:r>
        <w:t></w:t>
      </w:r>
      <w:r>
        <w:rPr>
          <w:rFonts w:hint="eastAsia"/>
        </w:rPr>
        <w:t>визначення</w:t>
      </w:r>
      <w:r>
        <w:t></w:t>
      </w:r>
      <w:r>
        <w:rPr>
          <w:rFonts w:hint="eastAsia"/>
        </w:rPr>
        <w:t>теорії</w:t>
      </w:r>
    </w:p>
    <w:p w:rsidR="00BA4275" w:rsidRDefault="00BA4275" w:rsidP="00BA4275">
      <w:r>
        <w:rPr>
          <w:rFonts w:hint="eastAsia"/>
        </w:rPr>
        <w:t>дискурсу</w:t>
      </w:r>
      <w:r>
        <w:t></w:t>
      </w:r>
      <w:r>
        <w:rPr>
          <w:rFonts w:hint="eastAsia"/>
        </w:rPr>
        <w:t>і</w:t>
      </w:r>
      <w:r>
        <w:t></w:t>
      </w:r>
      <w:r>
        <w:rPr>
          <w:rFonts w:hint="eastAsia"/>
        </w:rPr>
        <w:t>дискурс</w:t>
      </w:r>
      <w:r>
        <w:t></w:t>
      </w:r>
      <w:r>
        <w:rPr>
          <w:rFonts w:hint="eastAsia"/>
        </w:rPr>
        <w:t>аналізу</w:t>
      </w:r>
      <w:r>
        <w:t></w:t>
      </w:r>
      <w:r>
        <w:t></w:t>
      </w:r>
      <w:r>
        <w:rPr>
          <w:rFonts w:hint="eastAsia"/>
        </w:rPr>
        <w:t>Т</w:t>
      </w:r>
      <w:r>
        <w:t></w:t>
      </w:r>
      <w:r>
        <w:t></w:t>
      </w:r>
      <w:r>
        <w:rPr>
          <w:rFonts w:hint="eastAsia"/>
        </w:rPr>
        <w:t>А</w:t>
      </w:r>
      <w:r>
        <w:t></w:t>
      </w:r>
      <w:r>
        <w:t></w:t>
      </w:r>
      <w:r>
        <w:rPr>
          <w:rFonts w:hint="eastAsia"/>
        </w:rPr>
        <w:t>ван</w:t>
      </w:r>
      <w:r>
        <w:t></w:t>
      </w:r>
      <w:r>
        <w:rPr>
          <w:rFonts w:hint="eastAsia"/>
        </w:rPr>
        <w:t>Дейк</w:t>
      </w:r>
      <w:r>
        <w:t></w:t>
      </w:r>
      <w:r>
        <w:t></w:t>
      </w:r>
      <w:r>
        <w:t></w:t>
      </w:r>
      <w:r>
        <w:t></w:t>
      </w:r>
      <w:r>
        <w:t></w:t>
      </w:r>
      <w:r>
        <w:t></w:t>
      </w:r>
      <w:r>
        <w:rPr>
          <w:rFonts w:hint="eastAsia"/>
        </w:rPr>
        <w:t>Я</w:t>
      </w:r>
      <w:r>
        <w:t></w:t>
      </w:r>
      <w:r>
        <w:t></w:t>
      </w:r>
      <w:r>
        <w:rPr>
          <w:rFonts w:hint="eastAsia"/>
        </w:rPr>
        <w:t>Торфінг</w:t>
      </w:r>
      <w:r>
        <w:t></w:t>
      </w:r>
      <w:r>
        <w:t></w:t>
      </w:r>
      <w:r>
        <w:t></w:t>
      </w:r>
      <w:r>
        <w:t></w:t>
      </w:r>
      <w:r>
        <w:t></w:t>
      </w:r>
    </w:p>
    <w:p w:rsidR="00BA4275" w:rsidRDefault="00BA4275" w:rsidP="00BA4275">
      <w:r>
        <w:t></w:t>
      </w:r>
      <w:r>
        <w:t></w:t>
      </w:r>
    </w:p>
    <w:p w:rsidR="00BA4275" w:rsidRDefault="00BA4275" w:rsidP="00BA4275">
      <w:r>
        <w:rPr>
          <w:rFonts w:hint="eastAsia"/>
        </w:rPr>
        <w:t>А</w:t>
      </w:r>
      <w:r>
        <w:t></w:t>
      </w:r>
      <w:r>
        <w:rPr>
          <w:rFonts w:hint="eastAsia"/>
        </w:rPr>
        <w:t>В</w:t>
      </w:r>
      <w:r>
        <w:t></w:t>
      </w:r>
      <w:r>
        <w:t></w:t>
      </w:r>
      <w:r>
        <w:rPr>
          <w:rFonts w:hint="eastAsia"/>
        </w:rPr>
        <w:t>Діденко</w:t>
      </w:r>
      <w:r>
        <w:t></w:t>
      </w:r>
      <w:r>
        <w:t></w:t>
      </w:r>
      <w:r>
        <w:t></w:t>
      </w:r>
      <w:r>
        <w:t></w:t>
      </w:r>
      <w:r>
        <w:t></w:t>
      </w:r>
      <w:r>
        <w:t></w:t>
      </w:r>
      <w:r>
        <w:t></w:t>
      </w:r>
      <w:r>
        <w:rPr>
          <w:rFonts w:hint="eastAsia"/>
        </w:rPr>
        <w:t>М</w:t>
      </w:r>
      <w:r>
        <w:t></w:t>
      </w:r>
      <w:r>
        <w:t></w:t>
      </w:r>
      <w:r>
        <w:rPr>
          <w:rFonts w:hint="eastAsia"/>
        </w:rPr>
        <w:t>Йоргенсен</w:t>
      </w:r>
      <w:r>
        <w:t></w:t>
      </w:r>
      <w:r>
        <w:rPr>
          <w:rFonts w:hint="eastAsia"/>
        </w:rPr>
        <w:t>та</w:t>
      </w:r>
      <w:r>
        <w:t></w:t>
      </w:r>
      <w:r>
        <w:rPr>
          <w:rFonts w:hint="eastAsia"/>
        </w:rPr>
        <w:t>Л</w:t>
      </w:r>
      <w:r>
        <w:t></w:t>
      </w:r>
      <w:r>
        <w:t></w:t>
      </w:r>
      <w:r>
        <w:rPr>
          <w:rFonts w:hint="eastAsia"/>
        </w:rPr>
        <w:t>Філліпс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rPr>
          <w:rFonts w:hint="eastAsia"/>
        </w:rPr>
        <w:t>та</w:t>
      </w:r>
      <w:r>
        <w:t></w:t>
      </w:r>
      <w:r>
        <w:rPr>
          <w:rFonts w:hint="eastAsia"/>
        </w:rPr>
        <w:t>О</w:t>
      </w:r>
      <w:r>
        <w:t></w:t>
      </w:r>
      <w:r>
        <w:rPr>
          <w:rFonts w:hint="eastAsia"/>
        </w:rPr>
        <w:t>Ф</w:t>
      </w:r>
      <w:r>
        <w:t></w:t>
      </w:r>
      <w:r>
        <w:t></w:t>
      </w:r>
      <w:r>
        <w:rPr>
          <w:rFonts w:hint="eastAsia"/>
        </w:rPr>
        <w:t>Русакова</w:t>
      </w:r>
      <w:r>
        <w:t></w:t>
      </w:r>
      <w:r>
        <w:t></w:t>
      </w:r>
      <w:r>
        <w:t></w:t>
      </w:r>
      <w:r>
        <w:t></w:t>
      </w:r>
      <w:r>
        <w:t></w:t>
      </w:r>
      <w:r>
        <w:t></w:t>
      </w:r>
      <w:r>
        <w:t></w:t>
      </w:r>
      <w:r>
        <w:t></w:t>
      </w:r>
      <w:r>
        <w:rPr>
          <w:rFonts w:hint="eastAsia"/>
        </w:rPr>
        <w:t>розглядали</w:t>
      </w:r>
      <w:r>
        <w:t></w:t>
      </w:r>
      <w:r>
        <w:rPr>
          <w:rFonts w:hint="eastAsia"/>
        </w:rPr>
        <w:t>дискурс</w:t>
      </w:r>
      <w:r>
        <w:t></w:t>
      </w:r>
      <w:r>
        <w:rPr>
          <w:rFonts w:hint="eastAsia"/>
        </w:rPr>
        <w:t>у</w:t>
      </w:r>
      <w:r>
        <w:t></w:t>
      </w:r>
      <w:r>
        <w:rPr>
          <w:rFonts w:hint="eastAsia"/>
        </w:rPr>
        <w:t>мережі</w:t>
      </w:r>
      <w:r>
        <w:t></w:t>
      </w:r>
      <w:r>
        <w:rPr>
          <w:rFonts w:hint="eastAsia"/>
        </w:rPr>
        <w:t>Інтернет</w:t>
      </w:r>
    </w:p>
    <w:p w:rsidR="00BA4275" w:rsidRDefault="00BA4275" w:rsidP="00BA4275">
      <w:r>
        <w:t></w:t>
      </w:r>
      <w:r>
        <w:rPr>
          <w:rFonts w:hint="eastAsia"/>
        </w:rPr>
        <w:t>А</w:t>
      </w:r>
      <w:r>
        <w:t></w:t>
      </w:r>
      <w:r>
        <w:rPr>
          <w:rFonts w:hint="eastAsia"/>
        </w:rPr>
        <w:t>Г</w:t>
      </w:r>
      <w:r>
        <w:t></w:t>
      </w:r>
      <w:r>
        <w:t></w:t>
      </w:r>
      <w:r>
        <w:rPr>
          <w:rFonts w:hint="eastAsia"/>
        </w:rPr>
        <w:t>Аврамова</w:t>
      </w:r>
      <w:r>
        <w:t></w:t>
      </w:r>
      <w:r>
        <w:t></w:t>
      </w:r>
      <w:r>
        <w:t></w:t>
      </w:r>
      <w:r>
        <w:t></w:t>
      </w:r>
      <w:r>
        <w:t></w:t>
      </w:r>
      <w:r>
        <w:t></w:t>
      </w:r>
      <w:r>
        <w:t></w:t>
      </w:r>
      <w:r>
        <w:rPr>
          <w:rFonts w:hint="eastAsia"/>
        </w:rPr>
        <w:t>О</w:t>
      </w:r>
      <w:r>
        <w:t></w:t>
      </w:r>
      <w:r>
        <w:rPr>
          <w:rFonts w:hint="eastAsia"/>
        </w:rPr>
        <w:t>В</w:t>
      </w:r>
      <w:r>
        <w:t></w:t>
      </w:r>
      <w:r>
        <w:t></w:t>
      </w:r>
      <w:r>
        <w:rPr>
          <w:rFonts w:hint="eastAsia"/>
        </w:rPr>
        <w:t>Волкова</w:t>
      </w:r>
      <w:r>
        <w:t></w:t>
      </w:r>
      <w:r>
        <w:t></w:t>
      </w:r>
      <w:r>
        <w:t></w:t>
      </w:r>
      <w:r>
        <w:t></w:t>
      </w:r>
      <w:r>
        <w:t></w:t>
      </w:r>
      <w:r>
        <w:t></w:t>
      </w:r>
      <w:r>
        <w:t></w:t>
      </w:r>
      <w:r>
        <w:rPr>
          <w:rFonts w:hint="eastAsia"/>
        </w:rPr>
        <w:t>Ф</w:t>
      </w:r>
      <w:r>
        <w:t></w:t>
      </w:r>
      <w:r>
        <w:rPr>
          <w:rFonts w:hint="eastAsia"/>
        </w:rPr>
        <w:t>О</w:t>
      </w:r>
      <w:r>
        <w:t></w:t>
      </w:r>
      <w:r>
        <w:t></w:t>
      </w:r>
      <w:r>
        <w:rPr>
          <w:rFonts w:hint="eastAsia"/>
        </w:rPr>
        <w:t>Смирнов</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w:t>
      </w:r>
      <w:r>
        <w:t></w:t>
      </w:r>
      <w:r>
        <w:rPr>
          <w:rFonts w:hint="eastAsia"/>
        </w:rPr>
        <w:t>О</w:t>
      </w:r>
      <w:r>
        <w:t></w:t>
      </w:r>
      <w:r>
        <w:t></w:t>
      </w:r>
      <w:r>
        <w:rPr>
          <w:rFonts w:hint="eastAsia"/>
        </w:rPr>
        <w:t>Гудзь</w:t>
      </w:r>
      <w:r>
        <w:t></w:t>
      </w:r>
      <w:r>
        <w:t></w:t>
      </w:r>
      <w:r>
        <w:t></w:t>
      </w:r>
      <w:r>
        <w:t></w:t>
      </w:r>
      <w:r>
        <w:t></w:t>
      </w:r>
      <w:r>
        <w:t></w:t>
      </w:r>
      <w:r>
        <w:t></w:t>
      </w:r>
      <w:r>
        <w:rPr>
          <w:rFonts w:hint="eastAsia"/>
        </w:rPr>
        <w:t>Е</w:t>
      </w:r>
      <w:r>
        <w:t></w:t>
      </w:r>
      <w:r>
        <w:rPr>
          <w:rFonts w:hint="eastAsia"/>
        </w:rPr>
        <w:t>Ю</w:t>
      </w:r>
      <w:r>
        <w:t></w:t>
      </w:r>
      <w:r>
        <w:t></w:t>
      </w:r>
      <w:r>
        <w:rPr>
          <w:rFonts w:hint="eastAsia"/>
        </w:rPr>
        <w:t>Распопіна</w:t>
      </w:r>
      <w:r>
        <w:t></w:t>
      </w:r>
      <w:r>
        <w:t></w:t>
      </w:r>
      <w:r>
        <w:t></w:t>
      </w:r>
      <w:r>
        <w:t></w:t>
      </w:r>
      <w:r>
        <w:t></w:t>
      </w:r>
      <w:r>
        <w:t></w:t>
      </w:r>
    </w:p>
    <w:p w:rsidR="00BA4275" w:rsidRDefault="00BA4275" w:rsidP="00BA4275">
      <w:r>
        <w:rPr>
          <w:rFonts w:hint="eastAsia"/>
        </w:rPr>
        <w:t>М</w:t>
      </w:r>
      <w:r>
        <w:t></w:t>
      </w:r>
      <w:r>
        <w:rPr>
          <w:rFonts w:hint="eastAsia"/>
        </w:rPr>
        <w:t>С</w:t>
      </w:r>
      <w:r>
        <w:t></w:t>
      </w:r>
      <w:r>
        <w:t></w:t>
      </w:r>
      <w:r>
        <w:rPr>
          <w:rFonts w:hint="eastAsia"/>
        </w:rPr>
        <w:t>Рижков</w:t>
      </w:r>
      <w:r>
        <w:t></w:t>
      </w:r>
      <w:r>
        <w:t></w:t>
      </w:r>
      <w:r>
        <w:t></w:t>
      </w:r>
      <w:r>
        <w:t></w:t>
      </w:r>
      <w:r>
        <w:t></w:t>
      </w:r>
      <w:r>
        <w:t></w:t>
      </w:r>
      <w:r>
        <w:t></w:t>
      </w:r>
      <w:r>
        <w:rPr>
          <w:rFonts w:hint="eastAsia"/>
        </w:rPr>
        <w:t>Г</w:t>
      </w:r>
      <w:r>
        <w:t></w:t>
      </w:r>
      <w:r>
        <w:rPr>
          <w:rFonts w:hint="eastAsia"/>
        </w:rPr>
        <w:t>Н</w:t>
      </w:r>
      <w:r>
        <w:t></w:t>
      </w:r>
      <w:r>
        <w:t></w:t>
      </w:r>
      <w:r>
        <w:rPr>
          <w:rFonts w:hint="eastAsia"/>
        </w:rPr>
        <w:t>Трофимова</w:t>
      </w:r>
      <w:r>
        <w:t></w:t>
      </w:r>
      <w:r>
        <w:t></w:t>
      </w:r>
      <w:r>
        <w:t></w:t>
      </w:r>
      <w:r>
        <w:t></w:t>
      </w:r>
      <w:r>
        <w:t></w:t>
      </w:r>
      <w:r>
        <w:t></w:t>
      </w:r>
      <w:r>
        <w:t></w:t>
      </w:r>
      <w:r>
        <w:t></w:t>
      </w:r>
      <w:r>
        <w:rPr>
          <w:rFonts w:hint="eastAsia"/>
        </w:rPr>
        <w:t>дослідили</w:t>
      </w:r>
      <w:r>
        <w:t></w:t>
      </w:r>
      <w:r>
        <w:rPr>
          <w:rFonts w:hint="eastAsia"/>
        </w:rPr>
        <w:t>жанрове</w:t>
      </w:r>
      <w:r>
        <w:t></w:t>
      </w:r>
      <w:r>
        <w:rPr>
          <w:rFonts w:hint="eastAsia"/>
        </w:rPr>
        <w:t>встановлення</w:t>
      </w:r>
      <w:r>
        <w:t></w:t>
      </w:r>
      <w:r>
        <w:rPr>
          <w:rFonts w:hint="eastAsia"/>
        </w:rPr>
        <w:t>у</w:t>
      </w:r>
    </w:p>
    <w:p w:rsidR="00BA4275" w:rsidRDefault="00BA4275" w:rsidP="00BA4275">
      <w:r>
        <w:rPr>
          <w:rFonts w:hint="eastAsia"/>
        </w:rPr>
        <w:t>межах</w:t>
      </w:r>
      <w:r>
        <w:t></w:t>
      </w:r>
      <w:r>
        <w:rPr>
          <w:rFonts w:hint="eastAsia"/>
        </w:rPr>
        <w:t>феномена</w:t>
      </w:r>
      <w:r>
        <w:t></w:t>
      </w:r>
      <w:r>
        <w:rPr>
          <w:rFonts w:hint="eastAsia"/>
        </w:rPr>
        <w:t>інтернет</w:t>
      </w:r>
      <w:r>
        <w:t></w:t>
      </w:r>
      <w:r>
        <w:rPr>
          <w:rFonts w:hint="eastAsia"/>
        </w:rPr>
        <w:t>комунікації</w:t>
      </w:r>
      <w:r>
        <w:t></w:t>
      </w:r>
      <w:r>
        <w:t></w:t>
      </w:r>
      <w:r>
        <w:rPr>
          <w:rFonts w:hint="eastAsia"/>
        </w:rPr>
        <w:t>Є</w:t>
      </w:r>
      <w:r>
        <w:t></w:t>
      </w:r>
      <w:r>
        <w:rPr>
          <w:rFonts w:hint="eastAsia"/>
        </w:rPr>
        <w:t>І</w:t>
      </w:r>
      <w:r>
        <w:t></w:t>
      </w:r>
      <w:r>
        <w:t></w:t>
      </w:r>
      <w:r>
        <w:rPr>
          <w:rFonts w:hint="eastAsia"/>
        </w:rPr>
        <w:t>Горошко</w:t>
      </w:r>
      <w:r>
        <w:t></w:t>
      </w:r>
      <w:r>
        <w:t></w:t>
      </w:r>
      <w:r>
        <w:t></w:t>
      </w:r>
      <w:r>
        <w:t></w:t>
      </w:r>
      <w:r>
        <w:t></w:t>
      </w:r>
      <w:r>
        <w:t></w:t>
      </w:r>
      <w:r>
        <w:t></w:t>
      </w:r>
      <w:r>
        <w:rPr>
          <w:rFonts w:hint="eastAsia"/>
        </w:rPr>
        <w:t>Н</w:t>
      </w:r>
      <w:r>
        <w:t></w:t>
      </w:r>
      <w:r>
        <w:rPr>
          <w:rFonts w:hint="eastAsia"/>
        </w:rPr>
        <w:t>Г</w:t>
      </w:r>
      <w:r>
        <w:t></w:t>
      </w:r>
      <w:r>
        <w:t></w:t>
      </w:r>
      <w:r>
        <w:rPr>
          <w:rFonts w:hint="eastAsia"/>
        </w:rPr>
        <w:t>Асмус</w:t>
      </w:r>
      <w:r>
        <w:t></w:t>
      </w:r>
      <w:r>
        <w:t></w:t>
      </w:r>
      <w:r>
        <w:t></w:t>
      </w:r>
      <w:r>
        <w:t></w:t>
      </w:r>
      <w:r>
        <w:t></w:t>
      </w:r>
      <w:r>
        <w:t></w:t>
      </w:r>
    </w:p>
    <w:p w:rsidR="00BA4275" w:rsidRDefault="00BA4275" w:rsidP="00BA4275">
      <w:r>
        <w:rPr>
          <w:rFonts w:hint="eastAsia"/>
        </w:rPr>
        <w:t>Є</w:t>
      </w:r>
      <w:r>
        <w:t></w:t>
      </w:r>
      <w:r>
        <w:rPr>
          <w:rFonts w:hint="eastAsia"/>
        </w:rPr>
        <w:t>Н</w:t>
      </w:r>
      <w:r>
        <w:t></w:t>
      </w:r>
      <w:r>
        <w:t></w:t>
      </w:r>
      <w:r>
        <w:rPr>
          <w:rFonts w:hint="eastAsia"/>
        </w:rPr>
        <w:t>Галичкіна</w:t>
      </w:r>
      <w:r>
        <w:t></w:t>
      </w:r>
      <w:r>
        <w:t></w:t>
      </w:r>
      <w:r>
        <w:t></w:t>
      </w:r>
      <w:r>
        <w:t></w:t>
      </w:r>
      <w:r>
        <w:t></w:t>
      </w:r>
      <w:r>
        <w:t></w:t>
      </w:r>
      <w:r>
        <w:t></w:t>
      </w:r>
      <w:r>
        <w:rPr>
          <w:rFonts w:hint="eastAsia"/>
        </w:rPr>
        <w:t>Д</w:t>
      </w:r>
      <w:r>
        <w:t></w:t>
      </w:r>
      <w:r>
        <w:t></w:t>
      </w:r>
      <w:r>
        <w:rPr>
          <w:rFonts w:hint="eastAsia"/>
        </w:rPr>
        <w:t>Крістал</w:t>
      </w:r>
      <w:r>
        <w:t></w:t>
      </w:r>
      <w:r>
        <w:t></w:t>
      </w:r>
      <w:r>
        <w:t></w:t>
      </w:r>
      <w:r>
        <w:t></w:t>
      </w:r>
      <w:r>
        <w:t></w:t>
      </w:r>
      <w:r>
        <w:t></w:t>
      </w:r>
      <w:r>
        <w:t></w:t>
      </w:r>
      <w:r>
        <w:rPr>
          <w:rFonts w:hint="eastAsia"/>
        </w:rPr>
        <w:t>Є</w:t>
      </w:r>
      <w:r>
        <w:t></w:t>
      </w:r>
      <w:r>
        <w:t></w:t>
      </w:r>
      <w:r>
        <w:rPr>
          <w:rFonts w:hint="eastAsia"/>
        </w:rPr>
        <w:t>Соколинська</w:t>
      </w:r>
      <w:r>
        <w:t></w:t>
      </w:r>
      <w:r>
        <w:t></w:t>
      </w:r>
      <w:r>
        <w:t></w:t>
      </w:r>
      <w:r>
        <w:t></w:t>
      </w:r>
      <w:r>
        <w:t></w:t>
      </w:r>
      <w:r>
        <w:t></w:t>
      </w:r>
      <w:r>
        <w:t></w:t>
      </w:r>
      <w:r>
        <w:rPr>
          <w:rFonts w:hint="eastAsia"/>
        </w:rPr>
        <w:t>Л</w:t>
      </w:r>
      <w:r>
        <w:t></w:t>
      </w:r>
      <w:r>
        <w:rPr>
          <w:rFonts w:hint="eastAsia"/>
        </w:rPr>
        <w:t>А</w:t>
      </w:r>
      <w:r>
        <w:t></w:t>
      </w:r>
      <w:r>
        <w:t></w:t>
      </w:r>
      <w:r>
        <w:rPr>
          <w:rFonts w:hint="eastAsia"/>
        </w:rPr>
        <w:t>Капанадзе</w:t>
      </w:r>
      <w:r>
        <w:t></w:t>
      </w:r>
      <w:r>
        <w:t></w:t>
      </w:r>
      <w:r>
        <w:t></w:t>
      </w:r>
      <w:r>
        <w:t></w:t>
      </w:r>
      <w:r>
        <w:t></w:t>
      </w:r>
      <w:r>
        <w:t></w:t>
      </w:r>
    </w:p>
    <w:p w:rsidR="00BA4275" w:rsidRDefault="00BA4275" w:rsidP="00BA4275">
      <w:r>
        <w:rPr>
          <w:rFonts w:hint="eastAsia"/>
        </w:rPr>
        <w:t>О</w:t>
      </w:r>
      <w:r>
        <w:t></w:t>
      </w:r>
      <w:r>
        <w:t></w:t>
      </w:r>
      <w:r>
        <w:rPr>
          <w:rFonts w:hint="eastAsia"/>
        </w:rPr>
        <w:t>Буторіна</w:t>
      </w:r>
      <w:r>
        <w:t></w:t>
      </w:r>
      <w:r>
        <w:t></w:t>
      </w:r>
      <w:r>
        <w:t></w:t>
      </w:r>
      <w:r>
        <w:t></w:t>
      </w:r>
      <w:r>
        <w:t></w:t>
      </w:r>
      <w:r>
        <w:t></w:t>
      </w:r>
      <w:r>
        <w:t></w:t>
      </w:r>
      <w:r>
        <w:rPr>
          <w:rFonts w:hint="eastAsia"/>
        </w:rPr>
        <w:t>Г</w:t>
      </w:r>
      <w:r>
        <w:t></w:t>
      </w:r>
      <w:r>
        <w:rPr>
          <w:rFonts w:hint="eastAsia"/>
        </w:rPr>
        <w:t>Н</w:t>
      </w:r>
      <w:r>
        <w:t></w:t>
      </w:r>
      <w:r>
        <w:t></w:t>
      </w:r>
      <w:r>
        <w:rPr>
          <w:rFonts w:hint="eastAsia"/>
        </w:rPr>
        <w:t>Трофимова</w:t>
      </w:r>
      <w:r>
        <w:t></w:t>
      </w:r>
      <w:r>
        <w:t></w:t>
      </w:r>
      <w:r>
        <w:t></w:t>
      </w:r>
      <w:r>
        <w:t></w:t>
      </w:r>
      <w:r>
        <w:t></w:t>
      </w:r>
      <w:r>
        <w:t></w:t>
      </w:r>
      <w:r>
        <w:t></w:t>
      </w:r>
      <w:r>
        <w:rPr>
          <w:rFonts w:hint="eastAsia"/>
        </w:rPr>
        <w:t>Т</w:t>
      </w:r>
      <w:r>
        <w:t></w:t>
      </w:r>
      <w:r>
        <w:rPr>
          <w:rFonts w:hint="eastAsia"/>
        </w:rPr>
        <w:t>А</w:t>
      </w:r>
      <w:r>
        <w:t></w:t>
      </w:r>
      <w:r>
        <w:t></w:t>
      </w:r>
      <w:r>
        <w:rPr>
          <w:rFonts w:hint="eastAsia"/>
        </w:rPr>
        <w:t>Ситнікова</w:t>
      </w:r>
      <w:r>
        <w:t></w:t>
      </w:r>
      <w:r>
        <w:t></w:t>
      </w:r>
      <w:r>
        <w:t></w:t>
      </w:r>
      <w:r>
        <w:t></w:t>
      </w:r>
      <w:r>
        <w:t></w:t>
      </w:r>
      <w:r>
        <w:t></w:t>
      </w:r>
    </w:p>
    <w:p w:rsidR="00BA4275" w:rsidRDefault="00BA4275" w:rsidP="00BA4275">
      <w:r>
        <w:rPr>
          <w:rFonts w:hint="eastAsia"/>
        </w:rPr>
        <w:t>Ф</w:t>
      </w:r>
      <w:r>
        <w:t></w:t>
      </w:r>
      <w:r>
        <w:rPr>
          <w:rFonts w:hint="eastAsia"/>
        </w:rPr>
        <w:t>О</w:t>
      </w:r>
      <w:r>
        <w:t></w:t>
      </w:r>
      <w:r>
        <w:t></w:t>
      </w:r>
      <w:r>
        <w:rPr>
          <w:rFonts w:hint="eastAsia"/>
        </w:rPr>
        <w:t>Смирнов</w:t>
      </w:r>
      <w:r>
        <w:t></w:t>
      </w:r>
      <w:r>
        <w:t></w:t>
      </w:r>
      <w:r>
        <w:t></w:t>
      </w:r>
      <w:r>
        <w:t></w:t>
      </w:r>
      <w:r>
        <w:t></w:t>
      </w:r>
      <w:r>
        <w:t></w:t>
      </w:r>
      <w:r>
        <w:t></w:t>
      </w:r>
      <w:r>
        <w:rPr>
          <w:rFonts w:hint="eastAsia"/>
        </w:rPr>
        <w:t>С</w:t>
      </w:r>
      <w:r>
        <w:t></w:t>
      </w:r>
      <w:r>
        <w:rPr>
          <w:rFonts w:hint="eastAsia"/>
        </w:rPr>
        <w:t>А</w:t>
      </w:r>
      <w:r>
        <w:t></w:t>
      </w:r>
      <w:r>
        <w:t></w:t>
      </w:r>
      <w:r>
        <w:rPr>
          <w:rFonts w:hint="eastAsia"/>
        </w:rPr>
        <w:t>Федорова</w:t>
      </w:r>
      <w:r>
        <w:t></w:t>
      </w:r>
      <w:r>
        <w:t></w:t>
      </w:r>
      <w:r>
        <w:t></w:t>
      </w:r>
      <w:r>
        <w:t></w:t>
      </w:r>
      <w:r>
        <w:t></w:t>
      </w:r>
      <w:r>
        <w:t></w:t>
      </w:r>
      <w:r>
        <w:t></w:t>
      </w:r>
      <w:r>
        <w:rPr>
          <w:rFonts w:hint="eastAsia"/>
        </w:rPr>
        <w:t>Л</w:t>
      </w:r>
      <w:r>
        <w:t></w:t>
      </w:r>
      <w:r>
        <w:rPr>
          <w:rFonts w:hint="eastAsia"/>
        </w:rPr>
        <w:t>Ю</w:t>
      </w:r>
      <w:r>
        <w:t></w:t>
      </w:r>
      <w:r>
        <w:t></w:t>
      </w:r>
      <w:r>
        <w:rPr>
          <w:rFonts w:hint="eastAsia"/>
        </w:rPr>
        <w:t>Іванов</w:t>
      </w:r>
      <w:r>
        <w:t></w:t>
      </w:r>
      <w:r>
        <w:t></w:t>
      </w:r>
      <w:r>
        <w:t></w:t>
      </w:r>
      <w:r>
        <w:t></w:t>
      </w:r>
      <w:r>
        <w:t></w:t>
      </w:r>
      <w:r>
        <w:t></w:t>
      </w:r>
      <w:r>
        <w:t></w:t>
      </w:r>
      <w:r>
        <w:rPr>
          <w:rFonts w:hint="eastAsia"/>
        </w:rPr>
        <w:t>С</w:t>
      </w:r>
      <w:r>
        <w:t></w:t>
      </w:r>
      <w:r>
        <w:rPr>
          <w:rFonts w:hint="eastAsia"/>
        </w:rPr>
        <w:t>А</w:t>
      </w:r>
      <w:r>
        <w:t></w:t>
      </w:r>
      <w:r>
        <w:t></w:t>
      </w:r>
      <w:r>
        <w:rPr>
          <w:rFonts w:hint="eastAsia"/>
        </w:rPr>
        <w:t>Андрєєва</w:t>
      </w:r>
      <w:r>
        <w:t></w:t>
      </w:r>
      <w:r>
        <w:t></w:t>
      </w:r>
      <w:r>
        <w:t></w:t>
      </w:r>
      <w:r>
        <w:t></w:t>
      </w:r>
      <w:r>
        <w:t></w:t>
      </w:r>
      <w:r>
        <w:t></w:t>
      </w:r>
    </w:p>
    <w:p w:rsidR="00BA4275" w:rsidRDefault="00BA4275" w:rsidP="00BA4275">
      <w:r>
        <w:rPr>
          <w:rFonts w:hint="eastAsia"/>
        </w:rPr>
        <w:t>досліджували</w:t>
      </w:r>
      <w:r>
        <w:t></w:t>
      </w:r>
      <w:r>
        <w:rPr>
          <w:rFonts w:hint="eastAsia"/>
        </w:rPr>
        <w:t>корпоративний</w:t>
      </w:r>
      <w:r>
        <w:t></w:t>
      </w:r>
      <w:r>
        <w:rPr>
          <w:rFonts w:hint="eastAsia"/>
        </w:rPr>
        <w:t>дискурс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w:t>
      </w:r>
      <w:r>
        <w:t></w:t>
      </w:r>
      <w:r>
        <w:rPr>
          <w:rFonts w:hint="eastAsia"/>
        </w:rPr>
        <w:t>В</w:t>
      </w:r>
      <w:r>
        <w:t></w:t>
      </w:r>
      <w:r>
        <w:t></w:t>
      </w:r>
      <w:r>
        <w:rPr>
          <w:rFonts w:hint="eastAsia"/>
        </w:rPr>
        <w:t>Ананко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rPr>
          <w:rFonts w:hint="eastAsia"/>
        </w:rPr>
        <w:t>С</w:t>
      </w:r>
      <w:r>
        <w:t></w:t>
      </w:r>
      <w:r>
        <w:t></w:t>
      </w:r>
      <w:r>
        <w:rPr>
          <w:rFonts w:hint="eastAsia"/>
        </w:rPr>
        <w:t>Мартьянова</w:t>
      </w:r>
      <w:r>
        <w:t></w:t>
      </w:r>
      <w:r>
        <w:t></w:t>
      </w:r>
      <w:r>
        <w:t></w:t>
      </w:r>
      <w:r>
        <w:t></w:t>
      </w:r>
      <w:r>
        <w:t></w:t>
      </w:r>
      <w:r>
        <w:t></w:t>
      </w:r>
    </w:p>
    <w:p w:rsidR="00BA4275" w:rsidRDefault="00BA4275" w:rsidP="00BA4275">
      <w:r>
        <w:rPr>
          <w:rFonts w:hint="eastAsia"/>
        </w:rPr>
        <w:t>І</w:t>
      </w:r>
      <w:r>
        <w:t></w:t>
      </w:r>
      <w:r>
        <w:rPr>
          <w:rFonts w:hint="eastAsia"/>
        </w:rPr>
        <w:t>Е</w:t>
      </w:r>
      <w:r>
        <w:t></w:t>
      </w:r>
      <w:r>
        <w:t></w:t>
      </w:r>
      <w:r>
        <w:rPr>
          <w:rFonts w:hint="eastAsia"/>
        </w:rPr>
        <w:t>Санжарова</w:t>
      </w:r>
      <w:r>
        <w:t></w:t>
      </w:r>
      <w:r>
        <w:t></w:t>
      </w:r>
      <w:r>
        <w:t></w:t>
      </w:r>
      <w:r>
        <w:t></w:t>
      </w:r>
      <w:r>
        <w:t></w:t>
      </w:r>
      <w:r>
        <w:t></w:t>
      </w:r>
      <w:r>
        <w:t></w:t>
      </w:r>
      <w:r>
        <w:rPr>
          <w:rFonts w:hint="eastAsia"/>
        </w:rPr>
        <w:t>А</w:t>
      </w:r>
      <w:r>
        <w:t></w:t>
      </w:r>
      <w:r>
        <w:rPr>
          <w:rFonts w:hint="eastAsia"/>
        </w:rPr>
        <w:t>А</w:t>
      </w:r>
      <w:r>
        <w:t></w:t>
      </w:r>
      <w:r>
        <w:t></w:t>
      </w:r>
      <w:r>
        <w:rPr>
          <w:rFonts w:hint="eastAsia"/>
        </w:rPr>
        <w:t>Колобова</w:t>
      </w:r>
      <w:r>
        <w:t></w:t>
      </w:r>
      <w:r>
        <w:t></w:t>
      </w:r>
      <w:r>
        <w:t></w:t>
      </w:r>
      <w:r>
        <w:t></w:t>
      </w:r>
      <w:r>
        <w:t></w:t>
      </w:r>
      <w:r>
        <w:t></w:t>
      </w:r>
      <w:r>
        <w:t></w:t>
      </w:r>
    </w:p>
    <w:p w:rsidR="00BA4275" w:rsidRDefault="00BA4275" w:rsidP="00BA4275">
      <w:r>
        <w:rPr>
          <w:rFonts w:hint="eastAsia"/>
        </w:rPr>
        <w:t>Актуальність</w:t>
      </w:r>
      <w:r>
        <w:t></w:t>
      </w:r>
      <w:r>
        <w:rPr>
          <w:rFonts w:hint="eastAsia"/>
        </w:rPr>
        <w:t>теми</w:t>
      </w:r>
      <w:r>
        <w:t></w:t>
      </w:r>
      <w:r>
        <w:rPr>
          <w:rFonts w:hint="eastAsia"/>
        </w:rPr>
        <w:t>дисертації</w:t>
      </w:r>
      <w:r>
        <w:t></w:t>
      </w:r>
      <w:r>
        <w:rPr>
          <w:rFonts w:hint="eastAsia"/>
        </w:rPr>
        <w:t>зумовлено</w:t>
      </w:r>
      <w:r>
        <w:t></w:t>
      </w:r>
      <w:r>
        <w:rPr>
          <w:rFonts w:hint="eastAsia"/>
        </w:rPr>
        <w:t>посиленою</w:t>
      </w:r>
      <w:r>
        <w:t></w:t>
      </w:r>
      <w:r>
        <w:rPr>
          <w:rFonts w:hint="eastAsia"/>
        </w:rPr>
        <w:t>увагою</w:t>
      </w:r>
      <w:r>
        <w:t></w:t>
      </w:r>
      <w:r>
        <w:rPr>
          <w:rFonts w:hint="eastAsia"/>
        </w:rPr>
        <w:t>сучасної</w:t>
      </w:r>
    </w:p>
    <w:p w:rsidR="00BA4275" w:rsidRDefault="00BA4275" w:rsidP="00BA4275">
      <w:r>
        <w:rPr>
          <w:rFonts w:hint="eastAsia"/>
        </w:rPr>
        <w:t>лінгвістики</w:t>
      </w:r>
      <w:r>
        <w:t></w:t>
      </w:r>
      <w:r>
        <w:rPr>
          <w:rFonts w:hint="eastAsia"/>
        </w:rPr>
        <w:t>до</w:t>
      </w:r>
      <w:r>
        <w:t></w:t>
      </w:r>
      <w:r>
        <w:rPr>
          <w:rFonts w:hint="eastAsia"/>
        </w:rPr>
        <w:t>вивчення</w:t>
      </w:r>
      <w:r>
        <w:t></w:t>
      </w:r>
      <w:r>
        <w:rPr>
          <w:rFonts w:hint="eastAsia"/>
        </w:rPr>
        <w:t>віртуальної</w:t>
      </w:r>
      <w:r>
        <w:t></w:t>
      </w:r>
      <w:r>
        <w:rPr>
          <w:rFonts w:hint="eastAsia"/>
        </w:rPr>
        <w:t>комунікації</w:t>
      </w:r>
      <w:r>
        <w:t></w:t>
      </w:r>
      <w:r>
        <w:t></w:t>
      </w:r>
      <w:r>
        <w:rPr>
          <w:rFonts w:hint="eastAsia"/>
        </w:rPr>
        <w:t>а</w:t>
      </w:r>
      <w:r>
        <w:t></w:t>
      </w:r>
      <w:r>
        <w:rPr>
          <w:rFonts w:hint="eastAsia"/>
        </w:rPr>
        <w:t>також</w:t>
      </w:r>
      <w:r>
        <w:t></w:t>
      </w:r>
      <w:r>
        <w:rPr>
          <w:rFonts w:hint="eastAsia"/>
        </w:rPr>
        <w:t>тим</w:t>
      </w:r>
      <w:r>
        <w:t></w:t>
      </w:r>
      <w:r>
        <w:t></w:t>
      </w:r>
      <w:r>
        <w:rPr>
          <w:rFonts w:hint="eastAsia"/>
        </w:rPr>
        <w:t>що</w:t>
      </w:r>
      <w:r>
        <w:t></w:t>
      </w:r>
      <w:r>
        <w:rPr>
          <w:rFonts w:hint="eastAsia"/>
        </w:rPr>
        <w:t>формування</w:t>
      </w:r>
    </w:p>
    <w:p w:rsidR="00BA4275" w:rsidRDefault="00BA4275" w:rsidP="00BA4275">
      <w:r>
        <w:rPr>
          <w:rFonts w:hint="eastAsia"/>
        </w:rPr>
        <w:t>потрібного</w:t>
      </w:r>
      <w:r>
        <w:t></w:t>
      </w:r>
      <w:r>
        <w:rPr>
          <w:rFonts w:hint="eastAsia"/>
        </w:rPr>
        <w:t>іміджу</w:t>
      </w:r>
      <w:r>
        <w:t></w:t>
      </w:r>
      <w:r>
        <w:rPr>
          <w:rFonts w:hint="eastAsia"/>
        </w:rPr>
        <w:t>компанії</w:t>
      </w:r>
      <w:r>
        <w:t></w:t>
      </w:r>
      <w:r>
        <w:rPr>
          <w:rFonts w:hint="eastAsia"/>
        </w:rPr>
        <w:t>в</w:t>
      </w:r>
      <w:r>
        <w:t></w:t>
      </w:r>
      <w:r>
        <w:rPr>
          <w:rFonts w:hint="eastAsia"/>
        </w:rPr>
        <w:t>інтернет</w:t>
      </w:r>
      <w:r>
        <w:t></w:t>
      </w:r>
      <w:r>
        <w:rPr>
          <w:rFonts w:hint="eastAsia"/>
        </w:rPr>
        <w:t>просторі</w:t>
      </w:r>
      <w:r>
        <w:t></w:t>
      </w:r>
      <w:r>
        <w:rPr>
          <w:rFonts w:hint="eastAsia"/>
        </w:rPr>
        <w:t>потребує</w:t>
      </w:r>
      <w:r>
        <w:t></w:t>
      </w:r>
      <w:r>
        <w:rPr>
          <w:rFonts w:hint="eastAsia"/>
        </w:rPr>
        <w:t>конвергенції</w:t>
      </w:r>
    </w:p>
    <w:p w:rsidR="00BA4275" w:rsidRDefault="00BA4275" w:rsidP="00BA4275">
      <w:r>
        <w:rPr>
          <w:rFonts w:hint="eastAsia"/>
        </w:rPr>
        <w:t>особливостей</w:t>
      </w:r>
      <w:r>
        <w:t></w:t>
      </w:r>
      <w:r>
        <w:rPr>
          <w:rFonts w:hint="eastAsia"/>
        </w:rPr>
        <w:t>корпоративного</w:t>
      </w:r>
      <w:r>
        <w:t></w:t>
      </w:r>
      <w:r>
        <w:rPr>
          <w:rFonts w:hint="eastAsia"/>
        </w:rPr>
        <w:t>та</w:t>
      </w:r>
      <w:r>
        <w:t></w:t>
      </w:r>
      <w:r>
        <w:rPr>
          <w:rFonts w:hint="eastAsia"/>
        </w:rPr>
        <w:t>віртуального</w:t>
      </w:r>
      <w:r>
        <w:t></w:t>
      </w:r>
      <w:r>
        <w:rPr>
          <w:rFonts w:hint="eastAsia"/>
        </w:rPr>
        <w:t>дискурсу</w:t>
      </w:r>
      <w:r>
        <w:t></w:t>
      </w:r>
      <w:r>
        <w:rPr>
          <w:rFonts w:hint="eastAsia"/>
        </w:rPr>
        <w:t>як</w:t>
      </w:r>
      <w:r>
        <w:t></w:t>
      </w:r>
      <w:r>
        <w:rPr>
          <w:rFonts w:hint="eastAsia"/>
        </w:rPr>
        <w:t>у</w:t>
      </w:r>
      <w:r>
        <w:t></w:t>
      </w:r>
      <w:r>
        <w:rPr>
          <w:rFonts w:hint="eastAsia"/>
        </w:rPr>
        <w:t>соціальних</w:t>
      </w:r>
    </w:p>
    <w:p w:rsidR="00BA4275" w:rsidRDefault="00BA4275" w:rsidP="00BA4275">
      <w:r>
        <w:rPr>
          <w:rFonts w:hint="eastAsia"/>
        </w:rPr>
        <w:t>мережах</w:t>
      </w:r>
      <w:r>
        <w:t></w:t>
      </w:r>
      <w:r>
        <w:t></w:t>
      </w:r>
      <w:r>
        <w:rPr>
          <w:rFonts w:hint="eastAsia"/>
        </w:rPr>
        <w:t>так</w:t>
      </w:r>
      <w:r>
        <w:t></w:t>
      </w:r>
      <w:r>
        <w:rPr>
          <w:rFonts w:hint="eastAsia"/>
        </w:rPr>
        <w:t>і</w:t>
      </w:r>
      <w:r>
        <w:t></w:t>
      </w:r>
      <w:r>
        <w:rPr>
          <w:rFonts w:hint="eastAsia"/>
        </w:rPr>
        <w:t>на</w:t>
      </w:r>
      <w:r>
        <w:t></w:t>
      </w:r>
      <w:r>
        <w:rPr>
          <w:rFonts w:hint="eastAsia"/>
        </w:rPr>
        <w:t>сайтах</w:t>
      </w:r>
      <w:r>
        <w:t></w:t>
      </w:r>
      <w:r>
        <w:rPr>
          <w:rFonts w:hint="eastAsia"/>
        </w:rPr>
        <w:t>компаній</w:t>
      </w:r>
      <w:r>
        <w:t></w:t>
      </w:r>
    </w:p>
    <w:p w:rsidR="00BA4275" w:rsidRDefault="00BA4275" w:rsidP="00BA4275">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p>
    <w:p w:rsidR="00BA4275" w:rsidRDefault="00BA4275" w:rsidP="00BA4275">
      <w:r>
        <w:rPr>
          <w:rFonts w:hint="eastAsia"/>
        </w:rPr>
        <w:t>виконано</w:t>
      </w:r>
      <w:r>
        <w:t></w:t>
      </w:r>
      <w:r>
        <w:rPr>
          <w:rFonts w:hint="eastAsia"/>
        </w:rPr>
        <w:t>в</w:t>
      </w:r>
      <w:r>
        <w:t></w:t>
      </w:r>
      <w:r>
        <w:rPr>
          <w:rFonts w:hint="eastAsia"/>
        </w:rPr>
        <w:t>межах</w:t>
      </w:r>
      <w:r>
        <w:t></w:t>
      </w:r>
      <w:r>
        <w:rPr>
          <w:rFonts w:hint="eastAsia"/>
        </w:rPr>
        <w:t>наукової</w:t>
      </w:r>
      <w:r>
        <w:t></w:t>
      </w:r>
      <w:r>
        <w:rPr>
          <w:rFonts w:hint="eastAsia"/>
        </w:rPr>
        <w:t>теми</w:t>
      </w:r>
      <w:r>
        <w:t></w:t>
      </w:r>
      <w:r>
        <w:rPr>
          <w:rFonts w:hint="eastAsia"/>
        </w:rPr>
        <w:t>Інституту</w:t>
      </w:r>
      <w:r>
        <w:t></w:t>
      </w:r>
      <w:r>
        <w:rPr>
          <w:rFonts w:hint="eastAsia"/>
        </w:rPr>
        <w:t>філології</w:t>
      </w:r>
      <w:r>
        <w:t></w:t>
      </w:r>
      <w:r>
        <w:rPr>
          <w:rFonts w:hint="eastAsia"/>
        </w:rPr>
        <w:t>Київського</w:t>
      </w:r>
    </w:p>
    <w:p w:rsidR="00BA4275" w:rsidRDefault="00BA4275" w:rsidP="00BA4275">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w:t>
      </w:r>
      <w:r>
        <w:t></w:t>
      </w:r>
      <w:r>
        <w:rPr>
          <w:rFonts w:hint="eastAsia"/>
        </w:rPr>
        <w:t>Мови</w:t>
      </w:r>
      <w:r>
        <w:t></w:t>
      </w:r>
      <w:r>
        <w:rPr>
          <w:rFonts w:hint="eastAsia"/>
        </w:rPr>
        <w:t>та</w:t>
      </w:r>
      <w:r>
        <w:t></w:t>
      </w:r>
      <w:r>
        <w:rPr>
          <w:rFonts w:hint="eastAsia"/>
        </w:rPr>
        <w:t>літератури</w:t>
      </w:r>
    </w:p>
    <w:p w:rsidR="00BA4275" w:rsidRDefault="00BA4275" w:rsidP="00BA4275">
      <w:r>
        <w:rPr>
          <w:rFonts w:hint="eastAsia"/>
        </w:rPr>
        <w:t>народів</w:t>
      </w:r>
      <w:r>
        <w:t></w:t>
      </w:r>
      <w:r>
        <w:rPr>
          <w:rFonts w:hint="eastAsia"/>
        </w:rPr>
        <w:t>світу</w:t>
      </w:r>
      <w:r>
        <w:t></w:t>
      </w:r>
      <w:r>
        <w:t></w:t>
      </w:r>
      <w:r>
        <w:rPr>
          <w:rFonts w:hint="eastAsia"/>
        </w:rPr>
        <w:t>взаємодія</w:t>
      </w:r>
      <w:r>
        <w:t></w:t>
      </w:r>
      <w:r>
        <w:rPr>
          <w:rFonts w:hint="eastAsia"/>
        </w:rPr>
        <w:t>та</w:t>
      </w:r>
      <w:r>
        <w:t></w:t>
      </w:r>
      <w:r>
        <w:rPr>
          <w:rFonts w:hint="eastAsia"/>
        </w:rPr>
        <w:t>самобутність</w:t>
      </w:r>
      <w:r>
        <w:t></w:t>
      </w:r>
      <w:r>
        <w:t></w:t>
      </w:r>
      <w:r>
        <w:rPr>
          <w:rFonts w:hint="eastAsia"/>
        </w:rPr>
        <w:t>код</w:t>
      </w:r>
      <w:r>
        <w:t></w:t>
      </w:r>
      <w:r>
        <w:t></w:t>
      </w:r>
      <w:r>
        <w:t></w:t>
      </w:r>
      <w:r>
        <w:t></w:t>
      </w:r>
      <w:r>
        <w:rPr>
          <w:rFonts w:hint="eastAsia"/>
        </w:rPr>
        <w:t>БФ</w:t>
      </w:r>
      <w:r>
        <w:t></w:t>
      </w:r>
      <w:r>
        <w:t></w:t>
      </w:r>
      <w:r>
        <w:t></w:t>
      </w:r>
      <w:r>
        <w:t></w:t>
      </w:r>
      <w:r>
        <w:t></w:t>
      </w:r>
      <w:r>
        <w:t></w:t>
      </w:r>
      <w:r>
        <w:t></w:t>
      </w:r>
      <w:r>
        <w:t></w:t>
      </w:r>
      <w:r>
        <w:t></w:t>
      </w:r>
      <w:r>
        <w:t></w:t>
      </w:r>
      <w:r>
        <w:rPr>
          <w:rFonts w:hint="eastAsia"/>
        </w:rPr>
        <w:t>затвердженої</w:t>
      </w:r>
    </w:p>
    <w:p w:rsidR="00BA4275" w:rsidRDefault="00BA4275" w:rsidP="00BA4275">
      <w:r>
        <w:rPr>
          <w:rFonts w:hint="eastAsia"/>
        </w:rPr>
        <w:t>Міністерством</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Тему</w:t>
      </w:r>
      <w:r>
        <w:t></w:t>
      </w:r>
      <w:r>
        <w:rPr>
          <w:rFonts w:hint="eastAsia"/>
        </w:rPr>
        <w:t>дисертації</w:t>
      </w:r>
      <w:r>
        <w:t></w:t>
      </w:r>
      <w:r>
        <w:rPr>
          <w:rFonts w:hint="eastAsia"/>
        </w:rPr>
        <w:t>затверджено</w:t>
      </w:r>
      <w:r>
        <w:t></w:t>
      </w:r>
      <w:r>
        <w:rPr>
          <w:rFonts w:hint="eastAsia"/>
        </w:rPr>
        <w:t>Вченою</w:t>
      </w:r>
    </w:p>
    <w:p w:rsidR="00BA4275" w:rsidRDefault="00BA4275" w:rsidP="00BA4275">
      <w:r>
        <w:rPr>
          <w:rFonts w:hint="eastAsia"/>
        </w:rPr>
        <w:t>радою</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rsidR="00BA4275" w:rsidRDefault="00BA4275" w:rsidP="00BA4275">
      <w:r>
        <w:rPr>
          <w:rFonts w:hint="eastAsia"/>
        </w:rPr>
        <w:t>Тараса</w:t>
      </w:r>
      <w:r>
        <w:t></w:t>
      </w:r>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Уточнену</w:t>
      </w:r>
      <w:r>
        <w:t></w:t>
      </w:r>
      <w:r>
        <w:rPr>
          <w:rFonts w:hint="eastAsia"/>
        </w:rPr>
        <w:t>редакцію</w:t>
      </w:r>
    </w:p>
    <w:p w:rsidR="00BA4275" w:rsidRDefault="00BA4275" w:rsidP="00BA4275">
      <w:r>
        <w:rPr>
          <w:rFonts w:hint="eastAsia"/>
        </w:rPr>
        <w:t>теми</w:t>
      </w:r>
      <w:r>
        <w:t></w:t>
      </w:r>
      <w:r>
        <w:rPr>
          <w:rFonts w:hint="eastAsia"/>
        </w:rPr>
        <w:t>затверджено</w:t>
      </w:r>
      <w:r>
        <w:t></w:t>
      </w:r>
      <w:r>
        <w:rPr>
          <w:rFonts w:hint="eastAsia"/>
        </w:rPr>
        <w:t>Вченою</w:t>
      </w:r>
      <w:r>
        <w:t></w:t>
      </w:r>
      <w:r>
        <w:rPr>
          <w:rFonts w:hint="eastAsia"/>
        </w:rPr>
        <w:t>радою</w:t>
      </w:r>
      <w:r>
        <w:t></w:t>
      </w:r>
      <w:r>
        <w:rPr>
          <w:rFonts w:hint="eastAsia"/>
        </w:rPr>
        <w:t>Інституту</w:t>
      </w:r>
      <w:r>
        <w:t></w:t>
      </w:r>
      <w:r>
        <w:rPr>
          <w:rFonts w:hint="eastAsia"/>
        </w:rPr>
        <w:t>філології</w:t>
      </w:r>
      <w:r>
        <w:t></w:t>
      </w:r>
      <w:r>
        <w:rPr>
          <w:rFonts w:hint="eastAsia"/>
        </w:rPr>
        <w:t>Київського</w:t>
      </w:r>
    </w:p>
    <w:p w:rsidR="00BA4275" w:rsidRDefault="00BA4275" w:rsidP="00BA4275">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протокол</w:t>
      </w:r>
      <w:r>
        <w:t></w:t>
      </w:r>
      <w:r>
        <w:rPr>
          <w:rFonts w:hint="eastAsia"/>
        </w:rPr>
        <w:t>№</w:t>
      </w:r>
      <w:r>
        <w:t></w:t>
      </w:r>
      <w:r>
        <w:t></w:t>
      </w:r>
      <w:r>
        <w:t></w:t>
      </w:r>
      <w:r>
        <w:t></w:t>
      </w:r>
      <w:r>
        <w:rPr>
          <w:rFonts w:hint="eastAsia"/>
        </w:rPr>
        <w:t>від</w:t>
      </w:r>
      <w:r>
        <w:t></w:t>
      </w:r>
      <w:r>
        <w:t></w:t>
      </w:r>
      <w:r>
        <w:t></w:t>
      </w:r>
    </w:p>
    <w:p w:rsidR="00BA4275" w:rsidRDefault="00BA4275" w:rsidP="00BA4275">
      <w:r>
        <w:rPr>
          <w:rFonts w:hint="eastAsia"/>
        </w:rPr>
        <w:t>грудня</w:t>
      </w:r>
      <w:r>
        <w:t></w:t>
      </w:r>
      <w:r>
        <w:t></w:t>
      </w:r>
      <w:r>
        <w:t></w:t>
      </w:r>
      <w:r>
        <w:t></w:t>
      </w:r>
      <w:r>
        <w:t></w:t>
      </w:r>
      <w:r>
        <w:t></w:t>
      </w:r>
      <w:r>
        <w:rPr>
          <w:rFonts w:hint="eastAsia"/>
        </w:rPr>
        <w:t>р</w:t>
      </w:r>
      <w:r>
        <w:t></w:t>
      </w:r>
      <w:r>
        <w:t></w:t>
      </w:r>
      <w:r>
        <w:t></w:t>
      </w:r>
    </w:p>
    <w:p w:rsidR="00BA4275" w:rsidRDefault="00BA4275" w:rsidP="00BA4275">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визначенні</w:t>
      </w:r>
      <w:r>
        <w:t></w:t>
      </w:r>
      <w:r>
        <w:rPr>
          <w:rFonts w:hint="eastAsia"/>
        </w:rPr>
        <w:t>лінгвопрагматичних</w:t>
      </w:r>
      <w:r>
        <w:t></w:t>
      </w:r>
      <w:r>
        <w:rPr>
          <w:rFonts w:hint="eastAsia"/>
        </w:rPr>
        <w:t>та</w:t>
      </w:r>
    </w:p>
    <w:p w:rsidR="00BA4275" w:rsidRDefault="00BA4275" w:rsidP="00BA4275">
      <w:r>
        <w:rPr>
          <w:rFonts w:hint="eastAsia"/>
        </w:rPr>
        <w:t>лінгвосеміотичних</w:t>
      </w:r>
      <w:r>
        <w:t></w:t>
      </w:r>
      <w:r>
        <w:rPr>
          <w:rFonts w:hint="eastAsia"/>
        </w:rPr>
        <w:t>особливостей</w:t>
      </w:r>
      <w:r>
        <w:t></w:t>
      </w:r>
      <w:r>
        <w:rPr>
          <w:rFonts w:hint="eastAsia"/>
        </w:rPr>
        <w:t>віртуального</w:t>
      </w:r>
      <w:r>
        <w:t></w:t>
      </w:r>
      <w:r>
        <w:rPr>
          <w:rFonts w:hint="eastAsia"/>
        </w:rPr>
        <w:t>корпоративного</w:t>
      </w:r>
      <w:r>
        <w:t></w:t>
      </w:r>
      <w:r>
        <w:rPr>
          <w:rFonts w:hint="eastAsia"/>
        </w:rPr>
        <w:t>дискурсу</w:t>
      </w:r>
      <w:r>
        <w:t></w:t>
      </w:r>
      <w:r>
        <w:rPr>
          <w:rFonts w:hint="eastAsia"/>
        </w:rPr>
        <w:t>на</w:t>
      </w:r>
    </w:p>
    <w:p w:rsidR="00BA4275" w:rsidRDefault="00BA4275" w:rsidP="00BA4275">
      <w:r>
        <w:t></w:t>
      </w:r>
      <w:r>
        <w:t></w:t>
      </w:r>
    </w:p>
    <w:p w:rsidR="00BA4275" w:rsidRDefault="00BA4275" w:rsidP="00BA4275">
      <w:r>
        <w:rPr>
          <w:rFonts w:hint="eastAsia"/>
        </w:rPr>
        <w:t>сайтах</w:t>
      </w:r>
      <w:r>
        <w:t></w:t>
      </w:r>
      <w:r>
        <w:rPr>
          <w:rFonts w:hint="eastAsia"/>
        </w:rPr>
        <w:t>компаній</w:t>
      </w:r>
      <w:r>
        <w:t></w:t>
      </w:r>
      <w:r>
        <w:rPr>
          <w:rFonts w:hint="eastAsia"/>
        </w:rPr>
        <w:t>та</w:t>
      </w:r>
      <w:r>
        <w:t></w:t>
      </w:r>
      <w:r>
        <w:rPr>
          <w:rFonts w:hint="eastAsia"/>
        </w:rPr>
        <w:t>в</w:t>
      </w:r>
      <w:r>
        <w:t></w:t>
      </w:r>
      <w:r>
        <w:rPr>
          <w:rFonts w:hint="eastAsia"/>
        </w:rPr>
        <w:t>соціальних</w:t>
      </w:r>
      <w:r>
        <w:t></w:t>
      </w:r>
      <w:r>
        <w:rPr>
          <w:rFonts w:hint="eastAsia"/>
        </w:rPr>
        <w:t>мережах</w:t>
      </w:r>
      <w:r>
        <w:t></w:t>
      </w:r>
      <w:r>
        <w:t></w:t>
      </w:r>
      <w:r>
        <w:rPr>
          <w:rFonts w:hint="eastAsia"/>
        </w:rPr>
        <w:t>Досягнення</w:t>
      </w:r>
      <w:r>
        <w:t></w:t>
      </w:r>
      <w:r>
        <w:rPr>
          <w:rFonts w:hint="eastAsia"/>
        </w:rPr>
        <w:t>мети</w:t>
      </w:r>
      <w:r>
        <w:t></w:t>
      </w:r>
      <w:r>
        <w:rPr>
          <w:rFonts w:hint="eastAsia"/>
        </w:rPr>
        <w:t>передбачає</w:t>
      </w:r>
    </w:p>
    <w:p w:rsidR="00BA4275" w:rsidRDefault="00BA4275" w:rsidP="00BA4275">
      <w:r>
        <w:rPr>
          <w:rFonts w:hint="eastAsia"/>
        </w:rPr>
        <w:t>розв’язання</w:t>
      </w:r>
      <w:r>
        <w:t></w:t>
      </w:r>
      <w:r>
        <w:rPr>
          <w:rFonts w:hint="eastAsia"/>
        </w:rPr>
        <w:t>таких</w:t>
      </w:r>
      <w:r>
        <w:t></w:t>
      </w:r>
      <w:r>
        <w:rPr>
          <w:rFonts w:hint="eastAsia"/>
        </w:rPr>
        <w:t>завдань</w:t>
      </w:r>
      <w:r>
        <w:t></w:t>
      </w:r>
    </w:p>
    <w:p w:rsidR="00BA4275" w:rsidRDefault="00BA4275" w:rsidP="00BA4275">
      <w:r>
        <w:t></w:t>
      </w:r>
      <w:r>
        <w:t></w:t>
      </w:r>
      <w:r>
        <w:rPr>
          <w:rFonts w:hint="eastAsia"/>
        </w:rPr>
        <w:t>з’ясувати</w:t>
      </w:r>
      <w:r>
        <w:t></w:t>
      </w:r>
      <w:r>
        <w:rPr>
          <w:rFonts w:hint="eastAsia"/>
        </w:rPr>
        <w:t>загальні</w:t>
      </w:r>
      <w:r>
        <w:t></w:t>
      </w:r>
      <w:r>
        <w:rPr>
          <w:rFonts w:hint="eastAsia"/>
        </w:rPr>
        <w:t>особливості</w:t>
      </w:r>
      <w:r>
        <w:t></w:t>
      </w:r>
      <w:r>
        <w:rPr>
          <w:rFonts w:hint="eastAsia"/>
        </w:rPr>
        <w:t>діяльності</w:t>
      </w:r>
      <w:r>
        <w:t></w:t>
      </w:r>
      <w:r>
        <w:rPr>
          <w:rFonts w:hint="eastAsia"/>
        </w:rPr>
        <w:t>компаній</w:t>
      </w:r>
      <w:r>
        <w:t></w:t>
      </w:r>
      <w:r>
        <w:rPr>
          <w:rFonts w:hint="eastAsia"/>
        </w:rPr>
        <w:t>у</w:t>
      </w:r>
      <w:r>
        <w:t></w:t>
      </w:r>
      <w:r>
        <w:rPr>
          <w:rFonts w:hint="eastAsia"/>
        </w:rPr>
        <w:t>соціальних</w:t>
      </w:r>
    </w:p>
    <w:p w:rsidR="00BA4275" w:rsidRDefault="00BA4275" w:rsidP="00BA4275">
      <w:r>
        <w:rPr>
          <w:rFonts w:hint="eastAsia"/>
        </w:rPr>
        <w:t>медіа</w:t>
      </w:r>
      <w:r>
        <w:t></w:t>
      </w:r>
    </w:p>
    <w:p w:rsidR="00BA4275" w:rsidRDefault="00BA4275" w:rsidP="00BA4275">
      <w:r>
        <w:t></w:t>
      </w:r>
      <w:r>
        <w:t></w:t>
      </w:r>
      <w:r>
        <w:rPr>
          <w:rFonts w:hint="eastAsia"/>
        </w:rPr>
        <w:t>виявити</w:t>
      </w:r>
      <w:r>
        <w:t></w:t>
      </w:r>
      <w:r>
        <w:rPr>
          <w:rFonts w:hint="eastAsia"/>
        </w:rPr>
        <w:t>мовні</w:t>
      </w:r>
      <w:r>
        <w:t></w:t>
      </w:r>
      <w:r>
        <w:rPr>
          <w:rFonts w:hint="eastAsia"/>
        </w:rPr>
        <w:t>засоби</w:t>
      </w:r>
      <w:r>
        <w:t></w:t>
      </w:r>
      <w:r>
        <w:t></w:t>
      </w:r>
      <w:r>
        <w:rPr>
          <w:rFonts w:hint="eastAsia"/>
        </w:rPr>
        <w:t>які</w:t>
      </w:r>
      <w:r>
        <w:t></w:t>
      </w:r>
      <w:r>
        <w:rPr>
          <w:rFonts w:hint="eastAsia"/>
        </w:rPr>
        <w:t>застосовуються</w:t>
      </w:r>
      <w:r>
        <w:t></w:t>
      </w:r>
      <w:r>
        <w:rPr>
          <w:rFonts w:hint="eastAsia"/>
        </w:rPr>
        <w:t>компаніями</w:t>
      </w:r>
      <w:r>
        <w:t></w:t>
      </w:r>
      <w:r>
        <w:rPr>
          <w:rFonts w:hint="eastAsia"/>
        </w:rPr>
        <w:t>в</w:t>
      </w:r>
      <w:r>
        <w:t></w:t>
      </w:r>
      <w:r>
        <w:rPr>
          <w:rFonts w:hint="eastAsia"/>
        </w:rPr>
        <w:t>межах</w:t>
      </w:r>
    </w:p>
    <w:p w:rsidR="00BA4275" w:rsidRDefault="00BA4275" w:rsidP="00BA4275">
      <w:r>
        <w:rPr>
          <w:rFonts w:hint="eastAsia"/>
        </w:rPr>
        <w:t>різних</w:t>
      </w:r>
      <w:r>
        <w:t></w:t>
      </w:r>
      <w:r>
        <w:rPr>
          <w:rFonts w:hint="eastAsia"/>
        </w:rPr>
        <w:t>комунікативних</w:t>
      </w:r>
      <w:r>
        <w:t></w:t>
      </w:r>
      <w:r>
        <w:rPr>
          <w:rFonts w:hint="eastAsia"/>
        </w:rPr>
        <w:t>стратегій</w:t>
      </w:r>
      <w:r>
        <w:t></w:t>
      </w:r>
      <w:r>
        <w:rPr>
          <w:rFonts w:hint="eastAsia"/>
        </w:rPr>
        <w:t>для</w:t>
      </w:r>
      <w:r>
        <w:t></w:t>
      </w:r>
      <w:r>
        <w:rPr>
          <w:rFonts w:hint="eastAsia"/>
        </w:rPr>
        <w:t>досягнення</w:t>
      </w:r>
      <w:r>
        <w:t></w:t>
      </w:r>
      <w:r>
        <w:rPr>
          <w:rFonts w:hint="eastAsia"/>
        </w:rPr>
        <w:t>прагматичних</w:t>
      </w:r>
    </w:p>
    <w:p w:rsidR="00BA4275" w:rsidRDefault="00BA4275" w:rsidP="00BA4275">
      <w:r>
        <w:rPr>
          <w:rFonts w:hint="eastAsia"/>
        </w:rPr>
        <w:t>цілей</w:t>
      </w:r>
      <w:r>
        <w:t></w:t>
      </w:r>
      <w:r>
        <w:rPr>
          <w:rFonts w:hint="eastAsia"/>
        </w:rPr>
        <w:t>повідомлень</w:t>
      </w:r>
      <w:r>
        <w:t></w:t>
      </w:r>
      <w:r>
        <w:rPr>
          <w:rFonts w:hint="eastAsia"/>
        </w:rPr>
        <w:t>у</w:t>
      </w:r>
      <w:r>
        <w:t></w:t>
      </w:r>
      <w:r>
        <w:rPr>
          <w:rFonts w:hint="eastAsia"/>
        </w:rPr>
        <w:t>соціальних</w:t>
      </w:r>
      <w:r>
        <w:t></w:t>
      </w:r>
      <w:r>
        <w:rPr>
          <w:rFonts w:hint="eastAsia"/>
        </w:rPr>
        <w:t>мережах</w:t>
      </w:r>
      <w:r>
        <w:t></w:t>
      </w:r>
    </w:p>
    <w:p w:rsidR="00BA4275" w:rsidRDefault="00BA4275" w:rsidP="00BA4275">
      <w:r>
        <w:t></w:t>
      </w:r>
      <w:r>
        <w:t></w:t>
      </w:r>
      <w:r>
        <w:rPr>
          <w:rFonts w:hint="eastAsia"/>
        </w:rPr>
        <w:t>розкрити</w:t>
      </w:r>
      <w:r>
        <w:t></w:t>
      </w:r>
      <w:r>
        <w:rPr>
          <w:rFonts w:hint="eastAsia"/>
        </w:rPr>
        <w:t>закономірності</w:t>
      </w:r>
      <w:r>
        <w:t></w:t>
      </w:r>
      <w:r>
        <w:rPr>
          <w:rFonts w:hint="eastAsia"/>
        </w:rPr>
        <w:t>мультимодальності</w:t>
      </w:r>
      <w:r>
        <w:t></w:t>
      </w:r>
      <w:r>
        <w:t></w:t>
      </w:r>
      <w:r>
        <w:rPr>
          <w:rFonts w:hint="eastAsia"/>
        </w:rPr>
        <w:t>гібридизації</w:t>
      </w:r>
      <w:r>
        <w:t></w:t>
      </w:r>
      <w:r>
        <w:rPr>
          <w:rFonts w:hint="eastAsia"/>
        </w:rPr>
        <w:t>і</w:t>
      </w:r>
    </w:p>
    <w:p w:rsidR="00BA4275" w:rsidRDefault="00BA4275" w:rsidP="00BA4275">
      <w:r>
        <w:rPr>
          <w:rFonts w:hint="eastAsia"/>
        </w:rPr>
        <w:t>взаємозв’язку</w:t>
      </w:r>
      <w:r>
        <w:t></w:t>
      </w:r>
      <w:r>
        <w:rPr>
          <w:rFonts w:hint="eastAsia"/>
        </w:rPr>
        <w:t>елементів</w:t>
      </w:r>
      <w:r>
        <w:t></w:t>
      </w:r>
      <w:r>
        <w:rPr>
          <w:rFonts w:hint="eastAsia"/>
        </w:rPr>
        <w:t>повідомлень</w:t>
      </w:r>
      <w:r>
        <w:t></w:t>
      </w:r>
      <w:r>
        <w:rPr>
          <w:rFonts w:hint="eastAsia"/>
        </w:rPr>
        <w:t>на</w:t>
      </w:r>
      <w:r>
        <w:t></w:t>
      </w:r>
      <w:r>
        <w:rPr>
          <w:rFonts w:hint="eastAsia"/>
        </w:rPr>
        <w:t>корпоративних</w:t>
      </w:r>
      <w:r>
        <w:t></w:t>
      </w:r>
      <w:r>
        <w:rPr>
          <w:rFonts w:hint="eastAsia"/>
        </w:rPr>
        <w:t>сторінках</w:t>
      </w:r>
    </w:p>
    <w:p w:rsidR="00BA4275" w:rsidRDefault="00BA4275" w:rsidP="00BA4275">
      <w:r>
        <w:rPr>
          <w:rFonts w:hint="eastAsia"/>
        </w:rPr>
        <w:t>у</w:t>
      </w:r>
      <w:r>
        <w:t></w:t>
      </w:r>
      <w:r>
        <w:rPr>
          <w:rFonts w:hint="eastAsia"/>
        </w:rPr>
        <w:t>соціальних</w:t>
      </w:r>
      <w:r>
        <w:t></w:t>
      </w:r>
      <w:r>
        <w:rPr>
          <w:rFonts w:hint="eastAsia"/>
        </w:rPr>
        <w:t>мережах</w:t>
      </w:r>
      <w:r>
        <w:t></w:t>
      </w:r>
    </w:p>
    <w:p w:rsidR="00BA4275" w:rsidRDefault="00BA4275" w:rsidP="00BA4275">
      <w:r>
        <w:t></w:t>
      </w:r>
      <w:r>
        <w:t></w:t>
      </w:r>
      <w:r>
        <w:rPr>
          <w:rFonts w:hint="eastAsia"/>
        </w:rPr>
        <w:t>виокремити</w:t>
      </w:r>
      <w:r>
        <w:t></w:t>
      </w:r>
      <w:r>
        <w:rPr>
          <w:rFonts w:hint="eastAsia"/>
        </w:rPr>
        <w:t>спільні</w:t>
      </w:r>
      <w:r>
        <w:t></w:t>
      </w:r>
      <w:r>
        <w:rPr>
          <w:rFonts w:hint="eastAsia"/>
        </w:rPr>
        <w:t>і</w:t>
      </w:r>
      <w:r>
        <w:t></w:t>
      </w:r>
      <w:r>
        <w:rPr>
          <w:rFonts w:hint="eastAsia"/>
        </w:rPr>
        <w:t>відмінні</w:t>
      </w:r>
      <w:r>
        <w:t></w:t>
      </w:r>
      <w:r>
        <w:rPr>
          <w:rFonts w:hint="eastAsia"/>
        </w:rPr>
        <w:t>риси</w:t>
      </w:r>
      <w:r>
        <w:t></w:t>
      </w:r>
      <w:r>
        <w:rPr>
          <w:rFonts w:hint="eastAsia"/>
        </w:rPr>
        <w:t>повідомлень</w:t>
      </w:r>
      <w:r>
        <w:t></w:t>
      </w:r>
      <w:r>
        <w:rPr>
          <w:rFonts w:hint="eastAsia"/>
        </w:rPr>
        <w:t>комерційних</w:t>
      </w:r>
      <w:r>
        <w:t></w:t>
      </w:r>
      <w:r>
        <w:rPr>
          <w:rFonts w:hint="eastAsia"/>
        </w:rPr>
        <w:t>та</w:t>
      </w:r>
    </w:p>
    <w:p w:rsidR="00BA4275" w:rsidRDefault="00BA4275" w:rsidP="00BA4275">
      <w:r>
        <w:rPr>
          <w:rFonts w:hint="eastAsia"/>
        </w:rPr>
        <w:t>некомерційних</w:t>
      </w:r>
      <w:r>
        <w:t></w:t>
      </w:r>
      <w:r>
        <w:rPr>
          <w:rFonts w:hint="eastAsia"/>
        </w:rPr>
        <w:t>організацій</w:t>
      </w:r>
      <w:r>
        <w:t></w:t>
      </w:r>
      <w:r>
        <w:rPr>
          <w:rFonts w:hint="eastAsia"/>
        </w:rPr>
        <w:t>у</w:t>
      </w:r>
      <w:r>
        <w:t></w:t>
      </w:r>
      <w:r>
        <w:rPr>
          <w:rFonts w:hint="eastAsia"/>
        </w:rPr>
        <w:t>соціальних</w:t>
      </w:r>
      <w:r>
        <w:t></w:t>
      </w:r>
      <w:r>
        <w:rPr>
          <w:rFonts w:hint="eastAsia"/>
        </w:rPr>
        <w:t>мережах</w:t>
      </w:r>
      <w:r>
        <w:t></w:t>
      </w:r>
    </w:p>
    <w:p w:rsidR="00BA4275" w:rsidRDefault="00BA4275" w:rsidP="00BA4275">
      <w:r>
        <w:t></w:t>
      </w:r>
      <w:r>
        <w:t></w:t>
      </w:r>
      <w:r>
        <w:rPr>
          <w:rFonts w:hint="eastAsia"/>
        </w:rPr>
        <w:t>встановити</w:t>
      </w:r>
      <w:r>
        <w:t></w:t>
      </w:r>
      <w:r>
        <w:rPr>
          <w:rFonts w:hint="eastAsia"/>
        </w:rPr>
        <w:t>лінгвістичні</w:t>
      </w:r>
      <w:r>
        <w:t></w:t>
      </w:r>
      <w:r>
        <w:rPr>
          <w:rFonts w:hint="eastAsia"/>
        </w:rPr>
        <w:t>особливості</w:t>
      </w:r>
      <w:r>
        <w:t></w:t>
      </w:r>
      <w:r>
        <w:rPr>
          <w:rFonts w:hint="eastAsia"/>
        </w:rPr>
        <w:t>офіційних</w:t>
      </w:r>
      <w:r>
        <w:t></w:t>
      </w:r>
      <w:r>
        <w:rPr>
          <w:rFonts w:hint="eastAsia"/>
        </w:rPr>
        <w:t>сайтів</w:t>
      </w:r>
      <w:r>
        <w:t></w:t>
      </w:r>
      <w:r>
        <w:rPr>
          <w:rFonts w:hint="eastAsia"/>
        </w:rPr>
        <w:t>компаній</w:t>
      </w:r>
      <w:r>
        <w:t></w:t>
      </w:r>
      <w:r>
        <w:rPr>
          <w:rFonts w:hint="eastAsia"/>
        </w:rPr>
        <w:t>як</w:t>
      </w:r>
    </w:p>
    <w:p w:rsidR="00BA4275" w:rsidRDefault="00BA4275" w:rsidP="00BA4275">
      <w:r>
        <w:rPr>
          <w:rFonts w:hint="eastAsia"/>
        </w:rPr>
        <w:t>складника</w:t>
      </w:r>
      <w:r>
        <w:t></w:t>
      </w:r>
      <w:r>
        <w:rPr>
          <w:rFonts w:hint="eastAsia"/>
        </w:rPr>
        <w:t>віртуального</w:t>
      </w:r>
      <w:r>
        <w:t></w:t>
      </w:r>
      <w:r>
        <w:rPr>
          <w:rFonts w:hint="eastAsia"/>
        </w:rPr>
        <w:t>корпоративного</w:t>
      </w:r>
      <w:r>
        <w:t></w:t>
      </w:r>
      <w:r>
        <w:rPr>
          <w:rFonts w:hint="eastAsia"/>
        </w:rPr>
        <w:t>дискурсу</w:t>
      </w:r>
      <w:r>
        <w:t></w:t>
      </w:r>
    </w:p>
    <w:p w:rsidR="00BA4275" w:rsidRDefault="00BA4275" w:rsidP="00BA4275">
      <w:r>
        <w:t></w:t>
      </w:r>
      <w:r>
        <w:t></w:t>
      </w:r>
      <w:r>
        <w:rPr>
          <w:rFonts w:hint="eastAsia"/>
        </w:rPr>
        <w:t>виявити</w:t>
      </w:r>
      <w:r>
        <w:t></w:t>
      </w:r>
      <w:r>
        <w:rPr>
          <w:rFonts w:hint="eastAsia"/>
        </w:rPr>
        <w:t>гібридизацію</w:t>
      </w:r>
      <w:r>
        <w:t></w:t>
      </w:r>
      <w:r>
        <w:rPr>
          <w:rFonts w:hint="eastAsia"/>
        </w:rPr>
        <w:t>різних</w:t>
      </w:r>
      <w:r>
        <w:t></w:t>
      </w:r>
      <w:r>
        <w:rPr>
          <w:rFonts w:hint="eastAsia"/>
        </w:rPr>
        <w:t>видів</w:t>
      </w:r>
      <w:r>
        <w:t></w:t>
      </w:r>
      <w:r>
        <w:rPr>
          <w:rFonts w:hint="eastAsia"/>
        </w:rPr>
        <w:t>дискурсу</w:t>
      </w:r>
      <w:r>
        <w:t></w:t>
      </w:r>
      <w:r>
        <w:rPr>
          <w:rFonts w:hint="eastAsia"/>
        </w:rPr>
        <w:t>на</w:t>
      </w:r>
      <w:r>
        <w:t></w:t>
      </w:r>
      <w:r>
        <w:rPr>
          <w:rFonts w:hint="eastAsia"/>
        </w:rPr>
        <w:t>сайтах</w:t>
      </w:r>
      <w:r>
        <w:t></w:t>
      </w:r>
      <w:r>
        <w:rPr>
          <w:rFonts w:hint="eastAsia"/>
        </w:rPr>
        <w:t>компаній</w:t>
      </w:r>
      <w:r>
        <w:t></w:t>
      </w:r>
    </w:p>
    <w:p w:rsidR="00BA4275" w:rsidRDefault="00BA4275" w:rsidP="00BA4275">
      <w:r>
        <w:t></w:t>
      </w:r>
      <w:r>
        <w:t></w:t>
      </w:r>
      <w:r>
        <w:rPr>
          <w:rFonts w:hint="eastAsia"/>
        </w:rPr>
        <w:t>встановити</w:t>
      </w:r>
      <w:r>
        <w:t></w:t>
      </w:r>
      <w:r>
        <w:rPr>
          <w:rFonts w:hint="eastAsia"/>
        </w:rPr>
        <w:t>особливості</w:t>
      </w:r>
      <w:r>
        <w:t></w:t>
      </w:r>
      <w:r>
        <w:rPr>
          <w:rFonts w:hint="eastAsia"/>
        </w:rPr>
        <w:t>реалізації</w:t>
      </w:r>
      <w:r>
        <w:t></w:t>
      </w:r>
      <w:r>
        <w:rPr>
          <w:rFonts w:hint="eastAsia"/>
        </w:rPr>
        <w:t>корпоративної</w:t>
      </w:r>
      <w:r>
        <w:t></w:t>
      </w:r>
      <w:r>
        <w:rPr>
          <w:rFonts w:hint="eastAsia"/>
        </w:rPr>
        <w:t>культури</w:t>
      </w:r>
      <w:r>
        <w:t></w:t>
      </w:r>
      <w:r>
        <w:rPr>
          <w:rFonts w:hint="eastAsia"/>
        </w:rPr>
        <w:t>у</w:t>
      </w:r>
    </w:p>
    <w:p w:rsidR="00BA4275" w:rsidRDefault="00BA4275" w:rsidP="00BA4275">
      <w:r>
        <w:rPr>
          <w:rFonts w:hint="eastAsia"/>
        </w:rPr>
        <w:t>віртуальному</w:t>
      </w:r>
      <w:r>
        <w:t></w:t>
      </w:r>
      <w:r>
        <w:rPr>
          <w:rFonts w:hint="eastAsia"/>
        </w:rPr>
        <w:t>корпоративному</w:t>
      </w:r>
      <w:r>
        <w:t></w:t>
      </w:r>
      <w:r>
        <w:rPr>
          <w:rFonts w:hint="eastAsia"/>
        </w:rPr>
        <w:t>дискурсі</w:t>
      </w:r>
      <w:r>
        <w:t></w:t>
      </w:r>
      <w:r>
        <w:rPr>
          <w:rFonts w:hint="eastAsia"/>
        </w:rPr>
        <w:t>на</w:t>
      </w:r>
      <w:r>
        <w:t></w:t>
      </w:r>
      <w:r>
        <w:rPr>
          <w:rFonts w:hint="eastAsia"/>
        </w:rPr>
        <w:t>сайті</w:t>
      </w:r>
      <w:r>
        <w:t></w:t>
      </w:r>
      <w:r>
        <w:rPr>
          <w:rFonts w:hint="eastAsia"/>
        </w:rPr>
        <w:t>компаній</w:t>
      </w:r>
      <w:r>
        <w:t></w:t>
      </w:r>
    </w:p>
    <w:p w:rsidR="00BA4275" w:rsidRDefault="00BA4275" w:rsidP="00BA4275">
      <w:r>
        <w:t></w:t>
      </w:r>
      <w:r>
        <w:t></w:t>
      </w:r>
      <w:r>
        <w:rPr>
          <w:rFonts w:hint="eastAsia"/>
        </w:rPr>
        <w:t>з’ясувати</w:t>
      </w:r>
      <w:r>
        <w:t></w:t>
      </w:r>
      <w:r>
        <w:rPr>
          <w:rFonts w:hint="eastAsia"/>
        </w:rPr>
        <w:t>вплив</w:t>
      </w:r>
      <w:r>
        <w:t></w:t>
      </w:r>
      <w:r>
        <w:rPr>
          <w:rFonts w:hint="eastAsia"/>
        </w:rPr>
        <w:t>прагматичної</w:t>
      </w:r>
      <w:r>
        <w:t></w:t>
      </w:r>
      <w:r>
        <w:rPr>
          <w:rFonts w:hint="eastAsia"/>
        </w:rPr>
        <w:t>оптимізації</w:t>
      </w:r>
      <w:r>
        <w:t></w:t>
      </w:r>
      <w:r>
        <w:rPr>
          <w:rFonts w:hint="eastAsia"/>
        </w:rPr>
        <w:t>текстів</w:t>
      </w:r>
      <w:r>
        <w:t></w:t>
      </w:r>
      <w:r>
        <w:rPr>
          <w:rFonts w:hint="eastAsia"/>
        </w:rPr>
        <w:t>сайтів</w:t>
      </w:r>
      <w:r>
        <w:t></w:t>
      </w:r>
      <w:r>
        <w:rPr>
          <w:rFonts w:hint="eastAsia"/>
        </w:rPr>
        <w:t>для</w:t>
      </w:r>
    </w:p>
    <w:p w:rsidR="00BA4275" w:rsidRDefault="00BA4275" w:rsidP="00BA4275">
      <w:r>
        <w:rPr>
          <w:rFonts w:hint="eastAsia"/>
        </w:rPr>
        <w:t>поліпшення</w:t>
      </w:r>
      <w:r>
        <w:t></w:t>
      </w:r>
      <w:r>
        <w:rPr>
          <w:rFonts w:hint="eastAsia"/>
        </w:rPr>
        <w:t>позицій</w:t>
      </w:r>
      <w:r>
        <w:t></w:t>
      </w:r>
      <w:r>
        <w:rPr>
          <w:rFonts w:hint="eastAsia"/>
        </w:rPr>
        <w:t>у</w:t>
      </w:r>
      <w:r>
        <w:t></w:t>
      </w:r>
      <w:r>
        <w:rPr>
          <w:rFonts w:hint="eastAsia"/>
        </w:rPr>
        <w:t>результатах</w:t>
      </w:r>
      <w:r>
        <w:t></w:t>
      </w:r>
      <w:r>
        <w:rPr>
          <w:rFonts w:hint="eastAsia"/>
        </w:rPr>
        <w:t>пошукових</w:t>
      </w:r>
      <w:r>
        <w:t></w:t>
      </w:r>
      <w:r>
        <w:rPr>
          <w:rFonts w:hint="eastAsia"/>
        </w:rPr>
        <w:t>систем</w:t>
      </w:r>
      <w:r>
        <w:t></w:t>
      </w:r>
    </w:p>
    <w:p w:rsidR="00BA4275" w:rsidRDefault="00BA4275" w:rsidP="00BA4275">
      <w:r>
        <w:rPr>
          <w:rFonts w:hint="eastAsia"/>
        </w:rPr>
        <w:t>Об’єктом</w:t>
      </w:r>
      <w:r>
        <w:t></w:t>
      </w:r>
      <w:r>
        <w:rPr>
          <w:rFonts w:hint="eastAsia"/>
        </w:rPr>
        <w:t>дослідження</w:t>
      </w:r>
      <w:r>
        <w:t></w:t>
      </w:r>
      <w:r>
        <w:rPr>
          <w:rFonts w:hint="eastAsia"/>
        </w:rPr>
        <w:t>є</w:t>
      </w:r>
      <w:r>
        <w:t></w:t>
      </w:r>
      <w:r>
        <w:rPr>
          <w:rFonts w:hint="eastAsia"/>
        </w:rPr>
        <w:t>віртуальний</w:t>
      </w:r>
      <w:r>
        <w:t></w:t>
      </w:r>
      <w:r>
        <w:rPr>
          <w:rFonts w:hint="eastAsia"/>
        </w:rPr>
        <w:t>корпоративний</w:t>
      </w:r>
      <w:r>
        <w:t></w:t>
      </w:r>
      <w:r>
        <w:rPr>
          <w:rFonts w:hint="eastAsia"/>
        </w:rPr>
        <w:t>дискурс</w:t>
      </w:r>
      <w:r>
        <w:t></w:t>
      </w:r>
      <w:r>
        <w:rPr>
          <w:rFonts w:hint="eastAsia"/>
        </w:rPr>
        <w:t>в</w:t>
      </w:r>
    </w:p>
    <w:p w:rsidR="00BA4275" w:rsidRDefault="00BA4275" w:rsidP="00BA4275">
      <w:r>
        <w:rPr>
          <w:rFonts w:hint="eastAsia"/>
        </w:rPr>
        <w:t>англомовному</w:t>
      </w:r>
      <w:r>
        <w:t></w:t>
      </w:r>
      <w:r>
        <w:rPr>
          <w:rFonts w:hint="eastAsia"/>
        </w:rPr>
        <w:t>середовищі</w:t>
      </w:r>
      <w:r>
        <w:t></w:t>
      </w:r>
      <w:r>
        <w:rPr>
          <w:rFonts w:hint="eastAsia"/>
        </w:rPr>
        <w:t>в</w:t>
      </w:r>
      <w:r>
        <w:t></w:t>
      </w:r>
      <w:r>
        <w:rPr>
          <w:rFonts w:hint="eastAsia"/>
        </w:rPr>
        <w:t>соціальних</w:t>
      </w:r>
      <w:r>
        <w:t></w:t>
      </w:r>
      <w:r>
        <w:rPr>
          <w:rFonts w:hint="eastAsia"/>
        </w:rPr>
        <w:t>мережах</w:t>
      </w:r>
      <w:r>
        <w:t></w:t>
      </w:r>
      <w:r>
        <w:rPr>
          <w:rFonts w:hint="eastAsia"/>
        </w:rPr>
        <w:t>та</w:t>
      </w:r>
      <w:r>
        <w:t></w:t>
      </w:r>
      <w:r>
        <w:rPr>
          <w:rFonts w:hint="eastAsia"/>
        </w:rPr>
        <w:t>на</w:t>
      </w:r>
      <w:r>
        <w:t></w:t>
      </w:r>
      <w:r>
        <w:rPr>
          <w:rFonts w:hint="eastAsia"/>
        </w:rPr>
        <w:t>сайтах</w:t>
      </w:r>
      <w:r>
        <w:t></w:t>
      </w:r>
      <w:r>
        <w:rPr>
          <w:rFonts w:hint="eastAsia"/>
        </w:rPr>
        <w:t>компаній</w:t>
      </w:r>
      <w:r>
        <w:t></w:t>
      </w:r>
    </w:p>
    <w:p w:rsidR="00BA4275" w:rsidRDefault="00BA4275" w:rsidP="00BA4275">
      <w:r>
        <w:rPr>
          <w:rFonts w:hint="eastAsia"/>
        </w:rPr>
        <w:t>Предмет</w:t>
      </w:r>
      <w:r>
        <w:t></w:t>
      </w:r>
      <w:r>
        <w:rPr>
          <w:rFonts w:hint="eastAsia"/>
        </w:rPr>
        <w:t>дослідження</w:t>
      </w:r>
      <w:r>
        <w:t></w:t>
      </w:r>
      <w:r>
        <w:rPr>
          <w:rFonts w:hint="eastAsia"/>
        </w:rPr>
        <w:t>–</w:t>
      </w:r>
      <w:r>
        <w:t></w:t>
      </w:r>
      <w:r>
        <w:rPr>
          <w:rFonts w:hint="eastAsia"/>
        </w:rPr>
        <w:t>лінгвістичні</w:t>
      </w:r>
      <w:r>
        <w:t></w:t>
      </w:r>
      <w:r>
        <w:rPr>
          <w:rFonts w:hint="eastAsia"/>
        </w:rPr>
        <w:t>особливості</w:t>
      </w:r>
      <w:r>
        <w:t></w:t>
      </w:r>
      <w:r>
        <w:rPr>
          <w:rFonts w:hint="eastAsia"/>
        </w:rPr>
        <w:t>віртуальних</w:t>
      </w:r>
    </w:p>
    <w:p w:rsidR="00BA4275" w:rsidRDefault="00BA4275" w:rsidP="00BA4275">
      <w:r>
        <w:rPr>
          <w:rFonts w:hint="eastAsia"/>
        </w:rPr>
        <w:t>корпоративних</w:t>
      </w:r>
      <w:r>
        <w:t></w:t>
      </w:r>
      <w:r>
        <w:rPr>
          <w:rFonts w:hint="eastAsia"/>
        </w:rPr>
        <w:t>повідомлень</w:t>
      </w:r>
      <w:r>
        <w:t></w:t>
      </w:r>
      <w:r>
        <w:rPr>
          <w:rFonts w:hint="eastAsia"/>
        </w:rPr>
        <w:t>у</w:t>
      </w:r>
      <w:r>
        <w:t></w:t>
      </w:r>
      <w:r>
        <w:rPr>
          <w:rFonts w:hint="eastAsia"/>
        </w:rPr>
        <w:t>соціальних</w:t>
      </w:r>
      <w:r>
        <w:t></w:t>
      </w:r>
      <w:r>
        <w:rPr>
          <w:rFonts w:hint="eastAsia"/>
        </w:rPr>
        <w:t>мережах</w:t>
      </w:r>
      <w:r>
        <w:t></w:t>
      </w:r>
      <w:r>
        <w:rPr>
          <w:rFonts w:hint="eastAsia"/>
        </w:rPr>
        <w:t>та</w:t>
      </w:r>
      <w:r>
        <w:t></w:t>
      </w:r>
      <w:r>
        <w:rPr>
          <w:rFonts w:hint="eastAsia"/>
        </w:rPr>
        <w:t>офіційних</w:t>
      </w:r>
      <w:r>
        <w:t></w:t>
      </w:r>
      <w:r>
        <w:rPr>
          <w:rFonts w:hint="eastAsia"/>
        </w:rPr>
        <w:t>сайтів</w:t>
      </w:r>
    </w:p>
    <w:p w:rsidR="00BA4275" w:rsidRDefault="00BA4275" w:rsidP="00BA4275">
      <w:r>
        <w:rPr>
          <w:rFonts w:hint="eastAsia"/>
        </w:rPr>
        <w:t>компанії</w:t>
      </w:r>
      <w:r>
        <w:t></w:t>
      </w:r>
      <w:r>
        <w:rPr>
          <w:rFonts w:hint="eastAsia"/>
        </w:rPr>
        <w:t>як</w:t>
      </w:r>
      <w:r>
        <w:t></w:t>
      </w:r>
      <w:r>
        <w:rPr>
          <w:rFonts w:hint="eastAsia"/>
        </w:rPr>
        <w:t>складника</w:t>
      </w:r>
      <w:r>
        <w:t></w:t>
      </w:r>
      <w:r>
        <w:rPr>
          <w:rFonts w:hint="eastAsia"/>
        </w:rPr>
        <w:t>віртуального</w:t>
      </w:r>
      <w:r>
        <w:t></w:t>
      </w:r>
      <w:r>
        <w:rPr>
          <w:rFonts w:hint="eastAsia"/>
        </w:rPr>
        <w:t>корпоративного</w:t>
      </w:r>
      <w:r>
        <w:t></w:t>
      </w:r>
      <w:r>
        <w:rPr>
          <w:rFonts w:hint="eastAsia"/>
        </w:rPr>
        <w:t>дискурсу</w:t>
      </w:r>
      <w:r>
        <w:t></w:t>
      </w:r>
    </w:p>
    <w:p w:rsidR="00BA4275" w:rsidRDefault="00BA4275" w:rsidP="00BA4275">
      <w:r>
        <w:rPr>
          <w:rFonts w:hint="eastAsia"/>
        </w:rPr>
        <w:t>Матеріал</w:t>
      </w:r>
      <w:r>
        <w:t></w:t>
      </w:r>
      <w:r>
        <w:rPr>
          <w:rFonts w:hint="eastAsia"/>
        </w:rPr>
        <w:t>дослідження</w:t>
      </w:r>
      <w:r>
        <w:t></w:t>
      </w:r>
    </w:p>
    <w:p w:rsidR="00BA4275" w:rsidRDefault="00BA4275" w:rsidP="00BA4275">
      <w:r>
        <w:t></w:t>
      </w:r>
      <w:r>
        <w:t></w:t>
      </w:r>
      <w:r>
        <w:rPr>
          <w:rFonts w:hint="eastAsia"/>
        </w:rPr>
        <w:t>публікації</w:t>
      </w:r>
      <w:r>
        <w:t></w:t>
      </w:r>
      <w:r>
        <w:rPr>
          <w:rFonts w:hint="eastAsia"/>
        </w:rPr>
        <w:t>за</w:t>
      </w:r>
      <w:r>
        <w:t></w:t>
      </w:r>
      <w:r>
        <w:rPr>
          <w:rFonts w:hint="eastAsia"/>
        </w:rPr>
        <w:t>період</w:t>
      </w:r>
      <w:r>
        <w:t></w:t>
      </w:r>
      <w:r>
        <w:rPr>
          <w:rFonts w:hint="eastAsia"/>
        </w:rPr>
        <w:t>з</w:t>
      </w:r>
      <w:r>
        <w:t></w:t>
      </w:r>
      <w:r>
        <w:t></w:t>
      </w:r>
      <w:r>
        <w:t></w:t>
      </w:r>
      <w:r>
        <w:t></w:t>
      </w:r>
      <w:r>
        <w:t></w:t>
      </w:r>
      <w:r>
        <w:t></w:t>
      </w:r>
      <w:r>
        <w:t></w:t>
      </w:r>
      <w:r>
        <w:t></w:t>
      </w:r>
      <w:r>
        <w:t></w:t>
      </w:r>
      <w:r>
        <w:t></w:t>
      </w:r>
      <w:r>
        <w:t></w:t>
      </w:r>
      <w:r>
        <w:rPr>
          <w:rFonts w:hint="eastAsia"/>
        </w:rPr>
        <w:t>по</w:t>
      </w:r>
      <w:r>
        <w:t></w:t>
      </w:r>
      <w:r>
        <w:t></w:t>
      </w:r>
      <w:r>
        <w:t></w:t>
      </w:r>
      <w:r>
        <w:t></w:t>
      </w:r>
      <w:r>
        <w:t></w:t>
      </w:r>
      <w:r>
        <w:t></w:t>
      </w:r>
      <w:r>
        <w:t></w:t>
      </w:r>
      <w:r>
        <w:t></w:t>
      </w:r>
      <w:r>
        <w:t></w:t>
      </w:r>
      <w:r>
        <w:t></w:t>
      </w:r>
      <w:r>
        <w:t></w:t>
      </w:r>
      <w:r>
        <w:t></w:t>
      </w:r>
      <w:r>
        <w:rPr>
          <w:rFonts w:hint="eastAsia"/>
        </w:rPr>
        <w:t>у</w:t>
      </w:r>
      <w:r>
        <w:t></w:t>
      </w:r>
      <w:r>
        <w:rPr>
          <w:rFonts w:hint="eastAsia"/>
        </w:rPr>
        <w:t>соціальних</w:t>
      </w:r>
      <w:r>
        <w:t></w:t>
      </w:r>
      <w:r>
        <w:rPr>
          <w:rFonts w:hint="eastAsia"/>
        </w:rPr>
        <w:t>мережах</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комерційних</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p>
    <w:p w:rsidR="00BA4275" w:rsidRDefault="00BA4275" w:rsidP="00BA4275">
      <w:r>
        <w:t></w:t>
      </w:r>
      <w:r>
        <w:t></w:t>
      </w:r>
      <w:r>
        <w:t></w:t>
      </w:r>
      <w:r>
        <w:t></w:t>
      </w:r>
      <w:r>
        <w:t></w:t>
      </w:r>
      <w:r>
        <w:rPr>
          <w:rFonts w:hint="eastAsia"/>
        </w:rPr>
        <w:t>описів</w:t>
      </w:r>
      <w:r>
        <w:t></w:t>
      </w:r>
      <w:r>
        <w:rPr>
          <w:rFonts w:hint="eastAsia"/>
        </w:rPr>
        <w:t>сторінок</w:t>
      </w:r>
      <w:r>
        <w:t></w:t>
      </w:r>
      <w:r>
        <w:rPr>
          <w:rFonts w:hint="eastAsia"/>
        </w:rPr>
        <w:t>у</w:t>
      </w:r>
      <w:r>
        <w:t></w:t>
      </w:r>
      <w:r>
        <w:rPr>
          <w:rFonts w:hint="eastAsia"/>
        </w:rPr>
        <w:t>соціальних</w:t>
      </w:r>
      <w:r>
        <w:t></w:t>
      </w:r>
      <w:r>
        <w:rPr>
          <w:rFonts w:hint="eastAsia"/>
        </w:rPr>
        <w:t>мережах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rPr>
          <w:rFonts w:hint="eastAsia"/>
        </w:rPr>
        <w:t>комерційних</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rPr>
          <w:rFonts w:hint="eastAsia"/>
        </w:rPr>
        <w:t>публікації</w:t>
      </w:r>
      <w:r>
        <w:t></w:t>
      </w:r>
      <w:r>
        <w:rPr>
          <w:rFonts w:hint="eastAsia"/>
        </w:rPr>
        <w:t>за</w:t>
      </w:r>
      <w:r>
        <w:t></w:t>
      </w:r>
      <w:r>
        <w:rPr>
          <w:rFonts w:hint="eastAsia"/>
        </w:rPr>
        <w:t>період</w:t>
      </w:r>
      <w:r>
        <w:t></w:t>
      </w:r>
      <w:r>
        <w:rPr>
          <w:rFonts w:hint="eastAsia"/>
        </w:rPr>
        <w:t>з</w:t>
      </w:r>
      <w:r>
        <w:t></w:t>
      </w:r>
      <w:r>
        <w:t></w:t>
      </w:r>
      <w:r>
        <w:t></w:t>
      </w:r>
      <w:r>
        <w:t></w:t>
      </w:r>
      <w:r>
        <w:t></w:t>
      </w:r>
      <w:r>
        <w:t></w:t>
      </w:r>
      <w:r>
        <w:t></w:t>
      </w:r>
      <w:r>
        <w:t></w:t>
      </w:r>
      <w:r>
        <w:t></w:t>
      </w:r>
      <w:r>
        <w:t></w:t>
      </w:r>
      <w:r>
        <w:t></w:t>
      </w:r>
      <w:r>
        <w:rPr>
          <w:rFonts w:hint="eastAsia"/>
        </w:rPr>
        <w:t>по</w:t>
      </w:r>
      <w:r>
        <w:t></w:t>
      </w:r>
      <w:r>
        <w:t></w:t>
      </w:r>
      <w:r>
        <w:t></w:t>
      </w:r>
      <w:r>
        <w:t></w:t>
      </w:r>
      <w:r>
        <w:t></w:t>
      </w:r>
      <w:r>
        <w:t></w:t>
      </w:r>
      <w:r>
        <w:t></w:t>
      </w:r>
      <w:r>
        <w:t></w:t>
      </w:r>
      <w:r>
        <w:t></w:t>
      </w:r>
      <w:r>
        <w:t></w:t>
      </w:r>
      <w:r>
        <w:t></w:t>
      </w:r>
      <w:r>
        <w:rPr>
          <w:rFonts w:hint="eastAsia"/>
        </w:rPr>
        <w:t>у</w:t>
      </w:r>
      <w:r>
        <w:t></w:t>
      </w:r>
      <w:r>
        <w:rPr>
          <w:rFonts w:hint="eastAsia"/>
        </w:rPr>
        <w:t>соціальних</w:t>
      </w:r>
      <w:r>
        <w:t></w:t>
      </w:r>
      <w:r>
        <w:rPr>
          <w:rFonts w:hint="eastAsia"/>
        </w:rPr>
        <w:t>мережах</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некомерційних</w:t>
      </w:r>
      <w:r>
        <w:t></w:t>
      </w:r>
      <w:r>
        <w:rPr>
          <w:rFonts w:hint="eastAsia"/>
        </w:rPr>
        <w:t>організацій</w:t>
      </w:r>
      <w:r>
        <w:t></w:t>
      </w:r>
      <w:r>
        <w:t></w:t>
      </w:r>
      <w:r>
        <w:t></w:t>
      </w:r>
      <w:r>
        <w:t></w:t>
      </w:r>
      <w:r>
        <w:t></w:t>
      </w:r>
      <w:r>
        <w:t></w:t>
      </w:r>
      <w:r>
        <w:t></w:t>
      </w:r>
      <w:r>
        <w:t></w:t>
      </w:r>
      <w:r>
        <w:t></w:t>
      </w:r>
      <w:r>
        <w:t></w:t>
      </w:r>
      <w:r>
        <w:t></w:t>
      </w:r>
      <w:r>
        <w:t></w:t>
      </w:r>
      <w:r>
        <w:t></w:t>
      </w:r>
      <w:r>
        <w:t></w:t>
      </w:r>
      <w:r>
        <w:t></w:t>
      </w:r>
      <w:r>
        <w:rPr>
          <w:rFonts w:hint="eastAsia"/>
        </w:rPr>
        <w:t>’</w:t>
      </w:r>
    </w:p>
    <w:p w:rsidR="00BA4275" w:rsidRDefault="00BA4275" w:rsidP="00BA4275">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корпоративних</w:t>
      </w:r>
      <w:r>
        <w:t></w:t>
      </w:r>
      <w:r>
        <w:rPr>
          <w:rFonts w:hint="eastAsia"/>
        </w:rPr>
        <w:t>сайтів</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A4275" w:rsidRDefault="00BA4275" w:rsidP="00BA4275">
      <w:r>
        <w:t></w:t>
      </w:r>
      <w:r>
        <w:t></w:t>
      </w:r>
      <w:r>
        <w:t></w:t>
      </w:r>
      <w:r>
        <w:t></w:t>
      </w:r>
      <w:r>
        <w:t></w:t>
      </w:r>
      <w:r>
        <w:rPr>
          <w:rFonts w:hint="eastAsia"/>
        </w:rPr>
        <w:t>прикладів</w:t>
      </w:r>
      <w:r>
        <w:t></w:t>
      </w:r>
      <w:r>
        <w:rPr>
          <w:rFonts w:hint="eastAsia"/>
        </w:rPr>
        <w:t>використання</w:t>
      </w:r>
      <w:r>
        <w:t></w:t>
      </w:r>
      <w:r>
        <w:rPr>
          <w:rFonts w:hint="eastAsia"/>
        </w:rPr>
        <w:t>мікрокопії</w:t>
      </w:r>
      <w:r>
        <w:t></w:t>
      </w:r>
      <w:r>
        <w:rPr>
          <w:rFonts w:hint="eastAsia"/>
        </w:rPr>
        <w:t>на</w:t>
      </w:r>
      <w:r>
        <w:t></w:t>
      </w:r>
      <w:r>
        <w:rPr>
          <w:rFonts w:hint="eastAsia"/>
        </w:rPr>
        <w:t>сайтах</w:t>
      </w:r>
      <w:r>
        <w:t></w:t>
      </w:r>
      <w:r>
        <w:rPr>
          <w:rFonts w:hint="eastAsia"/>
        </w:rPr>
        <w:t>різних</w:t>
      </w:r>
      <w:r>
        <w:t></w:t>
      </w:r>
      <w:r>
        <w:rPr>
          <w:rFonts w:hint="eastAsia"/>
        </w:rPr>
        <w:t>компаній</w:t>
      </w:r>
      <w:r>
        <w:t></w:t>
      </w:r>
    </w:p>
    <w:p w:rsidR="00BA4275" w:rsidRDefault="00BA4275" w:rsidP="00BA4275">
      <w:r>
        <w:rPr>
          <w:rFonts w:hint="eastAsia"/>
        </w:rPr>
        <w:t>Викладений</w:t>
      </w:r>
      <w:r>
        <w:t></w:t>
      </w:r>
      <w:r>
        <w:rPr>
          <w:rFonts w:hint="eastAsia"/>
        </w:rPr>
        <w:t>у</w:t>
      </w:r>
      <w:r>
        <w:t></w:t>
      </w:r>
      <w:r>
        <w:rPr>
          <w:rFonts w:hint="eastAsia"/>
        </w:rPr>
        <w:t>дисертації</w:t>
      </w:r>
      <w:r>
        <w:t></w:t>
      </w:r>
      <w:r>
        <w:rPr>
          <w:rFonts w:hint="eastAsia"/>
        </w:rPr>
        <w:t>матеріал</w:t>
      </w:r>
      <w:r>
        <w:t></w:t>
      </w:r>
      <w:r>
        <w:rPr>
          <w:rFonts w:hint="eastAsia"/>
        </w:rPr>
        <w:t>унаочнено</w:t>
      </w:r>
      <w:r>
        <w:t></w:t>
      </w:r>
      <w:r>
        <w:rPr>
          <w:rFonts w:hint="eastAsia"/>
        </w:rPr>
        <w:t>таблицею</w:t>
      </w:r>
      <w:r>
        <w:t></w:t>
      </w:r>
      <w:r>
        <w:t></w:t>
      </w:r>
      <w:r>
        <w:t></w:t>
      </w:r>
      <w:r>
        <w:t></w:t>
      </w:r>
    </w:p>
    <w:p w:rsidR="00BA4275" w:rsidRDefault="00BA4275" w:rsidP="00BA4275">
      <w:r>
        <w:rPr>
          <w:rFonts w:hint="eastAsia"/>
        </w:rPr>
        <w:t>ілюстраціями</w:t>
      </w:r>
      <w:r>
        <w:t></w:t>
      </w:r>
      <w:r>
        <w:t></w:t>
      </w:r>
      <w:r>
        <w:rPr>
          <w:rFonts w:hint="eastAsia"/>
        </w:rPr>
        <w:t>супроводжено</w:t>
      </w:r>
      <w:r>
        <w:t></w:t>
      </w:r>
      <w:r>
        <w:t></w:t>
      </w:r>
      <w:r>
        <w:t></w:t>
      </w:r>
      <w:r>
        <w:t></w:t>
      </w:r>
      <w:r>
        <w:rPr>
          <w:rFonts w:hint="eastAsia"/>
        </w:rPr>
        <w:t>додатками</w:t>
      </w:r>
      <w:r>
        <w:t></w:t>
      </w:r>
      <w:r>
        <w:rPr>
          <w:rFonts w:hint="eastAsia"/>
        </w:rPr>
        <w:t>та</w:t>
      </w:r>
      <w:r>
        <w:t></w:t>
      </w:r>
      <w:r>
        <w:rPr>
          <w:rFonts w:hint="eastAsia"/>
        </w:rPr>
        <w:t>глосарієм</w:t>
      </w:r>
      <w:r>
        <w:t></w:t>
      </w:r>
    </w:p>
    <w:p w:rsidR="00BA4275" w:rsidRDefault="00BA4275" w:rsidP="00BA4275">
      <w:r>
        <w:rPr>
          <w:rFonts w:hint="eastAsia"/>
        </w:rPr>
        <w:t>Для</w:t>
      </w:r>
      <w:r>
        <w:t></w:t>
      </w:r>
      <w:r>
        <w:rPr>
          <w:rFonts w:hint="eastAsia"/>
        </w:rPr>
        <w:t>реалізації</w:t>
      </w:r>
      <w:r>
        <w:t></w:t>
      </w:r>
      <w:r>
        <w:rPr>
          <w:rFonts w:hint="eastAsia"/>
        </w:rPr>
        <w:t>поставлених</w:t>
      </w:r>
      <w:r>
        <w:t></w:t>
      </w:r>
      <w:r>
        <w:rPr>
          <w:rFonts w:hint="eastAsia"/>
        </w:rPr>
        <w:t>завдань</w:t>
      </w:r>
      <w:r>
        <w:t></w:t>
      </w:r>
      <w:r>
        <w:rPr>
          <w:rFonts w:hint="eastAsia"/>
        </w:rPr>
        <w:t>було</w:t>
      </w:r>
      <w:r>
        <w:t></w:t>
      </w:r>
      <w:r>
        <w:rPr>
          <w:rFonts w:hint="eastAsia"/>
        </w:rPr>
        <w:t>використано</w:t>
      </w:r>
      <w:r>
        <w:t></w:t>
      </w:r>
      <w:r>
        <w:rPr>
          <w:rFonts w:hint="eastAsia"/>
        </w:rPr>
        <w:t>такі</w:t>
      </w:r>
      <w:r>
        <w:t></w:t>
      </w:r>
      <w:r>
        <w:rPr>
          <w:rFonts w:hint="eastAsia"/>
        </w:rPr>
        <w:t>методи</w:t>
      </w:r>
      <w:r>
        <w:t></w:t>
      </w:r>
    </w:p>
    <w:p w:rsidR="00BA4275" w:rsidRDefault="00BA4275" w:rsidP="00BA4275">
      <w:r>
        <w:t></w:t>
      </w:r>
      <w:r>
        <w:t></w:t>
      </w:r>
      <w:r>
        <w:t></w:t>
      </w:r>
      <w:r>
        <w:rPr>
          <w:rFonts w:hint="eastAsia"/>
        </w:rPr>
        <w:t>метод</w:t>
      </w:r>
      <w:r>
        <w:t></w:t>
      </w:r>
      <w:r>
        <w:rPr>
          <w:rFonts w:hint="eastAsia"/>
        </w:rPr>
        <w:t>спостереження</w:t>
      </w:r>
      <w:r>
        <w:t></w:t>
      </w:r>
      <w:r>
        <w:rPr>
          <w:rFonts w:hint="eastAsia"/>
        </w:rPr>
        <w:t>–</w:t>
      </w:r>
      <w:r>
        <w:t></w:t>
      </w:r>
      <w:r>
        <w:rPr>
          <w:rFonts w:hint="eastAsia"/>
        </w:rPr>
        <w:t>для</w:t>
      </w:r>
      <w:r>
        <w:t></w:t>
      </w:r>
      <w:r>
        <w:rPr>
          <w:rFonts w:hint="eastAsia"/>
        </w:rPr>
        <w:t>систематичного</w:t>
      </w:r>
      <w:r>
        <w:t></w:t>
      </w:r>
      <w:r>
        <w:rPr>
          <w:rFonts w:hint="eastAsia"/>
        </w:rPr>
        <w:t>збору</w:t>
      </w:r>
      <w:r>
        <w:t></w:t>
      </w:r>
      <w:r>
        <w:rPr>
          <w:rFonts w:hint="eastAsia"/>
        </w:rPr>
        <w:t>текстів</w:t>
      </w:r>
    </w:p>
    <w:p w:rsidR="00BA4275" w:rsidRDefault="00BA4275" w:rsidP="00BA4275">
      <w:r>
        <w:rPr>
          <w:rFonts w:hint="eastAsia"/>
        </w:rPr>
        <w:t>віртуального</w:t>
      </w:r>
      <w:r>
        <w:t></w:t>
      </w:r>
      <w:r>
        <w:rPr>
          <w:rFonts w:hint="eastAsia"/>
        </w:rPr>
        <w:t>корпоративного</w:t>
      </w:r>
      <w:r>
        <w:t></w:t>
      </w:r>
      <w:r>
        <w:rPr>
          <w:rFonts w:hint="eastAsia"/>
        </w:rPr>
        <w:t>дискурсу</w:t>
      </w:r>
      <w:r>
        <w:t></w:t>
      </w:r>
      <w:r>
        <w:rPr>
          <w:rFonts w:hint="eastAsia"/>
        </w:rPr>
        <w:t>в</w:t>
      </w:r>
      <w:r>
        <w:t></w:t>
      </w:r>
      <w:r>
        <w:rPr>
          <w:rFonts w:hint="eastAsia"/>
        </w:rPr>
        <w:t>мережі</w:t>
      </w:r>
      <w:r>
        <w:t></w:t>
      </w:r>
      <w:r>
        <w:rPr>
          <w:rFonts w:hint="eastAsia"/>
        </w:rPr>
        <w:t>Інтернет</w:t>
      </w:r>
      <w:r>
        <w:t></w:t>
      </w:r>
      <w:r>
        <w:rPr>
          <w:rFonts w:hint="eastAsia"/>
        </w:rPr>
        <w:t>з</w:t>
      </w:r>
      <w:r>
        <w:t></w:t>
      </w:r>
      <w:r>
        <w:rPr>
          <w:rFonts w:hint="eastAsia"/>
        </w:rPr>
        <w:t>метою</w:t>
      </w:r>
      <w:r>
        <w:t></w:t>
      </w:r>
      <w:r>
        <w:rPr>
          <w:rFonts w:hint="eastAsia"/>
        </w:rPr>
        <w:t>їх</w:t>
      </w:r>
    </w:p>
    <w:p w:rsidR="00BA4275" w:rsidRDefault="00BA4275" w:rsidP="00BA4275">
      <w:r>
        <w:rPr>
          <w:rFonts w:hint="eastAsia"/>
        </w:rPr>
        <w:t>подальшого</w:t>
      </w:r>
      <w:r>
        <w:t></w:t>
      </w:r>
      <w:r>
        <w:rPr>
          <w:rFonts w:hint="eastAsia"/>
        </w:rPr>
        <w:t>аналізу</w:t>
      </w:r>
      <w:r>
        <w:t></w:t>
      </w:r>
      <w:r>
        <w:rPr>
          <w:rFonts w:hint="eastAsia"/>
        </w:rPr>
        <w:t>та</w:t>
      </w:r>
      <w:r>
        <w:t></w:t>
      </w:r>
      <w:r>
        <w:rPr>
          <w:rFonts w:hint="eastAsia"/>
        </w:rPr>
        <w:t>порівняння</w:t>
      </w:r>
      <w:r>
        <w:t></w:t>
      </w:r>
    </w:p>
    <w:p w:rsidR="00BA4275" w:rsidRDefault="00BA4275" w:rsidP="00BA4275">
      <w:r>
        <w:t></w:t>
      </w:r>
      <w:r>
        <w:t></w:t>
      </w:r>
      <w:r>
        <w:t></w:t>
      </w:r>
      <w:r>
        <w:rPr>
          <w:rFonts w:hint="eastAsia"/>
        </w:rPr>
        <w:t>структурний</w:t>
      </w:r>
      <w:r>
        <w:t></w:t>
      </w:r>
      <w:r>
        <w:rPr>
          <w:rFonts w:hint="eastAsia"/>
        </w:rPr>
        <w:t>метод</w:t>
      </w:r>
      <w:r>
        <w:t></w:t>
      </w:r>
      <w:r>
        <w:rPr>
          <w:rFonts w:hint="eastAsia"/>
        </w:rPr>
        <w:t>–</w:t>
      </w:r>
      <w:r>
        <w:t></w:t>
      </w:r>
      <w:r>
        <w:rPr>
          <w:rFonts w:hint="eastAsia"/>
        </w:rPr>
        <w:t>для</w:t>
      </w:r>
      <w:r>
        <w:t></w:t>
      </w:r>
      <w:r>
        <w:rPr>
          <w:rFonts w:hint="eastAsia"/>
        </w:rPr>
        <w:t>виокремлення</w:t>
      </w:r>
      <w:r>
        <w:t></w:t>
      </w:r>
      <w:r>
        <w:rPr>
          <w:rFonts w:hint="eastAsia"/>
        </w:rPr>
        <w:t>мовних</w:t>
      </w:r>
      <w:r>
        <w:t></w:t>
      </w:r>
      <w:r>
        <w:rPr>
          <w:rFonts w:hint="eastAsia"/>
        </w:rPr>
        <w:t>засобів</w:t>
      </w:r>
      <w:r>
        <w:t></w:t>
      </w:r>
      <w:r>
        <w:t></w:t>
      </w:r>
      <w:r>
        <w:rPr>
          <w:rFonts w:hint="eastAsia"/>
        </w:rPr>
        <w:t>які</w:t>
      </w:r>
    </w:p>
    <w:p w:rsidR="00BA4275" w:rsidRDefault="00BA4275" w:rsidP="00BA4275">
      <w:r>
        <w:rPr>
          <w:rFonts w:hint="eastAsia"/>
        </w:rPr>
        <w:t>застосовуються</w:t>
      </w:r>
      <w:r>
        <w:t></w:t>
      </w:r>
      <w:r>
        <w:rPr>
          <w:rFonts w:hint="eastAsia"/>
        </w:rPr>
        <w:t>для</w:t>
      </w:r>
      <w:r>
        <w:t></w:t>
      </w:r>
      <w:r>
        <w:rPr>
          <w:rFonts w:hint="eastAsia"/>
        </w:rPr>
        <w:t>збільшення</w:t>
      </w:r>
      <w:r>
        <w:t></w:t>
      </w:r>
      <w:r>
        <w:rPr>
          <w:rFonts w:hint="eastAsia"/>
        </w:rPr>
        <w:t>кількості</w:t>
      </w:r>
      <w:r>
        <w:t></w:t>
      </w:r>
      <w:r>
        <w:rPr>
          <w:rFonts w:hint="eastAsia"/>
        </w:rPr>
        <w:t>переглядів</w:t>
      </w:r>
      <w:r>
        <w:t></w:t>
      </w:r>
      <w:r>
        <w:rPr>
          <w:rFonts w:hint="eastAsia"/>
        </w:rPr>
        <w:t>та</w:t>
      </w:r>
      <w:r>
        <w:t></w:t>
      </w:r>
      <w:r>
        <w:rPr>
          <w:rFonts w:hint="eastAsia"/>
        </w:rPr>
        <w:t>активізації</w:t>
      </w:r>
    </w:p>
    <w:p w:rsidR="00BA4275" w:rsidRDefault="00BA4275" w:rsidP="00BA4275">
      <w:r>
        <w:rPr>
          <w:rFonts w:hint="eastAsia"/>
        </w:rPr>
        <w:t>аудиторії</w:t>
      </w:r>
      <w:r>
        <w:t></w:t>
      </w:r>
      <w:r>
        <w:rPr>
          <w:rFonts w:hint="eastAsia"/>
        </w:rPr>
        <w:t>в</w:t>
      </w:r>
      <w:r>
        <w:t></w:t>
      </w:r>
      <w:r>
        <w:rPr>
          <w:rFonts w:hint="eastAsia"/>
        </w:rPr>
        <w:t>соціальних</w:t>
      </w:r>
      <w:r>
        <w:t></w:t>
      </w:r>
      <w:r>
        <w:rPr>
          <w:rFonts w:hint="eastAsia"/>
        </w:rPr>
        <w:t>мережах</w:t>
      </w:r>
      <w:r>
        <w:t></w:t>
      </w:r>
    </w:p>
    <w:p w:rsidR="00BA4275" w:rsidRDefault="00BA4275" w:rsidP="00BA4275">
      <w:r>
        <w:t></w:t>
      </w:r>
      <w:r>
        <w:t></w:t>
      </w:r>
      <w:r>
        <w:t></w:t>
      </w:r>
      <w:r>
        <w:rPr>
          <w:rFonts w:hint="eastAsia"/>
        </w:rPr>
        <w:t>метод</w:t>
      </w:r>
      <w:r>
        <w:t></w:t>
      </w:r>
      <w:r>
        <w:rPr>
          <w:rFonts w:hint="eastAsia"/>
        </w:rPr>
        <w:t>аналізу</w:t>
      </w:r>
      <w:r>
        <w:t></w:t>
      </w:r>
      <w:r>
        <w:rPr>
          <w:rFonts w:hint="eastAsia"/>
        </w:rPr>
        <w:t>й</w:t>
      </w:r>
      <w:r>
        <w:t></w:t>
      </w:r>
      <w:r>
        <w:rPr>
          <w:rFonts w:hint="eastAsia"/>
        </w:rPr>
        <w:t>синтезу</w:t>
      </w:r>
      <w:r>
        <w:t></w:t>
      </w:r>
      <w:r>
        <w:rPr>
          <w:rFonts w:hint="eastAsia"/>
        </w:rPr>
        <w:t>інформації</w:t>
      </w:r>
      <w:r>
        <w:t></w:t>
      </w:r>
      <w:r>
        <w:rPr>
          <w:rFonts w:hint="eastAsia"/>
        </w:rPr>
        <w:t>–</w:t>
      </w:r>
      <w:r>
        <w:t></w:t>
      </w:r>
      <w:r>
        <w:rPr>
          <w:rFonts w:hint="eastAsia"/>
        </w:rPr>
        <w:t>для</w:t>
      </w:r>
      <w:r>
        <w:t></w:t>
      </w:r>
      <w:r>
        <w:rPr>
          <w:rFonts w:hint="eastAsia"/>
        </w:rPr>
        <w:t>виявлення</w:t>
      </w:r>
      <w:r>
        <w:t></w:t>
      </w:r>
      <w:r>
        <w:rPr>
          <w:rFonts w:hint="eastAsia"/>
        </w:rPr>
        <w:t>головних</w:t>
      </w:r>
    </w:p>
    <w:p w:rsidR="00BA4275" w:rsidRDefault="00BA4275" w:rsidP="00BA4275">
      <w:r>
        <w:rPr>
          <w:rFonts w:hint="eastAsia"/>
        </w:rPr>
        <w:t>особливостей</w:t>
      </w:r>
      <w:r>
        <w:t></w:t>
      </w:r>
      <w:r>
        <w:rPr>
          <w:rFonts w:hint="eastAsia"/>
        </w:rPr>
        <w:t>віртуальної</w:t>
      </w:r>
      <w:r>
        <w:t></w:t>
      </w:r>
      <w:r>
        <w:rPr>
          <w:rFonts w:hint="eastAsia"/>
        </w:rPr>
        <w:t>комунікації</w:t>
      </w:r>
      <w:r>
        <w:t></w:t>
      </w:r>
      <w:r>
        <w:t></w:t>
      </w:r>
      <w:r>
        <w:rPr>
          <w:rFonts w:hint="eastAsia"/>
        </w:rPr>
        <w:t>визначення</w:t>
      </w:r>
      <w:r>
        <w:t></w:t>
      </w:r>
      <w:r>
        <w:rPr>
          <w:rFonts w:hint="eastAsia"/>
        </w:rPr>
        <w:t>рис</w:t>
      </w:r>
      <w:r>
        <w:t></w:t>
      </w:r>
      <w:r>
        <w:rPr>
          <w:rFonts w:hint="eastAsia"/>
        </w:rPr>
        <w:t>спілкування</w:t>
      </w:r>
    </w:p>
    <w:p w:rsidR="00BA4275" w:rsidRDefault="00BA4275" w:rsidP="00BA4275">
      <w:r>
        <w:rPr>
          <w:rFonts w:hint="eastAsia"/>
        </w:rPr>
        <w:t>компаній</w:t>
      </w:r>
      <w:r>
        <w:t></w:t>
      </w:r>
      <w:r>
        <w:rPr>
          <w:rFonts w:hint="eastAsia"/>
        </w:rPr>
        <w:t>у</w:t>
      </w:r>
      <w:r>
        <w:t></w:t>
      </w:r>
      <w:r>
        <w:rPr>
          <w:rFonts w:hint="eastAsia"/>
        </w:rPr>
        <w:t>соціальних</w:t>
      </w:r>
      <w:r>
        <w:t></w:t>
      </w:r>
      <w:r>
        <w:rPr>
          <w:rFonts w:hint="eastAsia"/>
        </w:rPr>
        <w:t>мережах</w:t>
      </w:r>
      <w:r>
        <w:t></w:t>
      </w:r>
      <w:r>
        <w:rPr>
          <w:rFonts w:hint="eastAsia"/>
        </w:rPr>
        <w:t>та</w:t>
      </w:r>
      <w:r>
        <w:t></w:t>
      </w:r>
      <w:r>
        <w:rPr>
          <w:rFonts w:hint="eastAsia"/>
        </w:rPr>
        <w:t>поєднання</w:t>
      </w:r>
      <w:r>
        <w:t></w:t>
      </w:r>
      <w:r>
        <w:rPr>
          <w:rFonts w:hint="eastAsia"/>
        </w:rPr>
        <w:t>різних</w:t>
      </w:r>
      <w:r>
        <w:t></w:t>
      </w:r>
      <w:r>
        <w:rPr>
          <w:rFonts w:hint="eastAsia"/>
        </w:rPr>
        <w:t>типів</w:t>
      </w:r>
      <w:r>
        <w:t></w:t>
      </w:r>
      <w:r>
        <w:rPr>
          <w:rFonts w:hint="eastAsia"/>
        </w:rPr>
        <w:t>дискурсу</w:t>
      </w:r>
      <w:r>
        <w:t></w:t>
      </w:r>
      <w:r>
        <w:rPr>
          <w:rFonts w:hint="eastAsia"/>
        </w:rPr>
        <w:t>при</w:t>
      </w:r>
    </w:p>
    <w:p w:rsidR="00BA4275" w:rsidRDefault="00BA4275" w:rsidP="00BA4275">
      <w:r>
        <w:rPr>
          <w:rFonts w:hint="eastAsia"/>
        </w:rPr>
        <w:t>його</w:t>
      </w:r>
      <w:r>
        <w:t></w:t>
      </w:r>
      <w:r>
        <w:rPr>
          <w:rFonts w:hint="eastAsia"/>
        </w:rPr>
        <w:t>гібридизації</w:t>
      </w:r>
      <w:r>
        <w:t></w:t>
      </w:r>
      <w:r>
        <w:rPr>
          <w:rFonts w:hint="eastAsia"/>
        </w:rPr>
        <w:t>на</w:t>
      </w:r>
      <w:r>
        <w:t></w:t>
      </w:r>
      <w:r>
        <w:rPr>
          <w:rFonts w:hint="eastAsia"/>
        </w:rPr>
        <w:t>корпоративних</w:t>
      </w:r>
      <w:r>
        <w:t></w:t>
      </w:r>
      <w:r>
        <w:rPr>
          <w:rFonts w:hint="eastAsia"/>
        </w:rPr>
        <w:t>сайтах</w:t>
      </w:r>
      <w:r>
        <w:t></w:t>
      </w:r>
    </w:p>
    <w:p w:rsidR="00BA4275" w:rsidRDefault="00BA4275" w:rsidP="00BA4275">
      <w:r>
        <w:t></w:t>
      </w:r>
      <w:r>
        <w:t></w:t>
      </w:r>
      <w:r>
        <w:t></w:t>
      </w:r>
      <w:r>
        <w:rPr>
          <w:rFonts w:hint="eastAsia"/>
        </w:rPr>
        <w:t>порівняльно</w:t>
      </w:r>
      <w:r>
        <w:t></w:t>
      </w:r>
      <w:r>
        <w:rPr>
          <w:rFonts w:hint="eastAsia"/>
        </w:rPr>
        <w:t>зіставний</w:t>
      </w:r>
      <w:r>
        <w:t></w:t>
      </w:r>
      <w:r>
        <w:rPr>
          <w:rFonts w:hint="eastAsia"/>
        </w:rPr>
        <w:t>метод</w:t>
      </w:r>
      <w:r>
        <w:t></w:t>
      </w:r>
      <w:r>
        <w:rPr>
          <w:rFonts w:hint="eastAsia"/>
        </w:rPr>
        <w:t>–</w:t>
      </w:r>
      <w:r>
        <w:t></w:t>
      </w:r>
      <w:r>
        <w:rPr>
          <w:rFonts w:hint="eastAsia"/>
        </w:rPr>
        <w:t>для</w:t>
      </w:r>
      <w:r>
        <w:t></w:t>
      </w:r>
      <w:r>
        <w:rPr>
          <w:rFonts w:hint="eastAsia"/>
        </w:rPr>
        <w:t>виявлення</w:t>
      </w:r>
      <w:r>
        <w:t></w:t>
      </w:r>
      <w:r>
        <w:rPr>
          <w:rFonts w:hint="eastAsia"/>
        </w:rPr>
        <w:t>схожих</w:t>
      </w:r>
      <w:r>
        <w:t></w:t>
      </w:r>
      <w:r>
        <w:rPr>
          <w:rFonts w:hint="eastAsia"/>
        </w:rPr>
        <w:t>і</w:t>
      </w:r>
      <w:r>
        <w:t></w:t>
      </w:r>
      <w:r>
        <w:rPr>
          <w:rFonts w:hint="eastAsia"/>
        </w:rPr>
        <w:t>відмінних</w:t>
      </w:r>
      <w:r>
        <w:t></w:t>
      </w:r>
      <w:r>
        <w:rPr>
          <w:rFonts w:hint="eastAsia"/>
        </w:rPr>
        <w:t>рис</w:t>
      </w:r>
    </w:p>
    <w:p w:rsidR="00BA4275" w:rsidRDefault="00BA4275" w:rsidP="00BA4275">
      <w:r>
        <w:rPr>
          <w:rFonts w:hint="eastAsia"/>
        </w:rPr>
        <w:t>віртуального</w:t>
      </w:r>
      <w:r>
        <w:t></w:t>
      </w:r>
      <w:r>
        <w:rPr>
          <w:rFonts w:hint="eastAsia"/>
        </w:rPr>
        <w:t>корпоративного</w:t>
      </w:r>
      <w:r>
        <w:t></w:t>
      </w:r>
      <w:r>
        <w:rPr>
          <w:rFonts w:hint="eastAsia"/>
        </w:rPr>
        <w:t>дискурсу</w:t>
      </w:r>
      <w:r>
        <w:t></w:t>
      </w:r>
      <w:r>
        <w:rPr>
          <w:rFonts w:hint="eastAsia"/>
        </w:rPr>
        <w:t>комерційних</w:t>
      </w:r>
      <w:r>
        <w:t></w:t>
      </w:r>
      <w:r>
        <w:rPr>
          <w:rFonts w:hint="eastAsia"/>
        </w:rPr>
        <w:t>та</w:t>
      </w:r>
      <w:r>
        <w:t></w:t>
      </w:r>
      <w:r>
        <w:rPr>
          <w:rFonts w:hint="eastAsia"/>
        </w:rPr>
        <w:t>некомерційних</w:t>
      </w:r>
    </w:p>
    <w:p w:rsidR="00BA4275" w:rsidRDefault="00BA4275" w:rsidP="00BA4275">
      <w:r>
        <w:rPr>
          <w:rFonts w:hint="eastAsia"/>
        </w:rPr>
        <w:t>компаній</w:t>
      </w:r>
      <w:r>
        <w:t></w:t>
      </w:r>
      <w:r>
        <w:rPr>
          <w:rFonts w:hint="eastAsia"/>
        </w:rPr>
        <w:t>у</w:t>
      </w:r>
      <w:r>
        <w:t></w:t>
      </w:r>
      <w:r>
        <w:rPr>
          <w:rFonts w:hint="eastAsia"/>
        </w:rPr>
        <w:t>соціальних</w:t>
      </w:r>
      <w:r>
        <w:t></w:t>
      </w:r>
      <w:r>
        <w:rPr>
          <w:rFonts w:hint="eastAsia"/>
        </w:rPr>
        <w:t>мережах</w:t>
      </w:r>
      <w:r>
        <w:t></w:t>
      </w:r>
    </w:p>
    <w:p w:rsidR="00BA4275" w:rsidRDefault="00BA4275" w:rsidP="00BA4275">
      <w:r>
        <w:t></w:t>
      </w:r>
      <w:r>
        <w:t></w:t>
      </w:r>
    </w:p>
    <w:p w:rsidR="00BA4275" w:rsidRDefault="00BA4275" w:rsidP="00BA4275">
      <w:r>
        <w:t></w:t>
      </w:r>
      <w:r>
        <w:t></w:t>
      </w:r>
      <w:r>
        <w:t></w:t>
      </w:r>
      <w:r>
        <w:rPr>
          <w:rFonts w:hint="eastAsia"/>
        </w:rPr>
        <w:t>гіпотетико</w:t>
      </w:r>
      <w:r>
        <w:t></w:t>
      </w:r>
      <w:r>
        <w:rPr>
          <w:rFonts w:hint="eastAsia"/>
        </w:rPr>
        <w:t>дедуктивний</w:t>
      </w:r>
      <w:r>
        <w:t></w:t>
      </w:r>
      <w:r>
        <w:rPr>
          <w:rFonts w:hint="eastAsia"/>
        </w:rPr>
        <w:t>метод</w:t>
      </w:r>
      <w:r>
        <w:t></w:t>
      </w:r>
      <w:r>
        <w:rPr>
          <w:rFonts w:hint="eastAsia"/>
        </w:rPr>
        <w:t>–</w:t>
      </w:r>
      <w:r>
        <w:t></w:t>
      </w:r>
      <w:r>
        <w:rPr>
          <w:rFonts w:hint="eastAsia"/>
        </w:rPr>
        <w:t>для</w:t>
      </w:r>
      <w:r>
        <w:t></w:t>
      </w:r>
      <w:r>
        <w:rPr>
          <w:rFonts w:hint="eastAsia"/>
        </w:rPr>
        <w:t>визначення</w:t>
      </w:r>
      <w:r>
        <w:t></w:t>
      </w:r>
      <w:r>
        <w:rPr>
          <w:rFonts w:hint="eastAsia"/>
        </w:rPr>
        <w:t>і</w:t>
      </w:r>
      <w:r>
        <w:t></w:t>
      </w:r>
      <w:r>
        <w:rPr>
          <w:rFonts w:hint="eastAsia"/>
        </w:rPr>
        <w:t>верифікації</w:t>
      </w:r>
      <w:r>
        <w:t></w:t>
      </w:r>
      <w:r>
        <w:rPr>
          <w:rFonts w:hint="eastAsia"/>
        </w:rPr>
        <w:t>гіпотез</w:t>
      </w:r>
    </w:p>
    <w:p w:rsidR="00BA4275" w:rsidRDefault="00BA4275" w:rsidP="00BA4275">
      <w:r>
        <w:rPr>
          <w:rFonts w:hint="eastAsia"/>
        </w:rPr>
        <w:t>щодо</w:t>
      </w:r>
      <w:r>
        <w:t></w:t>
      </w:r>
      <w:r>
        <w:rPr>
          <w:rFonts w:hint="eastAsia"/>
        </w:rPr>
        <w:t>прагматичних</w:t>
      </w:r>
      <w:r>
        <w:t></w:t>
      </w:r>
      <w:r>
        <w:rPr>
          <w:rFonts w:hint="eastAsia"/>
        </w:rPr>
        <w:t>рис</w:t>
      </w:r>
      <w:r>
        <w:t></w:t>
      </w:r>
      <w:r>
        <w:rPr>
          <w:rFonts w:hint="eastAsia"/>
        </w:rPr>
        <w:t>мультимодальних</w:t>
      </w:r>
      <w:r>
        <w:t></w:t>
      </w:r>
      <w:r>
        <w:rPr>
          <w:rFonts w:hint="eastAsia"/>
        </w:rPr>
        <w:t>та</w:t>
      </w:r>
      <w:r>
        <w:t></w:t>
      </w:r>
      <w:r>
        <w:rPr>
          <w:rFonts w:hint="eastAsia"/>
        </w:rPr>
        <w:t>гібридних</w:t>
      </w:r>
      <w:r>
        <w:t></w:t>
      </w:r>
      <w:r>
        <w:rPr>
          <w:rFonts w:hint="eastAsia"/>
        </w:rPr>
        <w:t>повідомлень</w:t>
      </w:r>
      <w:r>
        <w:t></w:t>
      </w:r>
      <w:r>
        <w:rPr>
          <w:rFonts w:hint="eastAsia"/>
        </w:rPr>
        <w:t>на</w:t>
      </w:r>
    </w:p>
    <w:p w:rsidR="00BA4275" w:rsidRDefault="00BA4275" w:rsidP="00BA4275">
      <w:r>
        <w:rPr>
          <w:rFonts w:hint="eastAsia"/>
        </w:rPr>
        <w:t>основі</w:t>
      </w:r>
      <w:r>
        <w:t></w:t>
      </w:r>
      <w:r>
        <w:rPr>
          <w:rFonts w:hint="eastAsia"/>
        </w:rPr>
        <w:t>зібраного</w:t>
      </w:r>
      <w:r>
        <w:t></w:t>
      </w:r>
      <w:r>
        <w:rPr>
          <w:rFonts w:hint="eastAsia"/>
        </w:rPr>
        <w:t>матеріалу</w:t>
      </w:r>
      <w:r>
        <w:t></w:t>
      </w:r>
    </w:p>
    <w:p w:rsidR="00BA4275" w:rsidRDefault="00BA4275" w:rsidP="00BA4275">
      <w:r>
        <w:t></w:t>
      </w:r>
      <w:r>
        <w:t></w:t>
      </w:r>
      <w:r>
        <w:t></w:t>
      </w:r>
      <w:r>
        <w:rPr>
          <w:rFonts w:hint="eastAsia"/>
        </w:rPr>
        <w:t>метод</w:t>
      </w:r>
      <w:r>
        <w:t></w:t>
      </w:r>
      <w:r>
        <w:rPr>
          <w:rFonts w:hint="eastAsia"/>
        </w:rPr>
        <w:t>структурно</w:t>
      </w:r>
      <w:r>
        <w:t></w:t>
      </w:r>
      <w:r>
        <w:rPr>
          <w:rFonts w:hint="eastAsia"/>
        </w:rPr>
        <w:t>функціонального</w:t>
      </w:r>
      <w:r>
        <w:t></w:t>
      </w:r>
      <w:r>
        <w:rPr>
          <w:rFonts w:hint="eastAsia"/>
        </w:rPr>
        <w:t>аналізу</w:t>
      </w:r>
      <w:r>
        <w:t></w:t>
      </w:r>
      <w:r>
        <w:rPr>
          <w:rFonts w:hint="eastAsia"/>
        </w:rPr>
        <w:t>–</w:t>
      </w:r>
      <w:r>
        <w:t></w:t>
      </w:r>
      <w:r>
        <w:rPr>
          <w:rFonts w:hint="eastAsia"/>
        </w:rPr>
        <w:t>для</w:t>
      </w:r>
      <w:r>
        <w:t></w:t>
      </w:r>
      <w:r>
        <w:rPr>
          <w:rFonts w:hint="eastAsia"/>
        </w:rPr>
        <w:t>виявлення</w:t>
      </w:r>
    </w:p>
    <w:p w:rsidR="00BA4275" w:rsidRDefault="00BA4275" w:rsidP="00BA4275">
      <w:r>
        <w:rPr>
          <w:rFonts w:hint="eastAsia"/>
        </w:rPr>
        <w:t>прагматичних</w:t>
      </w:r>
      <w:r>
        <w:t></w:t>
      </w:r>
      <w:r>
        <w:rPr>
          <w:rFonts w:hint="eastAsia"/>
        </w:rPr>
        <w:t>особливостей</w:t>
      </w:r>
      <w:r>
        <w:t></w:t>
      </w:r>
      <w:r>
        <w:rPr>
          <w:rFonts w:hint="eastAsia"/>
        </w:rPr>
        <w:t>допоміжних</w:t>
      </w:r>
      <w:r>
        <w:t></w:t>
      </w:r>
      <w:r>
        <w:rPr>
          <w:rFonts w:hint="eastAsia"/>
        </w:rPr>
        <w:t>елементів</w:t>
      </w:r>
      <w:r>
        <w:t></w:t>
      </w:r>
      <w:r>
        <w:rPr>
          <w:rFonts w:hint="eastAsia"/>
        </w:rPr>
        <w:t>розташування</w:t>
      </w:r>
    </w:p>
    <w:p w:rsidR="00BA4275" w:rsidRDefault="00BA4275" w:rsidP="00BA4275">
      <w:r>
        <w:rPr>
          <w:rFonts w:hint="eastAsia"/>
        </w:rPr>
        <w:t>тексту</w:t>
      </w:r>
      <w:r>
        <w:t></w:t>
      </w:r>
      <w:r>
        <w:rPr>
          <w:rFonts w:hint="eastAsia"/>
        </w:rPr>
        <w:t>в</w:t>
      </w:r>
      <w:r>
        <w:t></w:t>
      </w:r>
      <w:r>
        <w:rPr>
          <w:rFonts w:hint="eastAsia"/>
        </w:rPr>
        <w:t>системі</w:t>
      </w:r>
      <w:r>
        <w:t></w:t>
      </w:r>
      <w:r>
        <w:rPr>
          <w:rFonts w:hint="eastAsia"/>
        </w:rPr>
        <w:t>корпоративного</w:t>
      </w:r>
      <w:r>
        <w:t></w:t>
      </w:r>
      <w:r>
        <w:rPr>
          <w:rFonts w:hint="eastAsia"/>
        </w:rPr>
        <w:t>сайту</w:t>
      </w:r>
      <w:r>
        <w:t></w:t>
      </w:r>
      <w:r>
        <w:rPr>
          <w:rFonts w:hint="eastAsia"/>
        </w:rPr>
        <w:t>компанії</w:t>
      </w:r>
      <w:r>
        <w:t></w:t>
      </w:r>
    </w:p>
    <w:p w:rsidR="00BA4275" w:rsidRDefault="00BA4275" w:rsidP="00BA4275">
      <w:r>
        <w:t></w:t>
      </w:r>
      <w:r>
        <w:t></w:t>
      </w:r>
      <w:r>
        <w:t></w:t>
      </w:r>
      <w:r>
        <w:rPr>
          <w:rFonts w:hint="eastAsia"/>
        </w:rPr>
        <w:t>метод</w:t>
      </w:r>
      <w:r>
        <w:t></w:t>
      </w:r>
      <w:r>
        <w:rPr>
          <w:rFonts w:hint="eastAsia"/>
        </w:rPr>
        <w:t>асоціативно</w:t>
      </w:r>
      <w:r>
        <w:t></w:t>
      </w:r>
      <w:r>
        <w:rPr>
          <w:rFonts w:hint="eastAsia"/>
        </w:rPr>
        <w:t>концептуального</w:t>
      </w:r>
      <w:r>
        <w:t></w:t>
      </w:r>
      <w:r>
        <w:rPr>
          <w:rFonts w:hint="eastAsia"/>
        </w:rPr>
        <w:t>аналізу</w:t>
      </w:r>
      <w:r>
        <w:t></w:t>
      </w:r>
      <w:r>
        <w:rPr>
          <w:rFonts w:hint="eastAsia"/>
        </w:rPr>
        <w:t>–</w:t>
      </w:r>
      <w:r>
        <w:t></w:t>
      </w:r>
      <w:r>
        <w:rPr>
          <w:rFonts w:hint="eastAsia"/>
        </w:rPr>
        <w:t>для</w:t>
      </w:r>
      <w:r>
        <w:t></w:t>
      </w:r>
      <w:r>
        <w:rPr>
          <w:rFonts w:hint="eastAsia"/>
        </w:rPr>
        <w:t>встановлення</w:t>
      </w:r>
      <w:r>
        <w:t></w:t>
      </w:r>
      <w:r>
        <w:rPr>
          <w:rFonts w:hint="eastAsia"/>
        </w:rPr>
        <w:t>змісту</w:t>
      </w:r>
    </w:p>
    <w:p w:rsidR="00BA4275" w:rsidRDefault="00BA4275" w:rsidP="00BA4275">
      <w:r>
        <w:rPr>
          <w:rFonts w:hint="eastAsia"/>
        </w:rPr>
        <w:t>повідомлень</w:t>
      </w:r>
      <w:r>
        <w:t></w:t>
      </w:r>
      <w:r>
        <w:rPr>
          <w:rFonts w:hint="eastAsia"/>
        </w:rPr>
        <w:t>за</w:t>
      </w:r>
      <w:r>
        <w:t></w:t>
      </w:r>
      <w:r>
        <w:rPr>
          <w:rFonts w:hint="eastAsia"/>
        </w:rPr>
        <w:t>допомогою</w:t>
      </w:r>
      <w:r>
        <w:t></w:t>
      </w:r>
      <w:r>
        <w:rPr>
          <w:rFonts w:hint="eastAsia"/>
        </w:rPr>
        <w:t>співвіднесення</w:t>
      </w:r>
      <w:r>
        <w:t></w:t>
      </w:r>
      <w:r>
        <w:rPr>
          <w:rFonts w:hint="eastAsia"/>
        </w:rPr>
        <w:t>вербальних</w:t>
      </w:r>
      <w:r>
        <w:t></w:t>
      </w:r>
      <w:r>
        <w:rPr>
          <w:rFonts w:hint="eastAsia"/>
        </w:rPr>
        <w:t>компонентів</w:t>
      </w:r>
      <w:r>
        <w:t></w:t>
      </w:r>
      <w:r>
        <w:rPr>
          <w:rFonts w:hint="eastAsia"/>
        </w:rPr>
        <w:t>та</w:t>
      </w:r>
    </w:p>
    <w:p w:rsidR="00BA4275" w:rsidRDefault="00BA4275" w:rsidP="00BA4275">
      <w:r>
        <w:rPr>
          <w:rFonts w:hint="eastAsia"/>
        </w:rPr>
        <w:t>тих</w:t>
      </w:r>
      <w:r>
        <w:t></w:t>
      </w:r>
      <w:r>
        <w:t></w:t>
      </w:r>
      <w:r>
        <w:rPr>
          <w:rFonts w:hint="eastAsia"/>
        </w:rPr>
        <w:t>які</w:t>
      </w:r>
      <w:r>
        <w:t></w:t>
      </w:r>
      <w:r>
        <w:rPr>
          <w:rFonts w:hint="eastAsia"/>
        </w:rPr>
        <w:t>передаються</w:t>
      </w:r>
      <w:r>
        <w:t></w:t>
      </w:r>
      <w:r>
        <w:rPr>
          <w:rFonts w:hint="eastAsia"/>
        </w:rPr>
        <w:t>через</w:t>
      </w:r>
      <w:r>
        <w:t></w:t>
      </w:r>
      <w:r>
        <w:rPr>
          <w:rFonts w:hint="eastAsia"/>
        </w:rPr>
        <w:t>інші</w:t>
      </w:r>
      <w:r>
        <w:t></w:t>
      </w:r>
      <w:r>
        <w:rPr>
          <w:rFonts w:hint="eastAsia"/>
        </w:rPr>
        <w:t>семіотичні</w:t>
      </w:r>
      <w:r>
        <w:t></w:t>
      </w:r>
      <w:r>
        <w:rPr>
          <w:rFonts w:hint="eastAsia"/>
        </w:rPr>
        <w:t>системи</w:t>
      </w:r>
      <w:r>
        <w:t></w:t>
      </w:r>
    </w:p>
    <w:p w:rsidR="00BA4275" w:rsidRDefault="00BA4275" w:rsidP="00BA4275">
      <w:r>
        <w:t></w:t>
      </w:r>
      <w:r>
        <w:t></w:t>
      </w:r>
      <w:r>
        <w:t></w:t>
      </w:r>
      <w:r>
        <w:rPr>
          <w:rFonts w:hint="eastAsia"/>
        </w:rPr>
        <w:t>метод</w:t>
      </w:r>
      <w:r>
        <w:t></w:t>
      </w:r>
      <w:r>
        <w:rPr>
          <w:rFonts w:hint="eastAsia"/>
        </w:rPr>
        <w:t>стилістичного</w:t>
      </w:r>
      <w:r>
        <w:t></w:t>
      </w:r>
      <w:r>
        <w:rPr>
          <w:rFonts w:hint="eastAsia"/>
        </w:rPr>
        <w:t>аналізу</w:t>
      </w:r>
      <w:r>
        <w:t></w:t>
      </w:r>
      <w:r>
        <w:rPr>
          <w:rFonts w:hint="eastAsia"/>
        </w:rPr>
        <w:t>–</w:t>
      </w:r>
      <w:r>
        <w:t></w:t>
      </w:r>
      <w:r>
        <w:rPr>
          <w:rFonts w:hint="eastAsia"/>
        </w:rPr>
        <w:t>для</w:t>
      </w:r>
      <w:r>
        <w:t></w:t>
      </w:r>
      <w:r>
        <w:rPr>
          <w:rFonts w:hint="eastAsia"/>
        </w:rPr>
        <w:t>виявлення</w:t>
      </w:r>
      <w:r>
        <w:t></w:t>
      </w:r>
      <w:r>
        <w:rPr>
          <w:rFonts w:hint="eastAsia"/>
        </w:rPr>
        <w:t>стилістичних</w:t>
      </w:r>
      <w:r>
        <w:t></w:t>
      </w:r>
      <w:r>
        <w:rPr>
          <w:rFonts w:hint="eastAsia"/>
        </w:rPr>
        <w:t>тропів</w:t>
      </w:r>
      <w:r>
        <w:t></w:t>
      </w:r>
      <w:r>
        <w:rPr>
          <w:rFonts w:hint="eastAsia"/>
        </w:rPr>
        <w:t>і</w:t>
      </w:r>
    </w:p>
    <w:p w:rsidR="00BA4275" w:rsidRDefault="00BA4275" w:rsidP="00BA4275">
      <w:r>
        <w:rPr>
          <w:rFonts w:hint="eastAsia"/>
        </w:rPr>
        <w:t>фігур</w:t>
      </w:r>
      <w:r>
        <w:t></w:t>
      </w:r>
      <w:r>
        <w:rPr>
          <w:rFonts w:hint="eastAsia"/>
        </w:rPr>
        <w:t>у</w:t>
      </w:r>
      <w:r>
        <w:t></w:t>
      </w:r>
      <w:r>
        <w:rPr>
          <w:rFonts w:hint="eastAsia"/>
        </w:rPr>
        <w:t>текстах</w:t>
      </w:r>
      <w:r>
        <w:t></w:t>
      </w:r>
      <w:r>
        <w:rPr>
          <w:rFonts w:hint="eastAsia"/>
        </w:rPr>
        <w:t>віртуального</w:t>
      </w:r>
      <w:r>
        <w:t></w:t>
      </w:r>
      <w:r>
        <w:rPr>
          <w:rFonts w:hint="eastAsia"/>
        </w:rPr>
        <w:t>мультимодального</w:t>
      </w:r>
      <w:r>
        <w:t></w:t>
      </w:r>
      <w:r>
        <w:rPr>
          <w:rFonts w:hint="eastAsia"/>
        </w:rPr>
        <w:t>простору</w:t>
      </w:r>
      <w:r>
        <w:t></w:t>
      </w:r>
    </w:p>
    <w:p w:rsidR="00BA4275" w:rsidRDefault="00BA4275" w:rsidP="00BA4275">
      <w:r>
        <w:t></w:t>
      </w:r>
      <w:r>
        <w:t></w:t>
      </w:r>
      <w:r>
        <w:t></w:t>
      </w:r>
      <w:r>
        <w:rPr>
          <w:rFonts w:hint="eastAsia"/>
        </w:rPr>
        <w:t>метод</w:t>
      </w:r>
      <w:r>
        <w:t></w:t>
      </w:r>
      <w:r>
        <w:rPr>
          <w:rFonts w:hint="eastAsia"/>
        </w:rPr>
        <w:t>індукції</w:t>
      </w:r>
      <w:r>
        <w:t></w:t>
      </w:r>
      <w:r>
        <w:rPr>
          <w:rFonts w:hint="eastAsia"/>
        </w:rPr>
        <w:t>–</w:t>
      </w:r>
      <w:r>
        <w:t></w:t>
      </w:r>
      <w:r>
        <w:rPr>
          <w:rFonts w:hint="eastAsia"/>
        </w:rPr>
        <w:t>для</w:t>
      </w:r>
      <w:r>
        <w:t></w:t>
      </w:r>
      <w:r>
        <w:rPr>
          <w:rFonts w:hint="eastAsia"/>
        </w:rPr>
        <w:t>виявлення</w:t>
      </w:r>
      <w:r>
        <w:t></w:t>
      </w:r>
      <w:r>
        <w:rPr>
          <w:rFonts w:hint="eastAsia"/>
        </w:rPr>
        <w:t>типології</w:t>
      </w:r>
      <w:r>
        <w:t></w:t>
      </w:r>
      <w:r>
        <w:rPr>
          <w:rFonts w:hint="eastAsia"/>
        </w:rPr>
        <w:t>мовних</w:t>
      </w:r>
      <w:r>
        <w:t></w:t>
      </w:r>
      <w:r>
        <w:rPr>
          <w:rFonts w:hint="eastAsia"/>
        </w:rPr>
        <w:t>засобів</w:t>
      </w:r>
      <w:r>
        <w:t></w:t>
      </w:r>
      <w:r>
        <w:t></w:t>
      </w:r>
      <w:r>
        <w:rPr>
          <w:rFonts w:hint="eastAsia"/>
        </w:rPr>
        <w:t>застосованих</w:t>
      </w:r>
    </w:p>
    <w:p w:rsidR="00BA4275" w:rsidRDefault="00BA4275" w:rsidP="00BA4275">
      <w:r>
        <w:rPr>
          <w:rFonts w:hint="eastAsia"/>
        </w:rPr>
        <w:t>у</w:t>
      </w:r>
      <w:r>
        <w:t></w:t>
      </w:r>
      <w:r>
        <w:rPr>
          <w:rFonts w:hint="eastAsia"/>
        </w:rPr>
        <w:t>межах</w:t>
      </w:r>
      <w:r>
        <w:t></w:t>
      </w:r>
      <w:r>
        <w:rPr>
          <w:rFonts w:hint="eastAsia"/>
        </w:rPr>
        <w:t>віртуального</w:t>
      </w:r>
      <w:r>
        <w:t></w:t>
      </w:r>
      <w:r>
        <w:rPr>
          <w:rFonts w:hint="eastAsia"/>
        </w:rPr>
        <w:t>корпоративного</w:t>
      </w:r>
      <w:r>
        <w:t></w:t>
      </w:r>
      <w:r>
        <w:rPr>
          <w:rFonts w:hint="eastAsia"/>
        </w:rPr>
        <w:t>дискурсу</w:t>
      </w:r>
      <w:r>
        <w:t></w:t>
      </w:r>
    </w:p>
    <w:p w:rsidR="00BA4275" w:rsidRDefault="00BA4275" w:rsidP="00BA4275">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r>
        <w:t></w:t>
      </w:r>
      <w:r>
        <w:rPr>
          <w:rFonts w:hint="eastAsia"/>
        </w:rPr>
        <w:t>першою</w:t>
      </w:r>
    </w:p>
    <w:p w:rsidR="00BA4275" w:rsidRDefault="00BA4275" w:rsidP="00BA4275">
      <w:r>
        <w:rPr>
          <w:rFonts w:hint="eastAsia"/>
        </w:rPr>
        <w:t>спробою</w:t>
      </w:r>
      <w:r>
        <w:t></w:t>
      </w:r>
      <w:r>
        <w:rPr>
          <w:rFonts w:hint="eastAsia"/>
        </w:rPr>
        <w:t>всебічного</w:t>
      </w:r>
      <w:r>
        <w:t></w:t>
      </w:r>
      <w:r>
        <w:rPr>
          <w:rFonts w:hint="eastAsia"/>
        </w:rPr>
        <w:t>лінгвістичного</w:t>
      </w:r>
      <w:r>
        <w:t></w:t>
      </w:r>
      <w:r>
        <w:rPr>
          <w:rFonts w:hint="eastAsia"/>
        </w:rPr>
        <w:t>вивчення</w:t>
      </w:r>
      <w:r>
        <w:t></w:t>
      </w:r>
      <w:r>
        <w:rPr>
          <w:rFonts w:hint="eastAsia"/>
        </w:rPr>
        <w:t>віртуального</w:t>
      </w:r>
      <w:r>
        <w:t></w:t>
      </w:r>
      <w:r>
        <w:rPr>
          <w:rFonts w:hint="eastAsia"/>
        </w:rPr>
        <w:t>корпоративного</w:t>
      </w:r>
    </w:p>
    <w:p w:rsidR="00BA4275" w:rsidRDefault="00BA4275" w:rsidP="00BA4275">
      <w:r>
        <w:rPr>
          <w:rFonts w:hint="eastAsia"/>
        </w:rPr>
        <w:t>англомовного</w:t>
      </w:r>
      <w:r>
        <w:t></w:t>
      </w:r>
      <w:r>
        <w:rPr>
          <w:rFonts w:hint="eastAsia"/>
        </w:rPr>
        <w:t>дискурсу</w:t>
      </w:r>
      <w:r>
        <w:t></w:t>
      </w:r>
      <w:r>
        <w:rPr>
          <w:rFonts w:hint="eastAsia"/>
        </w:rPr>
        <w:t>компаній</w:t>
      </w:r>
      <w:r>
        <w:t></w:t>
      </w:r>
      <w:r>
        <w:rPr>
          <w:rFonts w:hint="eastAsia"/>
        </w:rPr>
        <w:t>у</w:t>
      </w:r>
      <w:r>
        <w:t></w:t>
      </w:r>
      <w:r>
        <w:rPr>
          <w:rFonts w:hint="eastAsia"/>
        </w:rPr>
        <w:t>соціальних</w:t>
      </w:r>
      <w:r>
        <w:t></w:t>
      </w:r>
      <w:r>
        <w:rPr>
          <w:rFonts w:hint="eastAsia"/>
        </w:rPr>
        <w:t>мережах</w:t>
      </w:r>
      <w:r>
        <w:t></w:t>
      </w:r>
      <w:r>
        <w:rPr>
          <w:rFonts w:hint="eastAsia"/>
        </w:rPr>
        <w:t>та</w:t>
      </w:r>
      <w:r>
        <w:t></w:t>
      </w:r>
      <w:r>
        <w:rPr>
          <w:rFonts w:hint="eastAsia"/>
        </w:rPr>
        <w:t>на</w:t>
      </w:r>
      <w:r>
        <w:t></w:t>
      </w:r>
      <w:r>
        <w:rPr>
          <w:rFonts w:hint="eastAsia"/>
        </w:rPr>
        <w:t>корпоративних</w:t>
      </w:r>
    </w:p>
    <w:p w:rsidR="00BA4275" w:rsidRDefault="00BA4275" w:rsidP="00BA4275">
      <w:r>
        <w:rPr>
          <w:rFonts w:hint="eastAsia"/>
        </w:rPr>
        <w:t>сайтах</w:t>
      </w:r>
      <w:r>
        <w:t></w:t>
      </w:r>
    </w:p>
    <w:p w:rsidR="00BA4275" w:rsidRDefault="00BA4275" w:rsidP="00BA4275">
      <w:r>
        <w:rPr>
          <w:rFonts w:hint="eastAsia"/>
        </w:rPr>
        <w:t>Теоретичне</w:t>
      </w:r>
      <w:r>
        <w:t></w:t>
      </w:r>
      <w:r>
        <w:rPr>
          <w:rFonts w:hint="eastAsia"/>
        </w:rPr>
        <w:t>значення</w:t>
      </w:r>
      <w:r>
        <w:t></w:t>
      </w:r>
      <w:r>
        <w:rPr>
          <w:rFonts w:hint="eastAsia"/>
        </w:rPr>
        <w:t>роботи</w:t>
      </w:r>
      <w:r>
        <w:t></w:t>
      </w:r>
      <w:r>
        <w:rPr>
          <w:rFonts w:hint="eastAsia"/>
        </w:rPr>
        <w:t>полягає</w:t>
      </w:r>
      <w:r>
        <w:t></w:t>
      </w:r>
      <w:r>
        <w:rPr>
          <w:rFonts w:hint="eastAsia"/>
        </w:rPr>
        <w:t>у</w:t>
      </w:r>
      <w:r>
        <w:t></w:t>
      </w:r>
      <w:r>
        <w:rPr>
          <w:rFonts w:hint="eastAsia"/>
        </w:rPr>
        <w:t>встановленні</w:t>
      </w:r>
      <w:r>
        <w:t></w:t>
      </w:r>
      <w:r>
        <w:rPr>
          <w:rFonts w:hint="eastAsia"/>
        </w:rPr>
        <w:t>прагматичних</w:t>
      </w:r>
      <w:r>
        <w:t></w:t>
      </w:r>
      <w:r>
        <w:rPr>
          <w:rFonts w:hint="eastAsia"/>
        </w:rPr>
        <w:t>і</w:t>
      </w:r>
    </w:p>
    <w:p w:rsidR="00BA4275" w:rsidRDefault="00BA4275" w:rsidP="00BA4275">
      <w:r>
        <w:rPr>
          <w:rFonts w:hint="eastAsia"/>
        </w:rPr>
        <w:t>семіотичних</w:t>
      </w:r>
      <w:r>
        <w:t></w:t>
      </w:r>
      <w:r>
        <w:rPr>
          <w:rFonts w:hint="eastAsia"/>
        </w:rPr>
        <w:t>особливостей</w:t>
      </w:r>
      <w:r>
        <w:t></w:t>
      </w:r>
      <w:r>
        <w:rPr>
          <w:rFonts w:hint="eastAsia"/>
        </w:rPr>
        <w:t>корпоративного</w:t>
      </w:r>
      <w:r>
        <w:t></w:t>
      </w:r>
      <w:r>
        <w:rPr>
          <w:rFonts w:hint="eastAsia"/>
        </w:rPr>
        <w:t>дискурсу</w:t>
      </w:r>
      <w:r>
        <w:t></w:t>
      </w:r>
      <w:r>
        <w:rPr>
          <w:rFonts w:hint="eastAsia"/>
        </w:rPr>
        <w:t>віртуальному</w:t>
      </w:r>
      <w:r>
        <w:t></w:t>
      </w:r>
      <w:r>
        <w:rPr>
          <w:rFonts w:hint="eastAsia"/>
        </w:rPr>
        <w:t>просторі</w:t>
      </w:r>
      <w:r>
        <w:t></w:t>
      </w:r>
      <w:r>
        <w:t></w:t>
      </w:r>
      <w:r>
        <w:rPr>
          <w:rFonts w:hint="eastAsia"/>
        </w:rPr>
        <w:t>а</w:t>
      </w:r>
    </w:p>
    <w:p w:rsidR="00BA4275" w:rsidRDefault="00BA4275" w:rsidP="00BA4275">
      <w:r>
        <w:rPr>
          <w:rFonts w:hint="eastAsia"/>
        </w:rPr>
        <w:t>саме</w:t>
      </w:r>
      <w:r>
        <w:t></w:t>
      </w:r>
      <w:r>
        <w:rPr>
          <w:rFonts w:hint="eastAsia"/>
        </w:rPr>
        <w:t>у</w:t>
      </w:r>
      <w:r>
        <w:t></w:t>
      </w:r>
      <w:r>
        <w:rPr>
          <w:rFonts w:hint="eastAsia"/>
        </w:rPr>
        <w:t>соціальних</w:t>
      </w:r>
      <w:r>
        <w:t></w:t>
      </w:r>
      <w:r>
        <w:rPr>
          <w:rFonts w:hint="eastAsia"/>
        </w:rPr>
        <w:t>мереж</w:t>
      </w:r>
      <w:r>
        <w:t></w:t>
      </w:r>
      <w:r>
        <w:rPr>
          <w:rFonts w:hint="eastAsia"/>
        </w:rPr>
        <w:t>та</w:t>
      </w:r>
      <w:r>
        <w:t></w:t>
      </w:r>
      <w:r>
        <w:rPr>
          <w:rFonts w:hint="eastAsia"/>
        </w:rPr>
        <w:t>корпоративних</w:t>
      </w:r>
      <w:r>
        <w:t></w:t>
      </w:r>
      <w:r>
        <w:rPr>
          <w:rFonts w:hint="eastAsia"/>
        </w:rPr>
        <w:t>сайтах</w:t>
      </w:r>
      <w:r>
        <w:t></w:t>
      </w:r>
      <w:r>
        <w:t></w:t>
      </w:r>
      <w:r>
        <w:rPr>
          <w:rFonts w:hint="eastAsia"/>
        </w:rPr>
        <w:t>у</w:t>
      </w:r>
      <w:r>
        <w:t></w:t>
      </w:r>
      <w:r>
        <w:rPr>
          <w:rFonts w:hint="eastAsia"/>
        </w:rPr>
        <w:t>доповненні</w:t>
      </w:r>
      <w:r>
        <w:t></w:t>
      </w:r>
      <w:r>
        <w:rPr>
          <w:rFonts w:hint="eastAsia"/>
        </w:rPr>
        <w:t>й</w:t>
      </w:r>
      <w:r>
        <w:t></w:t>
      </w:r>
      <w:r>
        <w:rPr>
          <w:rFonts w:hint="eastAsia"/>
        </w:rPr>
        <w:t>розвитку</w:t>
      </w:r>
    </w:p>
    <w:p w:rsidR="00BA4275" w:rsidRDefault="00BA4275" w:rsidP="00BA4275">
      <w:r>
        <w:rPr>
          <w:rFonts w:hint="eastAsia"/>
        </w:rPr>
        <w:t>положень</w:t>
      </w:r>
      <w:r>
        <w:t></w:t>
      </w:r>
      <w:r>
        <w:rPr>
          <w:rFonts w:hint="eastAsia"/>
        </w:rPr>
        <w:t>теорії</w:t>
      </w:r>
      <w:r>
        <w:t></w:t>
      </w:r>
      <w:r>
        <w:rPr>
          <w:rFonts w:hint="eastAsia"/>
        </w:rPr>
        <w:t>комунікації</w:t>
      </w:r>
      <w:r>
        <w:t></w:t>
      </w:r>
      <w:r>
        <w:rPr>
          <w:rFonts w:hint="eastAsia"/>
        </w:rPr>
        <w:t>на</w:t>
      </w:r>
      <w:r>
        <w:t></w:t>
      </w:r>
      <w:r>
        <w:rPr>
          <w:rFonts w:hint="eastAsia"/>
        </w:rPr>
        <w:t>основі</w:t>
      </w:r>
      <w:r>
        <w:t></w:t>
      </w:r>
      <w:r>
        <w:rPr>
          <w:rFonts w:hint="eastAsia"/>
        </w:rPr>
        <w:t>аналізу</w:t>
      </w:r>
      <w:r>
        <w:t></w:t>
      </w:r>
      <w:r>
        <w:rPr>
          <w:rFonts w:hint="eastAsia"/>
        </w:rPr>
        <w:t>спілкування</w:t>
      </w:r>
      <w:r>
        <w:t></w:t>
      </w:r>
      <w:r>
        <w:rPr>
          <w:rFonts w:hint="eastAsia"/>
        </w:rPr>
        <w:t>брендів</w:t>
      </w:r>
      <w:r>
        <w:t></w:t>
      </w:r>
      <w:r>
        <w:t></w:t>
      </w:r>
      <w:r>
        <w:rPr>
          <w:rFonts w:hint="eastAsia"/>
        </w:rPr>
        <w:t>в</w:t>
      </w:r>
      <w:r>
        <w:t></w:t>
      </w:r>
      <w:r>
        <w:rPr>
          <w:rFonts w:hint="eastAsia"/>
        </w:rPr>
        <w:t>якому</w:t>
      </w:r>
    </w:p>
    <w:p w:rsidR="00BA4275" w:rsidRDefault="00BA4275" w:rsidP="00BA4275">
      <w:r>
        <w:rPr>
          <w:rFonts w:hint="eastAsia"/>
        </w:rPr>
        <w:t>різні</w:t>
      </w:r>
      <w:r>
        <w:t></w:t>
      </w:r>
      <w:r>
        <w:rPr>
          <w:rFonts w:hint="eastAsia"/>
        </w:rPr>
        <w:t>семіотичні</w:t>
      </w:r>
      <w:r>
        <w:t></w:t>
      </w:r>
      <w:r>
        <w:rPr>
          <w:rFonts w:hint="eastAsia"/>
        </w:rPr>
        <w:t>системи</w:t>
      </w:r>
      <w:r>
        <w:t></w:t>
      </w:r>
      <w:r>
        <w:t></w:t>
      </w:r>
      <w:r>
        <w:rPr>
          <w:rFonts w:hint="eastAsia"/>
        </w:rPr>
        <w:t>тексти</w:t>
      </w:r>
      <w:r>
        <w:t></w:t>
      </w:r>
      <w:r>
        <w:t></w:t>
      </w:r>
      <w:r>
        <w:rPr>
          <w:rFonts w:hint="eastAsia"/>
        </w:rPr>
        <w:t>малюнки</w:t>
      </w:r>
      <w:r>
        <w:t></w:t>
      </w:r>
      <w:r>
        <w:t></w:t>
      </w:r>
      <w:r>
        <w:rPr>
          <w:rFonts w:hint="eastAsia"/>
        </w:rPr>
        <w:t>відео</w:t>
      </w:r>
      <w:r>
        <w:t></w:t>
      </w:r>
      <w:r>
        <w:t></w:t>
      </w:r>
      <w:r>
        <w:rPr>
          <w:rFonts w:hint="eastAsia"/>
        </w:rPr>
        <w:t>поєднуються</w:t>
      </w:r>
      <w:r>
        <w:t></w:t>
      </w:r>
      <w:r>
        <w:rPr>
          <w:rFonts w:hint="eastAsia"/>
        </w:rPr>
        <w:t>з</w:t>
      </w:r>
    </w:p>
    <w:p w:rsidR="00BA4275" w:rsidRDefault="00BA4275" w:rsidP="00BA4275">
      <w:r>
        <w:rPr>
          <w:rFonts w:hint="eastAsia"/>
        </w:rPr>
        <w:t>лінгвостилістичними</w:t>
      </w:r>
      <w:r>
        <w:t></w:t>
      </w:r>
      <w:r>
        <w:rPr>
          <w:rFonts w:hint="eastAsia"/>
        </w:rPr>
        <w:t>та</w:t>
      </w:r>
      <w:r>
        <w:t></w:t>
      </w:r>
      <w:r>
        <w:rPr>
          <w:rFonts w:hint="eastAsia"/>
        </w:rPr>
        <w:t>лінгвопрагматичними</w:t>
      </w:r>
      <w:r>
        <w:t></w:t>
      </w:r>
      <w:r>
        <w:rPr>
          <w:rFonts w:hint="eastAsia"/>
        </w:rPr>
        <w:t>прийомами</w:t>
      </w:r>
      <w:r>
        <w:t></w:t>
      </w:r>
      <w:r>
        <w:t></w:t>
      </w:r>
      <w:r>
        <w:rPr>
          <w:rFonts w:hint="eastAsia"/>
        </w:rPr>
        <w:t>створюючи</w:t>
      </w:r>
    </w:p>
    <w:p w:rsidR="00BA4275" w:rsidRDefault="00BA4275" w:rsidP="00BA4275">
      <w:r>
        <w:rPr>
          <w:rFonts w:hint="eastAsia"/>
        </w:rPr>
        <w:t>мультимодальність</w:t>
      </w:r>
      <w:r>
        <w:t></w:t>
      </w:r>
      <w:r>
        <w:rPr>
          <w:rFonts w:hint="eastAsia"/>
        </w:rPr>
        <w:t>тексту</w:t>
      </w:r>
      <w:r>
        <w:t></w:t>
      </w:r>
    </w:p>
    <w:p w:rsidR="00BA4275" w:rsidRDefault="00BA4275" w:rsidP="00BA4275">
      <w:r>
        <w:rPr>
          <w:rFonts w:hint="eastAsia"/>
        </w:rPr>
        <w:t>Практична</w:t>
      </w:r>
      <w:r>
        <w:t></w:t>
      </w:r>
      <w:r>
        <w:rPr>
          <w:rFonts w:hint="eastAsia"/>
        </w:rPr>
        <w:t>цінність</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її</w:t>
      </w:r>
      <w:r>
        <w:t></w:t>
      </w:r>
      <w:r>
        <w:rPr>
          <w:rFonts w:hint="eastAsia"/>
        </w:rPr>
        <w:t>результати</w:t>
      </w:r>
      <w:r>
        <w:t></w:t>
      </w:r>
      <w:r>
        <w:rPr>
          <w:rFonts w:hint="eastAsia"/>
        </w:rPr>
        <w:t>та</w:t>
      </w:r>
    </w:p>
    <w:p w:rsidR="00BA4275" w:rsidRDefault="00BA4275" w:rsidP="00BA4275">
      <w:r>
        <w:rPr>
          <w:rFonts w:hint="eastAsia"/>
        </w:rPr>
        <w:t>ілюстративний</w:t>
      </w:r>
      <w:r>
        <w:t></w:t>
      </w:r>
      <w:r>
        <w:rPr>
          <w:rFonts w:hint="eastAsia"/>
        </w:rPr>
        <w:t>матеріал</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курсах</w:t>
      </w:r>
      <w:r>
        <w:t></w:t>
      </w:r>
      <w:r>
        <w:rPr>
          <w:rFonts w:hint="eastAsia"/>
        </w:rPr>
        <w:t>з</w:t>
      </w:r>
      <w:r>
        <w:t></w:t>
      </w:r>
      <w:r>
        <w:rPr>
          <w:rFonts w:hint="eastAsia"/>
        </w:rPr>
        <w:t>лінгвістики</w:t>
      </w:r>
    </w:p>
    <w:p w:rsidR="00BA4275" w:rsidRDefault="00BA4275" w:rsidP="00BA4275">
      <w:r>
        <w:rPr>
          <w:rFonts w:hint="eastAsia"/>
        </w:rPr>
        <w:t>тексту</w:t>
      </w:r>
      <w:r>
        <w:t></w:t>
      </w:r>
      <w:r>
        <w:t></w:t>
      </w:r>
      <w:r>
        <w:rPr>
          <w:rFonts w:hint="eastAsia"/>
        </w:rPr>
        <w:t>стилістики</w:t>
      </w:r>
      <w:r>
        <w:t></w:t>
      </w:r>
      <w:r>
        <w:t></w:t>
      </w:r>
      <w:r>
        <w:rPr>
          <w:rFonts w:hint="eastAsia"/>
        </w:rPr>
        <w:t>дискурсології</w:t>
      </w:r>
      <w:r>
        <w:t></w:t>
      </w:r>
      <w:r>
        <w:t></w:t>
      </w:r>
      <w:r>
        <w:rPr>
          <w:rFonts w:hint="eastAsia"/>
        </w:rPr>
        <w:t>теорії</w:t>
      </w:r>
      <w:r>
        <w:t></w:t>
      </w:r>
      <w:r>
        <w:rPr>
          <w:rFonts w:hint="eastAsia"/>
        </w:rPr>
        <w:t>комунікації</w:t>
      </w:r>
      <w:r>
        <w:t></w:t>
      </w:r>
      <w:r>
        <w:t></w:t>
      </w:r>
      <w:r>
        <w:rPr>
          <w:rFonts w:hint="eastAsia"/>
        </w:rPr>
        <w:t>прагматики</w:t>
      </w:r>
      <w:r>
        <w:t></w:t>
      </w:r>
    </w:p>
    <w:p w:rsidR="00BA4275" w:rsidRDefault="00BA4275" w:rsidP="00BA4275">
      <w:r>
        <w:rPr>
          <w:rFonts w:hint="eastAsia"/>
        </w:rPr>
        <w:t>медіалінгвістики</w:t>
      </w:r>
      <w:r>
        <w:t></w:t>
      </w:r>
      <w:r>
        <w:t></w:t>
      </w:r>
      <w:r>
        <w:rPr>
          <w:rFonts w:hint="eastAsia"/>
        </w:rPr>
        <w:t>Результати</w:t>
      </w:r>
      <w:r>
        <w:t></w:t>
      </w:r>
      <w:r>
        <w:rPr>
          <w:rFonts w:hint="eastAsia"/>
        </w:rPr>
        <w:t>дослідження</w:t>
      </w:r>
      <w:r>
        <w:t></w:t>
      </w:r>
      <w:r>
        <w:rPr>
          <w:rFonts w:hint="eastAsia"/>
        </w:rPr>
        <w:t>можуть</w:t>
      </w:r>
      <w:r>
        <w:t></w:t>
      </w:r>
      <w:r>
        <w:rPr>
          <w:rFonts w:hint="eastAsia"/>
        </w:rPr>
        <w:t>застосовуватися</w:t>
      </w:r>
    </w:p>
    <w:p w:rsidR="00BA4275" w:rsidRDefault="00BA4275" w:rsidP="00BA4275">
      <w:r>
        <w:rPr>
          <w:rFonts w:hint="eastAsia"/>
        </w:rPr>
        <w:t>компаніями</w:t>
      </w:r>
      <w:r>
        <w:t></w:t>
      </w:r>
      <w:r>
        <w:rPr>
          <w:rFonts w:hint="eastAsia"/>
        </w:rPr>
        <w:t>України</w:t>
      </w:r>
      <w:r>
        <w:t></w:t>
      </w:r>
      <w:r>
        <w:t></w:t>
      </w:r>
      <w:r>
        <w:rPr>
          <w:rFonts w:hint="eastAsia"/>
        </w:rPr>
        <w:t>які</w:t>
      </w:r>
      <w:r>
        <w:t></w:t>
      </w:r>
      <w:r>
        <w:rPr>
          <w:rFonts w:hint="eastAsia"/>
        </w:rPr>
        <w:t>мають</w:t>
      </w:r>
      <w:r>
        <w:t></w:t>
      </w:r>
      <w:r>
        <w:rPr>
          <w:rFonts w:hint="eastAsia"/>
        </w:rPr>
        <w:t>на</w:t>
      </w:r>
      <w:r>
        <w:t></w:t>
      </w:r>
      <w:r>
        <w:rPr>
          <w:rFonts w:hint="eastAsia"/>
        </w:rPr>
        <w:t>меті</w:t>
      </w:r>
      <w:r>
        <w:t></w:t>
      </w:r>
      <w:r>
        <w:rPr>
          <w:rFonts w:hint="eastAsia"/>
        </w:rPr>
        <w:t>постійний</w:t>
      </w:r>
      <w:r>
        <w:t></w:t>
      </w:r>
      <w:r>
        <w:rPr>
          <w:rFonts w:hint="eastAsia"/>
        </w:rPr>
        <w:t>розвиток</w:t>
      </w:r>
      <w:r>
        <w:t></w:t>
      </w:r>
      <w:r>
        <w:t></w:t>
      </w:r>
      <w:r>
        <w:rPr>
          <w:rFonts w:hint="eastAsia"/>
        </w:rPr>
        <w:t>використання</w:t>
      </w:r>
    </w:p>
    <w:p w:rsidR="00BA4275" w:rsidRDefault="00BA4275" w:rsidP="00BA4275">
      <w:r>
        <w:t></w:t>
      </w:r>
      <w:r>
        <w:t></w:t>
      </w:r>
    </w:p>
    <w:p w:rsidR="00BA4275" w:rsidRDefault="00BA4275" w:rsidP="00BA4275">
      <w:r>
        <w:rPr>
          <w:rFonts w:hint="eastAsia"/>
        </w:rPr>
        <w:t>найкращих</w:t>
      </w:r>
      <w:r>
        <w:t></w:t>
      </w:r>
      <w:r>
        <w:rPr>
          <w:rFonts w:hint="eastAsia"/>
        </w:rPr>
        <w:t>інноваційних</w:t>
      </w:r>
      <w:r>
        <w:t></w:t>
      </w:r>
      <w:r>
        <w:rPr>
          <w:rFonts w:hint="eastAsia"/>
        </w:rPr>
        <w:t>методів</w:t>
      </w:r>
      <w:r>
        <w:t></w:t>
      </w:r>
      <w:r>
        <w:rPr>
          <w:rFonts w:hint="eastAsia"/>
        </w:rPr>
        <w:t>ринкування</w:t>
      </w:r>
      <w:r>
        <w:t></w:t>
      </w:r>
      <w:r>
        <w:rPr>
          <w:rFonts w:hint="eastAsia"/>
        </w:rPr>
        <w:t>та</w:t>
      </w:r>
      <w:r>
        <w:t></w:t>
      </w:r>
      <w:r>
        <w:rPr>
          <w:rFonts w:hint="eastAsia"/>
        </w:rPr>
        <w:t>досягнення</w:t>
      </w:r>
    </w:p>
    <w:p w:rsidR="00BA4275" w:rsidRDefault="00BA4275" w:rsidP="00BA4275">
      <w:r>
        <w:rPr>
          <w:rFonts w:hint="eastAsia"/>
        </w:rPr>
        <w:t>конкурентоспроможності</w:t>
      </w:r>
      <w:r>
        <w:t></w:t>
      </w:r>
      <w:r>
        <w:rPr>
          <w:rFonts w:hint="eastAsia"/>
        </w:rPr>
        <w:t>на</w:t>
      </w:r>
      <w:r>
        <w:t></w:t>
      </w:r>
      <w:r>
        <w:rPr>
          <w:rFonts w:hint="eastAsia"/>
        </w:rPr>
        <w:t>внутрішньому</w:t>
      </w:r>
      <w:r>
        <w:t></w:t>
      </w:r>
      <w:r>
        <w:rPr>
          <w:rFonts w:hint="eastAsia"/>
        </w:rPr>
        <w:t>і</w:t>
      </w:r>
      <w:r>
        <w:t></w:t>
      </w:r>
      <w:r>
        <w:rPr>
          <w:rFonts w:hint="eastAsia"/>
        </w:rPr>
        <w:t>зовнішньому</w:t>
      </w:r>
      <w:r>
        <w:t></w:t>
      </w:r>
      <w:r>
        <w:rPr>
          <w:rFonts w:hint="eastAsia"/>
        </w:rPr>
        <w:t>ринках</w:t>
      </w:r>
      <w:r>
        <w:t></w:t>
      </w:r>
    </w:p>
    <w:p w:rsidR="00BA4275" w:rsidRDefault="00BA4275" w:rsidP="00BA4275">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може</w:t>
      </w:r>
      <w:r>
        <w:t></w:t>
      </w:r>
      <w:r>
        <w:rPr>
          <w:rFonts w:hint="eastAsia"/>
        </w:rPr>
        <w:t>бути</w:t>
      </w:r>
      <w:r>
        <w:t></w:t>
      </w:r>
      <w:r>
        <w:rPr>
          <w:rFonts w:hint="eastAsia"/>
        </w:rPr>
        <w:t>узагальнена</w:t>
      </w:r>
      <w:r>
        <w:t></w:t>
      </w:r>
      <w:r>
        <w:rPr>
          <w:rFonts w:hint="eastAsia"/>
        </w:rPr>
        <w:t>в</w:t>
      </w:r>
      <w:r>
        <w:t></w:t>
      </w:r>
      <w:r>
        <w:rPr>
          <w:rFonts w:hint="eastAsia"/>
        </w:rPr>
        <w:t>таких</w:t>
      </w:r>
    </w:p>
    <w:p w:rsidR="00BA4275" w:rsidRDefault="00BA4275" w:rsidP="00BA4275">
      <w:r>
        <w:rPr>
          <w:rFonts w:hint="eastAsia"/>
        </w:rPr>
        <w:t>положеннях</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BA4275" w:rsidRDefault="00BA4275" w:rsidP="00BA4275">
      <w:r>
        <w:t></w:t>
      </w:r>
      <w:r>
        <w:t></w:t>
      </w:r>
      <w:r>
        <w:t></w:t>
      </w:r>
      <w:r>
        <w:rPr>
          <w:rFonts w:hint="eastAsia"/>
        </w:rPr>
        <w:t>Сучасні</w:t>
      </w:r>
      <w:r>
        <w:t></w:t>
      </w:r>
      <w:r>
        <w:rPr>
          <w:rFonts w:hint="eastAsia"/>
        </w:rPr>
        <w:t>тенденції</w:t>
      </w:r>
      <w:r>
        <w:t></w:t>
      </w:r>
      <w:r>
        <w:rPr>
          <w:rFonts w:hint="eastAsia"/>
        </w:rPr>
        <w:t>підвищення</w:t>
      </w:r>
      <w:r>
        <w:t></w:t>
      </w:r>
      <w:r>
        <w:rPr>
          <w:rFonts w:hint="eastAsia"/>
        </w:rPr>
        <w:t>ролі</w:t>
      </w:r>
      <w:r>
        <w:t></w:t>
      </w:r>
      <w:r>
        <w:rPr>
          <w:rFonts w:hint="eastAsia"/>
        </w:rPr>
        <w:t>корпоративної</w:t>
      </w:r>
      <w:r>
        <w:t></w:t>
      </w:r>
      <w:r>
        <w:rPr>
          <w:rFonts w:hint="eastAsia"/>
        </w:rPr>
        <w:t>культури</w:t>
      </w:r>
      <w:r>
        <w:t></w:t>
      </w:r>
      <w:r>
        <w:rPr>
          <w:rFonts w:hint="eastAsia"/>
        </w:rPr>
        <w:t>та</w:t>
      </w:r>
      <w:r>
        <w:t></w:t>
      </w:r>
      <w:r>
        <w:rPr>
          <w:rFonts w:hint="eastAsia"/>
        </w:rPr>
        <w:t>цінностей</w:t>
      </w:r>
    </w:p>
    <w:p w:rsidR="00BA4275" w:rsidRDefault="00BA4275" w:rsidP="00BA4275">
      <w:r>
        <w:rPr>
          <w:rFonts w:hint="eastAsia"/>
        </w:rPr>
        <w:t>компанії</w:t>
      </w:r>
      <w:r>
        <w:t></w:t>
      </w:r>
      <w:r>
        <w:rPr>
          <w:rFonts w:hint="eastAsia"/>
        </w:rPr>
        <w:t>спонукають</w:t>
      </w:r>
      <w:r>
        <w:t></w:t>
      </w:r>
      <w:r>
        <w:rPr>
          <w:rFonts w:hint="eastAsia"/>
        </w:rPr>
        <w:t>їх</w:t>
      </w:r>
      <w:r>
        <w:t></w:t>
      </w:r>
      <w:r>
        <w:rPr>
          <w:rFonts w:hint="eastAsia"/>
        </w:rPr>
        <w:t>до</w:t>
      </w:r>
      <w:r>
        <w:t></w:t>
      </w:r>
      <w:r>
        <w:rPr>
          <w:rFonts w:hint="eastAsia"/>
        </w:rPr>
        <w:t>створення</w:t>
      </w:r>
      <w:r>
        <w:t></w:t>
      </w:r>
      <w:r>
        <w:rPr>
          <w:rFonts w:hint="eastAsia"/>
        </w:rPr>
        <w:t>і</w:t>
      </w:r>
      <w:r>
        <w:t></w:t>
      </w:r>
      <w:r>
        <w:rPr>
          <w:rFonts w:hint="eastAsia"/>
        </w:rPr>
        <w:t>поширення</w:t>
      </w:r>
      <w:r>
        <w:t></w:t>
      </w:r>
      <w:r>
        <w:rPr>
          <w:rFonts w:hint="eastAsia"/>
        </w:rPr>
        <w:t>власної</w:t>
      </w:r>
      <w:r>
        <w:t></w:t>
      </w:r>
      <w:r>
        <w:rPr>
          <w:rFonts w:hint="eastAsia"/>
        </w:rPr>
        <w:t>корпоративної</w:t>
      </w:r>
    </w:p>
    <w:p w:rsidR="00BA4275" w:rsidRDefault="00BA4275" w:rsidP="00BA4275">
      <w:r>
        <w:rPr>
          <w:rFonts w:hint="eastAsia"/>
        </w:rPr>
        <w:t>культури</w:t>
      </w:r>
      <w:r>
        <w:t></w:t>
      </w:r>
      <w:r>
        <w:t></w:t>
      </w:r>
      <w:r>
        <w:rPr>
          <w:rFonts w:hint="eastAsia"/>
        </w:rPr>
        <w:t>яка</w:t>
      </w:r>
      <w:r>
        <w:t></w:t>
      </w:r>
      <w:r>
        <w:rPr>
          <w:rFonts w:hint="eastAsia"/>
        </w:rPr>
        <w:t>втілюється</w:t>
      </w:r>
      <w:r>
        <w:t></w:t>
      </w:r>
      <w:r>
        <w:rPr>
          <w:rFonts w:hint="eastAsia"/>
        </w:rPr>
        <w:t>у</w:t>
      </w:r>
      <w:r>
        <w:t></w:t>
      </w:r>
      <w:r>
        <w:rPr>
          <w:rFonts w:hint="eastAsia"/>
        </w:rPr>
        <w:t>корпоративному</w:t>
      </w:r>
      <w:r>
        <w:t></w:t>
      </w:r>
      <w:r>
        <w:rPr>
          <w:rFonts w:hint="eastAsia"/>
        </w:rPr>
        <w:t>дискурсі</w:t>
      </w:r>
      <w:r>
        <w:t></w:t>
      </w:r>
      <w:r>
        <w:t></w:t>
      </w:r>
      <w:r>
        <w:rPr>
          <w:rFonts w:hint="eastAsia"/>
        </w:rPr>
        <w:t>Віртуалізація</w:t>
      </w:r>
    </w:p>
    <w:p w:rsidR="00BA4275" w:rsidRDefault="00BA4275" w:rsidP="00BA4275">
      <w:r>
        <w:rPr>
          <w:rFonts w:hint="eastAsia"/>
        </w:rPr>
        <w:t>комунікації</w:t>
      </w:r>
      <w:r>
        <w:t></w:t>
      </w:r>
      <w:r>
        <w:rPr>
          <w:rFonts w:hint="eastAsia"/>
        </w:rPr>
        <w:t>викликала</w:t>
      </w:r>
      <w:r>
        <w:t></w:t>
      </w:r>
      <w:r>
        <w:rPr>
          <w:rFonts w:hint="eastAsia"/>
        </w:rPr>
        <w:t>потребу</w:t>
      </w:r>
      <w:r>
        <w:t></w:t>
      </w:r>
      <w:r>
        <w:rPr>
          <w:rFonts w:hint="eastAsia"/>
        </w:rPr>
        <w:t>реалізації</w:t>
      </w:r>
      <w:r>
        <w:t></w:t>
      </w:r>
      <w:r>
        <w:rPr>
          <w:rFonts w:hint="eastAsia"/>
        </w:rPr>
        <w:t>корпоративного</w:t>
      </w:r>
      <w:r>
        <w:t></w:t>
      </w:r>
      <w:r>
        <w:rPr>
          <w:rFonts w:hint="eastAsia"/>
        </w:rPr>
        <w:t>дискурсу</w:t>
      </w:r>
      <w:r>
        <w:t></w:t>
      </w:r>
      <w:r>
        <w:rPr>
          <w:rFonts w:hint="eastAsia"/>
        </w:rPr>
        <w:t>у</w:t>
      </w:r>
    </w:p>
    <w:p w:rsidR="00BA4275" w:rsidRDefault="00BA4275" w:rsidP="00BA4275">
      <w:r>
        <w:rPr>
          <w:rFonts w:hint="eastAsia"/>
        </w:rPr>
        <w:t>віртуальному</w:t>
      </w:r>
      <w:r>
        <w:t></w:t>
      </w:r>
      <w:r>
        <w:rPr>
          <w:rFonts w:hint="eastAsia"/>
        </w:rPr>
        <w:t>просторі</w:t>
      </w:r>
      <w:r>
        <w:t></w:t>
      </w:r>
      <w:r>
        <w:rPr>
          <w:rFonts w:hint="eastAsia"/>
        </w:rPr>
        <w:t>—</w:t>
      </w:r>
      <w:r>
        <w:t></w:t>
      </w:r>
      <w:r>
        <w:rPr>
          <w:rFonts w:hint="eastAsia"/>
        </w:rPr>
        <w:t>у</w:t>
      </w:r>
      <w:r>
        <w:t></w:t>
      </w:r>
      <w:r>
        <w:rPr>
          <w:rFonts w:hint="eastAsia"/>
        </w:rPr>
        <w:t>соціальних</w:t>
      </w:r>
      <w:r>
        <w:t></w:t>
      </w:r>
      <w:r>
        <w:rPr>
          <w:rFonts w:hint="eastAsia"/>
        </w:rPr>
        <w:t>мережах</w:t>
      </w:r>
      <w:r>
        <w:t></w:t>
      </w:r>
      <w:r>
        <w:rPr>
          <w:rFonts w:hint="eastAsia"/>
        </w:rPr>
        <w:t>та</w:t>
      </w:r>
      <w:r>
        <w:t></w:t>
      </w:r>
      <w:r>
        <w:rPr>
          <w:rFonts w:hint="eastAsia"/>
        </w:rPr>
        <w:t>на</w:t>
      </w:r>
      <w:r>
        <w:t></w:t>
      </w:r>
      <w:r>
        <w:rPr>
          <w:rFonts w:hint="eastAsia"/>
        </w:rPr>
        <w:t>сайтах</w:t>
      </w:r>
      <w:r>
        <w:t></w:t>
      </w:r>
      <w:r>
        <w:rPr>
          <w:rFonts w:hint="eastAsia"/>
        </w:rPr>
        <w:t>компаній</w:t>
      </w:r>
      <w:r>
        <w:t></w:t>
      </w:r>
      <w:r>
        <w:t></w:t>
      </w:r>
    </w:p>
    <w:p w:rsidR="00BA4275" w:rsidRDefault="00BA4275" w:rsidP="00BA4275">
      <w:r>
        <w:rPr>
          <w:rFonts w:hint="eastAsia"/>
        </w:rPr>
        <w:t>що</w:t>
      </w:r>
      <w:r>
        <w:t></w:t>
      </w:r>
      <w:r>
        <w:rPr>
          <w:rFonts w:hint="eastAsia"/>
        </w:rPr>
        <w:t>сприяло</w:t>
      </w:r>
      <w:r>
        <w:t></w:t>
      </w:r>
      <w:r>
        <w:rPr>
          <w:rFonts w:hint="eastAsia"/>
        </w:rPr>
        <w:t>формуванню</w:t>
      </w:r>
      <w:r>
        <w:t></w:t>
      </w:r>
      <w:r>
        <w:rPr>
          <w:rFonts w:hint="eastAsia"/>
        </w:rPr>
        <w:t>віртуального</w:t>
      </w:r>
      <w:r>
        <w:t></w:t>
      </w:r>
      <w:r>
        <w:rPr>
          <w:rFonts w:hint="eastAsia"/>
        </w:rPr>
        <w:t>корпоративного</w:t>
      </w:r>
      <w:r>
        <w:t></w:t>
      </w:r>
      <w:r>
        <w:rPr>
          <w:rFonts w:hint="eastAsia"/>
        </w:rPr>
        <w:t>дискурсу</w:t>
      </w:r>
      <w:r>
        <w:t></w:t>
      </w:r>
    </w:p>
    <w:p w:rsidR="00BA4275" w:rsidRDefault="00BA4275" w:rsidP="00BA4275">
      <w:r>
        <w:t></w:t>
      </w:r>
      <w:r>
        <w:t></w:t>
      </w:r>
      <w:r>
        <w:t></w:t>
      </w:r>
      <w:r>
        <w:rPr>
          <w:rFonts w:hint="eastAsia"/>
        </w:rPr>
        <w:t>Спілкуванню</w:t>
      </w:r>
      <w:r>
        <w:t></w:t>
      </w:r>
      <w:r>
        <w:rPr>
          <w:rFonts w:hint="eastAsia"/>
        </w:rPr>
        <w:t>в</w:t>
      </w:r>
      <w:r>
        <w:t></w:t>
      </w:r>
      <w:r>
        <w:rPr>
          <w:rFonts w:hint="eastAsia"/>
        </w:rPr>
        <w:t>соціальних</w:t>
      </w:r>
      <w:r>
        <w:t></w:t>
      </w:r>
      <w:r>
        <w:rPr>
          <w:rFonts w:hint="eastAsia"/>
        </w:rPr>
        <w:t>мережах</w:t>
      </w:r>
      <w:r>
        <w:t></w:t>
      </w:r>
      <w:r>
        <w:rPr>
          <w:rFonts w:hint="eastAsia"/>
        </w:rPr>
        <w:t>притаманні</w:t>
      </w:r>
      <w:r>
        <w:t></w:t>
      </w:r>
      <w:r>
        <w:rPr>
          <w:rFonts w:hint="eastAsia"/>
        </w:rPr>
        <w:t>публічність</w:t>
      </w:r>
      <w:r>
        <w:t></w:t>
      </w:r>
    </w:p>
    <w:p w:rsidR="00BA4275" w:rsidRDefault="00BA4275" w:rsidP="00BA4275">
      <w:r>
        <w:rPr>
          <w:rFonts w:hint="eastAsia"/>
        </w:rPr>
        <w:t>персоналізація</w:t>
      </w:r>
      <w:r>
        <w:t></w:t>
      </w:r>
      <w:r>
        <w:t></w:t>
      </w:r>
      <w:r>
        <w:rPr>
          <w:rFonts w:hint="eastAsia"/>
        </w:rPr>
        <w:t>віртуальність</w:t>
      </w:r>
      <w:r>
        <w:t></w:t>
      </w:r>
      <w:r>
        <w:t></w:t>
      </w:r>
      <w:r>
        <w:rPr>
          <w:rFonts w:hint="eastAsia"/>
        </w:rPr>
        <w:t>швидкість</w:t>
      </w:r>
      <w:r>
        <w:t></w:t>
      </w:r>
      <w:r>
        <w:rPr>
          <w:rFonts w:hint="eastAsia"/>
        </w:rPr>
        <w:t>поширення</w:t>
      </w:r>
      <w:r>
        <w:t></w:t>
      </w:r>
      <w:r>
        <w:t></w:t>
      </w:r>
      <w:r>
        <w:rPr>
          <w:rFonts w:hint="eastAsia"/>
        </w:rPr>
        <w:t>багатоканальність</w:t>
      </w:r>
      <w:r>
        <w:t></w:t>
      </w:r>
    </w:p>
    <w:p w:rsidR="00BA4275" w:rsidRDefault="00BA4275" w:rsidP="00BA4275">
      <w:r>
        <w:rPr>
          <w:rFonts w:hint="eastAsia"/>
        </w:rPr>
        <w:t>відсутність</w:t>
      </w:r>
      <w:r>
        <w:t></w:t>
      </w:r>
      <w:r>
        <w:rPr>
          <w:rFonts w:hint="eastAsia"/>
        </w:rPr>
        <w:t>контролю</w:t>
      </w:r>
      <w:r>
        <w:t></w:t>
      </w:r>
      <w:r>
        <w:rPr>
          <w:rFonts w:hint="eastAsia"/>
        </w:rPr>
        <w:t>з</w:t>
      </w:r>
      <w:r>
        <w:t></w:t>
      </w:r>
      <w:r>
        <w:rPr>
          <w:rFonts w:hint="eastAsia"/>
        </w:rPr>
        <w:t>боку</w:t>
      </w:r>
      <w:r>
        <w:t></w:t>
      </w:r>
      <w:r>
        <w:rPr>
          <w:rFonts w:hint="eastAsia"/>
        </w:rPr>
        <w:t>компаній</w:t>
      </w:r>
      <w:r>
        <w:t></w:t>
      </w:r>
      <w:r>
        <w:t></w:t>
      </w:r>
      <w:r>
        <w:rPr>
          <w:rFonts w:hint="eastAsia"/>
        </w:rPr>
        <w:t>конкурентність</w:t>
      </w:r>
      <w:r>
        <w:t></w:t>
      </w:r>
      <w:r>
        <w:rPr>
          <w:rFonts w:hint="eastAsia"/>
        </w:rPr>
        <w:t>з</w:t>
      </w:r>
      <w:r>
        <w:t></w:t>
      </w:r>
      <w:r>
        <w:rPr>
          <w:rFonts w:hint="eastAsia"/>
        </w:rPr>
        <w:t>іншими</w:t>
      </w:r>
    </w:p>
    <w:p w:rsidR="00BA4275" w:rsidRDefault="00BA4275" w:rsidP="00BA4275">
      <w:r>
        <w:rPr>
          <w:rFonts w:hint="eastAsia"/>
        </w:rPr>
        <w:t>брендами</w:t>
      </w:r>
      <w:r>
        <w:t></w:t>
      </w:r>
      <w:r>
        <w:t></w:t>
      </w:r>
      <w:r>
        <w:rPr>
          <w:rFonts w:hint="eastAsia"/>
        </w:rPr>
        <w:t>позитивність</w:t>
      </w:r>
      <w:r>
        <w:t></w:t>
      </w:r>
      <w:r>
        <w:rPr>
          <w:rFonts w:hint="eastAsia"/>
        </w:rPr>
        <w:t>спілкування</w:t>
      </w:r>
      <w:r>
        <w:t></w:t>
      </w:r>
      <w:r>
        <w:rPr>
          <w:rFonts w:hint="eastAsia"/>
        </w:rPr>
        <w:t>з</w:t>
      </w:r>
      <w:r>
        <w:t></w:t>
      </w:r>
      <w:r>
        <w:rPr>
          <w:rFonts w:hint="eastAsia"/>
        </w:rPr>
        <w:t>клієнтами</w:t>
      </w:r>
      <w:r>
        <w:t></w:t>
      </w:r>
      <w:r>
        <w:t></w:t>
      </w:r>
      <w:r>
        <w:rPr>
          <w:rFonts w:hint="eastAsia"/>
        </w:rPr>
        <w:t>що</w:t>
      </w:r>
      <w:r>
        <w:t></w:t>
      </w:r>
      <w:r>
        <w:rPr>
          <w:rFonts w:hint="eastAsia"/>
        </w:rPr>
        <w:t>впливає</w:t>
      </w:r>
      <w:r>
        <w:t></w:t>
      </w:r>
      <w:r>
        <w:rPr>
          <w:rFonts w:hint="eastAsia"/>
        </w:rPr>
        <w:t>на</w:t>
      </w:r>
    </w:p>
    <w:p w:rsidR="00BA4275" w:rsidRDefault="00BA4275" w:rsidP="00BA4275">
      <w:r>
        <w:rPr>
          <w:rFonts w:hint="eastAsia"/>
        </w:rPr>
        <w:t>формування</w:t>
      </w:r>
      <w:r>
        <w:t></w:t>
      </w:r>
      <w:r>
        <w:rPr>
          <w:rFonts w:hint="eastAsia"/>
        </w:rPr>
        <w:t>належної</w:t>
      </w:r>
      <w:r>
        <w:t></w:t>
      </w:r>
      <w:r>
        <w:rPr>
          <w:rFonts w:hint="eastAsia"/>
        </w:rPr>
        <w:t>стратегії</w:t>
      </w:r>
      <w:r>
        <w:t></w:t>
      </w:r>
      <w:r>
        <w:rPr>
          <w:rFonts w:hint="eastAsia"/>
        </w:rPr>
        <w:t>віртуального</w:t>
      </w:r>
      <w:r>
        <w:t></w:t>
      </w:r>
      <w:r>
        <w:rPr>
          <w:rFonts w:hint="eastAsia"/>
        </w:rPr>
        <w:t>корпоративного</w:t>
      </w:r>
      <w:r>
        <w:t></w:t>
      </w:r>
      <w:r>
        <w:rPr>
          <w:rFonts w:hint="eastAsia"/>
        </w:rPr>
        <w:t>дискурсу</w:t>
      </w:r>
      <w:r>
        <w:t></w:t>
      </w:r>
    </w:p>
    <w:p w:rsidR="00BA4275" w:rsidRDefault="00BA4275" w:rsidP="00BA4275">
      <w:r>
        <w:rPr>
          <w:rFonts w:hint="eastAsia"/>
        </w:rPr>
        <w:t>Гібридизація</w:t>
      </w:r>
      <w:r>
        <w:t></w:t>
      </w:r>
      <w:r>
        <w:rPr>
          <w:rFonts w:hint="eastAsia"/>
        </w:rPr>
        <w:t>і</w:t>
      </w:r>
      <w:r>
        <w:t></w:t>
      </w:r>
      <w:r>
        <w:rPr>
          <w:rFonts w:hint="eastAsia"/>
        </w:rPr>
        <w:t>мультимодальність</w:t>
      </w:r>
      <w:r>
        <w:t></w:t>
      </w:r>
      <w:r>
        <w:rPr>
          <w:rFonts w:hint="eastAsia"/>
        </w:rPr>
        <w:t>повідомлень</w:t>
      </w:r>
      <w:r>
        <w:t></w:t>
      </w:r>
      <w:r>
        <w:t></w:t>
      </w:r>
      <w:r>
        <w:rPr>
          <w:rFonts w:hint="eastAsia"/>
        </w:rPr>
        <w:t>як</w:t>
      </w:r>
      <w:r>
        <w:t></w:t>
      </w:r>
      <w:r>
        <w:rPr>
          <w:rFonts w:hint="eastAsia"/>
        </w:rPr>
        <w:t>наслідок</w:t>
      </w:r>
    </w:p>
    <w:p w:rsidR="00BA4275" w:rsidRDefault="00BA4275" w:rsidP="00BA4275">
      <w:r>
        <w:rPr>
          <w:rFonts w:hint="eastAsia"/>
        </w:rPr>
        <w:t>диверсифікації</w:t>
      </w:r>
      <w:r>
        <w:t></w:t>
      </w:r>
      <w:r>
        <w:rPr>
          <w:rFonts w:hint="eastAsia"/>
        </w:rPr>
        <w:t>віртуальної</w:t>
      </w:r>
      <w:r>
        <w:t></w:t>
      </w:r>
      <w:r>
        <w:rPr>
          <w:rFonts w:hint="eastAsia"/>
        </w:rPr>
        <w:t>комунікації</w:t>
      </w:r>
      <w:r>
        <w:t></w:t>
      </w:r>
      <w:r>
        <w:t></w:t>
      </w:r>
      <w:r>
        <w:rPr>
          <w:rFonts w:hint="eastAsia"/>
        </w:rPr>
        <w:t>сприяє</w:t>
      </w:r>
      <w:r>
        <w:t></w:t>
      </w:r>
      <w:r>
        <w:rPr>
          <w:rFonts w:hint="eastAsia"/>
        </w:rPr>
        <w:t>уточненню</w:t>
      </w:r>
      <w:r>
        <w:t></w:t>
      </w:r>
      <w:r>
        <w:rPr>
          <w:rFonts w:hint="eastAsia"/>
        </w:rPr>
        <w:t>значення</w:t>
      </w:r>
    </w:p>
    <w:p w:rsidR="00BA4275" w:rsidRDefault="00BA4275" w:rsidP="00BA4275">
      <w:r>
        <w:rPr>
          <w:rFonts w:hint="eastAsia"/>
        </w:rPr>
        <w:t>завдяки</w:t>
      </w:r>
      <w:r>
        <w:t></w:t>
      </w:r>
      <w:r>
        <w:rPr>
          <w:rFonts w:hint="eastAsia"/>
        </w:rPr>
        <w:t>конвергенції</w:t>
      </w:r>
      <w:r>
        <w:t></w:t>
      </w:r>
      <w:r>
        <w:rPr>
          <w:rFonts w:hint="eastAsia"/>
        </w:rPr>
        <w:t>різних</w:t>
      </w:r>
      <w:r>
        <w:t></w:t>
      </w:r>
      <w:r>
        <w:rPr>
          <w:rFonts w:hint="eastAsia"/>
        </w:rPr>
        <w:t>семантичних</w:t>
      </w:r>
      <w:r>
        <w:t></w:t>
      </w:r>
      <w:r>
        <w:rPr>
          <w:rFonts w:hint="eastAsia"/>
        </w:rPr>
        <w:t>елементів</w:t>
      </w:r>
      <w:r>
        <w:t></w:t>
      </w:r>
      <w:r>
        <w:t></w:t>
      </w:r>
      <w:r>
        <w:rPr>
          <w:rFonts w:hint="eastAsia"/>
        </w:rPr>
        <w:t>Водночас</w:t>
      </w:r>
    </w:p>
    <w:p w:rsidR="00BA4275" w:rsidRDefault="00BA4275" w:rsidP="00BA4275">
      <w:r>
        <w:rPr>
          <w:rFonts w:hint="eastAsia"/>
        </w:rPr>
        <w:t>функціонально</w:t>
      </w:r>
      <w:r>
        <w:t></w:t>
      </w:r>
      <w:r>
        <w:rPr>
          <w:rFonts w:hint="eastAsia"/>
        </w:rPr>
        <w:t>можливий</w:t>
      </w:r>
      <w:r>
        <w:t></w:t>
      </w:r>
      <w:r>
        <w:rPr>
          <w:rFonts w:hint="eastAsia"/>
        </w:rPr>
        <w:t>лінгвістичний</w:t>
      </w:r>
      <w:r>
        <w:t></w:t>
      </w:r>
      <w:r>
        <w:rPr>
          <w:rFonts w:hint="eastAsia"/>
        </w:rPr>
        <w:t>дизайн</w:t>
      </w:r>
      <w:r>
        <w:t></w:t>
      </w:r>
      <w:r>
        <w:rPr>
          <w:rFonts w:hint="eastAsia"/>
        </w:rPr>
        <w:t>повідомлень</w:t>
      </w:r>
      <w:r>
        <w:t></w:t>
      </w:r>
      <w:r>
        <w:rPr>
          <w:rFonts w:hint="eastAsia"/>
        </w:rPr>
        <w:t>у</w:t>
      </w:r>
      <w:r>
        <w:t></w:t>
      </w:r>
      <w:r>
        <w:rPr>
          <w:rFonts w:hint="eastAsia"/>
        </w:rPr>
        <w:t>різних</w:t>
      </w:r>
    </w:p>
    <w:p w:rsidR="00BA4275" w:rsidRDefault="00BA4275" w:rsidP="00BA4275">
      <w:r>
        <w:rPr>
          <w:rFonts w:hint="eastAsia"/>
        </w:rPr>
        <w:t>соціальних</w:t>
      </w:r>
      <w:r>
        <w:t></w:t>
      </w:r>
      <w:r>
        <w:rPr>
          <w:rFonts w:hint="eastAsia"/>
        </w:rPr>
        <w:t>мережах</w:t>
      </w:r>
      <w:r>
        <w:t></w:t>
      </w:r>
      <w:r>
        <w:rPr>
          <w:rFonts w:hint="eastAsia"/>
        </w:rPr>
        <w:t>сприяє</w:t>
      </w:r>
      <w:r>
        <w:t></w:t>
      </w:r>
      <w:r>
        <w:rPr>
          <w:rFonts w:hint="eastAsia"/>
        </w:rPr>
        <w:t>ширшому</w:t>
      </w:r>
      <w:r>
        <w:t></w:t>
      </w:r>
      <w:r>
        <w:rPr>
          <w:rFonts w:hint="eastAsia"/>
        </w:rPr>
        <w:t>використанню</w:t>
      </w:r>
      <w:r>
        <w:t></w:t>
      </w:r>
      <w:r>
        <w:rPr>
          <w:rFonts w:hint="eastAsia"/>
        </w:rPr>
        <w:t>полікодових</w:t>
      </w:r>
    </w:p>
    <w:p w:rsidR="00BA4275" w:rsidRDefault="00BA4275" w:rsidP="00BA4275">
      <w:r>
        <w:rPr>
          <w:rFonts w:hint="eastAsia"/>
        </w:rPr>
        <w:t>повідомлень</w:t>
      </w:r>
      <w:r>
        <w:t></w:t>
      </w:r>
      <w:r>
        <w:t></w:t>
      </w:r>
      <w:r>
        <w:rPr>
          <w:rFonts w:hint="eastAsia"/>
        </w:rPr>
        <w:t>на</w:t>
      </w:r>
      <w:r>
        <w:t></w:t>
      </w:r>
      <w:r>
        <w:rPr>
          <w:rFonts w:hint="eastAsia"/>
        </w:rPr>
        <w:t>відміну</w:t>
      </w:r>
      <w:r>
        <w:t></w:t>
      </w:r>
      <w:r>
        <w:rPr>
          <w:rFonts w:hint="eastAsia"/>
        </w:rPr>
        <w:t>від</w:t>
      </w:r>
      <w:r>
        <w:t></w:t>
      </w:r>
      <w:r>
        <w:rPr>
          <w:rFonts w:hint="eastAsia"/>
        </w:rPr>
        <w:t>монокодових</w:t>
      </w:r>
      <w:r>
        <w:t></w:t>
      </w:r>
      <w:r>
        <w:t></w:t>
      </w:r>
      <w:r>
        <w:rPr>
          <w:rFonts w:hint="eastAsia"/>
        </w:rPr>
        <w:t>які</w:t>
      </w:r>
      <w:r>
        <w:t></w:t>
      </w:r>
      <w:r>
        <w:t></w:t>
      </w:r>
      <w:r>
        <w:rPr>
          <w:rFonts w:hint="eastAsia"/>
        </w:rPr>
        <w:t>як</w:t>
      </w:r>
      <w:r>
        <w:t></w:t>
      </w:r>
      <w:r>
        <w:rPr>
          <w:rFonts w:hint="eastAsia"/>
        </w:rPr>
        <w:t>було</w:t>
      </w:r>
      <w:r>
        <w:t></w:t>
      </w:r>
      <w:r>
        <w:rPr>
          <w:rFonts w:hint="eastAsia"/>
        </w:rPr>
        <w:t>виявлено</w:t>
      </w:r>
      <w:r>
        <w:t></w:t>
      </w:r>
      <w:r>
        <w:rPr>
          <w:rFonts w:hint="eastAsia"/>
        </w:rPr>
        <w:t>на</w:t>
      </w:r>
      <w:r>
        <w:t></w:t>
      </w:r>
      <w:r>
        <w:rPr>
          <w:rFonts w:hint="eastAsia"/>
        </w:rPr>
        <w:t>основі</w:t>
      </w:r>
    </w:p>
    <w:p w:rsidR="00BA4275" w:rsidRDefault="00BA4275" w:rsidP="00BA4275">
      <w:r>
        <w:rPr>
          <w:rFonts w:hint="eastAsia"/>
        </w:rPr>
        <w:t>проведеного</w:t>
      </w:r>
      <w:r>
        <w:t></w:t>
      </w:r>
      <w:r>
        <w:rPr>
          <w:rFonts w:hint="eastAsia"/>
        </w:rPr>
        <w:t>аналізу</w:t>
      </w:r>
      <w:r>
        <w:t></w:t>
      </w:r>
      <w:r>
        <w:t></w:t>
      </w:r>
      <w:r>
        <w:rPr>
          <w:rFonts w:hint="eastAsia"/>
        </w:rPr>
        <w:t>не</w:t>
      </w:r>
      <w:r>
        <w:t></w:t>
      </w:r>
      <w:r>
        <w:rPr>
          <w:rFonts w:hint="eastAsia"/>
        </w:rPr>
        <w:t>отримують</w:t>
      </w:r>
      <w:r>
        <w:t></w:t>
      </w:r>
      <w:r>
        <w:rPr>
          <w:rFonts w:hint="eastAsia"/>
        </w:rPr>
        <w:t>бажаної</w:t>
      </w:r>
      <w:r>
        <w:t></w:t>
      </w:r>
      <w:r>
        <w:rPr>
          <w:rFonts w:hint="eastAsia"/>
        </w:rPr>
        <w:t>кількості</w:t>
      </w:r>
      <w:r>
        <w:t></w:t>
      </w:r>
      <w:r>
        <w:rPr>
          <w:rFonts w:hint="eastAsia"/>
        </w:rPr>
        <w:t>переглядів</w:t>
      </w:r>
      <w:r>
        <w:t></w:t>
      </w:r>
    </w:p>
    <w:p w:rsidR="00BA4275" w:rsidRDefault="00BA4275" w:rsidP="00BA4275">
      <w:r>
        <w:t></w:t>
      </w:r>
      <w:r>
        <w:t></w:t>
      </w:r>
      <w:r>
        <w:t></w:t>
      </w:r>
      <w:r>
        <w:rPr>
          <w:rFonts w:hint="eastAsia"/>
        </w:rPr>
        <w:t>Віртуальний</w:t>
      </w:r>
      <w:r>
        <w:t></w:t>
      </w:r>
      <w:r>
        <w:rPr>
          <w:rFonts w:hint="eastAsia"/>
        </w:rPr>
        <w:t>корпоративний</w:t>
      </w:r>
      <w:r>
        <w:t></w:t>
      </w:r>
      <w:r>
        <w:rPr>
          <w:rFonts w:hint="eastAsia"/>
        </w:rPr>
        <w:t>дискурс</w:t>
      </w:r>
      <w:r>
        <w:t></w:t>
      </w:r>
      <w:r>
        <w:rPr>
          <w:rFonts w:hint="eastAsia"/>
        </w:rPr>
        <w:t>у</w:t>
      </w:r>
      <w:r>
        <w:t></w:t>
      </w:r>
      <w:r>
        <w:rPr>
          <w:rFonts w:hint="eastAsia"/>
        </w:rPr>
        <w:t>соціальних</w:t>
      </w:r>
      <w:r>
        <w:t></w:t>
      </w:r>
      <w:r>
        <w:rPr>
          <w:rFonts w:hint="eastAsia"/>
        </w:rPr>
        <w:t>мережах</w:t>
      </w:r>
      <w:r>
        <w:t></w:t>
      </w:r>
      <w:r>
        <w:rPr>
          <w:rFonts w:hint="eastAsia"/>
        </w:rPr>
        <w:t>повинен</w:t>
      </w:r>
    </w:p>
    <w:p w:rsidR="00BA4275" w:rsidRDefault="00BA4275" w:rsidP="00BA4275">
      <w:r>
        <w:rPr>
          <w:rFonts w:hint="eastAsia"/>
        </w:rPr>
        <w:t>виконати</w:t>
      </w:r>
      <w:r>
        <w:t></w:t>
      </w:r>
      <w:r>
        <w:rPr>
          <w:rFonts w:hint="eastAsia"/>
        </w:rPr>
        <w:t>три</w:t>
      </w:r>
      <w:r>
        <w:t></w:t>
      </w:r>
      <w:r>
        <w:rPr>
          <w:rFonts w:hint="eastAsia"/>
        </w:rPr>
        <w:t>прагматичні</w:t>
      </w:r>
      <w:r>
        <w:t></w:t>
      </w:r>
      <w:r>
        <w:rPr>
          <w:rFonts w:hint="eastAsia"/>
        </w:rPr>
        <w:t>завдання</w:t>
      </w:r>
      <w:r>
        <w:t></w:t>
      </w:r>
      <w:r>
        <w:t></w:t>
      </w:r>
      <w:r>
        <w:rPr>
          <w:rFonts w:hint="eastAsia"/>
        </w:rPr>
        <w:t>покращити</w:t>
      </w:r>
      <w:r>
        <w:t></w:t>
      </w:r>
      <w:r>
        <w:rPr>
          <w:rFonts w:hint="eastAsia"/>
        </w:rPr>
        <w:t>впізнаваність</w:t>
      </w:r>
      <w:r>
        <w:t></w:t>
      </w:r>
      <w:r>
        <w:rPr>
          <w:rFonts w:hint="eastAsia"/>
        </w:rPr>
        <w:t>бренду</w:t>
      </w:r>
      <w:r>
        <w:t></w:t>
      </w:r>
    </w:p>
    <w:p w:rsidR="00BA4275" w:rsidRDefault="00BA4275" w:rsidP="00BA4275">
      <w:r>
        <w:rPr>
          <w:rFonts w:hint="eastAsia"/>
        </w:rPr>
        <w:t>створити</w:t>
      </w:r>
      <w:r>
        <w:t></w:t>
      </w:r>
      <w:r>
        <w:rPr>
          <w:rFonts w:hint="eastAsia"/>
        </w:rPr>
        <w:t>віддану</w:t>
      </w:r>
      <w:r>
        <w:t></w:t>
      </w:r>
      <w:r>
        <w:rPr>
          <w:rFonts w:hint="eastAsia"/>
        </w:rPr>
        <w:t>групу</w:t>
      </w:r>
      <w:r>
        <w:t></w:t>
      </w:r>
      <w:r>
        <w:rPr>
          <w:rFonts w:hint="eastAsia"/>
        </w:rPr>
        <w:t>прихильників</w:t>
      </w:r>
      <w:r>
        <w:t></w:t>
      </w:r>
      <w:r>
        <w:rPr>
          <w:rFonts w:hint="eastAsia"/>
        </w:rPr>
        <w:t>та</w:t>
      </w:r>
      <w:r>
        <w:t></w:t>
      </w:r>
      <w:r>
        <w:rPr>
          <w:rFonts w:hint="eastAsia"/>
        </w:rPr>
        <w:t>збільшити</w:t>
      </w:r>
      <w:r>
        <w:t></w:t>
      </w:r>
      <w:r>
        <w:rPr>
          <w:rFonts w:hint="eastAsia"/>
        </w:rPr>
        <w:t>обсяг</w:t>
      </w:r>
      <w:r>
        <w:t></w:t>
      </w:r>
      <w:r>
        <w:rPr>
          <w:rFonts w:hint="eastAsia"/>
        </w:rPr>
        <w:t>продажу</w:t>
      </w:r>
    </w:p>
    <w:p w:rsidR="00BA4275" w:rsidRDefault="00BA4275" w:rsidP="00BA4275">
      <w:r>
        <w:rPr>
          <w:rFonts w:hint="eastAsia"/>
        </w:rPr>
        <w:t>компанії</w:t>
      </w:r>
      <w:r>
        <w:t></w:t>
      </w:r>
      <w:r>
        <w:t></w:t>
      </w:r>
      <w:r>
        <w:rPr>
          <w:rFonts w:hint="eastAsia"/>
        </w:rPr>
        <w:t>Для</w:t>
      </w:r>
      <w:r>
        <w:t></w:t>
      </w:r>
      <w:r>
        <w:rPr>
          <w:rFonts w:hint="eastAsia"/>
        </w:rPr>
        <w:t>досягнення</w:t>
      </w:r>
      <w:r>
        <w:t></w:t>
      </w:r>
      <w:r>
        <w:rPr>
          <w:rFonts w:hint="eastAsia"/>
        </w:rPr>
        <w:t>цих</w:t>
      </w:r>
      <w:r>
        <w:t></w:t>
      </w:r>
      <w:r>
        <w:rPr>
          <w:rFonts w:hint="eastAsia"/>
        </w:rPr>
        <w:t>цілей</w:t>
      </w:r>
      <w:r>
        <w:t></w:t>
      </w:r>
      <w:r>
        <w:rPr>
          <w:rFonts w:hint="eastAsia"/>
        </w:rPr>
        <w:t>використовуються</w:t>
      </w:r>
      <w:r>
        <w:t></w:t>
      </w:r>
      <w:r>
        <w:rPr>
          <w:rFonts w:hint="eastAsia"/>
        </w:rPr>
        <w:t>стратегії</w:t>
      </w:r>
    </w:p>
    <w:p w:rsidR="00BA4275" w:rsidRDefault="00BA4275" w:rsidP="00BA4275">
      <w:r>
        <w:rPr>
          <w:rFonts w:hint="eastAsia"/>
        </w:rPr>
        <w:t>встановлення</w:t>
      </w:r>
      <w:r>
        <w:t></w:t>
      </w:r>
      <w:r>
        <w:t></w:t>
      </w:r>
      <w:r>
        <w:rPr>
          <w:rFonts w:hint="eastAsia"/>
        </w:rPr>
        <w:t>підтримки</w:t>
      </w:r>
      <w:r>
        <w:t></w:t>
      </w:r>
      <w:r>
        <w:rPr>
          <w:rFonts w:hint="eastAsia"/>
        </w:rPr>
        <w:t>та</w:t>
      </w:r>
      <w:r>
        <w:t></w:t>
      </w:r>
      <w:r>
        <w:rPr>
          <w:rFonts w:hint="eastAsia"/>
        </w:rPr>
        <w:t>розірвання</w:t>
      </w:r>
      <w:r>
        <w:t></w:t>
      </w:r>
      <w:r>
        <w:rPr>
          <w:rFonts w:hint="eastAsia"/>
        </w:rPr>
        <w:t>контакту</w:t>
      </w:r>
      <w:r>
        <w:t></w:t>
      </w:r>
      <w:r>
        <w:t></w:t>
      </w:r>
      <w:r>
        <w:rPr>
          <w:rFonts w:hint="eastAsia"/>
        </w:rPr>
        <w:t>аргументативна</w:t>
      </w:r>
      <w:r>
        <w:t></w:t>
      </w:r>
    </w:p>
    <w:p w:rsidR="00BA4275" w:rsidRDefault="00BA4275" w:rsidP="00BA4275">
      <w:r>
        <w:rPr>
          <w:rFonts w:hint="eastAsia"/>
        </w:rPr>
        <w:t>спонукальна</w:t>
      </w:r>
      <w:r>
        <w:t></w:t>
      </w:r>
      <w:r>
        <w:t></w:t>
      </w:r>
      <w:r>
        <w:rPr>
          <w:rFonts w:hint="eastAsia"/>
        </w:rPr>
        <w:t>а</w:t>
      </w:r>
      <w:r>
        <w:t></w:t>
      </w:r>
      <w:r>
        <w:rPr>
          <w:rFonts w:hint="eastAsia"/>
        </w:rPr>
        <w:t>також</w:t>
      </w:r>
      <w:r>
        <w:t></w:t>
      </w:r>
      <w:r>
        <w:rPr>
          <w:rFonts w:hint="eastAsia"/>
        </w:rPr>
        <w:t>рекламна</w:t>
      </w:r>
      <w:r>
        <w:t></w:t>
      </w:r>
      <w:r>
        <w:rPr>
          <w:rFonts w:hint="eastAsia"/>
        </w:rPr>
        <w:t>стратегія</w:t>
      </w:r>
      <w:r>
        <w:t></w:t>
      </w:r>
      <w:r>
        <w:rPr>
          <w:rFonts w:hint="eastAsia"/>
        </w:rPr>
        <w:t>групової</w:t>
      </w:r>
      <w:r>
        <w:t></w:t>
      </w:r>
      <w:r>
        <w:rPr>
          <w:rFonts w:hint="eastAsia"/>
        </w:rPr>
        <w:t>ідентифікації</w:t>
      </w:r>
      <w:r>
        <w:t></w:t>
      </w:r>
      <w:r>
        <w:t></w:t>
      </w:r>
      <w:r>
        <w:rPr>
          <w:rFonts w:hint="eastAsia"/>
        </w:rPr>
        <w:t>кожна</w:t>
      </w:r>
      <w:r>
        <w:t></w:t>
      </w:r>
      <w:r>
        <w:rPr>
          <w:rFonts w:hint="eastAsia"/>
        </w:rPr>
        <w:t>з</w:t>
      </w:r>
    </w:p>
    <w:p w:rsidR="00BA4275" w:rsidRDefault="00BA4275" w:rsidP="00BA4275">
      <w:r>
        <w:rPr>
          <w:rFonts w:hint="eastAsia"/>
        </w:rPr>
        <w:t>яких</w:t>
      </w:r>
      <w:r>
        <w:t></w:t>
      </w:r>
      <w:r>
        <w:rPr>
          <w:rFonts w:hint="eastAsia"/>
        </w:rPr>
        <w:t>реалізується</w:t>
      </w:r>
      <w:r>
        <w:t></w:t>
      </w:r>
      <w:r>
        <w:rPr>
          <w:rFonts w:hint="eastAsia"/>
        </w:rPr>
        <w:t>за</w:t>
      </w:r>
      <w:r>
        <w:t></w:t>
      </w:r>
      <w:r>
        <w:rPr>
          <w:rFonts w:hint="eastAsia"/>
        </w:rPr>
        <w:t>допомогою</w:t>
      </w:r>
      <w:r>
        <w:t></w:t>
      </w:r>
      <w:r>
        <w:rPr>
          <w:rFonts w:hint="eastAsia"/>
        </w:rPr>
        <w:t>певних</w:t>
      </w:r>
      <w:r>
        <w:t></w:t>
      </w:r>
      <w:r>
        <w:rPr>
          <w:rFonts w:hint="eastAsia"/>
        </w:rPr>
        <w:t>тактик</w:t>
      </w:r>
      <w:r>
        <w:t></w:t>
      </w:r>
      <w:r>
        <w:rPr>
          <w:rFonts w:hint="eastAsia"/>
        </w:rPr>
        <w:t>та</w:t>
      </w:r>
      <w:r>
        <w:t></w:t>
      </w:r>
      <w:r>
        <w:rPr>
          <w:rFonts w:hint="eastAsia"/>
        </w:rPr>
        <w:t>мовних</w:t>
      </w:r>
      <w:r>
        <w:t></w:t>
      </w:r>
      <w:r>
        <w:rPr>
          <w:rFonts w:hint="eastAsia"/>
        </w:rPr>
        <w:t>засобів</w:t>
      </w:r>
      <w:r>
        <w:t></w:t>
      </w:r>
    </w:p>
    <w:p w:rsidR="00BA4275" w:rsidRDefault="00BA4275" w:rsidP="00BA4275">
      <w:r>
        <w:t></w:t>
      </w:r>
      <w:r>
        <w:t></w:t>
      </w:r>
    </w:p>
    <w:p w:rsidR="00BA4275" w:rsidRDefault="00BA4275" w:rsidP="00BA4275">
      <w:r>
        <w:t></w:t>
      </w:r>
      <w:r>
        <w:t></w:t>
      </w:r>
      <w:r>
        <w:t></w:t>
      </w:r>
      <w:r>
        <w:rPr>
          <w:rFonts w:hint="eastAsia"/>
        </w:rPr>
        <w:t>Цільові</w:t>
      </w:r>
      <w:r>
        <w:t></w:t>
      </w:r>
      <w:r>
        <w:rPr>
          <w:rFonts w:hint="eastAsia"/>
        </w:rPr>
        <w:t>аудиторії</w:t>
      </w:r>
      <w:r>
        <w:t></w:t>
      </w:r>
      <w:r>
        <w:rPr>
          <w:rFonts w:hint="eastAsia"/>
        </w:rPr>
        <w:t>комерційних</w:t>
      </w:r>
      <w:r>
        <w:t></w:t>
      </w:r>
      <w:r>
        <w:rPr>
          <w:rFonts w:hint="eastAsia"/>
        </w:rPr>
        <w:t>і</w:t>
      </w:r>
      <w:r>
        <w:t></w:t>
      </w:r>
      <w:r>
        <w:rPr>
          <w:rFonts w:hint="eastAsia"/>
        </w:rPr>
        <w:t>некомерційних</w:t>
      </w:r>
      <w:r>
        <w:t></w:t>
      </w:r>
      <w:r>
        <w:rPr>
          <w:rFonts w:hint="eastAsia"/>
        </w:rPr>
        <w:t>організацій</w:t>
      </w:r>
      <w:r>
        <w:t></w:t>
      </w:r>
      <w:r>
        <w:rPr>
          <w:rFonts w:hint="eastAsia"/>
        </w:rPr>
        <w:t>є</w:t>
      </w:r>
      <w:r>
        <w:t></w:t>
      </w:r>
      <w:r>
        <w:rPr>
          <w:rFonts w:hint="eastAsia"/>
        </w:rPr>
        <w:t>різними</w:t>
      </w:r>
      <w:r>
        <w:t></w:t>
      </w:r>
      <w:r>
        <w:t></w:t>
      </w:r>
      <w:r>
        <w:rPr>
          <w:rFonts w:hint="eastAsia"/>
        </w:rPr>
        <w:t>у</w:t>
      </w:r>
    </w:p>
    <w:p w:rsidR="00BA4275" w:rsidRDefault="00BA4275" w:rsidP="00BA4275">
      <w:r>
        <w:rPr>
          <w:rFonts w:hint="eastAsia"/>
        </w:rPr>
        <w:t>порівнянні</w:t>
      </w:r>
      <w:r>
        <w:t></w:t>
      </w:r>
      <w:r>
        <w:rPr>
          <w:rFonts w:hint="eastAsia"/>
        </w:rPr>
        <w:t>з</w:t>
      </w:r>
      <w:r>
        <w:t></w:t>
      </w:r>
      <w:r>
        <w:rPr>
          <w:rFonts w:hint="eastAsia"/>
        </w:rPr>
        <w:t>дискурсом</w:t>
      </w:r>
      <w:r>
        <w:t></w:t>
      </w:r>
      <w:r>
        <w:rPr>
          <w:rFonts w:hint="eastAsia"/>
        </w:rPr>
        <w:t>некомерційних</w:t>
      </w:r>
      <w:r>
        <w:t></w:t>
      </w:r>
      <w:r>
        <w:rPr>
          <w:rFonts w:hint="eastAsia"/>
        </w:rPr>
        <w:t>організацій</w:t>
      </w:r>
      <w:r>
        <w:t></w:t>
      </w:r>
      <w:r>
        <w:t></w:t>
      </w:r>
      <w:r>
        <w:rPr>
          <w:rFonts w:hint="eastAsia"/>
        </w:rPr>
        <w:t>дискурс</w:t>
      </w:r>
      <w:r>
        <w:t></w:t>
      </w:r>
      <w:r>
        <w:rPr>
          <w:rFonts w:hint="eastAsia"/>
        </w:rPr>
        <w:t>комерційних</w:t>
      </w:r>
    </w:p>
    <w:p w:rsidR="00BA4275" w:rsidRDefault="00BA4275" w:rsidP="00BA4275">
      <w:r>
        <w:rPr>
          <w:rFonts w:hint="eastAsia"/>
        </w:rPr>
        <w:t>має</w:t>
      </w:r>
      <w:r>
        <w:t></w:t>
      </w:r>
      <w:r>
        <w:rPr>
          <w:rFonts w:hint="eastAsia"/>
        </w:rPr>
        <w:t>більш</w:t>
      </w:r>
      <w:r>
        <w:t></w:t>
      </w:r>
      <w:r>
        <w:rPr>
          <w:rFonts w:hint="eastAsia"/>
        </w:rPr>
        <w:t>розважальний</w:t>
      </w:r>
      <w:r>
        <w:t></w:t>
      </w:r>
      <w:r>
        <w:rPr>
          <w:rFonts w:hint="eastAsia"/>
        </w:rPr>
        <w:t>характер</w:t>
      </w:r>
      <w:r>
        <w:t></w:t>
      </w:r>
      <w:r>
        <w:t></w:t>
      </w:r>
      <w:r>
        <w:rPr>
          <w:rFonts w:hint="eastAsia"/>
        </w:rPr>
        <w:t>ніж</w:t>
      </w:r>
      <w:r>
        <w:t></w:t>
      </w:r>
      <w:r>
        <w:rPr>
          <w:rFonts w:hint="eastAsia"/>
        </w:rPr>
        <w:t>інформативний</w:t>
      </w:r>
      <w:r>
        <w:t></w:t>
      </w:r>
      <w:r>
        <w:t></w:t>
      </w:r>
      <w:r>
        <w:rPr>
          <w:rFonts w:hint="eastAsia"/>
        </w:rPr>
        <w:t>що</w:t>
      </w:r>
      <w:r>
        <w:t></w:t>
      </w:r>
      <w:r>
        <w:rPr>
          <w:rFonts w:hint="eastAsia"/>
        </w:rPr>
        <w:t>виражається</w:t>
      </w:r>
      <w:r>
        <w:t></w:t>
      </w:r>
      <w:r>
        <w:rPr>
          <w:rFonts w:hint="eastAsia"/>
        </w:rPr>
        <w:t>у</w:t>
      </w:r>
    </w:p>
    <w:p w:rsidR="00BA4275" w:rsidRDefault="00BA4275" w:rsidP="00BA4275">
      <w:r>
        <w:rPr>
          <w:rFonts w:hint="eastAsia"/>
        </w:rPr>
        <w:t>більш</w:t>
      </w:r>
      <w:r>
        <w:t></w:t>
      </w:r>
      <w:r>
        <w:rPr>
          <w:rFonts w:hint="eastAsia"/>
        </w:rPr>
        <w:t>поширеному</w:t>
      </w:r>
      <w:r>
        <w:t></w:t>
      </w:r>
      <w:r>
        <w:rPr>
          <w:rFonts w:hint="eastAsia"/>
        </w:rPr>
        <w:t>вживанні</w:t>
      </w:r>
      <w:r>
        <w:t></w:t>
      </w:r>
      <w:r>
        <w:rPr>
          <w:rFonts w:hint="eastAsia"/>
        </w:rPr>
        <w:t>стилістичних</w:t>
      </w:r>
      <w:r>
        <w:t></w:t>
      </w:r>
      <w:r>
        <w:rPr>
          <w:rFonts w:hint="eastAsia"/>
        </w:rPr>
        <w:t>тропів</w:t>
      </w:r>
      <w:r>
        <w:t></w:t>
      </w:r>
      <w:r>
        <w:rPr>
          <w:rFonts w:hint="eastAsia"/>
        </w:rPr>
        <w:t>та</w:t>
      </w:r>
      <w:r>
        <w:t></w:t>
      </w:r>
      <w:r>
        <w:rPr>
          <w:rFonts w:hint="eastAsia"/>
        </w:rPr>
        <w:t>фігур</w:t>
      </w:r>
      <w:r>
        <w:t></w:t>
      </w:r>
      <w:r>
        <w:t></w:t>
      </w:r>
      <w:r>
        <w:rPr>
          <w:rFonts w:hint="eastAsia"/>
        </w:rPr>
        <w:t>Однак</w:t>
      </w:r>
      <w:r>
        <w:t></w:t>
      </w:r>
      <w:r>
        <w:rPr>
          <w:rFonts w:hint="eastAsia"/>
        </w:rPr>
        <w:t>мета</w:t>
      </w:r>
    </w:p>
    <w:p w:rsidR="00BA4275" w:rsidRDefault="00BA4275" w:rsidP="00BA4275">
      <w:r>
        <w:rPr>
          <w:rFonts w:hint="eastAsia"/>
        </w:rPr>
        <w:t>організацій</w:t>
      </w:r>
      <w:r>
        <w:t></w:t>
      </w:r>
      <w:r>
        <w:rPr>
          <w:rFonts w:hint="eastAsia"/>
        </w:rPr>
        <w:t>обох</w:t>
      </w:r>
      <w:r>
        <w:t></w:t>
      </w:r>
      <w:r>
        <w:rPr>
          <w:rFonts w:hint="eastAsia"/>
        </w:rPr>
        <w:t>типів</w:t>
      </w:r>
      <w:r>
        <w:t></w:t>
      </w:r>
      <w:r>
        <w:rPr>
          <w:rFonts w:hint="eastAsia"/>
        </w:rPr>
        <w:t>загалом</w:t>
      </w:r>
      <w:r>
        <w:t></w:t>
      </w:r>
      <w:r>
        <w:rPr>
          <w:rFonts w:hint="eastAsia"/>
        </w:rPr>
        <w:t>спільна</w:t>
      </w:r>
      <w:r>
        <w:t></w:t>
      </w:r>
      <w:r>
        <w:t></w:t>
      </w:r>
      <w:r>
        <w:rPr>
          <w:rFonts w:hint="eastAsia"/>
        </w:rPr>
        <w:t>так</w:t>
      </w:r>
      <w:r>
        <w:t></w:t>
      </w:r>
      <w:r>
        <w:rPr>
          <w:rFonts w:hint="eastAsia"/>
        </w:rPr>
        <w:t>само</w:t>
      </w:r>
      <w:r>
        <w:t></w:t>
      </w:r>
      <w:r>
        <w:rPr>
          <w:rFonts w:hint="eastAsia"/>
        </w:rPr>
        <w:t>притаманні</w:t>
      </w:r>
      <w:r>
        <w:t></w:t>
      </w:r>
      <w:r>
        <w:rPr>
          <w:rFonts w:hint="eastAsia"/>
        </w:rPr>
        <w:t>їхнім</w:t>
      </w:r>
    </w:p>
    <w:p w:rsidR="00BA4275" w:rsidRDefault="00BA4275" w:rsidP="00BA4275">
      <w:r>
        <w:rPr>
          <w:rFonts w:hint="eastAsia"/>
        </w:rPr>
        <w:t>повідомленням</w:t>
      </w:r>
      <w:r>
        <w:t></w:t>
      </w:r>
      <w:r>
        <w:rPr>
          <w:rFonts w:hint="eastAsia"/>
        </w:rPr>
        <w:t>спільні</w:t>
      </w:r>
      <w:r>
        <w:t></w:t>
      </w:r>
      <w:r>
        <w:rPr>
          <w:rFonts w:hint="eastAsia"/>
        </w:rPr>
        <w:t>мовні</w:t>
      </w:r>
      <w:r>
        <w:t></w:t>
      </w:r>
      <w:r>
        <w:rPr>
          <w:rFonts w:hint="eastAsia"/>
        </w:rPr>
        <w:t>засоби</w:t>
      </w:r>
      <w:r>
        <w:t></w:t>
      </w:r>
      <w:r>
        <w:rPr>
          <w:rFonts w:hint="eastAsia"/>
        </w:rPr>
        <w:t>і</w:t>
      </w:r>
      <w:r>
        <w:t></w:t>
      </w:r>
      <w:r>
        <w:rPr>
          <w:rFonts w:hint="eastAsia"/>
        </w:rPr>
        <w:t>мультимодальність</w:t>
      </w:r>
      <w:r>
        <w:t></w:t>
      </w:r>
      <w:r>
        <w:rPr>
          <w:rFonts w:hint="eastAsia"/>
        </w:rPr>
        <w:t>–</w:t>
      </w:r>
      <w:r>
        <w:t></w:t>
      </w:r>
      <w:r>
        <w:rPr>
          <w:rFonts w:hint="eastAsia"/>
        </w:rPr>
        <w:t>збільшення</w:t>
      </w:r>
    </w:p>
    <w:p w:rsidR="00BA4275" w:rsidRDefault="00BA4275" w:rsidP="00BA4275">
      <w:r>
        <w:rPr>
          <w:rFonts w:hint="eastAsia"/>
        </w:rPr>
        <w:t>кількості</w:t>
      </w:r>
      <w:r>
        <w:t></w:t>
      </w:r>
      <w:r>
        <w:rPr>
          <w:rFonts w:hint="eastAsia"/>
        </w:rPr>
        <w:t>переглядів</w:t>
      </w:r>
      <w:r>
        <w:t></w:t>
      </w:r>
      <w:r>
        <w:rPr>
          <w:rFonts w:hint="eastAsia"/>
        </w:rPr>
        <w:t>та</w:t>
      </w:r>
      <w:r>
        <w:t></w:t>
      </w:r>
      <w:r>
        <w:rPr>
          <w:rFonts w:hint="eastAsia"/>
        </w:rPr>
        <w:t>активізація</w:t>
      </w:r>
      <w:r>
        <w:t></w:t>
      </w:r>
      <w:r>
        <w:rPr>
          <w:rFonts w:hint="eastAsia"/>
        </w:rPr>
        <w:t>аудиторії</w:t>
      </w:r>
      <w:r>
        <w:t></w:t>
      </w:r>
    </w:p>
    <w:p w:rsidR="00BA4275" w:rsidRDefault="00BA4275" w:rsidP="00BA4275">
      <w:r>
        <w:t></w:t>
      </w:r>
      <w:r>
        <w:t></w:t>
      </w:r>
      <w:r>
        <w:t></w:t>
      </w:r>
      <w:r>
        <w:rPr>
          <w:rFonts w:hint="eastAsia"/>
        </w:rPr>
        <w:t>Гібридизація</w:t>
      </w:r>
      <w:r>
        <w:t></w:t>
      </w:r>
      <w:r>
        <w:rPr>
          <w:rFonts w:hint="eastAsia"/>
        </w:rPr>
        <w:t>юридичного</w:t>
      </w:r>
      <w:r>
        <w:t></w:t>
      </w:r>
      <w:r>
        <w:t></w:t>
      </w:r>
      <w:r>
        <w:rPr>
          <w:rFonts w:hint="eastAsia"/>
        </w:rPr>
        <w:t>рекламного</w:t>
      </w:r>
      <w:r>
        <w:t></w:t>
      </w:r>
      <w:r>
        <w:t></w:t>
      </w:r>
      <w:r>
        <w:rPr>
          <w:rFonts w:hint="eastAsia"/>
        </w:rPr>
        <w:t>економічного</w:t>
      </w:r>
      <w:r>
        <w:t></w:t>
      </w:r>
      <w:r>
        <w:t></w:t>
      </w:r>
      <w:r>
        <w:rPr>
          <w:rFonts w:hint="eastAsia"/>
        </w:rPr>
        <w:t>корпоративного</w:t>
      </w:r>
      <w:r>
        <w:t></w:t>
      </w:r>
      <w:r>
        <w:rPr>
          <w:rFonts w:hint="eastAsia"/>
        </w:rPr>
        <w:t>та</w:t>
      </w:r>
    </w:p>
    <w:p w:rsidR="00BA4275" w:rsidRDefault="00BA4275" w:rsidP="00BA4275">
      <w:r>
        <w:rPr>
          <w:rFonts w:hint="eastAsia"/>
        </w:rPr>
        <w:t>презентаційного</w:t>
      </w:r>
      <w:r>
        <w:t></w:t>
      </w:r>
      <w:r>
        <w:rPr>
          <w:rFonts w:hint="eastAsia"/>
        </w:rPr>
        <w:t>дискурсів</w:t>
      </w:r>
      <w:r>
        <w:t></w:t>
      </w:r>
      <w:r>
        <w:rPr>
          <w:rFonts w:hint="eastAsia"/>
        </w:rPr>
        <w:t>поєднується</w:t>
      </w:r>
      <w:r>
        <w:t></w:t>
      </w:r>
      <w:r>
        <w:rPr>
          <w:rFonts w:hint="eastAsia"/>
        </w:rPr>
        <w:t>з</w:t>
      </w:r>
      <w:r>
        <w:t></w:t>
      </w:r>
      <w:r>
        <w:rPr>
          <w:rFonts w:hint="eastAsia"/>
        </w:rPr>
        <w:t>різними</w:t>
      </w:r>
      <w:r>
        <w:t></w:t>
      </w:r>
      <w:r>
        <w:rPr>
          <w:rFonts w:hint="eastAsia"/>
        </w:rPr>
        <w:t>модальностями</w:t>
      </w:r>
      <w:r>
        <w:t></w:t>
      </w:r>
      <w:r>
        <w:t></w:t>
      </w:r>
      <w:r>
        <w:rPr>
          <w:rFonts w:hint="eastAsia"/>
        </w:rPr>
        <w:t>які</w:t>
      </w:r>
    </w:p>
    <w:p w:rsidR="00BA4275" w:rsidRDefault="00BA4275" w:rsidP="00BA4275">
      <w:r>
        <w:rPr>
          <w:rFonts w:hint="eastAsia"/>
        </w:rPr>
        <w:t>підкреслюють</w:t>
      </w:r>
      <w:r>
        <w:t></w:t>
      </w:r>
      <w:r>
        <w:rPr>
          <w:rFonts w:hint="eastAsia"/>
        </w:rPr>
        <w:t>мультимодальність</w:t>
      </w:r>
      <w:r>
        <w:t></w:t>
      </w:r>
      <w:r>
        <w:rPr>
          <w:rFonts w:hint="eastAsia"/>
        </w:rPr>
        <w:t>віртуального</w:t>
      </w:r>
      <w:r>
        <w:t></w:t>
      </w:r>
      <w:r>
        <w:rPr>
          <w:rFonts w:hint="eastAsia"/>
        </w:rPr>
        <w:t>корпоративного</w:t>
      </w:r>
      <w:r>
        <w:t></w:t>
      </w:r>
      <w:r>
        <w:rPr>
          <w:rFonts w:hint="eastAsia"/>
        </w:rPr>
        <w:t>дискурсу</w:t>
      </w:r>
    </w:p>
    <w:p w:rsidR="00BA4275" w:rsidRDefault="00BA4275" w:rsidP="00BA4275">
      <w:r>
        <w:rPr>
          <w:rFonts w:hint="eastAsia"/>
        </w:rPr>
        <w:t>на</w:t>
      </w:r>
      <w:r>
        <w:t></w:t>
      </w:r>
      <w:r>
        <w:rPr>
          <w:rFonts w:hint="eastAsia"/>
        </w:rPr>
        <w:t>сайтах</w:t>
      </w:r>
      <w:r>
        <w:t></w:t>
      </w:r>
      <w:r>
        <w:rPr>
          <w:rFonts w:hint="eastAsia"/>
        </w:rPr>
        <w:t>компаній</w:t>
      </w:r>
      <w:r>
        <w:t></w:t>
      </w:r>
      <w:r>
        <w:t></w:t>
      </w:r>
      <w:r>
        <w:rPr>
          <w:rFonts w:hint="eastAsia"/>
        </w:rPr>
        <w:t>Обов’язкові</w:t>
      </w:r>
      <w:r>
        <w:t></w:t>
      </w:r>
      <w:r>
        <w:rPr>
          <w:rFonts w:hint="eastAsia"/>
        </w:rPr>
        <w:t>елементи</w:t>
      </w:r>
      <w:r>
        <w:t></w:t>
      </w:r>
      <w:r>
        <w:rPr>
          <w:rFonts w:hint="eastAsia"/>
        </w:rPr>
        <w:t>сайту</w:t>
      </w:r>
      <w:r>
        <w:t></w:t>
      </w:r>
      <w:r>
        <w:rPr>
          <w:rFonts w:hint="eastAsia"/>
        </w:rPr>
        <w:t>–</w:t>
      </w:r>
      <w:r>
        <w:t></w:t>
      </w:r>
      <w:r>
        <w:rPr>
          <w:rFonts w:hint="eastAsia"/>
        </w:rPr>
        <w:t>верхній</w:t>
      </w:r>
      <w:r>
        <w:t></w:t>
      </w:r>
      <w:r>
        <w:rPr>
          <w:rFonts w:hint="eastAsia"/>
        </w:rPr>
        <w:t>колонтитул</w:t>
      </w:r>
      <w:r>
        <w:t></w:t>
      </w:r>
    </w:p>
    <w:p w:rsidR="00BA4275" w:rsidRDefault="00BA4275" w:rsidP="00BA4275">
      <w:r>
        <w:rPr>
          <w:rFonts w:hint="eastAsia"/>
        </w:rPr>
        <w:t>головна</w:t>
      </w:r>
      <w:r>
        <w:t></w:t>
      </w:r>
      <w:r>
        <w:rPr>
          <w:rFonts w:hint="eastAsia"/>
        </w:rPr>
        <w:t>частина</w:t>
      </w:r>
      <w:r>
        <w:t></w:t>
      </w:r>
      <w:r>
        <w:rPr>
          <w:rFonts w:hint="eastAsia"/>
        </w:rPr>
        <w:t>сайту</w:t>
      </w:r>
      <w:r>
        <w:t></w:t>
      </w:r>
      <w:r>
        <w:rPr>
          <w:rFonts w:hint="eastAsia"/>
        </w:rPr>
        <w:t>та</w:t>
      </w:r>
      <w:r>
        <w:t></w:t>
      </w:r>
      <w:r>
        <w:rPr>
          <w:rFonts w:hint="eastAsia"/>
        </w:rPr>
        <w:t>нижній</w:t>
      </w:r>
      <w:r>
        <w:t></w:t>
      </w:r>
      <w:r>
        <w:rPr>
          <w:rFonts w:hint="eastAsia"/>
        </w:rPr>
        <w:t>колонтитул</w:t>
      </w:r>
      <w:r>
        <w:t></w:t>
      </w:r>
      <w:r>
        <w:rPr>
          <w:rFonts w:hint="eastAsia"/>
        </w:rPr>
        <w:t>–</w:t>
      </w:r>
      <w:r>
        <w:t></w:t>
      </w:r>
      <w:r>
        <w:rPr>
          <w:rFonts w:hint="eastAsia"/>
        </w:rPr>
        <w:t>полегшують</w:t>
      </w:r>
      <w:r>
        <w:t></w:t>
      </w:r>
      <w:r>
        <w:rPr>
          <w:rFonts w:hint="eastAsia"/>
        </w:rPr>
        <w:t>навігацію</w:t>
      </w:r>
      <w:r>
        <w:t></w:t>
      </w:r>
      <w:r>
        <w:rPr>
          <w:rFonts w:hint="eastAsia"/>
        </w:rPr>
        <w:t>по</w:t>
      </w:r>
    </w:p>
    <w:p w:rsidR="00BA4275" w:rsidRDefault="00BA4275" w:rsidP="00BA4275">
      <w:r>
        <w:rPr>
          <w:rFonts w:hint="eastAsia"/>
        </w:rPr>
        <w:t>сайту</w:t>
      </w:r>
      <w:r>
        <w:t></w:t>
      </w:r>
      <w:r>
        <w:rPr>
          <w:rFonts w:hint="eastAsia"/>
        </w:rPr>
        <w:t>й</w:t>
      </w:r>
      <w:r>
        <w:t></w:t>
      </w:r>
      <w:r>
        <w:rPr>
          <w:rFonts w:hint="eastAsia"/>
        </w:rPr>
        <w:t>доповнюються</w:t>
      </w:r>
      <w:r>
        <w:t></w:t>
      </w:r>
      <w:r>
        <w:rPr>
          <w:rFonts w:hint="eastAsia"/>
        </w:rPr>
        <w:t>елементами</w:t>
      </w:r>
      <w:r>
        <w:t></w:t>
      </w:r>
      <w:r>
        <w:t></w:t>
      </w:r>
      <w:r>
        <w:rPr>
          <w:rFonts w:hint="eastAsia"/>
        </w:rPr>
        <w:t>що</w:t>
      </w:r>
      <w:r>
        <w:t></w:t>
      </w:r>
      <w:r>
        <w:rPr>
          <w:rFonts w:hint="eastAsia"/>
        </w:rPr>
        <w:t>випливають</w:t>
      </w:r>
      <w:r>
        <w:t></w:t>
      </w:r>
      <w:r>
        <w:t></w:t>
      </w:r>
      <w:r>
        <w:rPr>
          <w:rFonts w:hint="eastAsia"/>
        </w:rPr>
        <w:t>і</w:t>
      </w:r>
      <w:r>
        <w:t></w:t>
      </w:r>
      <w:r>
        <w:rPr>
          <w:rFonts w:hint="eastAsia"/>
        </w:rPr>
        <w:t>тексти</w:t>
      </w:r>
      <w:r>
        <w:t></w:t>
      </w:r>
      <w:r>
        <w:rPr>
          <w:rFonts w:hint="eastAsia"/>
        </w:rPr>
        <w:t>яких</w:t>
      </w:r>
    </w:p>
    <w:p w:rsidR="00BA4275" w:rsidRDefault="00BA4275" w:rsidP="00BA4275">
      <w:r>
        <w:rPr>
          <w:rFonts w:hint="eastAsia"/>
        </w:rPr>
        <w:t>спонукають</w:t>
      </w:r>
      <w:r>
        <w:t></w:t>
      </w:r>
      <w:r>
        <w:rPr>
          <w:rFonts w:hint="eastAsia"/>
        </w:rPr>
        <w:t>відвідувачів</w:t>
      </w:r>
      <w:r>
        <w:t></w:t>
      </w:r>
      <w:r>
        <w:rPr>
          <w:rFonts w:hint="eastAsia"/>
        </w:rPr>
        <w:t>до</w:t>
      </w:r>
      <w:r>
        <w:t></w:t>
      </w:r>
      <w:r>
        <w:rPr>
          <w:rFonts w:hint="eastAsia"/>
        </w:rPr>
        <w:t>виконання</w:t>
      </w:r>
      <w:r>
        <w:t></w:t>
      </w:r>
      <w:r>
        <w:rPr>
          <w:rFonts w:hint="eastAsia"/>
        </w:rPr>
        <w:t>потрібних</w:t>
      </w:r>
      <w:r>
        <w:t></w:t>
      </w:r>
      <w:r>
        <w:rPr>
          <w:rFonts w:hint="eastAsia"/>
        </w:rPr>
        <w:t>дій</w:t>
      </w:r>
      <w:r>
        <w:t></w:t>
      </w:r>
      <w:r>
        <w:rPr>
          <w:rFonts w:hint="eastAsia"/>
        </w:rPr>
        <w:t>на</w:t>
      </w:r>
      <w:r>
        <w:t></w:t>
      </w:r>
      <w:r>
        <w:rPr>
          <w:rFonts w:hint="eastAsia"/>
        </w:rPr>
        <w:t>сайті</w:t>
      </w:r>
      <w:r>
        <w:t></w:t>
      </w:r>
    </w:p>
    <w:p w:rsidR="00BA4275" w:rsidRDefault="00BA4275" w:rsidP="00BA4275">
      <w:r>
        <w:t></w:t>
      </w:r>
      <w:r>
        <w:t></w:t>
      </w:r>
      <w:r>
        <w:t></w:t>
      </w:r>
      <w:r>
        <w:rPr>
          <w:rFonts w:hint="eastAsia"/>
        </w:rPr>
        <w:t>Віртуальний</w:t>
      </w:r>
      <w:r>
        <w:t></w:t>
      </w:r>
      <w:r>
        <w:rPr>
          <w:rFonts w:hint="eastAsia"/>
        </w:rPr>
        <w:t>корпоративний</w:t>
      </w:r>
      <w:r>
        <w:t></w:t>
      </w:r>
      <w:r>
        <w:rPr>
          <w:rFonts w:hint="eastAsia"/>
        </w:rPr>
        <w:t>дискурс</w:t>
      </w:r>
      <w:r>
        <w:t></w:t>
      </w:r>
      <w:r>
        <w:rPr>
          <w:rFonts w:hint="eastAsia"/>
        </w:rPr>
        <w:t>реалізується</w:t>
      </w:r>
      <w:r>
        <w:t></w:t>
      </w:r>
      <w:r>
        <w:rPr>
          <w:rFonts w:hint="eastAsia"/>
        </w:rPr>
        <w:t>безпосередньо</w:t>
      </w:r>
      <w:r>
        <w:t></w:t>
      </w:r>
      <w:r>
        <w:rPr>
          <w:rFonts w:hint="eastAsia"/>
        </w:rPr>
        <w:t>і</w:t>
      </w:r>
    </w:p>
    <w:p w:rsidR="00BA4275" w:rsidRDefault="00BA4275" w:rsidP="00BA4275">
      <w:r>
        <w:rPr>
          <w:rFonts w:hint="eastAsia"/>
        </w:rPr>
        <w:t>завуальовано</w:t>
      </w:r>
      <w:r>
        <w:t></w:t>
      </w:r>
      <w:r>
        <w:rPr>
          <w:rFonts w:hint="eastAsia"/>
        </w:rPr>
        <w:t>на</w:t>
      </w:r>
      <w:r>
        <w:t></w:t>
      </w:r>
      <w:r>
        <w:rPr>
          <w:rFonts w:hint="eastAsia"/>
        </w:rPr>
        <w:t>головних</w:t>
      </w:r>
      <w:r>
        <w:t></w:t>
      </w:r>
      <w:r>
        <w:rPr>
          <w:rFonts w:hint="eastAsia"/>
        </w:rPr>
        <w:t>сторінках</w:t>
      </w:r>
      <w:r>
        <w:t></w:t>
      </w:r>
      <w:r>
        <w:rPr>
          <w:rFonts w:hint="eastAsia"/>
        </w:rPr>
        <w:t>сайтів</w:t>
      </w:r>
      <w:r>
        <w:t></w:t>
      </w:r>
      <w:r>
        <w:rPr>
          <w:rFonts w:hint="eastAsia"/>
        </w:rPr>
        <w:t>компаній</w:t>
      </w:r>
      <w:r>
        <w:t></w:t>
      </w:r>
      <w:r>
        <w:rPr>
          <w:rFonts w:hint="eastAsia"/>
        </w:rPr>
        <w:t>у</w:t>
      </w:r>
      <w:r>
        <w:t></w:t>
      </w:r>
      <w:r>
        <w:rPr>
          <w:rFonts w:hint="eastAsia"/>
        </w:rPr>
        <w:t>рекламних</w:t>
      </w:r>
    </w:p>
    <w:p w:rsidR="00BA4275" w:rsidRDefault="00BA4275" w:rsidP="00BA4275">
      <w:r>
        <w:rPr>
          <w:rFonts w:hint="eastAsia"/>
        </w:rPr>
        <w:t>слоганах</w:t>
      </w:r>
      <w:r>
        <w:t></w:t>
      </w:r>
      <w:r>
        <w:rPr>
          <w:rFonts w:hint="eastAsia"/>
        </w:rPr>
        <w:t>за</w:t>
      </w:r>
      <w:r>
        <w:t></w:t>
      </w:r>
      <w:r>
        <w:rPr>
          <w:rFonts w:hint="eastAsia"/>
        </w:rPr>
        <w:t>допомогою</w:t>
      </w:r>
      <w:r>
        <w:t></w:t>
      </w:r>
      <w:r>
        <w:rPr>
          <w:rFonts w:hint="eastAsia"/>
        </w:rPr>
        <w:t>малюнків</w:t>
      </w:r>
      <w:r>
        <w:t></w:t>
      </w:r>
      <w:r>
        <w:rPr>
          <w:rFonts w:hint="eastAsia"/>
        </w:rPr>
        <w:t>та</w:t>
      </w:r>
      <w:r>
        <w:t></w:t>
      </w:r>
      <w:r>
        <w:rPr>
          <w:rFonts w:hint="eastAsia"/>
        </w:rPr>
        <w:t>мікрокопії</w:t>
      </w:r>
      <w:r>
        <w:t></w:t>
      </w:r>
      <w:r>
        <w:t></w:t>
      </w:r>
      <w:r>
        <w:rPr>
          <w:rFonts w:hint="eastAsia"/>
        </w:rPr>
        <w:t>Функціональне</w:t>
      </w:r>
    </w:p>
    <w:p w:rsidR="00BA4275" w:rsidRDefault="00BA4275" w:rsidP="00BA4275">
      <w:r>
        <w:rPr>
          <w:rFonts w:hint="eastAsia"/>
        </w:rPr>
        <w:t>призначення</w:t>
      </w:r>
      <w:r>
        <w:t></w:t>
      </w:r>
      <w:r>
        <w:rPr>
          <w:rFonts w:hint="eastAsia"/>
        </w:rPr>
        <w:t>тексту</w:t>
      </w:r>
      <w:r>
        <w:t></w:t>
      </w:r>
      <w:r>
        <w:rPr>
          <w:rFonts w:hint="eastAsia"/>
        </w:rPr>
        <w:t>мікрокопії</w:t>
      </w:r>
      <w:r>
        <w:t></w:t>
      </w:r>
      <w:r>
        <w:rPr>
          <w:rFonts w:hint="eastAsia"/>
        </w:rPr>
        <w:t>як</w:t>
      </w:r>
      <w:r>
        <w:t></w:t>
      </w:r>
      <w:r>
        <w:rPr>
          <w:rFonts w:hint="eastAsia"/>
        </w:rPr>
        <w:t>одного</w:t>
      </w:r>
      <w:r>
        <w:t></w:t>
      </w:r>
      <w:r>
        <w:rPr>
          <w:rFonts w:hint="eastAsia"/>
        </w:rPr>
        <w:t>з</w:t>
      </w:r>
      <w:r>
        <w:t></w:t>
      </w:r>
      <w:r>
        <w:rPr>
          <w:rFonts w:hint="eastAsia"/>
        </w:rPr>
        <w:t>елементів</w:t>
      </w:r>
      <w:r>
        <w:t></w:t>
      </w:r>
      <w:r>
        <w:rPr>
          <w:rFonts w:hint="eastAsia"/>
        </w:rPr>
        <w:t>сайту</w:t>
      </w:r>
      <w:r>
        <w:t></w:t>
      </w:r>
      <w:r>
        <w:rPr>
          <w:rFonts w:hint="eastAsia"/>
        </w:rPr>
        <w:t>—</w:t>
      </w:r>
      <w:r>
        <w:t></w:t>
      </w:r>
      <w:r>
        <w:rPr>
          <w:rFonts w:hint="eastAsia"/>
        </w:rPr>
        <w:t>це</w:t>
      </w:r>
    </w:p>
    <w:p w:rsidR="00BA4275" w:rsidRDefault="00BA4275" w:rsidP="00BA4275">
      <w:r>
        <w:rPr>
          <w:rFonts w:hint="eastAsia"/>
        </w:rPr>
        <w:t>полегшення</w:t>
      </w:r>
      <w:r>
        <w:t></w:t>
      </w:r>
      <w:r>
        <w:rPr>
          <w:rFonts w:hint="eastAsia"/>
        </w:rPr>
        <w:t>навігації</w:t>
      </w:r>
      <w:r>
        <w:t></w:t>
      </w:r>
      <w:r>
        <w:t></w:t>
      </w:r>
      <w:r>
        <w:rPr>
          <w:rFonts w:hint="eastAsia"/>
        </w:rPr>
        <w:t>а</w:t>
      </w:r>
      <w:r>
        <w:t></w:t>
      </w:r>
      <w:r>
        <w:rPr>
          <w:rFonts w:hint="eastAsia"/>
        </w:rPr>
        <w:t>також</w:t>
      </w:r>
      <w:r>
        <w:t></w:t>
      </w:r>
      <w:r>
        <w:rPr>
          <w:rFonts w:hint="eastAsia"/>
        </w:rPr>
        <w:t>спрямування</w:t>
      </w:r>
      <w:r>
        <w:t></w:t>
      </w:r>
      <w:r>
        <w:rPr>
          <w:rFonts w:hint="eastAsia"/>
        </w:rPr>
        <w:t>відвідувачів</w:t>
      </w:r>
      <w:r>
        <w:t></w:t>
      </w:r>
      <w:r>
        <w:rPr>
          <w:rFonts w:hint="eastAsia"/>
        </w:rPr>
        <w:t>на</w:t>
      </w:r>
      <w:r>
        <w:t></w:t>
      </w:r>
      <w:r>
        <w:rPr>
          <w:rFonts w:hint="eastAsia"/>
        </w:rPr>
        <w:t>виконання</w:t>
      </w:r>
    </w:p>
    <w:p w:rsidR="00BA4275" w:rsidRDefault="00BA4275" w:rsidP="00BA4275">
      <w:r>
        <w:rPr>
          <w:rFonts w:hint="eastAsia"/>
        </w:rPr>
        <w:t>цільових</w:t>
      </w:r>
      <w:r>
        <w:t></w:t>
      </w:r>
      <w:r>
        <w:rPr>
          <w:rFonts w:hint="eastAsia"/>
        </w:rPr>
        <w:t>дій</w:t>
      </w:r>
      <w:r>
        <w:t></w:t>
      </w:r>
      <w:r>
        <w:rPr>
          <w:rFonts w:hint="eastAsia"/>
        </w:rPr>
        <w:t>на</w:t>
      </w:r>
      <w:r>
        <w:t></w:t>
      </w:r>
      <w:r>
        <w:rPr>
          <w:rFonts w:hint="eastAsia"/>
        </w:rPr>
        <w:t>сайті</w:t>
      </w:r>
      <w:r>
        <w:t></w:t>
      </w:r>
    </w:p>
    <w:p w:rsidR="00BA4275" w:rsidRDefault="00BA4275" w:rsidP="00BA4275">
      <w:r>
        <w:t></w:t>
      </w:r>
      <w:r>
        <w:t></w:t>
      </w:r>
      <w:r>
        <w:t></w:t>
      </w:r>
      <w:r>
        <w:rPr>
          <w:rFonts w:hint="eastAsia"/>
        </w:rPr>
        <w:t>З</w:t>
      </w:r>
      <w:r>
        <w:t></w:t>
      </w:r>
      <w:r>
        <w:rPr>
          <w:rFonts w:hint="eastAsia"/>
        </w:rPr>
        <w:t>прагматичного</w:t>
      </w:r>
      <w:r>
        <w:t></w:t>
      </w:r>
      <w:r>
        <w:rPr>
          <w:rFonts w:hint="eastAsia"/>
        </w:rPr>
        <w:t>погляду</w:t>
      </w:r>
      <w:r>
        <w:t></w:t>
      </w:r>
      <w:r>
        <w:t></w:t>
      </w:r>
      <w:r>
        <w:rPr>
          <w:rFonts w:hint="eastAsia"/>
        </w:rPr>
        <w:t>сайти</w:t>
      </w:r>
      <w:r>
        <w:t></w:t>
      </w:r>
      <w:r>
        <w:rPr>
          <w:rFonts w:hint="eastAsia"/>
        </w:rPr>
        <w:t>компаній</w:t>
      </w:r>
      <w:r>
        <w:t></w:t>
      </w:r>
      <w:r>
        <w:rPr>
          <w:rFonts w:hint="eastAsia"/>
        </w:rPr>
        <w:t>повинні</w:t>
      </w:r>
      <w:r>
        <w:t></w:t>
      </w:r>
      <w:r>
        <w:rPr>
          <w:rFonts w:hint="eastAsia"/>
        </w:rPr>
        <w:t>бути</w:t>
      </w:r>
      <w:r>
        <w:t></w:t>
      </w:r>
      <w:r>
        <w:rPr>
          <w:rFonts w:hint="eastAsia"/>
        </w:rPr>
        <w:t>не</w:t>
      </w:r>
      <w:r>
        <w:t></w:t>
      </w:r>
      <w:r>
        <w:rPr>
          <w:rFonts w:hint="eastAsia"/>
        </w:rPr>
        <w:t>лише</w:t>
      </w:r>
      <w:r>
        <w:t></w:t>
      </w:r>
      <w:r>
        <w:rPr>
          <w:rFonts w:hint="eastAsia"/>
        </w:rPr>
        <w:t>зручними</w:t>
      </w:r>
    </w:p>
    <w:p w:rsidR="00BA4275" w:rsidRDefault="00BA4275" w:rsidP="00BA4275">
      <w:r>
        <w:rPr>
          <w:rFonts w:hint="eastAsia"/>
        </w:rPr>
        <w:t>у</w:t>
      </w:r>
      <w:r>
        <w:t></w:t>
      </w:r>
      <w:r>
        <w:rPr>
          <w:rFonts w:hint="eastAsia"/>
        </w:rPr>
        <w:t>використанні</w:t>
      </w:r>
      <w:r>
        <w:t></w:t>
      </w:r>
      <w:r>
        <w:t></w:t>
      </w:r>
      <w:r>
        <w:rPr>
          <w:rFonts w:hint="eastAsia"/>
        </w:rPr>
        <w:t>але</w:t>
      </w:r>
      <w:r>
        <w:t></w:t>
      </w:r>
      <w:r>
        <w:rPr>
          <w:rFonts w:hint="eastAsia"/>
        </w:rPr>
        <w:t>й</w:t>
      </w:r>
      <w:r>
        <w:t></w:t>
      </w:r>
      <w:r>
        <w:rPr>
          <w:rFonts w:hint="eastAsia"/>
        </w:rPr>
        <w:t>мати</w:t>
      </w:r>
      <w:r>
        <w:t></w:t>
      </w:r>
      <w:r>
        <w:rPr>
          <w:rFonts w:hint="eastAsia"/>
        </w:rPr>
        <w:t>текстове</w:t>
      </w:r>
      <w:r>
        <w:t></w:t>
      </w:r>
      <w:r>
        <w:rPr>
          <w:rFonts w:hint="eastAsia"/>
        </w:rPr>
        <w:t>наповнення</w:t>
      </w:r>
      <w:r>
        <w:t></w:t>
      </w:r>
      <w:r>
        <w:t></w:t>
      </w:r>
      <w:r>
        <w:rPr>
          <w:rFonts w:hint="eastAsia"/>
        </w:rPr>
        <w:t>яке</w:t>
      </w:r>
      <w:r>
        <w:t></w:t>
      </w:r>
      <w:r>
        <w:rPr>
          <w:rFonts w:hint="eastAsia"/>
        </w:rPr>
        <w:t>відповідає</w:t>
      </w:r>
      <w:r>
        <w:t></w:t>
      </w:r>
      <w:r>
        <w:rPr>
          <w:rFonts w:hint="eastAsia"/>
        </w:rPr>
        <w:t>правилам</w:t>
      </w:r>
    </w:p>
    <w:p w:rsidR="00BA4275" w:rsidRDefault="00BA4275" w:rsidP="00BA4275">
      <w:r>
        <w:t></w:t>
      </w:r>
      <w:r>
        <w:t></w:t>
      </w:r>
      <w:r>
        <w:t></w:t>
      </w:r>
      <w:r>
        <w:t></w:t>
      </w:r>
      <w:r>
        <w:t></w:t>
      </w:r>
      <w:r>
        <w:rPr>
          <w:rFonts w:hint="eastAsia"/>
        </w:rPr>
        <w:t>що</w:t>
      </w:r>
      <w:r>
        <w:t></w:t>
      </w:r>
      <w:r>
        <w:rPr>
          <w:rFonts w:hint="eastAsia"/>
        </w:rPr>
        <w:t>сприяє</w:t>
      </w:r>
      <w:r>
        <w:t></w:t>
      </w:r>
      <w:r>
        <w:rPr>
          <w:rFonts w:hint="eastAsia"/>
        </w:rPr>
        <w:t>кращій</w:t>
      </w:r>
      <w:r>
        <w:t></w:t>
      </w:r>
      <w:r>
        <w:rPr>
          <w:rFonts w:hint="eastAsia"/>
        </w:rPr>
        <w:t>позиції</w:t>
      </w:r>
      <w:r>
        <w:t></w:t>
      </w:r>
      <w:r>
        <w:rPr>
          <w:rFonts w:hint="eastAsia"/>
        </w:rPr>
        <w:t>гіперпосилання</w:t>
      </w:r>
      <w:r>
        <w:t></w:t>
      </w:r>
      <w:r>
        <w:rPr>
          <w:rFonts w:hint="eastAsia"/>
        </w:rPr>
        <w:t>на</w:t>
      </w:r>
      <w:r>
        <w:t></w:t>
      </w:r>
      <w:r>
        <w:rPr>
          <w:rFonts w:hint="eastAsia"/>
        </w:rPr>
        <w:t>сайт</w:t>
      </w:r>
      <w:r>
        <w:t></w:t>
      </w:r>
      <w:r>
        <w:rPr>
          <w:rFonts w:hint="eastAsia"/>
        </w:rPr>
        <w:t>у</w:t>
      </w:r>
      <w:r>
        <w:t></w:t>
      </w:r>
      <w:r>
        <w:rPr>
          <w:rFonts w:hint="eastAsia"/>
        </w:rPr>
        <w:t>результатах</w:t>
      </w:r>
    </w:p>
    <w:p w:rsidR="00BA4275" w:rsidRDefault="00BA4275" w:rsidP="00BA4275">
      <w:r>
        <w:rPr>
          <w:rFonts w:hint="eastAsia"/>
        </w:rPr>
        <w:t>пошуку</w:t>
      </w:r>
      <w:r>
        <w:t></w:t>
      </w:r>
      <w:r>
        <w:rPr>
          <w:rFonts w:hint="eastAsia"/>
        </w:rPr>
        <w:t>через</w:t>
      </w:r>
      <w:r>
        <w:t></w:t>
      </w:r>
      <w:r>
        <w:rPr>
          <w:rFonts w:hint="eastAsia"/>
        </w:rPr>
        <w:t>різноманітні</w:t>
      </w:r>
      <w:r>
        <w:t></w:t>
      </w:r>
      <w:r>
        <w:rPr>
          <w:rFonts w:hint="eastAsia"/>
        </w:rPr>
        <w:t>пошукові</w:t>
      </w:r>
      <w:r>
        <w:t></w:t>
      </w:r>
      <w:r>
        <w:rPr>
          <w:rFonts w:hint="eastAsia"/>
        </w:rPr>
        <w:t>системи</w:t>
      </w:r>
      <w:r>
        <w:t></w:t>
      </w:r>
      <w:r>
        <w:t></w:t>
      </w:r>
      <w:r>
        <w:rPr>
          <w:rFonts w:hint="eastAsia"/>
        </w:rPr>
        <w:t>У</w:t>
      </w:r>
      <w:r>
        <w:t></w:t>
      </w:r>
      <w:r>
        <w:rPr>
          <w:rFonts w:hint="eastAsia"/>
        </w:rPr>
        <w:t>минулому</w:t>
      </w:r>
      <w:r>
        <w:t></w:t>
      </w:r>
      <w:r>
        <w:t></w:t>
      </w:r>
      <w:r>
        <w:t></w:t>
      </w:r>
      <w:r>
        <w:t></w:t>
      </w:r>
      <w:r>
        <w:t></w:t>
      </w:r>
      <w:r>
        <w:rPr>
          <w:rFonts w:hint="eastAsia"/>
        </w:rPr>
        <w:t>іноді</w:t>
      </w:r>
    </w:p>
    <w:p w:rsidR="00BA4275" w:rsidRDefault="00BA4275" w:rsidP="00BA4275">
      <w:r>
        <w:rPr>
          <w:rFonts w:hint="eastAsia"/>
        </w:rPr>
        <w:t>негативно</w:t>
      </w:r>
      <w:r>
        <w:t></w:t>
      </w:r>
      <w:r>
        <w:rPr>
          <w:rFonts w:hint="eastAsia"/>
        </w:rPr>
        <w:t>впливав</w:t>
      </w:r>
      <w:r>
        <w:t></w:t>
      </w:r>
      <w:r>
        <w:rPr>
          <w:rFonts w:hint="eastAsia"/>
        </w:rPr>
        <w:t>на</w:t>
      </w:r>
      <w:r>
        <w:t></w:t>
      </w:r>
      <w:r>
        <w:rPr>
          <w:rFonts w:hint="eastAsia"/>
        </w:rPr>
        <w:t>контент</w:t>
      </w:r>
      <w:r>
        <w:t></w:t>
      </w:r>
      <w:r>
        <w:rPr>
          <w:rFonts w:hint="eastAsia"/>
        </w:rPr>
        <w:t>сайту</w:t>
      </w:r>
      <w:r>
        <w:t></w:t>
      </w:r>
      <w:r>
        <w:t></w:t>
      </w:r>
      <w:r>
        <w:rPr>
          <w:rFonts w:hint="eastAsia"/>
        </w:rPr>
        <w:t>породжуючи</w:t>
      </w:r>
      <w:r>
        <w:t></w:t>
      </w:r>
      <w:r>
        <w:rPr>
          <w:rFonts w:hint="eastAsia"/>
        </w:rPr>
        <w:t>ідентичний</w:t>
      </w:r>
      <w:r>
        <w:t></w:t>
      </w:r>
      <w:r>
        <w:rPr>
          <w:rFonts w:hint="eastAsia"/>
        </w:rPr>
        <w:t>контент</w:t>
      </w:r>
      <w:r>
        <w:t></w:t>
      </w:r>
      <w:r>
        <w:rPr>
          <w:rFonts w:hint="eastAsia"/>
        </w:rPr>
        <w:t>та</w:t>
      </w:r>
    </w:p>
    <w:p w:rsidR="00BA4275" w:rsidRDefault="00BA4275" w:rsidP="00BA4275">
      <w:r>
        <w:rPr>
          <w:rFonts w:hint="eastAsia"/>
        </w:rPr>
        <w:t>надмірне</w:t>
      </w:r>
      <w:r>
        <w:t></w:t>
      </w:r>
      <w:r>
        <w:rPr>
          <w:rFonts w:hint="eastAsia"/>
        </w:rPr>
        <w:t>використання</w:t>
      </w:r>
      <w:r>
        <w:t></w:t>
      </w:r>
      <w:r>
        <w:rPr>
          <w:rFonts w:hint="eastAsia"/>
        </w:rPr>
        <w:t>ключових</w:t>
      </w:r>
      <w:r>
        <w:t></w:t>
      </w:r>
      <w:r>
        <w:rPr>
          <w:rFonts w:hint="eastAsia"/>
        </w:rPr>
        <w:t>слів</w:t>
      </w:r>
      <w:r>
        <w:t></w:t>
      </w:r>
      <w:r>
        <w:t></w:t>
      </w:r>
      <w:r>
        <w:rPr>
          <w:rFonts w:hint="eastAsia"/>
        </w:rPr>
        <w:t>однак</w:t>
      </w:r>
      <w:r>
        <w:t></w:t>
      </w:r>
      <w:r>
        <w:rPr>
          <w:rFonts w:hint="eastAsia"/>
        </w:rPr>
        <w:t>у</w:t>
      </w:r>
      <w:r>
        <w:t></w:t>
      </w:r>
      <w:r>
        <w:rPr>
          <w:rFonts w:hint="eastAsia"/>
        </w:rPr>
        <w:t>сучасному</w:t>
      </w:r>
      <w:r>
        <w:t></w:t>
      </w:r>
      <w:r>
        <w:rPr>
          <w:rFonts w:hint="eastAsia"/>
        </w:rPr>
        <w:t>віртуальному</w:t>
      </w:r>
    </w:p>
    <w:p w:rsidR="00BA4275" w:rsidRDefault="00BA4275" w:rsidP="00BA4275">
      <w:r>
        <w:rPr>
          <w:rFonts w:hint="eastAsia"/>
        </w:rPr>
        <w:t>просторі</w:t>
      </w:r>
      <w:r>
        <w:t></w:t>
      </w:r>
      <w:r>
        <w:t></w:t>
      </w:r>
      <w:r>
        <w:t></w:t>
      </w:r>
      <w:r>
        <w:t></w:t>
      </w:r>
      <w:r>
        <w:t></w:t>
      </w:r>
      <w:r>
        <w:rPr>
          <w:rFonts w:hint="eastAsia"/>
        </w:rPr>
        <w:t>мотивує</w:t>
      </w:r>
      <w:r>
        <w:t></w:t>
      </w:r>
      <w:r>
        <w:rPr>
          <w:rFonts w:hint="eastAsia"/>
        </w:rPr>
        <w:t>компанії</w:t>
      </w:r>
      <w:r>
        <w:t></w:t>
      </w:r>
      <w:r>
        <w:rPr>
          <w:rFonts w:hint="eastAsia"/>
        </w:rPr>
        <w:t>створювати</w:t>
      </w:r>
      <w:r>
        <w:t></w:t>
      </w:r>
      <w:r>
        <w:rPr>
          <w:rFonts w:hint="eastAsia"/>
        </w:rPr>
        <w:t>сайти</w:t>
      </w:r>
      <w:r>
        <w:t></w:t>
      </w:r>
      <w:r>
        <w:t></w:t>
      </w:r>
      <w:r>
        <w:rPr>
          <w:rFonts w:hint="eastAsia"/>
        </w:rPr>
        <w:t>які</w:t>
      </w:r>
      <w:r>
        <w:t></w:t>
      </w:r>
      <w:r>
        <w:rPr>
          <w:rFonts w:hint="eastAsia"/>
        </w:rPr>
        <w:t>були</w:t>
      </w:r>
      <w:r>
        <w:t></w:t>
      </w:r>
      <w:r>
        <w:rPr>
          <w:rFonts w:hint="eastAsia"/>
        </w:rPr>
        <w:t>б</w:t>
      </w:r>
      <w:r>
        <w:t></w:t>
      </w:r>
      <w:r>
        <w:rPr>
          <w:rFonts w:hint="eastAsia"/>
        </w:rPr>
        <w:t>зручними</w:t>
      </w:r>
      <w:r>
        <w:t></w:t>
      </w:r>
      <w:r>
        <w:rPr>
          <w:rFonts w:hint="eastAsia"/>
        </w:rPr>
        <w:t>у</w:t>
      </w:r>
    </w:p>
    <w:p w:rsidR="00BA4275" w:rsidRDefault="00BA4275" w:rsidP="00BA4275">
      <w:r>
        <w:rPr>
          <w:rFonts w:hint="eastAsia"/>
        </w:rPr>
        <w:t>використанні</w:t>
      </w:r>
      <w:r>
        <w:t></w:t>
      </w:r>
      <w:r>
        <w:rPr>
          <w:rFonts w:hint="eastAsia"/>
        </w:rPr>
        <w:t>й</w:t>
      </w:r>
      <w:r>
        <w:t></w:t>
      </w:r>
      <w:r>
        <w:rPr>
          <w:rFonts w:hint="eastAsia"/>
        </w:rPr>
        <w:t>відображали</w:t>
      </w:r>
      <w:r>
        <w:t></w:t>
      </w:r>
      <w:r>
        <w:rPr>
          <w:rFonts w:hint="eastAsia"/>
        </w:rPr>
        <w:t>б</w:t>
      </w:r>
      <w:r>
        <w:t></w:t>
      </w:r>
      <w:r>
        <w:rPr>
          <w:rFonts w:hint="eastAsia"/>
        </w:rPr>
        <w:t>корпоративну</w:t>
      </w:r>
      <w:r>
        <w:t></w:t>
      </w:r>
      <w:r>
        <w:rPr>
          <w:rFonts w:hint="eastAsia"/>
        </w:rPr>
        <w:t>культуру</w:t>
      </w:r>
      <w:r>
        <w:t></w:t>
      </w:r>
      <w:r>
        <w:rPr>
          <w:rFonts w:hint="eastAsia"/>
        </w:rPr>
        <w:t>бренду</w:t>
      </w:r>
      <w:r>
        <w:t></w:t>
      </w:r>
    </w:p>
    <w:p w:rsidR="00BA4275" w:rsidRDefault="00BA4275" w:rsidP="00BA4275"/>
    <w:p w:rsidR="00BA4275" w:rsidRDefault="00BA4275" w:rsidP="00BA4275"/>
    <w:p w:rsidR="00BA4275" w:rsidRDefault="00BA4275" w:rsidP="00BA4275">
      <w:r>
        <w:rPr>
          <w:rFonts w:hint="eastAsia"/>
        </w:rPr>
        <w:t>ЗАГАЛЬНІ</w:t>
      </w:r>
      <w:r>
        <w:t></w:t>
      </w:r>
      <w:r>
        <w:rPr>
          <w:rFonts w:hint="eastAsia"/>
        </w:rPr>
        <w:t>ВИСНОВКИ</w:t>
      </w:r>
    </w:p>
    <w:p w:rsidR="00BA4275" w:rsidRDefault="00BA4275" w:rsidP="00BA4275">
      <w:r>
        <w:rPr>
          <w:rFonts w:hint="eastAsia"/>
        </w:rPr>
        <w:t>Сучасна</w:t>
      </w:r>
      <w:r>
        <w:t></w:t>
      </w:r>
      <w:r>
        <w:rPr>
          <w:rFonts w:hint="eastAsia"/>
        </w:rPr>
        <w:t>епоха</w:t>
      </w:r>
      <w:r>
        <w:t></w:t>
      </w:r>
      <w:r>
        <w:rPr>
          <w:rFonts w:hint="eastAsia"/>
        </w:rPr>
        <w:t>комп’ютеризації</w:t>
      </w:r>
      <w:r>
        <w:t></w:t>
      </w:r>
      <w:r>
        <w:rPr>
          <w:rFonts w:hint="eastAsia"/>
        </w:rPr>
        <w:t>суспільства</w:t>
      </w:r>
      <w:r>
        <w:t></w:t>
      </w:r>
      <w:r>
        <w:rPr>
          <w:rFonts w:hint="eastAsia"/>
        </w:rPr>
        <w:t>диктує</w:t>
      </w:r>
      <w:r>
        <w:t></w:t>
      </w:r>
      <w:r>
        <w:rPr>
          <w:rFonts w:hint="eastAsia"/>
        </w:rPr>
        <w:t>правила</w:t>
      </w:r>
    </w:p>
    <w:p w:rsidR="00BA4275" w:rsidRDefault="00BA4275" w:rsidP="00BA4275">
      <w:r>
        <w:rPr>
          <w:rFonts w:hint="eastAsia"/>
        </w:rPr>
        <w:t>віртуального</w:t>
      </w:r>
      <w:r>
        <w:t></w:t>
      </w:r>
      <w:r>
        <w:rPr>
          <w:rFonts w:hint="eastAsia"/>
        </w:rPr>
        <w:t>спілкування</w:t>
      </w:r>
      <w:r>
        <w:t></w:t>
      </w:r>
      <w:r>
        <w:t></w:t>
      </w:r>
      <w:r>
        <w:rPr>
          <w:rFonts w:hint="eastAsia"/>
        </w:rPr>
        <w:t>Диверсифікація</w:t>
      </w:r>
      <w:r>
        <w:t></w:t>
      </w:r>
      <w:r>
        <w:rPr>
          <w:rFonts w:hint="eastAsia"/>
        </w:rPr>
        <w:t>і</w:t>
      </w:r>
      <w:r>
        <w:t></w:t>
      </w:r>
      <w:r>
        <w:rPr>
          <w:rFonts w:hint="eastAsia"/>
        </w:rPr>
        <w:t>мультимодальність</w:t>
      </w:r>
      <w:r>
        <w:t></w:t>
      </w:r>
      <w:r>
        <w:rPr>
          <w:rFonts w:hint="eastAsia"/>
        </w:rPr>
        <w:t>інформації</w:t>
      </w:r>
      <w:r>
        <w:t></w:t>
      </w:r>
      <w:r>
        <w:rPr>
          <w:rFonts w:hint="eastAsia"/>
        </w:rPr>
        <w:t>у</w:t>
      </w:r>
    </w:p>
    <w:p w:rsidR="00BA4275" w:rsidRDefault="00BA4275" w:rsidP="00BA4275">
      <w:r>
        <w:rPr>
          <w:rFonts w:hint="eastAsia"/>
        </w:rPr>
        <w:t>інтернет</w:t>
      </w:r>
      <w:r>
        <w:t></w:t>
      </w:r>
      <w:r>
        <w:rPr>
          <w:rFonts w:hint="eastAsia"/>
        </w:rPr>
        <w:t>просторі</w:t>
      </w:r>
      <w:r>
        <w:t></w:t>
      </w:r>
      <w:r>
        <w:rPr>
          <w:rFonts w:hint="eastAsia"/>
        </w:rPr>
        <w:t>значно</w:t>
      </w:r>
      <w:r>
        <w:t></w:t>
      </w:r>
      <w:r>
        <w:rPr>
          <w:rFonts w:hint="eastAsia"/>
        </w:rPr>
        <w:t>відрізняється</w:t>
      </w:r>
      <w:r>
        <w:t></w:t>
      </w:r>
      <w:r>
        <w:rPr>
          <w:rFonts w:hint="eastAsia"/>
        </w:rPr>
        <w:t>від</w:t>
      </w:r>
      <w:r>
        <w:t></w:t>
      </w:r>
      <w:r>
        <w:rPr>
          <w:rFonts w:hint="eastAsia"/>
        </w:rPr>
        <w:t>спілкування</w:t>
      </w:r>
      <w:r>
        <w:t></w:t>
      </w:r>
      <w:r>
        <w:rPr>
          <w:rFonts w:hint="eastAsia"/>
        </w:rPr>
        <w:t>у</w:t>
      </w:r>
      <w:r>
        <w:t></w:t>
      </w:r>
      <w:r>
        <w:rPr>
          <w:rFonts w:hint="eastAsia"/>
        </w:rPr>
        <w:t>реальному</w:t>
      </w:r>
      <w:r>
        <w:t></w:t>
      </w:r>
      <w:r>
        <w:rPr>
          <w:rFonts w:hint="eastAsia"/>
        </w:rPr>
        <w:t>житті</w:t>
      </w:r>
      <w:r>
        <w:t></w:t>
      </w:r>
    </w:p>
    <w:p w:rsidR="00BA4275" w:rsidRDefault="00BA4275" w:rsidP="00BA4275">
      <w:r>
        <w:rPr>
          <w:rFonts w:hint="eastAsia"/>
        </w:rPr>
        <w:t>Долаючи</w:t>
      </w:r>
      <w:r>
        <w:t></w:t>
      </w:r>
      <w:r>
        <w:rPr>
          <w:rFonts w:hint="eastAsia"/>
        </w:rPr>
        <w:t>темпоральні</w:t>
      </w:r>
      <w:r>
        <w:t></w:t>
      </w:r>
      <w:r>
        <w:rPr>
          <w:rFonts w:hint="eastAsia"/>
        </w:rPr>
        <w:t>та</w:t>
      </w:r>
      <w:r>
        <w:t></w:t>
      </w:r>
      <w:r>
        <w:rPr>
          <w:rFonts w:hint="eastAsia"/>
        </w:rPr>
        <w:t>географічні</w:t>
      </w:r>
      <w:r>
        <w:t></w:t>
      </w:r>
      <w:r>
        <w:rPr>
          <w:rFonts w:hint="eastAsia"/>
        </w:rPr>
        <w:t>перешкоди</w:t>
      </w:r>
      <w:r>
        <w:t></w:t>
      </w:r>
      <w:r>
        <w:t></w:t>
      </w:r>
      <w:r>
        <w:rPr>
          <w:rFonts w:hint="eastAsia"/>
        </w:rPr>
        <w:t>встановлюючи</w:t>
      </w:r>
      <w:r>
        <w:t></w:t>
      </w:r>
      <w:r>
        <w:rPr>
          <w:rFonts w:hint="eastAsia"/>
        </w:rPr>
        <w:t>нові</w:t>
      </w:r>
      <w:r>
        <w:t></w:t>
      </w:r>
      <w:r>
        <w:rPr>
          <w:rFonts w:hint="eastAsia"/>
        </w:rPr>
        <w:t>правила</w:t>
      </w:r>
    </w:p>
    <w:p w:rsidR="00BA4275" w:rsidRDefault="00BA4275" w:rsidP="00BA4275">
      <w:r>
        <w:rPr>
          <w:rFonts w:hint="eastAsia"/>
        </w:rPr>
        <w:t>спілкування</w:t>
      </w:r>
      <w:r>
        <w:t></w:t>
      </w:r>
      <w:r>
        <w:rPr>
          <w:rFonts w:hint="eastAsia"/>
        </w:rPr>
        <w:t>та</w:t>
      </w:r>
      <w:r>
        <w:t></w:t>
      </w:r>
      <w:r>
        <w:rPr>
          <w:rFonts w:hint="eastAsia"/>
        </w:rPr>
        <w:t>поведінки</w:t>
      </w:r>
      <w:r>
        <w:t></w:t>
      </w:r>
      <w:r>
        <w:rPr>
          <w:rFonts w:hint="eastAsia"/>
        </w:rPr>
        <w:t>в</w:t>
      </w:r>
      <w:r>
        <w:t></w:t>
      </w:r>
      <w:r>
        <w:rPr>
          <w:rFonts w:hint="eastAsia"/>
        </w:rPr>
        <w:t>мережі</w:t>
      </w:r>
      <w:r>
        <w:t></w:t>
      </w:r>
      <w:r>
        <w:rPr>
          <w:rFonts w:hint="eastAsia"/>
        </w:rPr>
        <w:t>Інтернет</w:t>
      </w:r>
      <w:r>
        <w:t></w:t>
      </w:r>
      <w:r>
        <w:t></w:t>
      </w:r>
      <w:r>
        <w:rPr>
          <w:rFonts w:hint="eastAsia"/>
        </w:rPr>
        <w:t>формується</w:t>
      </w:r>
      <w:r>
        <w:t></w:t>
      </w:r>
      <w:r>
        <w:rPr>
          <w:rFonts w:hint="eastAsia"/>
        </w:rPr>
        <w:t>нетикет</w:t>
      </w:r>
      <w:r>
        <w:t></w:t>
      </w:r>
      <w:r>
        <w:t></w:t>
      </w:r>
      <w:r>
        <w:rPr>
          <w:rFonts w:hint="eastAsia"/>
        </w:rPr>
        <w:t>Наслідком</w:t>
      </w:r>
    </w:p>
    <w:p w:rsidR="00BA4275" w:rsidRDefault="00BA4275" w:rsidP="00BA4275">
      <w:r>
        <w:rPr>
          <w:rFonts w:hint="eastAsia"/>
        </w:rPr>
        <w:t>цих</w:t>
      </w:r>
      <w:r>
        <w:t></w:t>
      </w:r>
      <w:r>
        <w:rPr>
          <w:rFonts w:hint="eastAsia"/>
        </w:rPr>
        <w:t>тенденцій</w:t>
      </w:r>
      <w:r>
        <w:t></w:t>
      </w:r>
      <w:r>
        <w:rPr>
          <w:rFonts w:hint="eastAsia"/>
        </w:rPr>
        <w:t>є</w:t>
      </w:r>
      <w:r>
        <w:t></w:t>
      </w:r>
      <w:r>
        <w:rPr>
          <w:rFonts w:hint="eastAsia"/>
        </w:rPr>
        <w:t>формування</w:t>
      </w:r>
      <w:r>
        <w:t></w:t>
      </w:r>
      <w:r>
        <w:rPr>
          <w:rFonts w:hint="eastAsia"/>
        </w:rPr>
        <w:t>віртуального</w:t>
      </w:r>
      <w:r>
        <w:t></w:t>
      </w:r>
      <w:r>
        <w:rPr>
          <w:rFonts w:hint="eastAsia"/>
        </w:rPr>
        <w:t>дискурсу</w:t>
      </w:r>
      <w:r>
        <w:t></w:t>
      </w:r>
      <w:r>
        <w:t></w:t>
      </w:r>
      <w:r>
        <w:rPr>
          <w:rFonts w:hint="eastAsia"/>
        </w:rPr>
        <w:t>який</w:t>
      </w:r>
      <w:r>
        <w:t></w:t>
      </w:r>
      <w:r>
        <w:rPr>
          <w:rFonts w:hint="eastAsia"/>
        </w:rPr>
        <w:t>нині</w:t>
      </w:r>
      <w:r>
        <w:t></w:t>
      </w:r>
      <w:r>
        <w:rPr>
          <w:rFonts w:hint="eastAsia"/>
        </w:rPr>
        <w:t>поширується</w:t>
      </w:r>
    </w:p>
    <w:p w:rsidR="00BA4275" w:rsidRDefault="00BA4275" w:rsidP="00BA4275">
      <w:r>
        <w:rPr>
          <w:rFonts w:hint="eastAsia"/>
        </w:rPr>
        <w:t>через</w:t>
      </w:r>
      <w:r>
        <w:t></w:t>
      </w:r>
      <w:r>
        <w:rPr>
          <w:rFonts w:hint="eastAsia"/>
        </w:rPr>
        <w:t>усі</w:t>
      </w:r>
      <w:r>
        <w:t></w:t>
      </w:r>
      <w:r>
        <w:rPr>
          <w:rFonts w:hint="eastAsia"/>
        </w:rPr>
        <w:t>пристрої</w:t>
      </w:r>
      <w:r>
        <w:t></w:t>
      </w:r>
      <w:r>
        <w:rPr>
          <w:rFonts w:hint="eastAsia"/>
        </w:rPr>
        <w:t>з</w:t>
      </w:r>
      <w:r>
        <w:t></w:t>
      </w:r>
      <w:r>
        <w:rPr>
          <w:rFonts w:hint="eastAsia"/>
        </w:rPr>
        <w:t>доступом</w:t>
      </w:r>
      <w:r>
        <w:t></w:t>
      </w:r>
      <w:r>
        <w:rPr>
          <w:rFonts w:hint="eastAsia"/>
        </w:rPr>
        <w:t>до</w:t>
      </w:r>
      <w:r>
        <w:t></w:t>
      </w:r>
      <w:r>
        <w:rPr>
          <w:rFonts w:hint="eastAsia"/>
        </w:rPr>
        <w:t>мережі</w:t>
      </w:r>
      <w:r>
        <w:t></w:t>
      </w:r>
      <w:r>
        <w:rPr>
          <w:rFonts w:hint="eastAsia"/>
        </w:rPr>
        <w:t>Інтернет</w:t>
      </w:r>
      <w:r>
        <w:t></w:t>
      </w:r>
      <w:r>
        <w:rPr>
          <w:rFonts w:hint="eastAsia"/>
        </w:rPr>
        <w:t>та</w:t>
      </w:r>
      <w:r>
        <w:t></w:t>
      </w:r>
      <w:r>
        <w:rPr>
          <w:rFonts w:hint="eastAsia"/>
        </w:rPr>
        <w:t>впливає</w:t>
      </w:r>
      <w:r>
        <w:t></w:t>
      </w:r>
      <w:r>
        <w:rPr>
          <w:rFonts w:hint="eastAsia"/>
        </w:rPr>
        <w:t>на</w:t>
      </w:r>
      <w:r>
        <w:t></w:t>
      </w:r>
      <w:r>
        <w:rPr>
          <w:rFonts w:hint="eastAsia"/>
        </w:rPr>
        <w:t>використання</w:t>
      </w:r>
    </w:p>
    <w:p w:rsidR="00BA4275" w:rsidRDefault="00BA4275" w:rsidP="00BA4275">
      <w:r>
        <w:rPr>
          <w:rFonts w:hint="eastAsia"/>
        </w:rPr>
        <w:t>інших</w:t>
      </w:r>
      <w:r>
        <w:t></w:t>
      </w:r>
      <w:r>
        <w:rPr>
          <w:rFonts w:hint="eastAsia"/>
        </w:rPr>
        <w:t>типів</w:t>
      </w:r>
      <w:r>
        <w:t></w:t>
      </w:r>
      <w:r>
        <w:rPr>
          <w:rFonts w:hint="eastAsia"/>
        </w:rPr>
        <w:t>дискурсів</w:t>
      </w:r>
      <w:r>
        <w:t></w:t>
      </w:r>
      <w:r>
        <w:rPr>
          <w:rFonts w:hint="eastAsia"/>
        </w:rPr>
        <w:t>у</w:t>
      </w:r>
      <w:r>
        <w:t></w:t>
      </w:r>
      <w:r>
        <w:rPr>
          <w:rFonts w:hint="eastAsia"/>
        </w:rPr>
        <w:t>віртуальному</w:t>
      </w:r>
      <w:r>
        <w:t></w:t>
      </w:r>
      <w:r>
        <w:rPr>
          <w:rFonts w:hint="eastAsia"/>
        </w:rPr>
        <w:t>просторі</w:t>
      </w:r>
      <w:r>
        <w:t></w:t>
      </w:r>
    </w:p>
    <w:p w:rsidR="00BA4275" w:rsidRDefault="00BA4275" w:rsidP="00BA4275">
      <w:r>
        <w:rPr>
          <w:rFonts w:hint="eastAsia"/>
        </w:rPr>
        <w:t>Методологічна</w:t>
      </w:r>
      <w:r>
        <w:t></w:t>
      </w:r>
      <w:r>
        <w:rPr>
          <w:rFonts w:hint="eastAsia"/>
        </w:rPr>
        <w:t>база</w:t>
      </w:r>
      <w:r>
        <w:t></w:t>
      </w:r>
      <w:r>
        <w:rPr>
          <w:rFonts w:hint="eastAsia"/>
        </w:rPr>
        <w:t>досліджень</w:t>
      </w:r>
      <w:r>
        <w:t></w:t>
      </w:r>
      <w:r>
        <w:rPr>
          <w:rFonts w:hint="eastAsia"/>
        </w:rPr>
        <w:t>дискурс</w:t>
      </w:r>
      <w:r>
        <w:t></w:t>
      </w:r>
      <w:r>
        <w:rPr>
          <w:rFonts w:hint="eastAsia"/>
        </w:rPr>
        <w:t>аналізу</w:t>
      </w:r>
      <w:r>
        <w:t></w:t>
      </w:r>
      <w:r>
        <w:rPr>
          <w:rFonts w:hint="eastAsia"/>
        </w:rPr>
        <w:t>має</w:t>
      </w:r>
      <w:r>
        <w:t></w:t>
      </w:r>
      <w:r>
        <w:rPr>
          <w:rFonts w:hint="eastAsia"/>
        </w:rPr>
        <w:t>комплексний</w:t>
      </w:r>
    </w:p>
    <w:p w:rsidR="00BA4275" w:rsidRDefault="00BA4275" w:rsidP="00BA4275">
      <w:r>
        <w:rPr>
          <w:rFonts w:hint="eastAsia"/>
        </w:rPr>
        <w:t>міждисциплінарний</w:t>
      </w:r>
      <w:r>
        <w:t></w:t>
      </w:r>
      <w:r>
        <w:rPr>
          <w:rFonts w:hint="eastAsia"/>
        </w:rPr>
        <w:t>характер</w:t>
      </w:r>
      <w:r>
        <w:t></w:t>
      </w:r>
      <w:r>
        <w:t></w:t>
      </w:r>
      <w:r>
        <w:rPr>
          <w:rFonts w:hint="eastAsia"/>
        </w:rPr>
        <w:t>а</w:t>
      </w:r>
      <w:r>
        <w:t></w:t>
      </w:r>
      <w:r>
        <w:rPr>
          <w:rFonts w:hint="eastAsia"/>
        </w:rPr>
        <w:t>різноманітні</w:t>
      </w:r>
      <w:r>
        <w:t></w:t>
      </w:r>
      <w:r>
        <w:rPr>
          <w:rFonts w:hint="eastAsia"/>
        </w:rPr>
        <w:t>класифікації</w:t>
      </w:r>
      <w:r>
        <w:t></w:t>
      </w:r>
      <w:r>
        <w:rPr>
          <w:rFonts w:hint="eastAsia"/>
        </w:rPr>
        <w:t>цього</w:t>
      </w:r>
      <w:r>
        <w:t></w:t>
      </w:r>
      <w:r>
        <w:rPr>
          <w:rFonts w:hint="eastAsia"/>
        </w:rPr>
        <w:t>явища</w:t>
      </w:r>
    </w:p>
    <w:p w:rsidR="00BA4275" w:rsidRDefault="00BA4275" w:rsidP="00BA4275">
      <w:r>
        <w:rPr>
          <w:rFonts w:hint="eastAsia"/>
        </w:rPr>
        <w:t>підкреслюють</w:t>
      </w:r>
      <w:r>
        <w:t></w:t>
      </w:r>
      <w:r>
        <w:rPr>
          <w:rFonts w:hint="eastAsia"/>
        </w:rPr>
        <w:t>відсутність</w:t>
      </w:r>
      <w:r>
        <w:t></w:t>
      </w:r>
      <w:r>
        <w:rPr>
          <w:rFonts w:hint="eastAsia"/>
        </w:rPr>
        <w:t>її</w:t>
      </w:r>
      <w:r>
        <w:t></w:t>
      </w:r>
      <w:r>
        <w:rPr>
          <w:rFonts w:hint="eastAsia"/>
        </w:rPr>
        <w:t>об’єктних</w:t>
      </w:r>
      <w:r>
        <w:t></w:t>
      </w:r>
      <w:r>
        <w:rPr>
          <w:rFonts w:hint="eastAsia"/>
        </w:rPr>
        <w:t>та</w:t>
      </w:r>
      <w:r>
        <w:t></w:t>
      </w:r>
      <w:r>
        <w:rPr>
          <w:rFonts w:hint="eastAsia"/>
        </w:rPr>
        <w:t>дисциплінарних</w:t>
      </w:r>
      <w:r>
        <w:t></w:t>
      </w:r>
      <w:r>
        <w:rPr>
          <w:rFonts w:hint="eastAsia"/>
        </w:rPr>
        <w:t>обмежень</w:t>
      </w:r>
      <w:r>
        <w:t></w:t>
      </w:r>
    </w:p>
    <w:p w:rsidR="00BA4275" w:rsidRDefault="00BA4275" w:rsidP="00BA4275">
      <w:r>
        <w:rPr>
          <w:rFonts w:hint="eastAsia"/>
        </w:rPr>
        <w:t>Віртуалізація</w:t>
      </w:r>
      <w:r>
        <w:t></w:t>
      </w:r>
      <w:r>
        <w:rPr>
          <w:rFonts w:hint="eastAsia"/>
        </w:rPr>
        <w:t>спілкування</w:t>
      </w:r>
      <w:r>
        <w:t></w:t>
      </w:r>
      <w:r>
        <w:rPr>
          <w:rFonts w:hint="eastAsia"/>
        </w:rPr>
        <w:t>в</w:t>
      </w:r>
      <w:r>
        <w:t></w:t>
      </w:r>
      <w:r>
        <w:rPr>
          <w:rFonts w:hint="eastAsia"/>
        </w:rPr>
        <w:t>сучасному</w:t>
      </w:r>
      <w:r>
        <w:t></w:t>
      </w:r>
      <w:r>
        <w:rPr>
          <w:rFonts w:hint="eastAsia"/>
        </w:rPr>
        <w:t>світі</w:t>
      </w:r>
      <w:r>
        <w:t></w:t>
      </w:r>
      <w:r>
        <w:rPr>
          <w:rFonts w:hint="eastAsia"/>
        </w:rPr>
        <w:t>вплинула</w:t>
      </w:r>
      <w:r>
        <w:t></w:t>
      </w:r>
      <w:r>
        <w:rPr>
          <w:rFonts w:hint="eastAsia"/>
        </w:rPr>
        <w:t>на</w:t>
      </w:r>
      <w:r>
        <w:t></w:t>
      </w:r>
      <w:r>
        <w:rPr>
          <w:rFonts w:hint="eastAsia"/>
        </w:rPr>
        <w:t>сучасне</w:t>
      </w:r>
    </w:p>
    <w:p w:rsidR="00BA4275" w:rsidRDefault="00BA4275" w:rsidP="00BA4275">
      <w:r>
        <w:rPr>
          <w:rFonts w:hint="eastAsia"/>
        </w:rPr>
        <w:t>мовлення</w:t>
      </w:r>
      <w:r>
        <w:t></w:t>
      </w:r>
      <w:r>
        <w:t></w:t>
      </w:r>
      <w:r>
        <w:rPr>
          <w:rFonts w:hint="eastAsia"/>
        </w:rPr>
        <w:t>що</w:t>
      </w:r>
      <w:r>
        <w:t></w:t>
      </w:r>
      <w:r>
        <w:rPr>
          <w:rFonts w:hint="eastAsia"/>
        </w:rPr>
        <w:t>актуалізує</w:t>
      </w:r>
      <w:r>
        <w:t></w:t>
      </w:r>
      <w:r>
        <w:rPr>
          <w:rFonts w:hint="eastAsia"/>
        </w:rPr>
        <w:t>поглиблене</w:t>
      </w:r>
      <w:r>
        <w:t></w:t>
      </w:r>
      <w:r>
        <w:rPr>
          <w:rFonts w:hint="eastAsia"/>
        </w:rPr>
        <w:t>дослідження</w:t>
      </w:r>
      <w:r>
        <w:t></w:t>
      </w:r>
      <w:r>
        <w:rPr>
          <w:rFonts w:hint="eastAsia"/>
        </w:rPr>
        <w:t>різних</w:t>
      </w:r>
      <w:r>
        <w:t></w:t>
      </w:r>
      <w:r>
        <w:rPr>
          <w:rFonts w:hint="eastAsia"/>
        </w:rPr>
        <w:t>типів</w:t>
      </w:r>
      <w:r>
        <w:t></w:t>
      </w:r>
      <w:r>
        <w:rPr>
          <w:rFonts w:hint="eastAsia"/>
        </w:rPr>
        <w:t>дискурсу</w:t>
      </w:r>
      <w:r>
        <w:t></w:t>
      </w:r>
      <w:r>
        <w:rPr>
          <w:rFonts w:hint="eastAsia"/>
        </w:rPr>
        <w:t>в</w:t>
      </w:r>
    </w:p>
    <w:p w:rsidR="00BA4275" w:rsidRDefault="00BA4275" w:rsidP="00BA4275">
      <w:r>
        <w:rPr>
          <w:rFonts w:hint="eastAsia"/>
        </w:rPr>
        <w:t>інтернет</w:t>
      </w:r>
      <w:r>
        <w:t></w:t>
      </w:r>
      <w:r>
        <w:rPr>
          <w:rFonts w:hint="eastAsia"/>
        </w:rPr>
        <w:t>просторі</w:t>
      </w:r>
      <w:r>
        <w:t></w:t>
      </w:r>
      <w:r>
        <w:t></w:t>
      </w:r>
      <w:r>
        <w:rPr>
          <w:rFonts w:hint="eastAsia"/>
        </w:rPr>
        <w:t>Формування</w:t>
      </w:r>
      <w:r>
        <w:t></w:t>
      </w:r>
      <w:r>
        <w:rPr>
          <w:rFonts w:hint="eastAsia"/>
        </w:rPr>
        <w:t>жанрів</w:t>
      </w:r>
      <w:r>
        <w:t></w:t>
      </w:r>
      <w:r>
        <w:rPr>
          <w:rFonts w:hint="eastAsia"/>
        </w:rPr>
        <w:t>віртуального</w:t>
      </w:r>
      <w:r>
        <w:t></w:t>
      </w:r>
      <w:r>
        <w:rPr>
          <w:rFonts w:hint="eastAsia"/>
        </w:rPr>
        <w:t>дискурсу</w:t>
      </w:r>
      <w:r>
        <w:t></w:t>
      </w:r>
      <w:r>
        <w:rPr>
          <w:rFonts w:hint="eastAsia"/>
        </w:rPr>
        <w:t>включає</w:t>
      </w:r>
      <w:r>
        <w:t></w:t>
      </w:r>
      <w:r>
        <w:rPr>
          <w:rFonts w:hint="eastAsia"/>
        </w:rPr>
        <w:t>в</w:t>
      </w:r>
      <w:r>
        <w:t></w:t>
      </w:r>
      <w:r>
        <w:rPr>
          <w:rFonts w:hint="eastAsia"/>
        </w:rPr>
        <w:t>себе</w:t>
      </w:r>
    </w:p>
    <w:p w:rsidR="00BA4275" w:rsidRDefault="00BA4275" w:rsidP="00BA4275">
      <w:r>
        <w:rPr>
          <w:rFonts w:hint="eastAsia"/>
        </w:rPr>
        <w:t>виокремлення</w:t>
      </w:r>
      <w:r>
        <w:t></w:t>
      </w:r>
      <w:r>
        <w:rPr>
          <w:rFonts w:hint="eastAsia"/>
        </w:rPr>
        <w:t>двох</w:t>
      </w:r>
      <w:r>
        <w:t></w:t>
      </w:r>
      <w:r>
        <w:rPr>
          <w:rFonts w:hint="eastAsia"/>
        </w:rPr>
        <w:t>типів</w:t>
      </w:r>
      <w:r>
        <w:t></w:t>
      </w:r>
      <w:r>
        <w:t></w:t>
      </w:r>
      <w:r>
        <w:rPr>
          <w:rFonts w:hint="eastAsia"/>
        </w:rPr>
        <w:t>мережевих</w:t>
      </w:r>
      <w:r>
        <w:t></w:t>
      </w:r>
      <w:r>
        <w:rPr>
          <w:rFonts w:hint="eastAsia"/>
        </w:rPr>
        <w:t>та</w:t>
      </w:r>
      <w:r>
        <w:t></w:t>
      </w:r>
      <w:r>
        <w:rPr>
          <w:rFonts w:hint="eastAsia"/>
        </w:rPr>
        <w:t>запозичених</w:t>
      </w:r>
      <w:r>
        <w:t></w:t>
      </w:r>
      <w:r>
        <w:rPr>
          <w:rFonts w:hint="eastAsia"/>
        </w:rPr>
        <w:t>жанрів</w:t>
      </w:r>
      <w:r>
        <w:t></w:t>
      </w:r>
      <w:r>
        <w:t></w:t>
      </w:r>
      <w:r>
        <w:rPr>
          <w:rFonts w:hint="eastAsia"/>
        </w:rPr>
        <w:t>Якщо</w:t>
      </w:r>
      <w:r>
        <w:t></w:t>
      </w:r>
      <w:r>
        <w:rPr>
          <w:rFonts w:hint="eastAsia"/>
        </w:rPr>
        <w:t>до</w:t>
      </w:r>
    </w:p>
    <w:p w:rsidR="00BA4275" w:rsidRDefault="00BA4275" w:rsidP="00BA4275">
      <w:r>
        <w:rPr>
          <w:rFonts w:hint="eastAsia"/>
        </w:rPr>
        <w:t>мережевих</w:t>
      </w:r>
      <w:r>
        <w:t></w:t>
      </w:r>
      <w:r>
        <w:rPr>
          <w:rFonts w:hint="eastAsia"/>
        </w:rPr>
        <w:t>належать</w:t>
      </w:r>
      <w:r>
        <w:t></w:t>
      </w:r>
      <w:r>
        <w:rPr>
          <w:rFonts w:hint="eastAsia"/>
        </w:rPr>
        <w:t>жанри</w:t>
      </w:r>
      <w:r>
        <w:t></w:t>
      </w:r>
      <w:r>
        <w:t></w:t>
      </w:r>
      <w:r>
        <w:rPr>
          <w:rFonts w:hint="eastAsia"/>
        </w:rPr>
        <w:t>сформовані</w:t>
      </w:r>
      <w:r>
        <w:t></w:t>
      </w:r>
      <w:r>
        <w:rPr>
          <w:rFonts w:hint="eastAsia"/>
        </w:rPr>
        <w:t>саме</w:t>
      </w:r>
      <w:r>
        <w:t></w:t>
      </w:r>
      <w:r>
        <w:rPr>
          <w:rFonts w:hint="eastAsia"/>
        </w:rPr>
        <w:t>в</w:t>
      </w:r>
      <w:r>
        <w:t></w:t>
      </w:r>
      <w:r>
        <w:rPr>
          <w:rFonts w:hint="eastAsia"/>
        </w:rPr>
        <w:t>мережі</w:t>
      </w:r>
      <w:r>
        <w:t></w:t>
      </w:r>
      <w:r>
        <w:rPr>
          <w:rFonts w:hint="eastAsia"/>
        </w:rPr>
        <w:t>Інтернет</w:t>
      </w:r>
      <w:r>
        <w:t></w:t>
      </w:r>
      <w:r>
        <w:t></w:t>
      </w:r>
      <w:r>
        <w:rPr>
          <w:rFonts w:hint="eastAsia"/>
        </w:rPr>
        <w:t>веб</w:t>
      </w:r>
      <w:r>
        <w:t></w:t>
      </w:r>
      <w:r>
        <w:rPr>
          <w:rFonts w:hint="eastAsia"/>
        </w:rPr>
        <w:t>сайт</w:t>
      </w:r>
      <w:r>
        <w:t></w:t>
      </w:r>
    </w:p>
    <w:p w:rsidR="00BA4275" w:rsidRDefault="00BA4275" w:rsidP="00BA4275">
      <w:r>
        <w:rPr>
          <w:rFonts w:hint="eastAsia"/>
        </w:rPr>
        <w:t>електронна</w:t>
      </w:r>
      <w:r>
        <w:t></w:t>
      </w:r>
      <w:r>
        <w:rPr>
          <w:rFonts w:hint="eastAsia"/>
        </w:rPr>
        <w:t>бібліотека</w:t>
      </w:r>
      <w:r>
        <w:t></w:t>
      </w:r>
      <w:r>
        <w:t></w:t>
      </w:r>
      <w:r>
        <w:rPr>
          <w:rFonts w:hint="eastAsia"/>
        </w:rPr>
        <w:t>електронний</w:t>
      </w:r>
      <w:r>
        <w:t></w:t>
      </w:r>
      <w:r>
        <w:rPr>
          <w:rFonts w:hint="eastAsia"/>
        </w:rPr>
        <w:t>журнал</w:t>
      </w:r>
      <w:r>
        <w:t></w:t>
      </w:r>
      <w:r>
        <w:t></w:t>
      </w:r>
      <w:r>
        <w:rPr>
          <w:rFonts w:hint="eastAsia"/>
        </w:rPr>
        <w:t>електронний</w:t>
      </w:r>
      <w:r>
        <w:t></w:t>
      </w:r>
      <w:r>
        <w:rPr>
          <w:rFonts w:hint="eastAsia"/>
        </w:rPr>
        <w:t>лист</w:t>
      </w:r>
      <w:r>
        <w:t></w:t>
      </w:r>
      <w:r>
        <w:t></w:t>
      </w:r>
      <w:r>
        <w:rPr>
          <w:rFonts w:hint="eastAsia"/>
        </w:rPr>
        <w:t>чат</w:t>
      </w:r>
      <w:r>
        <w:t></w:t>
      </w:r>
    </w:p>
    <w:p w:rsidR="00BA4275" w:rsidRDefault="00BA4275" w:rsidP="00BA4275">
      <w:r>
        <w:rPr>
          <w:rFonts w:hint="eastAsia"/>
        </w:rPr>
        <w:t>віртуальна</w:t>
      </w:r>
      <w:r>
        <w:t></w:t>
      </w:r>
      <w:r>
        <w:rPr>
          <w:rFonts w:hint="eastAsia"/>
        </w:rPr>
        <w:t>дошка</w:t>
      </w:r>
      <w:r>
        <w:t></w:t>
      </w:r>
      <w:r>
        <w:rPr>
          <w:rFonts w:hint="eastAsia"/>
        </w:rPr>
        <w:t>оголошень</w:t>
      </w:r>
      <w:r>
        <w:t></w:t>
      </w:r>
      <w:r>
        <w:t></w:t>
      </w:r>
      <w:r>
        <w:rPr>
          <w:rFonts w:hint="eastAsia"/>
        </w:rPr>
        <w:t>інтернет</w:t>
      </w:r>
      <w:r>
        <w:t></w:t>
      </w:r>
      <w:r>
        <w:rPr>
          <w:rFonts w:hint="eastAsia"/>
        </w:rPr>
        <w:t>каталоги</w:t>
      </w:r>
      <w:r>
        <w:t></w:t>
      </w:r>
      <w:r>
        <w:t></w:t>
      </w:r>
      <w:r>
        <w:rPr>
          <w:rFonts w:hint="eastAsia"/>
        </w:rPr>
        <w:t>соціальні</w:t>
      </w:r>
      <w:r>
        <w:t></w:t>
      </w:r>
      <w:r>
        <w:rPr>
          <w:rFonts w:hint="eastAsia"/>
        </w:rPr>
        <w:t>мережі</w:t>
      </w:r>
      <w:r>
        <w:t></w:t>
      </w:r>
      <w:r>
        <w:t></w:t>
      </w:r>
      <w:r>
        <w:rPr>
          <w:rFonts w:hint="eastAsia"/>
        </w:rPr>
        <w:t>рекламні</w:t>
      </w:r>
    </w:p>
    <w:p w:rsidR="00BA4275" w:rsidRDefault="00BA4275" w:rsidP="00BA4275">
      <w:r>
        <w:rPr>
          <w:rFonts w:hint="eastAsia"/>
        </w:rPr>
        <w:t>банера</w:t>
      </w:r>
      <w:r>
        <w:t></w:t>
      </w:r>
      <w:r>
        <w:rPr>
          <w:rFonts w:hint="eastAsia"/>
        </w:rPr>
        <w:t>та</w:t>
      </w:r>
      <w:r>
        <w:t></w:t>
      </w:r>
      <w:r>
        <w:rPr>
          <w:rFonts w:hint="eastAsia"/>
        </w:rPr>
        <w:t>ін</w:t>
      </w:r>
      <w:r>
        <w:t></w:t>
      </w:r>
      <w:r>
        <w:t></w:t>
      </w:r>
      <w:r>
        <w:t></w:t>
      </w:r>
      <w:r>
        <w:t></w:t>
      </w:r>
      <w:r>
        <w:rPr>
          <w:rFonts w:hint="eastAsia"/>
        </w:rPr>
        <w:t>то</w:t>
      </w:r>
      <w:r>
        <w:t></w:t>
      </w:r>
      <w:r>
        <w:rPr>
          <w:rFonts w:hint="eastAsia"/>
        </w:rPr>
        <w:t>запозичені</w:t>
      </w:r>
      <w:r>
        <w:t></w:t>
      </w:r>
      <w:r>
        <w:rPr>
          <w:rFonts w:hint="eastAsia"/>
        </w:rPr>
        <w:t>жанри</w:t>
      </w:r>
      <w:r>
        <w:t></w:t>
      </w:r>
      <w:r>
        <w:t></w:t>
      </w:r>
      <w:r>
        <w:rPr>
          <w:rFonts w:hint="eastAsia"/>
        </w:rPr>
        <w:t>зародились</w:t>
      </w:r>
      <w:r>
        <w:t></w:t>
      </w:r>
      <w:r>
        <w:rPr>
          <w:rFonts w:hint="eastAsia"/>
        </w:rPr>
        <w:t>поза</w:t>
      </w:r>
      <w:r>
        <w:t></w:t>
      </w:r>
      <w:r>
        <w:rPr>
          <w:rFonts w:hint="eastAsia"/>
        </w:rPr>
        <w:t>мережею</w:t>
      </w:r>
      <w:r>
        <w:t></w:t>
      </w:r>
      <w:r>
        <w:rPr>
          <w:rFonts w:hint="eastAsia"/>
        </w:rPr>
        <w:t>Інтернет</w:t>
      </w:r>
      <w:r>
        <w:t></w:t>
      </w:r>
    </w:p>
    <w:p w:rsidR="00BA4275" w:rsidRDefault="00BA4275" w:rsidP="00BA4275">
      <w:r>
        <w:rPr>
          <w:rFonts w:hint="eastAsia"/>
        </w:rPr>
        <w:t>віртуалізуються</w:t>
      </w:r>
      <w:r>
        <w:t></w:t>
      </w:r>
      <w:r>
        <w:t></w:t>
      </w:r>
      <w:r>
        <w:rPr>
          <w:rFonts w:hint="eastAsia"/>
        </w:rPr>
        <w:t>формуючи</w:t>
      </w:r>
      <w:r>
        <w:t></w:t>
      </w:r>
      <w:r>
        <w:rPr>
          <w:rFonts w:hint="eastAsia"/>
        </w:rPr>
        <w:t>нові</w:t>
      </w:r>
      <w:r>
        <w:t></w:t>
      </w:r>
      <w:r>
        <w:rPr>
          <w:rFonts w:hint="eastAsia"/>
        </w:rPr>
        <w:t>жанри</w:t>
      </w:r>
      <w:r>
        <w:t></w:t>
      </w:r>
      <w:r>
        <w:t></w:t>
      </w:r>
      <w:r>
        <w:rPr>
          <w:rFonts w:hint="eastAsia"/>
        </w:rPr>
        <w:t>зокрема</w:t>
      </w:r>
      <w:r>
        <w:t></w:t>
      </w:r>
      <w:r>
        <w:rPr>
          <w:rFonts w:hint="eastAsia"/>
        </w:rPr>
        <w:t>такі</w:t>
      </w:r>
      <w:r>
        <w:t></w:t>
      </w:r>
      <w:r>
        <w:t></w:t>
      </w:r>
      <w:r>
        <w:rPr>
          <w:rFonts w:hint="eastAsia"/>
        </w:rPr>
        <w:t>як</w:t>
      </w:r>
      <w:r>
        <w:t></w:t>
      </w:r>
      <w:r>
        <w:rPr>
          <w:rFonts w:hint="eastAsia"/>
        </w:rPr>
        <w:t>віртуальний</w:t>
      </w:r>
    </w:p>
    <w:p w:rsidR="00BA4275" w:rsidRDefault="00BA4275" w:rsidP="00BA4275">
      <w:r>
        <w:rPr>
          <w:rFonts w:hint="eastAsia"/>
        </w:rPr>
        <w:t>корпоративний</w:t>
      </w:r>
      <w:r>
        <w:t></w:t>
      </w:r>
      <w:r>
        <w:rPr>
          <w:rFonts w:hint="eastAsia"/>
        </w:rPr>
        <w:t>дискурс</w:t>
      </w:r>
      <w:r>
        <w:t></w:t>
      </w:r>
    </w:p>
    <w:p w:rsidR="00BA4275" w:rsidRDefault="00BA4275" w:rsidP="00BA4275">
      <w:r>
        <w:rPr>
          <w:rFonts w:hint="eastAsia"/>
        </w:rPr>
        <w:t>У</w:t>
      </w:r>
      <w:r>
        <w:t></w:t>
      </w:r>
      <w:r>
        <w:rPr>
          <w:rFonts w:hint="eastAsia"/>
        </w:rPr>
        <w:t>зв’язку</w:t>
      </w:r>
      <w:r>
        <w:t></w:t>
      </w:r>
      <w:r>
        <w:rPr>
          <w:rFonts w:hint="eastAsia"/>
        </w:rPr>
        <w:t>з</w:t>
      </w:r>
      <w:r>
        <w:t></w:t>
      </w:r>
      <w:r>
        <w:rPr>
          <w:rFonts w:hint="eastAsia"/>
        </w:rPr>
        <w:t>сучасними</w:t>
      </w:r>
      <w:r>
        <w:t></w:t>
      </w:r>
      <w:r>
        <w:rPr>
          <w:rFonts w:hint="eastAsia"/>
        </w:rPr>
        <w:t>тенденціями</w:t>
      </w:r>
      <w:r>
        <w:t></w:t>
      </w:r>
      <w:r>
        <w:rPr>
          <w:rFonts w:hint="eastAsia"/>
        </w:rPr>
        <w:t>зростання</w:t>
      </w:r>
      <w:r>
        <w:t></w:t>
      </w:r>
      <w:r>
        <w:rPr>
          <w:rFonts w:hint="eastAsia"/>
        </w:rPr>
        <w:t>уваги</w:t>
      </w:r>
      <w:r>
        <w:t></w:t>
      </w:r>
      <w:r>
        <w:rPr>
          <w:rFonts w:hint="eastAsia"/>
        </w:rPr>
        <w:t>до</w:t>
      </w:r>
      <w:r>
        <w:t></w:t>
      </w:r>
      <w:r>
        <w:rPr>
          <w:rFonts w:hint="eastAsia"/>
        </w:rPr>
        <w:t>корпоративної</w:t>
      </w:r>
    </w:p>
    <w:p w:rsidR="00BA4275" w:rsidRDefault="00BA4275" w:rsidP="00BA4275">
      <w:r>
        <w:rPr>
          <w:rFonts w:hint="eastAsia"/>
        </w:rPr>
        <w:t>культури</w:t>
      </w:r>
      <w:r>
        <w:t></w:t>
      </w:r>
      <w:r>
        <w:rPr>
          <w:rFonts w:hint="eastAsia"/>
        </w:rPr>
        <w:t>та</w:t>
      </w:r>
      <w:r>
        <w:t></w:t>
      </w:r>
      <w:r>
        <w:rPr>
          <w:rFonts w:hint="eastAsia"/>
        </w:rPr>
        <w:t>цінностей</w:t>
      </w:r>
      <w:r>
        <w:t></w:t>
      </w:r>
      <w:r>
        <w:rPr>
          <w:rFonts w:hint="eastAsia"/>
        </w:rPr>
        <w:t>компанії</w:t>
      </w:r>
      <w:r>
        <w:t></w:t>
      </w:r>
      <w:r>
        <w:rPr>
          <w:rFonts w:hint="eastAsia"/>
        </w:rPr>
        <w:t>все</w:t>
      </w:r>
      <w:r>
        <w:t></w:t>
      </w:r>
      <w:r>
        <w:rPr>
          <w:rFonts w:hint="eastAsia"/>
        </w:rPr>
        <w:t>більше</w:t>
      </w:r>
      <w:r>
        <w:t></w:t>
      </w:r>
      <w:r>
        <w:rPr>
          <w:rFonts w:hint="eastAsia"/>
        </w:rPr>
        <w:t>брендів</w:t>
      </w:r>
      <w:r>
        <w:t></w:t>
      </w:r>
      <w:r>
        <w:rPr>
          <w:rFonts w:hint="eastAsia"/>
        </w:rPr>
        <w:t>формують</w:t>
      </w:r>
      <w:r>
        <w:t></w:t>
      </w:r>
      <w:r>
        <w:rPr>
          <w:rFonts w:hint="eastAsia"/>
        </w:rPr>
        <w:t>єдині</w:t>
      </w:r>
      <w:r>
        <w:t></w:t>
      </w:r>
      <w:r>
        <w:rPr>
          <w:rFonts w:hint="eastAsia"/>
        </w:rPr>
        <w:t>чітко</w:t>
      </w:r>
    </w:p>
    <w:p w:rsidR="00BA4275" w:rsidRDefault="00BA4275" w:rsidP="00BA4275">
      <w:r>
        <w:rPr>
          <w:rFonts w:hint="eastAsia"/>
        </w:rPr>
        <w:t>сформовані</w:t>
      </w:r>
      <w:r>
        <w:t></w:t>
      </w:r>
      <w:r>
        <w:rPr>
          <w:rFonts w:hint="eastAsia"/>
        </w:rPr>
        <w:t>культури</w:t>
      </w:r>
      <w:r>
        <w:t></w:t>
      </w:r>
      <w:r>
        <w:t></w:t>
      </w:r>
      <w:r>
        <w:rPr>
          <w:rFonts w:hint="eastAsia"/>
        </w:rPr>
        <w:t>які</w:t>
      </w:r>
      <w:r>
        <w:t></w:t>
      </w:r>
      <w:r>
        <w:rPr>
          <w:rFonts w:hint="eastAsia"/>
        </w:rPr>
        <w:t>породжують</w:t>
      </w:r>
      <w:r>
        <w:t></w:t>
      </w:r>
      <w:r>
        <w:rPr>
          <w:rFonts w:hint="eastAsia"/>
        </w:rPr>
        <w:t>корпоративний</w:t>
      </w:r>
      <w:r>
        <w:t></w:t>
      </w:r>
      <w:r>
        <w:rPr>
          <w:rFonts w:hint="eastAsia"/>
        </w:rPr>
        <w:t>дискурс</w:t>
      </w:r>
      <w:r>
        <w:t></w:t>
      </w:r>
      <w:r>
        <w:rPr>
          <w:rFonts w:hint="eastAsia"/>
        </w:rPr>
        <w:t>компанії</w:t>
      </w:r>
      <w:r>
        <w:t></w:t>
      </w:r>
      <w:r>
        <w:t></w:t>
      </w:r>
      <w:r>
        <w:rPr>
          <w:rFonts w:hint="eastAsia"/>
        </w:rPr>
        <w:t>У</w:t>
      </w:r>
    </w:p>
    <w:p w:rsidR="00BA4275" w:rsidRDefault="00BA4275" w:rsidP="00BA4275">
      <w:r>
        <w:rPr>
          <w:rFonts w:hint="eastAsia"/>
        </w:rPr>
        <w:t>поєднанні</w:t>
      </w:r>
      <w:r>
        <w:t></w:t>
      </w:r>
      <w:r>
        <w:rPr>
          <w:rFonts w:hint="eastAsia"/>
        </w:rPr>
        <w:t>з</w:t>
      </w:r>
      <w:r>
        <w:t></w:t>
      </w:r>
      <w:r>
        <w:rPr>
          <w:rFonts w:hint="eastAsia"/>
        </w:rPr>
        <w:t>правилами</w:t>
      </w:r>
      <w:r>
        <w:t></w:t>
      </w:r>
      <w:r>
        <w:rPr>
          <w:rFonts w:hint="eastAsia"/>
        </w:rPr>
        <w:t>бізнес</w:t>
      </w:r>
      <w:r>
        <w:t></w:t>
      </w:r>
      <w:r>
        <w:rPr>
          <w:rFonts w:hint="eastAsia"/>
        </w:rPr>
        <w:t>лінгвістики</w:t>
      </w:r>
      <w:r>
        <w:t></w:t>
      </w:r>
      <w:r>
        <w:t></w:t>
      </w:r>
      <w:r>
        <w:rPr>
          <w:rFonts w:hint="eastAsia"/>
        </w:rPr>
        <w:t>єдині</w:t>
      </w:r>
      <w:r>
        <w:t></w:t>
      </w:r>
      <w:r>
        <w:rPr>
          <w:rFonts w:hint="eastAsia"/>
        </w:rPr>
        <w:t>стандарти</w:t>
      </w:r>
      <w:r>
        <w:t></w:t>
      </w:r>
      <w:r>
        <w:rPr>
          <w:rFonts w:hint="eastAsia"/>
        </w:rPr>
        <w:t>спілкування</w:t>
      </w:r>
      <w:r>
        <w:t></w:t>
      </w:r>
      <w:r>
        <w:rPr>
          <w:rFonts w:hint="eastAsia"/>
        </w:rPr>
        <w:t>в</w:t>
      </w:r>
    </w:p>
    <w:p w:rsidR="00BA4275" w:rsidRDefault="00BA4275" w:rsidP="00BA4275">
      <w:r>
        <w:rPr>
          <w:rFonts w:hint="eastAsia"/>
        </w:rPr>
        <w:t>компанії</w:t>
      </w:r>
      <w:r>
        <w:t></w:t>
      </w:r>
      <w:r>
        <w:rPr>
          <w:rFonts w:hint="eastAsia"/>
        </w:rPr>
        <w:t>сприяють</w:t>
      </w:r>
      <w:r>
        <w:t></w:t>
      </w:r>
      <w:r>
        <w:rPr>
          <w:rFonts w:hint="eastAsia"/>
        </w:rPr>
        <w:t>успішній</w:t>
      </w:r>
      <w:r>
        <w:t></w:t>
      </w:r>
      <w:r>
        <w:rPr>
          <w:rFonts w:hint="eastAsia"/>
        </w:rPr>
        <w:t>взаємодії</w:t>
      </w:r>
      <w:r>
        <w:t></w:t>
      </w:r>
      <w:r>
        <w:rPr>
          <w:rFonts w:hint="eastAsia"/>
        </w:rPr>
        <w:t>співробітників</w:t>
      </w:r>
      <w:r>
        <w:t></w:t>
      </w:r>
      <w:r>
        <w:rPr>
          <w:rFonts w:hint="eastAsia"/>
        </w:rPr>
        <w:t>один</w:t>
      </w:r>
      <w:r>
        <w:t></w:t>
      </w:r>
      <w:r>
        <w:rPr>
          <w:rFonts w:hint="eastAsia"/>
        </w:rPr>
        <w:t>з</w:t>
      </w:r>
      <w:r>
        <w:t></w:t>
      </w:r>
      <w:r>
        <w:rPr>
          <w:rFonts w:hint="eastAsia"/>
        </w:rPr>
        <w:t>одним</w:t>
      </w:r>
      <w:r>
        <w:t></w:t>
      </w:r>
      <w:r>
        <w:t></w:t>
      </w:r>
      <w:r>
        <w:rPr>
          <w:rFonts w:hint="eastAsia"/>
        </w:rPr>
        <w:t>а</w:t>
      </w:r>
      <w:r>
        <w:t></w:t>
      </w:r>
      <w:r>
        <w:rPr>
          <w:rFonts w:hint="eastAsia"/>
        </w:rPr>
        <w:t>також</w:t>
      </w:r>
      <w:r>
        <w:t></w:t>
      </w:r>
      <w:r>
        <w:rPr>
          <w:rFonts w:hint="eastAsia"/>
        </w:rPr>
        <w:t>з</w:t>
      </w:r>
    </w:p>
    <w:p w:rsidR="00BA4275" w:rsidRDefault="00BA4275" w:rsidP="00BA4275">
      <w:r>
        <w:rPr>
          <w:rFonts w:hint="eastAsia"/>
        </w:rPr>
        <w:t>клієнтами</w:t>
      </w:r>
      <w:r>
        <w:t></w:t>
      </w:r>
      <w:r>
        <w:rPr>
          <w:rFonts w:hint="eastAsia"/>
        </w:rPr>
        <w:t>і</w:t>
      </w:r>
      <w:r>
        <w:t></w:t>
      </w:r>
      <w:r>
        <w:rPr>
          <w:rFonts w:hint="eastAsia"/>
        </w:rPr>
        <w:t>партнерами</w:t>
      </w:r>
      <w:r>
        <w:t></w:t>
      </w:r>
      <w:r>
        <w:t></w:t>
      </w:r>
      <w:r>
        <w:rPr>
          <w:rFonts w:hint="eastAsia"/>
        </w:rPr>
        <w:t>Хоча</w:t>
      </w:r>
      <w:r>
        <w:t></w:t>
      </w:r>
      <w:r>
        <w:rPr>
          <w:rFonts w:hint="eastAsia"/>
        </w:rPr>
        <w:t>спілкування</w:t>
      </w:r>
      <w:r>
        <w:t></w:t>
      </w:r>
      <w:r>
        <w:rPr>
          <w:rFonts w:hint="eastAsia"/>
        </w:rPr>
        <w:t>в</w:t>
      </w:r>
      <w:r>
        <w:t></w:t>
      </w:r>
      <w:r>
        <w:rPr>
          <w:rFonts w:hint="eastAsia"/>
        </w:rPr>
        <w:t>межах</w:t>
      </w:r>
      <w:r>
        <w:t></w:t>
      </w:r>
      <w:r>
        <w:rPr>
          <w:rFonts w:hint="eastAsia"/>
        </w:rPr>
        <w:t>компанії</w:t>
      </w:r>
      <w:r>
        <w:t></w:t>
      </w:r>
      <w:r>
        <w:rPr>
          <w:rFonts w:hint="eastAsia"/>
        </w:rPr>
        <w:t>залишається</w:t>
      </w:r>
      <w:r>
        <w:t></w:t>
      </w:r>
      <w:r>
        <w:rPr>
          <w:rFonts w:hint="eastAsia"/>
        </w:rPr>
        <w:t>поза</w:t>
      </w:r>
    </w:p>
    <w:p w:rsidR="00BA4275" w:rsidRDefault="00BA4275" w:rsidP="00BA4275">
      <w:r>
        <w:t></w:t>
      </w:r>
      <w:r>
        <w:t></w:t>
      </w:r>
      <w:r>
        <w:t></w:t>
      </w:r>
    </w:p>
    <w:p w:rsidR="00BA4275" w:rsidRDefault="00BA4275" w:rsidP="00BA4275">
      <w:r>
        <w:rPr>
          <w:rFonts w:hint="eastAsia"/>
        </w:rPr>
        <w:t>увагою</w:t>
      </w:r>
      <w:r>
        <w:t></w:t>
      </w:r>
      <w:r>
        <w:rPr>
          <w:rFonts w:hint="eastAsia"/>
        </w:rPr>
        <w:t>сторонніх</w:t>
      </w:r>
      <w:r>
        <w:t></w:t>
      </w:r>
      <w:r>
        <w:rPr>
          <w:rFonts w:hint="eastAsia"/>
        </w:rPr>
        <w:t>споглядачів</w:t>
      </w:r>
      <w:r>
        <w:t></w:t>
      </w:r>
      <w:r>
        <w:t></w:t>
      </w:r>
      <w:r>
        <w:rPr>
          <w:rFonts w:hint="eastAsia"/>
        </w:rPr>
        <w:t>спілкування</w:t>
      </w:r>
      <w:r>
        <w:t></w:t>
      </w:r>
      <w:r>
        <w:rPr>
          <w:rFonts w:hint="eastAsia"/>
        </w:rPr>
        <w:t>компанії</w:t>
      </w:r>
      <w:r>
        <w:t></w:t>
      </w:r>
      <w:r>
        <w:rPr>
          <w:rFonts w:hint="eastAsia"/>
        </w:rPr>
        <w:t>в</w:t>
      </w:r>
      <w:r>
        <w:t></w:t>
      </w:r>
      <w:r>
        <w:rPr>
          <w:rFonts w:hint="eastAsia"/>
        </w:rPr>
        <w:t>мережі</w:t>
      </w:r>
      <w:r>
        <w:t></w:t>
      </w:r>
      <w:r>
        <w:rPr>
          <w:rFonts w:hint="eastAsia"/>
        </w:rPr>
        <w:t>Інтернет</w:t>
      </w:r>
    </w:p>
    <w:p w:rsidR="00BA4275" w:rsidRDefault="00BA4275" w:rsidP="00BA4275">
      <w:r>
        <w:rPr>
          <w:rFonts w:hint="eastAsia"/>
        </w:rPr>
        <w:t>піддається</w:t>
      </w:r>
      <w:r>
        <w:t></w:t>
      </w:r>
      <w:r>
        <w:rPr>
          <w:rFonts w:hint="eastAsia"/>
        </w:rPr>
        <w:t>всебічному</w:t>
      </w:r>
      <w:r>
        <w:t></w:t>
      </w:r>
      <w:r>
        <w:rPr>
          <w:rFonts w:hint="eastAsia"/>
        </w:rPr>
        <w:t>неконтрольованому</w:t>
      </w:r>
      <w:r>
        <w:t></w:t>
      </w:r>
      <w:r>
        <w:rPr>
          <w:rFonts w:hint="eastAsia"/>
        </w:rPr>
        <w:t>оцінюванню</w:t>
      </w:r>
      <w:r>
        <w:t></w:t>
      </w:r>
      <w:r>
        <w:rPr>
          <w:rFonts w:hint="eastAsia"/>
        </w:rPr>
        <w:t>й</w:t>
      </w:r>
      <w:r>
        <w:t></w:t>
      </w:r>
      <w:r>
        <w:rPr>
          <w:rFonts w:hint="eastAsia"/>
        </w:rPr>
        <w:t>обговоренню</w:t>
      </w:r>
      <w:r>
        <w:t></w:t>
      </w:r>
    </w:p>
    <w:p w:rsidR="00BA4275" w:rsidRDefault="00BA4275" w:rsidP="00BA4275">
      <w:r>
        <w:rPr>
          <w:rFonts w:hint="eastAsia"/>
        </w:rPr>
        <w:t>особливо</w:t>
      </w:r>
      <w:r>
        <w:t></w:t>
      </w:r>
      <w:r>
        <w:rPr>
          <w:rFonts w:hint="eastAsia"/>
        </w:rPr>
        <w:t>в</w:t>
      </w:r>
      <w:r>
        <w:t></w:t>
      </w:r>
      <w:r>
        <w:rPr>
          <w:rFonts w:hint="eastAsia"/>
        </w:rPr>
        <w:t>соціальних</w:t>
      </w:r>
      <w:r>
        <w:t></w:t>
      </w:r>
      <w:r>
        <w:rPr>
          <w:rFonts w:hint="eastAsia"/>
        </w:rPr>
        <w:t>медіа</w:t>
      </w:r>
      <w:r>
        <w:t></w:t>
      </w:r>
      <w:r>
        <w:t></w:t>
      </w:r>
      <w:r>
        <w:rPr>
          <w:rFonts w:hint="eastAsia"/>
        </w:rPr>
        <w:t>що</w:t>
      </w:r>
      <w:r>
        <w:t></w:t>
      </w:r>
      <w:r>
        <w:rPr>
          <w:rFonts w:hint="eastAsia"/>
        </w:rPr>
        <w:t>вимагає</w:t>
      </w:r>
      <w:r>
        <w:t></w:t>
      </w:r>
      <w:r>
        <w:rPr>
          <w:rFonts w:hint="eastAsia"/>
        </w:rPr>
        <w:t>від</w:t>
      </w:r>
      <w:r>
        <w:t></w:t>
      </w:r>
      <w:r>
        <w:rPr>
          <w:rFonts w:hint="eastAsia"/>
        </w:rPr>
        <w:t>компаній</w:t>
      </w:r>
      <w:r>
        <w:t></w:t>
      </w:r>
      <w:r>
        <w:rPr>
          <w:rFonts w:hint="eastAsia"/>
        </w:rPr>
        <w:t>чітко</w:t>
      </w:r>
      <w:r>
        <w:t></w:t>
      </w:r>
      <w:r>
        <w:rPr>
          <w:rFonts w:hint="eastAsia"/>
        </w:rPr>
        <w:t>встановленої</w:t>
      </w:r>
    </w:p>
    <w:p w:rsidR="00BA4275" w:rsidRDefault="00BA4275" w:rsidP="00BA4275">
      <w:r>
        <w:rPr>
          <w:rFonts w:hint="eastAsia"/>
        </w:rPr>
        <w:t>стратегії</w:t>
      </w:r>
      <w:r>
        <w:t></w:t>
      </w:r>
      <w:r>
        <w:rPr>
          <w:rFonts w:hint="eastAsia"/>
        </w:rPr>
        <w:t>та</w:t>
      </w:r>
      <w:r>
        <w:t></w:t>
      </w:r>
      <w:r>
        <w:rPr>
          <w:rFonts w:hint="eastAsia"/>
        </w:rPr>
        <w:t>її</w:t>
      </w:r>
      <w:r>
        <w:t></w:t>
      </w:r>
      <w:r>
        <w:rPr>
          <w:rFonts w:hint="eastAsia"/>
        </w:rPr>
        <w:t>дотримання</w:t>
      </w:r>
      <w:r>
        <w:t></w:t>
      </w:r>
      <w:r>
        <w:rPr>
          <w:rFonts w:hint="eastAsia"/>
        </w:rPr>
        <w:t>при</w:t>
      </w:r>
      <w:r>
        <w:t></w:t>
      </w:r>
      <w:r>
        <w:rPr>
          <w:rFonts w:hint="eastAsia"/>
        </w:rPr>
        <w:t>використанні</w:t>
      </w:r>
      <w:r>
        <w:t></w:t>
      </w:r>
      <w:r>
        <w:rPr>
          <w:rFonts w:hint="eastAsia"/>
        </w:rPr>
        <w:t>віртуального</w:t>
      </w:r>
      <w:r>
        <w:t></w:t>
      </w:r>
      <w:r>
        <w:rPr>
          <w:rFonts w:hint="eastAsia"/>
        </w:rPr>
        <w:t>корпоративного</w:t>
      </w:r>
    </w:p>
    <w:p w:rsidR="00BA4275" w:rsidRDefault="00BA4275" w:rsidP="00BA4275">
      <w:r>
        <w:rPr>
          <w:rFonts w:hint="eastAsia"/>
        </w:rPr>
        <w:t>дискурсу</w:t>
      </w:r>
      <w:r>
        <w:t></w:t>
      </w:r>
    </w:p>
    <w:p w:rsidR="00BA4275" w:rsidRDefault="00BA4275" w:rsidP="00BA4275">
      <w:r>
        <w:rPr>
          <w:rFonts w:hint="eastAsia"/>
        </w:rPr>
        <w:t>Серед</w:t>
      </w:r>
      <w:r>
        <w:t></w:t>
      </w:r>
      <w:r>
        <w:rPr>
          <w:rFonts w:hint="eastAsia"/>
        </w:rPr>
        <w:t>різних</w:t>
      </w:r>
      <w:r>
        <w:t></w:t>
      </w:r>
      <w:r>
        <w:rPr>
          <w:rFonts w:hint="eastAsia"/>
        </w:rPr>
        <w:t>типів</w:t>
      </w:r>
      <w:r>
        <w:t></w:t>
      </w:r>
      <w:r>
        <w:rPr>
          <w:rFonts w:hint="eastAsia"/>
        </w:rPr>
        <w:t>соціальних</w:t>
      </w:r>
      <w:r>
        <w:t></w:t>
      </w:r>
      <w:r>
        <w:rPr>
          <w:rFonts w:hint="eastAsia"/>
        </w:rPr>
        <w:t>медіа</w:t>
      </w:r>
      <w:r>
        <w:t></w:t>
      </w:r>
      <w:r>
        <w:rPr>
          <w:rFonts w:hint="eastAsia"/>
        </w:rPr>
        <w:t>найпопулярнішими</w:t>
      </w:r>
      <w:r>
        <w:t></w:t>
      </w:r>
      <w:r>
        <w:rPr>
          <w:rFonts w:hint="eastAsia"/>
        </w:rPr>
        <w:t>є</w:t>
      </w:r>
      <w:r>
        <w:t></w:t>
      </w:r>
      <w:r>
        <w:rPr>
          <w:rFonts w:hint="eastAsia"/>
        </w:rPr>
        <w:t>соціальні</w:t>
      </w:r>
    </w:p>
    <w:p w:rsidR="00BA4275" w:rsidRDefault="00BA4275" w:rsidP="00BA4275">
      <w:r>
        <w:rPr>
          <w:rFonts w:hint="eastAsia"/>
        </w:rPr>
        <w:t>мережі</w:t>
      </w:r>
      <w:r>
        <w:t></w:t>
      </w:r>
      <w:r>
        <w:t></w:t>
      </w:r>
      <w:r>
        <w:rPr>
          <w:rFonts w:hint="eastAsia"/>
        </w:rPr>
        <w:t>які</w:t>
      </w:r>
      <w:r>
        <w:t></w:t>
      </w:r>
      <w:r>
        <w:rPr>
          <w:rFonts w:hint="eastAsia"/>
        </w:rPr>
        <w:t>мають</w:t>
      </w:r>
      <w:r>
        <w:t></w:t>
      </w:r>
      <w:r>
        <w:rPr>
          <w:rFonts w:hint="eastAsia"/>
        </w:rPr>
        <w:t>найбільшу</w:t>
      </w:r>
      <w:r>
        <w:t></w:t>
      </w:r>
      <w:r>
        <w:rPr>
          <w:rFonts w:hint="eastAsia"/>
        </w:rPr>
        <w:t>кількість</w:t>
      </w:r>
      <w:r>
        <w:t></w:t>
      </w:r>
      <w:r>
        <w:rPr>
          <w:rFonts w:hint="eastAsia"/>
        </w:rPr>
        <w:t>корпоративних</w:t>
      </w:r>
      <w:r>
        <w:t></w:t>
      </w:r>
      <w:r>
        <w:rPr>
          <w:rFonts w:hint="eastAsia"/>
        </w:rPr>
        <w:t>сторінок</w:t>
      </w:r>
      <w:r>
        <w:t></w:t>
      </w:r>
      <w:r>
        <w:t></w:t>
      </w:r>
      <w:r>
        <w:rPr>
          <w:rFonts w:hint="eastAsia"/>
        </w:rPr>
        <w:t>Спілкування</w:t>
      </w:r>
    </w:p>
    <w:p w:rsidR="00BA4275" w:rsidRDefault="00BA4275" w:rsidP="00BA4275">
      <w:r>
        <w:rPr>
          <w:rFonts w:hint="eastAsia"/>
        </w:rPr>
        <w:t>на</w:t>
      </w:r>
      <w:r>
        <w:t></w:t>
      </w:r>
      <w:r>
        <w:rPr>
          <w:rFonts w:hint="eastAsia"/>
        </w:rPr>
        <w:t>цих</w:t>
      </w:r>
      <w:r>
        <w:t></w:t>
      </w:r>
      <w:r>
        <w:rPr>
          <w:rFonts w:hint="eastAsia"/>
        </w:rPr>
        <w:t>сторінках</w:t>
      </w:r>
      <w:r>
        <w:t></w:t>
      </w:r>
      <w:r>
        <w:rPr>
          <w:rFonts w:hint="eastAsia"/>
        </w:rPr>
        <w:t>характеризується</w:t>
      </w:r>
      <w:r>
        <w:t></w:t>
      </w:r>
      <w:r>
        <w:rPr>
          <w:rFonts w:hint="eastAsia"/>
        </w:rPr>
        <w:t>публічністю</w:t>
      </w:r>
      <w:r>
        <w:t></w:t>
      </w:r>
      <w:r>
        <w:t></w:t>
      </w:r>
      <w:r>
        <w:rPr>
          <w:rFonts w:hint="eastAsia"/>
        </w:rPr>
        <w:t>персоналізацією</w:t>
      </w:r>
      <w:r>
        <w:t></w:t>
      </w:r>
    </w:p>
    <w:p w:rsidR="00BA4275" w:rsidRDefault="00BA4275" w:rsidP="00BA4275">
      <w:r>
        <w:rPr>
          <w:rFonts w:hint="eastAsia"/>
        </w:rPr>
        <w:t>віртуальністю</w:t>
      </w:r>
      <w:r>
        <w:t></w:t>
      </w:r>
      <w:r>
        <w:t></w:t>
      </w:r>
      <w:r>
        <w:rPr>
          <w:rFonts w:hint="eastAsia"/>
        </w:rPr>
        <w:t>швидкістю</w:t>
      </w:r>
      <w:r>
        <w:t></w:t>
      </w:r>
      <w:r>
        <w:rPr>
          <w:rFonts w:hint="eastAsia"/>
        </w:rPr>
        <w:t>поширення</w:t>
      </w:r>
      <w:r>
        <w:t></w:t>
      </w:r>
      <w:r>
        <w:t></w:t>
      </w:r>
      <w:r>
        <w:rPr>
          <w:rFonts w:hint="eastAsia"/>
        </w:rPr>
        <w:t>багатоканальністю</w:t>
      </w:r>
      <w:r>
        <w:t></w:t>
      </w:r>
      <w:r>
        <w:t></w:t>
      </w:r>
      <w:r>
        <w:rPr>
          <w:rFonts w:hint="eastAsia"/>
        </w:rPr>
        <w:t>відсутністю</w:t>
      </w:r>
    </w:p>
    <w:p w:rsidR="00BA4275" w:rsidRDefault="00BA4275" w:rsidP="00BA4275">
      <w:r>
        <w:rPr>
          <w:rFonts w:hint="eastAsia"/>
        </w:rPr>
        <w:t>контролю</w:t>
      </w:r>
      <w:r>
        <w:t></w:t>
      </w:r>
      <w:r>
        <w:t></w:t>
      </w:r>
      <w:r>
        <w:rPr>
          <w:rFonts w:hint="eastAsia"/>
        </w:rPr>
        <w:t>конкурентністю</w:t>
      </w:r>
      <w:r>
        <w:t></w:t>
      </w:r>
      <w:r>
        <w:t></w:t>
      </w:r>
      <w:r>
        <w:rPr>
          <w:rFonts w:hint="eastAsia"/>
        </w:rPr>
        <w:t>позитивністю</w:t>
      </w:r>
      <w:r>
        <w:t></w:t>
      </w:r>
      <w:r>
        <w:t></w:t>
      </w:r>
      <w:r>
        <w:rPr>
          <w:rFonts w:hint="eastAsia"/>
        </w:rPr>
        <w:t>що</w:t>
      </w:r>
      <w:r>
        <w:t></w:t>
      </w:r>
      <w:r>
        <w:rPr>
          <w:rFonts w:hint="eastAsia"/>
        </w:rPr>
        <w:t>впливає</w:t>
      </w:r>
      <w:r>
        <w:t></w:t>
      </w:r>
      <w:r>
        <w:rPr>
          <w:rFonts w:hint="eastAsia"/>
        </w:rPr>
        <w:t>на</w:t>
      </w:r>
      <w:r>
        <w:t></w:t>
      </w:r>
      <w:r>
        <w:rPr>
          <w:rFonts w:hint="eastAsia"/>
        </w:rPr>
        <w:t>формування</w:t>
      </w:r>
    </w:p>
    <w:p w:rsidR="00BA4275" w:rsidRDefault="00BA4275" w:rsidP="00BA4275">
      <w:r>
        <w:rPr>
          <w:rFonts w:hint="eastAsia"/>
        </w:rPr>
        <w:t>належної</w:t>
      </w:r>
      <w:r>
        <w:t></w:t>
      </w:r>
      <w:r>
        <w:rPr>
          <w:rFonts w:hint="eastAsia"/>
        </w:rPr>
        <w:t>стратегії</w:t>
      </w:r>
      <w:r>
        <w:t></w:t>
      </w:r>
      <w:r>
        <w:rPr>
          <w:rFonts w:hint="eastAsia"/>
        </w:rPr>
        <w:t>віртуального</w:t>
      </w:r>
      <w:r>
        <w:t></w:t>
      </w:r>
      <w:r>
        <w:rPr>
          <w:rFonts w:hint="eastAsia"/>
        </w:rPr>
        <w:t>корпоративного</w:t>
      </w:r>
      <w:r>
        <w:t></w:t>
      </w:r>
      <w:r>
        <w:rPr>
          <w:rFonts w:hint="eastAsia"/>
        </w:rPr>
        <w:t>дискурсу</w:t>
      </w:r>
      <w:r>
        <w:t></w:t>
      </w:r>
      <w:r>
        <w:t></w:t>
      </w:r>
      <w:r>
        <w:rPr>
          <w:rFonts w:hint="eastAsia"/>
        </w:rPr>
        <w:t>Важливим</w:t>
      </w:r>
    </w:p>
    <w:p w:rsidR="00BA4275" w:rsidRDefault="00BA4275" w:rsidP="00BA4275">
      <w:r>
        <w:rPr>
          <w:rFonts w:hint="eastAsia"/>
        </w:rPr>
        <w:t>чинником</w:t>
      </w:r>
      <w:r>
        <w:t></w:t>
      </w:r>
      <w:r>
        <w:rPr>
          <w:rFonts w:hint="eastAsia"/>
        </w:rPr>
        <w:t>також</w:t>
      </w:r>
      <w:r>
        <w:t></w:t>
      </w:r>
      <w:r>
        <w:rPr>
          <w:rFonts w:hint="eastAsia"/>
        </w:rPr>
        <w:t>є</w:t>
      </w:r>
      <w:r>
        <w:t></w:t>
      </w:r>
      <w:r>
        <w:rPr>
          <w:rFonts w:hint="eastAsia"/>
        </w:rPr>
        <w:t>функціонально</w:t>
      </w:r>
      <w:r>
        <w:t></w:t>
      </w:r>
      <w:r>
        <w:rPr>
          <w:rFonts w:hint="eastAsia"/>
        </w:rPr>
        <w:t>доступний</w:t>
      </w:r>
      <w:r>
        <w:t></w:t>
      </w:r>
      <w:r>
        <w:rPr>
          <w:rFonts w:hint="eastAsia"/>
        </w:rPr>
        <w:t>лінгвістичний</w:t>
      </w:r>
      <w:r>
        <w:t></w:t>
      </w:r>
      <w:r>
        <w:rPr>
          <w:rFonts w:hint="eastAsia"/>
        </w:rPr>
        <w:t>дизайн</w:t>
      </w:r>
    </w:p>
    <w:p w:rsidR="00BA4275" w:rsidRDefault="00BA4275" w:rsidP="00BA4275">
      <w:r>
        <w:rPr>
          <w:rFonts w:hint="eastAsia"/>
        </w:rPr>
        <w:t>повідомлень</w:t>
      </w:r>
      <w:r>
        <w:t></w:t>
      </w:r>
      <w:r>
        <w:rPr>
          <w:rFonts w:hint="eastAsia"/>
        </w:rPr>
        <w:t>у</w:t>
      </w:r>
      <w:r>
        <w:t></w:t>
      </w:r>
      <w:r>
        <w:rPr>
          <w:rFonts w:hint="eastAsia"/>
        </w:rPr>
        <w:t>різних</w:t>
      </w:r>
      <w:r>
        <w:t></w:t>
      </w:r>
      <w:r>
        <w:rPr>
          <w:rFonts w:hint="eastAsia"/>
        </w:rPr>
        <w:t>соціальних</w:t>
      </w:r>
      <w:r>
        <w:t></w:t>
      </w:r>
      <w:r>
        <w:rPr>
          <w:rFonts w:hint="eastAsia"/>
        </w:rPr>
        <w:t>мережах</w:t>
      </w:r>
      <w:r>
        <w:t></w:t>
      </w:r>
      <w:r>
        <w:t></w:t>
      </w:r>
      <w:r>
        <w:rPr>
          <w:rFonts w:hint="eastAsia"/>
        </w:rPr>
        <w:t>Повідомленням</w:t>
      </w:r>
      <w:r>
        <w:t></w:t>
      </w:r>
      <w:r>
        <w:rPr>
          <w:rFonts w:hint="eastAsia"/>
        </w:rPr>
        <w:t>усіх</w:t>
      </w:r>
      <w:r>
        <w:t></w:t>
      </w:r>
      <w:r>
        <w:rPr>
          <w:rFonts w:hint="eastAsia"/>
        </w:rPr>
        <w:t>соціальних</w:t>
      </w:r>
    </w:p>
    <w:p w:rsidR="00BA4275" w:rsidRDefault="00BA4275" w:rsidP="00BA4275">
      <w:r>
        <w:rPr>
          <w:rFonts w:hint="eastAsia"/>
        </w:rPr>
        <w:t>мереж</w:t>
      </w:r>
      <w:r>
        <w:t></w:t>
      </w:r>
      <w:r>
        <w:rPr>
          <w:rFonts w:hint="eastAsia"/>
        </w:rPr>
        <w:t>притаманна</w:t>
      </w:r>
      <w:r>
        <w:t></w:t>
      </w:r>
      <w:r>
        <w:rPr>
          <w:rFonts w:hint="eastAsia"/>
        </w:rPr>
        <w:t>мультимодальність</w:t>
      </w:r>
      <w:r>
        <w:t></w:t>
      </w:r>
      <w:r>
        <w:t></w:t>
      </w:r>
      <w:r>
        <w:rPr>
          <w:rFonts w:hint="eastAsia"/>
        </w:rPr>
        <w:t>поєднання</w:t>
      </w:r>
      <w:r>
        <w:t></w:t>
      </w:r>
      <w:r>
        <w:rPr>
          <w:rFonts w:hint="eastAsia"/>
        </w:rPr>
        <w:t>одночасно</w:t>
      </w:r>
      <w:r>
        <w:t></w:t>
      </w:r>
      <w:r>
        <w:rPr>
          <w:rFonts w:hint="eastAsia"/>
        </w:rPr>
        <w:t>тексту</w:t>
      </w:r>
      <w:r>
        <w:t></w:t>
      </w:r>
      <w:r>
        <w:t></w:t>
      </w:r>
      <w:r>
        <w:rPr>
          <w:rFonts w:hint="eastAsia"/>
        </w:rPr>
        <w:t>малюнка</w:t>
      </w:r>
      <w:r>
        <w:t></w:t>
      </w:r>
    </w:p>
    <w:p w:rsidR="00BA4275" w:rsidRDefault="00BA4275" w:rsidP="00BA4275">
      <w:r>
        <w:rPr>
          <w:rFonts w:hint="eastAsia"/>
        </w:rPr>
        <w:t>відео</w:t>
      </w:r>
      <w:r>
        <w:t></w:t>
      </w:r>
      <w:r>
        <w:t></w:t>
      </w:r>
      <w:r>
        <w:rPr>
          <w:rFonts w:hint="eastAsia"/>
        </w:rPr>
        <w:t>гіперпокликання</w:t>
      </w:r>
      <w:r>
        <w:t></w:t>
      </w:r>
      <w:r>
        <w:t></w:t>
      </w:r>
      <w:r>
        <w:rPr>
          <w:rFonts w:hint="eastAsia"/>
        </w:rPr>
        <w:t>емотикону</w:t>
      </w:r>
      <w:r>
        <w:t></w:t>
      </w:r>
      <w:r>
        <w:rPr>
          <w:rFonts w:hint="eastAsia"/>
        </w:rPr>
        <w:t>та</w:t>
      </w:r>
      <w:r>
        <w:t></w:t>
      </w:r>
      <w:r>
        <w:rPr>
          <w:rFonts w:hint="eastAsia"/>
        </w:rPr>
        <w:t>інших</w:t>
      </w:r>
      <w:r>
        <w:t></w:t>
      </w:r>
      <w:r>
        <w:rPr>
          <w:rFonts w:hint="eastAsia"/>
        </w:rPr>
        <w:t>елементів</w:t>
      </w:r>
      <w:r>
        <w:t></w:t>
      </w:r>
      <w:r>
        <w:t></w:t>
      </w:r>
      <w:r>
        <w:rPr>
          <w:rFonts w:hint="eastAsia"/>
        </w:rPr>
        <w:t>оскільки</w:t>
      </w:r>
      <w:r>
        <w:t></w:t>
      </w:r>
      <w:r>
        <w:rPr>
          <w:rFonts w:hint="eastAsia"/>
        </w:rPr>
        <w:t>монокодові</w:t>
      </w:r>
    </w:p>
    <w:p w:rsidR="00BA4275" w:rsidRDefault="00BA4275" w:rsidP="00BA4275">
      <w:r>
        <w:rPr>
          <w:rFonts w:hint="eastAsia"/>
        </w:rPr>
        <w:t>повідомлення</w:t>
      </w:r>
      <w:r>
        <w:t></w:t>
      </w:r>
      <w:r>
        <w:rPr>
          <w:rFonts w:hint="eastAsia"/>
        </w:rPr>
        <w:t>не</w:t>
      </w:r>
      <w:r>
        <w:t></w:t>
      </w:r>
      <w:r>
        <w:rPr>
          <w:rFonts w:hint="eastAsia"/>
        </w:rPr>
        <w:t>отримують</w:t>
      </w:r>
      <w:r>
        <w:t></w:t>
      </w:r>
      <w:r>
        <w:rPr>
          <w:rFonts w:hint="eastAsia"/>
        </w:rPr>
        <w:t>бажаної</w:t>
      </w:r>
      <w:r>
        <w:t></w:t>
      </w:r>
      <w:r>
        <w:rPr>
          <w:rFonts w:hint="eastAsia"/>
        </w:rPr>
        <w:t>кількості</w:t>
      </w:r>
      <w:r>
        <w:t></w:t>
      </w:r>
      <w:r>
        <w:rPr>
          <w:rFonts w:hint="eastAsia"/>
        </w:rPr>
        <w:t>переглядів</w:t>
      </w:r>
      <w:r>
        <w:t></w:t>
      </w:r>
      <w:r>
        <w:t></w:t>
      </w:r>
      <w:r>
        <w:rPr>
          <w:rFonts w:hint="eastAsia"/>
        </w:rPr>
        <w:t>Фокусування</w:t>
      </w:r>
      <w:r>
        <w:t></w:t>
      </w:r>
      <w:r>
        <w:rPr>
          <w:rFonts w:hint="eastAsia"/>
        </w:rPr>
        <w:t>уваги</w:t>
      </w:r>
    </w:p>
    <w:p w:rsidR="00BA4275" w:rsidRDefault="00BA4275" w:rsidP="00BA4275">
      <w:r>
        <w:rPr>
          <w:rFonts w:hint="eastAsia"/>
        </w:rPr>
        <w:t>на</w:t>
      </w:r>
      <w:r>
        <w:t></w:t>
      </w:r>
      <w:r>
        <w:rPr>
          <w:rFonts w:hint="eastAsia"/>
        </w:rPr>
        <w:t>окремих</w:t>
      </w:r>
      <w:r>
        <w:t></w:t>
      </w:r>
      <w:r>
        <w:rPr>
          <w:rFonts w:hint="eastAsia"/>
        </w:rPr>
        <w:t>елементах</w:t>
      </w:r>
      <w:r>
        <w:t></w:t>
      </w:r>
      <w:r>
        <w:rPr>
          <w:rFonts w:hint="eastAsia"/>
        </w:rPr>
        <w:t>мультимодального</w:t>
      </w:r>
      <w:r>
        <w:t></w:t>
      </w:r>
      <w:r>
        <w:rPr>
          <w:rFonts w:hint="eastAsia"/>
        </w:rPr>
        <w:t>повідомлення</w:t>
      </w:r>
      <w:r>
        <w:t></w:t>
      </w:r>
      <w:r>
        <w:rPr>
          <w:rFonts w:hint="eastAsia"/>
        </w:rPr>
        <w:t>допомагає</w:t>
      </w:r>
    </w:p>
    <w:p w:rsidR="00BA4275" w:rsidRDefault="00BA4275" w:rsidP="00BA4275">
      <w:r>
        <w:rPr>
          <w:rFonts w:hint="eastAsia"/>
        </w:rPr>
        <w:t>уточнювати</w:t>
      </w:r>
      <w:r>
        <w:t></w:t>
      </w:r>
      <w:r>
        <w:rPr>
          <w:rFonts w:hint="eastAsia"/>
        </w:rPr>
        <w:t>зміст</w:t>
      </w:r>
      <w:r>
        <w:t></w:t>
      </w:r>
      <w:r>
        <w:rPr>
          <w:rFonts w:hint="eastAsia"/>
        </w:rPr>
        <w:t>через</w:t>
      </w:r>
      <w:r>
        <w:t></w:t>
      </w:r>
      <w:r>
        <w:rPr>
          <w:rFonts w:hint="eastAsia"/>
        </w:rPr>
        <w:t>гібридизацію</w:t>
      </w:r>
      <w:r>
        <w:t></w:t>
      </w:r>
      <w:r>
        <w:rPr>
          <w:rFonts w:hint="eastAsia"/>
        </w:rPr>
        <w:t>повідомлень</w:t>
      </w:r>
      <w:r>
        <w:t></w:t>
      </w:r>
      <w:r>
        <w:t></w:t>
      </w:r>
      <w:r>
        <w:rPr>
          <w:rFonts w:hint="eastAsia"/>
        </w:rPr>
        <w:t>Кожен</w:t>
      </w:r>
      <w:r>
        <w:t></w:t>
      </w:r>
      <w:r>
        <w:rPr>
          <w:rFonts w:hint="eastAsia"/>
        </w:rPr>
        <w:t>елемент</w:t>
      </w:r>
    </w:p>
    <w:p w:rsidR="00BA4275" w:rsidRDefault="00BA4275" w:rsidP="00BA4275">
      <w:r>
        <w:rPr>
          <w:rFonts w:hint="eastAsia"/>
        </w:rPr>
        <w:t>мультимодальних</w:t>
      </w:r>
      <w:r>
        <w:t></w:t>
      </w:r>
      <w:r>
        <w:rPr>
          <w:rFonts w:hint="eastAsia"/>
        </w:rPr>
        <w:t>повідомлень</w:t>
      </w:r>
      <w:r>
        <w:t></w:t>
      </w:r>
      <w:r>
        <w:rPr>
          <w:rFonts w:hint="eastAsia"/>
        </w:rPr>
        <w:t>має</w:t>
      </w:r>
      <w:r>
        <w:t></w:t>
      </w:r>
      <w:r>
        <w:rPr>
          <w:rFonts w:hint="eastAsia"/>
        </w:rPr>
        <w:t>певний</w:t>
      </w:r>
      <w:r>
        <w:t></w:t>
      </w:r>
      <w:r>
        <w:rPr>
          <w:rFonts w:hint="eastAsia"/>
        </w:rPr>
        <w:t>тип</w:t>
      </w:r>
      <w:r>
        <w:t></w:t>
      </w:r>
      <w:r>
        <w:rPr>
          <w:rFonts w:hint="eastAsia"/>
        </w:rPr>
        <w:t>кореляції</w:t>
      </w:r>
      <w:r>
        <w:t></w:t>
      </w:r>
      <w:r>
        <w:rPr>
          <w:rFonts w:hint="eastAsia"/>
        </w:rPr>
        <w:t>з</w:t>
      </w:r>
      <w:r>
        <w:t></w:t>
      </w:r>
      <w:r>
        <w:rPr>
          <w:rFonts w:hint="eastAsia"/>
        </w:rPr>
        <w:t>іншими</w:t>
      </w:r>
      <w:r>
        <w:t></w:t>
      </w:r>
      <w:r>
        <w:rPr>
          <w:rFonts w:hint="eastAsia"/>
        </w:rPr>
        <w:t>елементами</w:t>
      </w:r>
    </w:p>
    <w:p w:rsidR="00BA4275" w:rsidRDefault="00BA4275" w:rsidP="00BA4275">
      <w:r>
        <w:rPr>
          <w:rFonts w:hint="eastAsia"/>
        </w:rPr>
        <w:t>повідомлення</w:t>
      </w:r>
      <w:r>
        <w:t></w:t>
      </w:r>
      <w:r>
        <w:t></w:t>
      </w:r>
      <w:r>
        <w:rPr>
          <w:rFonts w:hint="eastAsia"/>
        </w:rPr>
        <w:t>а</w:t>
      </w:r>
      <w:r>
        <w:t></w:t>
      </w:r>
      <w:r>
        <w:rPr>
          <w:rFonts w:hint="eastAsia"/>
        </w:rPr>
        <w:t>саме</w:t>
      </w:r>
      <w:r>
        <w:t></w:t>
      </w:r>
      <w:r>
        <w:t></w:t>
      </w:r>
      <w:r>
        <w:rPr>
          <w:rFonts w:hint="eastAsia"/>
        </w:rPr>
        <w:t>паралельну</w:t>
      </w:r>
      <w:r>
        <w:t></w:t>
      </w:r>
      <w:r>
        <w:t></w:t>
      </w:r>
      <w:r>
        <w:rPr>
          <w:rFonts w:hint="eastAsia"/>
        </w:rPr>
        <w:t>комплементарну</w:t>
      </w:r>
      <w:r>
        <w:t></w:t>
      </w:r>
      <w:r>
        <w:rPr>
          <w:rFonts w:hint="eastAsia"/>
        </w:rPr>
        <w:t>або</w:t>
      </w:r>
      <w:r>
        <w:t></w:t>
      </w:r>
      <w:r>
        <w:rPr>
          <w:rFonts w:hint="eastAsia"/>
        </w:rPr>
        <w:t>інтерпретативну</w:t>
      </w:r>
      <w:r>
        <w:t></w:t>
      </w:r>
    </w:p>
    <w:p w:rsidR="00BA4275" w:rsidRDefault="00BA4275" w:rsidP="00BA4275">
      <w:r>
        <w:rPr>
          <w:rFonts w:hint="eastAsia"/>
        </w:rPr>
        <w:t>Компанії</w:t>
      </w:r>
      <w:r>
        <w:t></w:t>
      </w:r>
      <w:r>
        <w:rPr>
          <w:rFonts w:hint="eastAsia"/>
        </w:rPr>
        <w:t>мають</w:t>
      </w:r>
      <w:r>
        <w:t></w:t>
      </w:r>
      <w:r>
        <w:rPr>
          <w:rFonts w:hint="eastAsia"/>
        </w:rPr>
        <w:t>три</w:t>
      </w:r>
      <w:r>
        <w:t></w:t>
      </w:r>
      <w:r>
        <w:rPr>
          <w:rFonts w:hint="eastAsia"/>
        </w:rPr>
        <w:t>головні</w:t>
      </w:r>
      <w:r>
        <w:t></w:t>
      </w:r>
      <w:r>
        <w:rPr>
          <w:rFonts w:hint="eastAsia"/>
        </w:rPr>
        <w:t>прагматичні</w:t>
      </w:r>
      <w:r>
        <w:t></w:t>
      </w:r>
      <w:r>
        <w:rPr>
          <w:rFonts w:hint="eastAsia"/>
        </w:rPr>
        <w:t>мети</w:t>
      </w:r>
      <w:r>
        <w:t></w:t>
      </w:r>
      <w:r>
        <w:rPr>
          <w:rFonts w:hint="eastAsia"/>
        </w:rPr>
        <w:t>у</w:t>
      </w:r>
      <w:r>
        <w:t></w:t>
      </w:r>
      <w:r>
        <w:rPr>
          <w:rFonts w:hint="eastAsia"/>
        </w:rPr>
        <w:t>соціальних</w:t>
      </w:r>
      <w:r>
        <w:t></w:t>
      </w:r>
      <w:r>
        <w:rPr>
          <w:rFonts w:hint="eastAsia"/>
        </w:rPr>
        <w:t>мережах</w:t>
      </w:r>
      <w:r>
        <w:t></w:t>
      </w:r>
    </w:p>
    <w:p w:rsidR="00BA4275" w:rsidRDefault="00BA4275" w:rsidP="00BA4275">
      <w:r>
        <w:rPr>
          <w:rFonts w:hint="eastAsia"/>
        </w:rPr>
        <w:t>покращити</w:t>
      </w:r>
      <w:r>
        <w:t></w:t>
      </w:r>
      <w:r>
        <w:rPr>
          <w:rFonts w:hint="eastAsia"/>
        </w:rPr>
        <w:t>впізнаваність</w:t>
      </w:r>
      <w:r>
        <w:t></w:t>
      </w:r>
      <w:r>
        <w:rPr>
          <w:rFonts w:hint="eastAsia"/>
        </w:rPr>
        <w:t>бренду</w:t>
      </w:r>
      <w:r>
        <w:t></w:t>
      </w:r>
      <w:r>
        <w:t></w:t>
      </w:r>
      <w:r>
        <w:t></w:t>
      </w:r>
      <w:r>
        <w:t></w:t>
      </w:r>
      <w:r>
        <w:t></w:t>
      </w:r>
      <w:r>
        <w:t></w:t>
      </w:r>
      <w:r>
        <w:t></w:t>
      </w:r>
      <w:r>
        <w:t></w:t>
      </w:r>
      <w:r>
        <w:t></w:t>
      </w:r>
      <w:r>
        <w:t></w:t>
      </w:r>
      <w:r>
        <w:t></w:t>
      </w:r>
      <w:r>
        <w:t></w:t>
      </w:r>
      <w:r>
        <w:t></w:t>
      </w:r>
      <w:r>
        <w:t></w:t>
      </w:r>
      <w:r>
        <w:t></w:t>
      </w:r>
      <w:r>
        <w:t></w:t>
      </w:r>
      <w:r>
        <w:t></w:t>
      </w:r>
      <w:r>
        <w:t></w:t>
      </w:r>
      <w:r>
        <w:t></w:t>
      </w:r>
      <w:r>
        <w:t></w:t>
      </w:r>
      <w:r>
        <w:rPr>
          <w:rFonts w:hint="eastAsia"/>
        </w:rPr>
        <w:t>створити</w:t>
      </w:r>
      <w:r>
        <w:t></w:t>
      </w:r>
      <w:r>
        <w:rPr>
          <w:rFonts w:hint="eastAsia"/>
        </w:rPr>
        <w:t>віддану</w:t>
      </w:r>
      <w:r>
        <w:t></w:t>
      </w:r>
      <w:r>
        <w:rPr>
          <w:rFonts w:hint="eastAsia"/>
        </w:rPr>
        <w:t>групу</w:t>
      </w:r>
    </w:p>
    <w:p w:rsidR="00BA4275" w:rsidRDefault="00BA4275" w:rsidP="00BA4275">
      <w:r>
        <w:rPr>
          <w:rFonts w:hint="eastAsia"/>
        </w:rPr>
        <w:t>прихильників</w:t>
      </w:r>
      <w:r>
        <w:t></w:t>
      </w:r>
      <w:r>
        <w:rPr>
          <w:rFonts w:hint="eastAsia"/>
        </w:rPr>
        <w:t>та</w:t>
      </w:r>
      <w:r>
        <w:t></w:t>
      </w:r>
      <w:r>
        <w:rPr>
          <w:rFonts w:hint="eastAsia"/>
        </w:rPr>
        <w:t>збільшити</w:t>
      </w:r>
      <w:r>
        <w:t></w:t>
      </w:r>
      <w:r>
        <w:rPr>
          <w:rFonts w:hint="eastAsia"/>
        </w:rPr>
        <w:t>обсяги</w:t>
      </w:r>
      <w:r>
        <w:t></w:t>
      </w:r>
      <w:r>
        <w:rPr>
          <w:rFonts w:hint="eastAsia"/>
        </w:rPr>
        <w:t>продажу</w:t>
      </w:r>
      <w:r>
        <w:t></w:t>
      </w:r>
      <w:r>
        <w:rPr>
          <w:rFonts w:hint="eastAsia"/>
        </w:rPr>
        <w:t>компанії</w:t>
      </w:r>
      <w:r>
        <w:t></w:t>
      </w:r>
      <w:r>
        <w:t></w:t>
      </w:r>
      <w:r>
        <w:rPr>
          <w:rFonts w:hint="eastAsia"/>
        </w:rPr>
        <w:t>Певні</w:t>
      </w:r>
      <w:r>
        <w:t></w:t>
      </w:r>
      <w:r>
        <w:rPr>
          <w:rFonts w:hint="eastAsia"/>
        </w:rPr>
        <w:t>комунікативні</w:t>
      </w:r>
    </w:p>
    <w:p w:rsidR="00BA4275" w:rsidRDefault="00BA4275" w:rsidP="00BA4275">
      <w:r>
        <w:rPr>
          <w:rFonts w:hint="eastAsia"/>
        </w:rPr>
        <w:t>стратегії</w:t>
      </w:r>
      <w:r>
        <w:t></w:t>
      </w:r>
      <w:r>
        <w:rPr>
          <w:rFonts w:hint="eastAsia"/>
        </w:rPr>
        <w:t>використовуються</w:t>
      </w:r>
      <w:r>
        <w:t></w:t>
      </w:r>
      <w:r>
        <w:rPr>
          <w:rFonts w:hint="eastAsia"/>
        </w:rPr>
        <w:t>для</w:t>
      </w:r>
      <w:r>
        <w:t></w:t>
      </w:r>
      <w:r>
        <w:rPr>
          <w:rFonts w:hint="eastAsia"/>
        </w:rPr>
        <w:t>досягнення</w:t>
      </w:r>
      <w:r>
        <w:t></w:t>
      </w:r>
      <w:r>
        <w:rPr>
          <w:rFonts w:hint="eastAsia"/>
        </w:rPr>
        <w:t>однієї</w:t>
      </w:r>
      <w:r>
        <w:t></w:t>
      </w:r>
      <w:r>
        <w:rPr>
          <w:rFonts w:hint="eastAsia"/>
        </w:rPr>
        <w:t>або</w:t>
      </w:r>
      <w:r>
        <w:t></w:t>
      </w:r>
      <w:r>
        <w:rPr>
          <w:rFonts w:hint="eastAsia"/>
        </w:rPr>
        <w:t>декілька</w:t>
      </w:r>
      <w:r>
        <w:t></w:t>
      </w:r>
      <w:r>
        <w:rPr>
          <w:rFonts w:hint="eastAsia"/>
        </w:rPr>
        <w:t>прагматичних</w:t>
      </w:r>
    </w:p>
    <w:p w:rsidR="00BA4275" w:rsidRDefault="00BA4275" w:rsidP="00BA4275">
      <w:r>
        <w:rPr>
          <w:rFonts w:hint="eastAsia"/>
        </w:rPr>
        <w:t>цілей</w:t>
      </w:r>
      <w:r>
        <w:t></w:t>
      </w:r>
      <w:r>
        <w:t></w:t>
      </w:r>
      <w:r>
        <w:rPr>
          <w:rFonts w:hint="eastAsia"/>
        </w:rPr>
        <w:t>У</w:t>
      </w:r>
      <w:r>
        <w:t></w:t>
      </w:r>
      <w:r>
        <w:rPr>
          <w:rFonts w:hint="eastAsia"/>
        </w:rPr>
        <w:t>рамках</w:t>
      </w:r>
      <w:r>
        <w:t></w:t>
      </w:r>
      <w:r>
        <w:rPr>
          <w:rFonts w:hint="eastAsia"/>
        </w:rPr>
        <w:t>інформативної</w:t>
      </w:r>
      <w:r>
        <w:t></w:t>
      </w:r>
      <w:r>
        <w:rPr>
          <w:rFonts w:hint="eastAsia"/>
        </w:rPr>
        <w:t>комунікативної</w:t>
      </w:r>
      <w:r>
        <w:t></w:t>
      </w:r>
      <w:r>
        <w:rPr>
          <w:rFonts w:hint="eastAsia"/>
        </w:rPr>
        <w:t>стратегії</w:t>
      </w:r>
      <w:r>
        <w:t></w:t>
      </w:r>
      <w:r>
        <w:rPr>
          <w:rFonts w:hint="eastAsia"/>
        </w:rPr>
        <w:t>використовуються</w:t>
      </w:r>
    </w:p>
    <w:p w:rsidR="00BA4275" w:rsidRDefault="00BA4275" w:rsidP="00BA4275">
      <w:r>
        <w:rPr>
          <w:rFonts w:hint="eastAsia"/>
        </w:rPr>
        <w:t>тактики</w:t>
      </w:r>
      <w:r>
        <w:t></w:t>
      </w:r>
      <w:r>
        <w:rPr>
          <w:rFonts w:hint="eastAsia"/>
        </w:rPr>
        <w:t>запиту</w:t>
      </w:r>
      <w:r>
        <w:t></w:t>
      </w:r>
      <w:r>
        <w:rPr>
          <w:rFonts w:hint="eastAsia"/>
        </w:rPr>
        <w:t>інформації</w:t>
      </w:r>
      <w:r>
        <w:t></w:t>
      </w:r>
      <w:r>
        <w:rPr>
          <w:rFonts w:hint="eastAsia"/>
        </w:rPr>
        <w:t>та</w:t>
      </w:r>
      <w:r>
        <w:t></w:t>
      </w:r>
      <w:r>
        <w:rPr>
          <w:rFonts w:hint="eastAsia"/>
        </w:rPr>
        <w:t>інформування</w:t>
      </w:r>
      <w:r>
        <w:t></w:t>
      </w:r>
      <w:r>
        <w:t></w:t>
      </w:r>
      <w:r>
        <w:rPr>
          <w:rFonts w:hint="eastAsia"/>
        </w:rPr>
        <w:t>Аргументативній</w:t>
      </w:r>
      <w:r>
        <w:t></w:t>
      </w:r>
      <w:r>
        <w:rPr>
          <w:rFonts w:hint="eastAsia"/>
        </w:rPr>
        <w:t>стратегії</w:t>
      </w:r>
    </w:p>
    <w:p w:rsidR="00BA4275" w:rsidRDefault="00BA4275" w:rsidP="00BA4275">
      <w:r>
        <w:rPr>
          <w:rFonts w:hint="eastAsia"/>
        </w:rPr>
        <w:t>притаманні</w:t>
      </w:r>
      <w:r>
        <w:t></w:t>
      </w:r>
      <w:r>
        <w:rPr>
          <w:rFonts w:hint="eastAsia"/>
        </w:rPr>
        <w:t>тактики</w:t>
      </w:r>
      <w:r>
        <w:t></w:t>
      </w:r>
      <w:r>
        <w:rPr>
          <w:rFonts w:hint="eastAsia"/>
        </w:rPr>
        <w:t>опису</w:t>
      </w:r>
      <w:r>
        <w:t></w:t>
      </w:r>
      <w:r>
        <w:rPr>
          <w:rFonts w:hint="eastAsia"/>
        </w:rPr>
        <w:t>позитивної</w:t>
      </w:r>
      <w:r>
        <w:t></w:t>
      </w:r>
      <w:r>
        <w:rPr>
          <w:rFonts w:hint="eastAsia"/>
        </w:rPr>
        <w:t>перспективи</w:t>
      </w:r>
      <w:r>
        <w:t></w:t>
      </w:r>
      <w:r>
        <w:t></w:t>
      </w:r>
      <w:r>
        <w:rPr>
          <w:rFonts w:hint="eastAsia"/>
        </w:rPr>
        <w:t>проведення</w:t>
      </w:r>
      <w:r>
        <w:t></w:t>
      </w:r>
      <w:r>
        <w:rPr>
          <w:rFonts w:hint="eastAsia"/>
        </w:rPr>
        <w:t>аналогії</w:t>
      </w:r>
      <w:r>
        <w:t></w:t>
      </w:r>
      <w:r>
        <w:rPr>
          <w:rFonts w:hint="eastAsia"/>
        </w:rPr>
        <w:t>та</w:t>
      </w:r>
    </w:p>
    <w:p w:rsidR="00BA4275" w:rsidRDefault="00BA4275" w:rsidP="00BA4275">
      <w:r>
        <w:rPr>
          <w:rFonts w:hint="eastAsia"/>
        </w:rPr>
        <w:t>поетапного</w:t>
      </w:r>
      <w:r>
        <w:t></w:t>
      </w:r>
      <w:r>
        <w:rPr>
          <w:rFonts w:hint="eastAsia"/>
        </w:rPr>
        <w:t>мотивування</w:t>
      </w:r>
      <w:r>
        <w:t></w:t>
      </w:r>
      <w:r>
        <w:t></w:t>
      </w:r>
      <w:r>
        <w:rPr>
          <w:rFonts w:hint="eastAsia"/>
        </w:rPr>
        <w:t>Спонукальна</w:t>
      </w:r>
      <w:r>
        <w:t></w:t>
      </w:r>
      <w:r>
        <w:rPr>
          <w:rFonts w:hint="eastAsia"/>
        </w:rPr>
        <w:t>комунікативна</w:t>
      </w:r>
      <w:r>
        <w:t></w:t>
      </w:r>
      <w:r>
        <w:rPr>
          <w:rFonts w:hint="eastAsia"/>
        </w:rPr>
        <w:t>стратегія</w:t>
      </w:r>
      <w:r>
        <w:t></w:t>
      </w:r>
      <w:r>
        <w:rPr>
          <w:rFonts w:hint="eastAsia"/>
        </w:rPr>
        <w:t>реалізується</w:t>
      </w:r>
    </w:p>
    <w:p w:rsidR="00BA4275" w:rsidRDefault="00BA4275" w:rsidP="00BA4275">
      <w:r>
        <w:rPr>
          <w:rFonts w:hint="eastAsia"/>
        </w:rPr>
        <w:t>через</w:t>
      </w:r>
      <w:r>
        <w:t></w:t>
      </w:r>
      <w:r>
        <w:rPr>
          <w:rFonts w:hint="eastAsia"/>
        </w:rPr>
        <w:t>тактики</w:t>
      </w:r>
      <w:r>
        <w:t></w:t>
      </w:r>
      <w:r>
        <w:rPr>
          <w:rFonts w:hint="eastAsia"/>
        </w:rPr>
        <w:t>безпосередньої</w:t>
      </w:r>
      <w:r>
        <w:t></w:t>
      </w:r>
      <w:r>
        <w:rPr>
          <w:rFonts w:hint="eastAsia"/>
        </w:rPr>
        <w:t>каузації</w:t>
      </w:r>
      <w:r>
        <w:t></w:t>
      </w:r>
      <w:r>
        <w:rPr>
          <w:rFonts w:hint="eastAsia"/>
        </w:rPr>
        <w:t>та</w:t>
      </w:r>
      <w:r>
        <w:t></w:t>
      </w:r>
      <w:r>
        <w:rPr>
          <w:rFonts w:hint="eastAsia"/>
        </w:rPr>
        <w:t>прихованої</w:t>
      </w:r>
      <w:r>
        <w:t></w:t>
      </w:r>
      <w:r>
        <w:rPr>
          <w:rFonts w:hint="eastAsia"/>
        </w:rPr>
        <w:t>каузації</w:t>
      </w:r>
      <w:r>
        <w:t></w:t>
      </w:r>
      <w:r>
        <w:t></w:t>
      </w:r>
      <w:r>
        <w:rPr>
          <w:rFonts w:hint="eastAsia"/>
        </w:rPr>
        <w:t>Тактики</w:t>
      </w:r>
    </w:p>
    <w:p w:rsidR="00BA4275" w:rsidRDefault="00BA4275" w:rsidP="00BA4275">
      <w:r>
        <w:t></w:t>
      </w:r>
      <w:r>
        <w:t></w:t>
      </w:r>
      <w:r>
        <w:t></w:t>
      </w:r>
    </w:p>
    <w:p w:rsidR="00BA4275" w:rsidRDefault="00BA4275" w:rsidP="00BA4275">
      <w:r>
        <w:rPr>
          <w:rFonts w:hint="eastAsia"/>
        </w:rPr>
        <w:t>інклюзивності</w:t>
      </w:r>
      <w:r>
        <w:t></w:t>
      </w:r>
      <w:r>
        <w:rPr>
          <w:rFonts w:hint="eastAsia"/>
        </w:rPr>
        <w:t>та</w:t>
      </w:r>
      <w:r>
        <w:t></w:t>
      </w:r>
      <w:r>
        <w:rPr>
          <w:rFonts w:hint="eastAsia"/>
        </w:rPr>
        <w:t>покликання</w:t>
      </w:r>
      <w:r>
        <w:t></w:t>
      </w:r>
      <w:r>
        <w:rPr>
          <w:rFonts w:hint="eastAsia"/>
        </w:rPr>
        <w:t>на</w:t>
      </w:r>
      <w:r>
        <w:t></w:t>
      </w:r>
      <w:r>
        <w:rPr>
          <w:rFonts w:hint="eastAsia"/>
        </w:rPr>
        <w:t>авторитет</w:t>
      </w:r>
      <w:r>
        <w:t></w:t>
      </w:r>
      <w:r>
        <w:rPr>
          <w:rFonts w:hint="eastAsia"/>
        </w:rPr>
        <w:t>використовуються</w:t>
      </w:r>
      <w:r>
        <w:t></w:t>
      </w:r>
      <w:r>
        <w:rPr>
          <w:rFonts w:hint="eastAsia"/>
        </w:rPr>
        <w:t>в</w:t>
      </w:r>
      <w:r>
        <w:t></w:t>
      </w:r>
      <w:r>
        <w:rPr>
          <w:rFonts w:hint="eastAsia"/>
        </w:rPr>
        <w:t>межах</w:t>
      </w:r>
    </w:p>
    <w:p w:rsidR="00BA4275" w:rsidRDefault="00BA4275" w:rsidP="00BA4275">
      <w:r>
        <w:rPr>
          <w:rFonts w:hint="eastAsia"/>
        </w:rPr>
        <w:t>рекламної</w:t>
      </w:r>
      <w:r>
        <w:t></w:t>
      </w:r>
      <w:r>
        <w:rPr>
          <w:rFonts w:hint="eastAsia"/>
        </w:rPr>
        <w:t>стратегії</w:t>
      </w:r>
      <w:r>
        <w:t></w:t>
      </w:r>
      <w:r>
        <w:rPr>
          <w:rFonts w:hint="eastAsia"/>
        </w:rPr>
        <w:t>групової</w:t>
      </w:r>
      <w:r>
        <w:t></w:t>
      </w:r>
      <w:r>
        <w:rPr>
          <w:rFonts w:hint="eastAsia"/>
        </w:rPr>
        <w:t>ідентифікації</w:t>
      </w:r>
      <w:r>
        <w:t></w:t>
      </w:r>
      <w:r>
        <w:t></w:t>
      </w:r>
      <w:r>
        <w:rPr>
          <w:rFonts w:hint="eastAsia"/>
        </w:rPr>
        <w:t>яка</w:t>
      </w:r>
      <w:r>
        <w:t></w:t>
      </w:r>
      <w:r>
        <w:rPr>
          <w:rFonts w:hint="eastAsia"/>
        </w:rPr>
        <w:t>поєднує</w:t>
      </w:r>
      <w:r>
        <w:t></w:t>
      </w:r>
      <w:r>
        <w:rPr>
          <w:rFonts w:hint="eastAsia"/>
        </w:rPr>
        <w:t>рекламний</w:t>
      </w:r>
      <w:r>
        <w:t></w:t>
      </w:r>
      <w:r>
        <w:rPr>
          <w:rFonts w:hint="eastAsia"/>
        </w:rPr>
        <w:t>і</w:t>
      </w:r>
    </w:p>
    <w:p w:rsidR="00BA4275" w:rsidRDefault="00BA4275" w:rsidP="00BA4275">
      <w:r>
        <w:rPr>
          <w:rFonts w:hint="eastAsia"/>
        </w:rPr>
        <w:t>віртуальний</w:t>
      </w:r>
      <w:r>
        <w:t></w:t>
      </w:r>
      <w:r>
        <w:rPr>
          <w:rFonts w:hint="eastAsia"/>
        </w:rPr>
        <w:t>корпоративний</w:t>
      </w:r>
      <w:r>
        <w:t></w:t>
      </w:r>
      <w:r>
        <w:rPr>
          <w:rFonts w:hint="eastAsia"/>
        </w:rPr>
        <w:t>дискурси</w:t>
      </w:r>
      <w:r>
        <w:t></w:t>
      </w:r>
    </w:p>
    <w:p w:rsidR="00BA4275" w:rsidRDefault="00BA4275" w:rsidP="00BA4275">
      <w:r>
        <w:rPr>
          <w:rFonts w:hint="eastAsia"/>
        </w:rPr>
        <w:t>Комунікації</w:t>
      </w:r>
      <w:r>
        <w:t></w:t>
      </w:r>
      <w:r>
        <w:rPr>
          <w:rFonts w:hint="eastAsia"/>
        </w:rPr>
        <w:t>у</w:t>
      </w:r>
      <w:r>
        <w:t></w:t>
      </w:r>
      <w:r>
        <w:rPr>
          <w:rFonts w:hint="eastAsia"/>
        </w:rPr>
        <w:t>соціальних</w:t>
      </w:r>
      <w:r>
        <w:t></w:t>
      </w:r>
      <w:r>
        <w:rPr>
          <w:rFonts w:hint="eastAsia"/>
        </w:rPr>
        <w:t>мережах</w:t>
      </w:r>
      <w:r>
        <w:t></w:t>
      </w:r>
      <w:r>
        <w:rPr>
          <w:rFonts w:hint="eastAsia"/>
        </w:rPr>
        <w:t>властива</w:t>
      </w:r>
      <w:r>
        <w:t></w:t>
      </w:r>
      <w:r>
        <w:rPr>
          <w:rFonts w:hint="eastAsia"/>
        </w:rPr>
        <w:t>мультимодальність</w:t>
      </w:r>
      <w:r>
        <w:t></w:t>
      </w:r>
      <w:r>
        <w:rPr>
          <w:rFonts w:hint="eastAsia"/>
        </w:rPr>
        <w:t>та</w:t>
      </w:r>
    </w:p>
    <w:p w:rsidR="00BA4275" w:rsidRDefault="00BA4275" w:rsidP="00BA4275">
      <w:r>
        <w:rPr>
          <w:rFonts w:hint="eastAsia"/>
        </w:rPr>
        <w:t>гібридизація</w:t>
      </w:r>
      <w:r>
        <w:t></w:t>
      </w:r>
      <w:r>
        <w:t></w:t>
      </w:r>
      <w:r>
        <w:rPr>
          <w:rFonts w:hint="eastAsia"/>
        </w:rPr>
        <w:t>Ці</w:t>
      </w:r>
      <w:r>
        <w:t></w:t>
      </w:r>
      <w:r>
        <w:rPr>
          <w:rFonts w:hint="eastAsia"/>
        </w:rPr>
        <w:t>процеси</w:t>
      </w:r>
      <w:r>
        <w:t></w:t>
      </w:r>
      <w:r>
        <w:rPr>
          <w:rFonts w:hint="eastAsia"/>
        </w:rPr>
        <w:t>істотно</w:t>
      </w:r>
      <w:r>
        <w:t></w:t>
      </w:r>
      <w:r>
        <w:rPr>
          <w:rFonts w:hint="eastAsia"/>
        </w:rPr>
        <w:t>змінили</w:t>
      </w:r>
      <w:r>
        <w:t></w:t>
      </w:r>
      <w:r>
        <w:rPr>
          <w:rFonts w:hint="eastAsia"/>
        </w:rPr>
        <w:t>вигляд</w:t>
      </w:r>
      <w:r>
        <w:t></w:t>
      </w:r>
      <w:r>
        <w:rPr>
          <w:rFonts w:hint="eastAsia"/>
        </w:rPr>
        <w:t>тексту</w:t>
      </w:r>
      <w:r>
        <w:t></w:t>
      </w:r>
      <w:r>
        <w:t></w:t>
      </w:r>
      <w:r>
        <w:rPr>
          <w:rFonts w:hint="eastAsia"/>
        </w:rPr>
        <w:t>особливості</w:t>
      </w:r>
      <w:r>
        <w:t></w:t>
      </w:r>
      <w:r>
        <w:rPr>
          <w:rFonts w:hint="eastAsia"/>
        </w:rPr>
        <w:t>його</w:t>
      </w:r>
    </w:p>
    <w:p w:rsidR="00BA4275" w:rsidRDefault="00BA4275" w:rsidP="00BA4275">
      <w:r>
        <w:rPr>
          <w:rFonts w:hint="eastAsia"/>
        </w:rPr>
        <w:t>сприйняття</w:t>
      </w:r>
      <w:r>
        <w:t></w:t>
      </w:r>
      <w:r>
        <w:t></w:t>
      </w:r>
      <w:r>
        <w:rPr>
          <w:rFonts w:hint="eastAsia"/>
        </w:rPr>
        <w:t>Спілкування</w:t>
      </w:r>
      <w:r>
        <w:t></w:t>
      </w:r>
      <w:r>
        <w:rPr>
          <w:rFonts w:hint="eastAsia"/>
        </w:rPr>
        <w:t>у</w:t>
      </w:r>
      <w:r>
        <w:t></w:t>
      </w:r>
      <w:r>
        <w:rPr>
          <w:rFonts w:hint="eastAsia"/>
        </w:rPr>
        <w:t>віртуальному</w:t>
      </w:r>
      <w:r>
        <w:t></w:t>
      </w:r>
      <w:r>
        <w:rPr>
          <w:rFonts w:hint="eastAsia"/>
        </w:rPr>
        <w:t>просторі</w:t>
      </w:r>
      <w:r>
        <w:t></w:t>
      </w:r>
      <w:r>
        <w:rPr>
          <w:rFonts w:hint="eastAsia"/>
        </w:rPr>
        <w:t>дозволяє</w:t>
      </w:r>
      <w:r>
        <w:t></w:t>
      </w:r>
      <w:r>
        <w:rPr>
          <w:rFonts w:hint="eastAsia"/>
        </w:rPr>
        <w:t>використовувати</w:t>
      </w:r>
    </w:p>
    <w:p w:rsidR="00BA4275" w:rsidRDefault="00BA4275" w:rsidP="00BA4275">
      <w:r>
        <w:rPr>
          <w:rFonts w:hint="eastAsia"/>
        </w:rPr>
        <w:t>мультимодальні</w:t>
      </w:r>
      <w:r>
        <w:t></w:t>
      </w:r>
      <w:r>
        <w:rPr>
          <w:rFonts w:hint="eastAsia"/>
        </w:rPr>
        <w:t>засоби</w:t>
      </w:r>
      <w:r>
        <w:t></w:t>
      </w:r>
      <w:r>
        <w:rPr>
          <w:rFonts w:hint="eastAsia"/>
        </w:rPr>
        <w:t>для</w:t>
      </w:r>
      <w:r>
        <w:t></w:t>
      </w:r>
      <w:r>
        <w:rPr>
          <w:rFonts w:hint="eastAsia"/>
        </w:rPr>
        <w:t>кращого</w:t>
      </w:r>
      <w:r>
        <w:t></w:t>
      </w:r>
      <w:r>
        <w:rPr>
          <w:rFonts w:hint="eastAsia"/>
        </w:rPr>
        <w:t>передання</w:t>
      </w:r>
      <w:r>
        <w:t></w:t>
      </w:r>
      <w:r>
        <w:rPr>
          <w:rFonts w:hint="eastAsia"/>
        </w:rPr>
        <w:t>змісту</w:t>
      </w:r>
      <w:r>
        <w:t></w:t>
      </w:r>
      <w:r>
        <w:t></w:t>
      </w:r>
      <w:r>
        <w:rPr>
          <w:rFonts w:hint="eastAsia"/>
        </w:rPr>
        <w:t>точнішої</w:t>
      </w:r>
      <w:r>
        <w:t></w:t>
      </w:r>
      <w:r>
        <w:rPr>
          <w:rFonts w:hint="eastAsia"/>
        </w:rPr>
        <w:t>ідентифікації</w:t>
      </w:r>
    </w:p>
    <w:p w:rsidR="00BA4275" w:rsidRDefault="00BA4275" w:rsidP="00BA4275">
      <w:r>
        <w:rPr>
          <w:rFonts w:hint="eastAsia"/>
        </w:rPr>
        <w:t>мети</w:t>
      </w:r>
      <w:r>
        <w:t></w:t>
      </w:r>
      <w:r>
        <w:rPr>
          <w:rFonts w:hint="eastAsia"/>
        </w:rPr>
        <w:t>повідомлення</w:t>
      </w:r>
      <w:r>
        <w:t></w:t>
      </w:r>
      <w:r>
        <w:rPr>
          <w:rFonts w:hint="eastAsia"/>
        </w:rPr>
        <w:t>та</w:t>
      </w:r>
      <w:r>
        <w:t></w:t>
      </w:r>
      <w:r>
        <w:rPr>
          <w:rFonts w:hint="eastAsia"/>
        </w:rPr>
        <w:t>швидшого</w:t>
      </w:r>
      <w:r>
        <w:t></w:t>
      </w:r>
      <w:r>
        <w:rPr>
          <w:rFonts w:hint="eastAsia"/>
        </w:rPr>
        <w:t>їх</w:t>
      </w:r>
      <w:r>
        <w:t></w:t>
      </w:r>
      <w:r>
        <w:rPr>
          <w:rFonts w:hint="eastAsia"/>
        </w:rPr>
        <w:t>сприйняття</w:t>
      </w:r>
      <w:r>
        <w:t></w:t>
      </w:r>
      <w:r>
        <w:t></w:t>
      </w:r>
      <w:r>
        <w:rPr>
          <w:rFonts w:hint="eastAsia"/>
        </w:rPr>
        <w:t>що</w:t>
      </w:r>
      <w:r>
        <w:t></w:t>
      </w:r>
      <w:r>
        <w:rPr>
          <w:rFonts w:hint="eastAsia"/>
        </w:rPr>
        <w:t>відповідає</w:t>
      </w:r>
      <w:r>
        <w:t></w:t>
      </w:r>
      <w:r>
        <w:rPr>
          <w:rFonts w:hint="eastAsia"/>
        </w:rPr>
        <w:t>вимогам</w:t>
      </w:r>
    </w:p>
    <w:p w:rsidR="00BA4275" w:rsidRDefault="00BA4275" w:rsidP="00BA4275">
      <w:r>
        <w:rPr>
          <w:rFonts w:hint="eastAsia"/>
        </w:rPr>
        <w:t>сучасного</w:t>
      </w:r>
      <w:r>
        <w:t></w:t>
      </w:r>
      <w:r>
        <w:rPr>
          <w:rFonts w:hint="eastAsia"/>
        </w:rPr>
        <w:t>світу</w:t>
      </w:r>
      <w:r>
        <w:t></w:t>
      </w:r>
      <w:r>
        <w:t></w:t>
      </w:r>
      <w:r>
        <w:rPr>
          <w:rFonts w:hint="eastAsia"/>
        </w:rPr>
        <w:t>Крім</w:t>
      </w:r>
      <w:r>
        <w:t></w:t>
      </w:r>
      <w:r>
        <w:rPr>
          <w:rFonts w:hint="eastAsia"/>
        </w:rPr>
        <w:t>того</w:t>
      </w:r>
      <w:r>
        <w:t></w:t>
      </w:r>
      <w:r>
        <w:t></w:t>
      </w:r>
      <w:r>
        <w:rPr>
          <w:rFonts w:hint="eastAsia"/>
        </w:rPr>
        <w:t>мультимодальні</w:t>
      </w:r>
      <w:r>
        <w:t></w:t>
      </w:r>
      <w:r>
        <w:rPr>
          <w:rFonts w:hint="eastAsia"/>
        </w:rPr>
        <w:t>частини</w:t>
      </w:r>
      <w:r>
        <w:t></w:t>
      </w:r>
      <w:r>
        <w:rPr>
          <w:rFonts w:hint="eastAsia"/>
        </w:rPr>
        <w:t>повідомлень</w:t>
      </w:r>
      <w:r>
        <w:t></w:t>
      </w:r>
      <w:r>
        <w:rPr>
          <w:rFonts w:hint="eastAsia"/>
        </w:rPr>
        <w:t>фокусують</w:t>
      </w:r>
    </w:p>
    <w:p w:rsidR="00BA4275" w:rsidRDefault="00BA4275" w:rsidP="00BA4275">
      <w:r>
        <w:rPr>
          <w:rFonts w:hint="eastAsia"/>
        </w:rPr>
        <w:t>увагу</w:t>
      </w:r>
      <w:r>
        <w:t></w:t>
      </w:r>
      <w:r>
        <w:rPr>
          <w:rFonts w:hint="eastAsia"/>
        </w:rPr>
        <w:t>користувачів</w:t>
      </w:r>
      <w:r>
        <w:t></w:t>
      </w:r>
      <w:r>
        <w:rPr>
          <w:rFonts w:hint="eastAsia"/>
        </w:rPr>
        <w:t>на</w:t>
      </w:r>
      <w:r>
        <w:t></w:t>
      </w:r>
      <w:r>
        <w:rPr>
          <w:rFonts w:hint="eastAsia"/>
        </w:rPr>
        <w:t>окремих</w:t>
      </w:r>
      <w:r>
        <w:t></w:t>
      </w:r>
      <w:r>
        <w:rPr>
          <w:rFonts w:hint="eastAsia"/>
        </w:rPr>
        <w:t>елементах</w:t>
      </w:r>
      <w:r>
        <w:t></w:t>
      </w:r>
      <w:r>
        <w:t></w:t>
      </w:r>
      <w:r>
        <w:rPr>
          <w:rFonts w:hint="eastAsia"/>
        </w:rPr>
        <w:t>Ці</w:t>
      </w:r>
      <w:r>
        <w:t></w:t>
      </w:r>
      <w:r>
        <w:rPr>
          <w:rFonts w:hint="eastAsia"/>
        </w:rPr>
        <w:t>елементи</w:t>
      </w:r>
      <w:r>
        <w:t></w:t>
      </w:r>
      <w:r>
        <w:rPr>
          <w:rFonts w:hint="eastAsia"/>
        </w:rPr>
        <w:t>поєднуються</w:t>
      </w:r>
      <w:r>
        <w:t></w:t>
      </w:r>
      <w:r>
        <w:rPr>
          <w:rFonts w:hint="eastAsia"/>
        </w:rPr>
        <w:t>між</w:t>
      </w:r>
    </w:p>
    <w:p w:rsidR="00BA4275" w:rsidRDefault="00BA4275" w:rsidP="00BA4275">
      <w:r>
        <w:rPr>
          <w:rFonts w:hint="eastAsia"/>
        </w:rPr>
        <w:t>собою</w:t>
      </w:r>
      <w:r>
        <w:t></w:t>
      </w:r>
      <w:r>
        <w:rPr>
          <w:rFonts w:hint="eastAsia"/>
        </w:rPr>
        <w:t>одним</w:t>
      </w:r>
      <w:r>
        <w:t></w:t>
      </w:r>
      <w:r>
        <w:rPr>
          <w:rFonts w:hint="eastAsia"/>
        </w:rPr>
        <w:t>з</w:t>
      </w:r>
      <w:r>
        <w:t></w:t>
      </w:r>
      <w:r>
        <w:rPr>
          <w:rFonts w:hint="eastAsia"/>
        </w:rPr>
        <w:t>трьох</w:t>
      </w:r>
      <w:r>
        <w:t></w:t>
      </w:r>
      <w:r>
        <w:rPr>
          <w:rFonts w:hint="eastAsia"/>
        </w:rPr>
        <w:t>типів</w:t>
      </w:r>
      <w:r>
        <w:t></w:t>
      </w:r>
      <w:r>
        <w:rPr>
          <w:rFonts w:hint="eastAsia"/>
        </w:rPr>
        <w:t>кореляцій</w:t>
      </w:r>
      <w:r>
        <w:t></w:t>
      </w:r>
      <w:r>
        <w:rPr>
          <w:rFonts w:hint="eastAsia"/>
        </w:rPr>
        <w:t>–</w:t>
      </w:r>
      <w:r>
        <w:t></w:t>
      </w:r>
      <w:r>
        <w:rPr>
          <w:rFonts w:hint="eastAsia"/>
        </w:rPr>
        <w:t>паралельною</w:t>
      </w:r>
      <w:r>
        <w:t></w:t>
      </w:r>
      <w:r>
        <w:t></w:t>
      </w:r>
      <w:r>
        <w:rPr>
          <w:rFonts w:hint="eastAsia"/>
        </w:rPr>
        <w:t>комплементарною</w:t>
      </w:r>
      <w:r>
        <w:t></w:t>
      </w:r>
      <w:r>
        <w:rPr>
          <w:rFonts w:hint="eastAsia"/>
        </w:rPr>
        <w:t>або</w:t>
      </w:r>
    </w:p>
    <w:p w:rsidR="00BA4275" w:rsidRDefault="00BA4275" w:rsidP="00BA4275">
      <w:r>
        <w:rPr>
          <w:rFonts w:hint="eastAsia"/>
        </w:rPr>
        <w:t>інтерпретативного</w:t>
      </w:r>
      <w:r>
        <w:t></w:t>
      </w:r>
      <w:r>
        <w:t></w:t>
      </w:r>
      <w:r>
        <w:rPr>
          <w:rFonts w:hint="eastAsia"/>
        </w:rPr>
        <w:t>До</w:t>
      </w:r>
      <w:r>
        <w:t></w:t>
      </w:r>
      <w:r>
        <w:rPr>
          <w:rFonts w:hint="eastAsia"/>
        </w:rPr>
        <w:t>того</w:t>
      </w:r>
      <w:r>
        <w:t></w:t>
      </w:r>
      <w:r>
        <w:rPr>
          <w:rFonts w:hint="eastAsia"/>
        </w:rPr>
        <w:t>ж</w:t>
      </w:r>
      <w:r>
        <w:t></w:t>
      </w:r>
      <w:r>
        <w:t></w:t>
      </w:r>
      <w:r>
        <w:rPr>
          <w:rFonts w:hint="eastAsia"/>
        </w:rPr>
        <w:t>в</w:t>
      </w:r>
      <w:r>
        <w:t></w:t>
      </w:r>
      <w:r>
        <w:rPr>
          <w:rFonts w:hint="eastAsia"/>
        </w:rPr>
        <w:t>межах</w:t>
      </w:r>
      <w:r>
        <w:t></w:t>
      </w:r>
      <w:r>
        <w:rPr>
          <w:rFonts w:hint="eastAsia"/>
        </w:rPr>
        <w:t>одного</w:t>
      </w:r>
      <w:r>
        <w:t></w:t>
      </w:r>
      <w:r>
        <w:rPr>
          <w:rFonts w:hint="eastAsia"/>
        </w:rPr>
        <w:t>повідомлення</w:t>
      </w:r>
      <w:r>
        <w:t></w:t>
      </w:r>
      <w:r>
        <w:rPr>
          <w:rFonts w:hint="eastAsia"/>
        </w:rPr>
        <w:t>різні</w:t>
      </w:r>
    </w:p>
    <w:p w:rsidR="00BA4275" w:rsidRDefault="00BA4275" w:rsidP="00BA4275">
      <w:r>
        <w:rPr>
          <w:rFonts w:hint="eastAsia"/>
        </w:rPr>
        <w:t>мультимодальні</w:t>
      </w:r>
      <w:r>
        <w:t></w:t>
      </w:r>
      <w:r>
        <w:rPr>
          <w:rFonts w:hint="eastAsia"/>
        </w:rPr>
        <w:t>елементи</w:t>
      </w:r>
      <w:r>
        <w:t></w:t>
      </w:r>
      <w:r>
        <w:rPr>
          <w:rFonts w:hint="eastAsia"/>
        </w:rPr>
        <w:t>можуть</w:t>
      </w:r>
      <w:r>
        <w:t></w:t>
      </w:r>
      <w:r>
        <w:rPr>
          <w:rFonts w:hint="eastAsia"/>
        </w:rPr>
        <w:t>мати</w:t>
      </w:r>
      <w:r>
        <w:t></w:t>
      </w:r>
      <w:r>
        <w:rPr>
          <w:rFonts w:hint="eastAsia"/>
        </w:rPr>
        <w:t>різний</w:t>
      </w:r>
      <w:r>
        <w:t></w:t>
      </w:r>
      <w:r>
        <w:rPr>
          <w:rFonts w:hint="eastAsia"/>
        </w:rPr>
        <w:t>ступінь</w:t>
      </w:r>
      <w:r>
        <w:t></w:t>
      </w:r>
      <w:r>
        <w:rPr>
          <w:rFonts w:hint="eastAsia"/>
        </w:rPr>
        <w:t>кореляції</w:t>
      </w:r>
      <w:r>
        <w:t></w:t>
      </w:r>
      <w:r>
        <w:rPr>
          <w:rFonts w:hint="eastAsia"/>
        </w:rPr>
        <w:t>один</w:t>
      </w:r>
      <w:r>
        <w:t></w:t>
      </w:r>
      <w:r>
        <w:rPr>
          <w:rFonts w:hint="eastAsia"/>
        </w:rPr>
        <w:t>з</w:t>
      </w:r>
      <w:r>
        <w:t></w:t>
      </w:r>
      <w:r>
        <w:rPr>
          <w:rFonts w:hint="eastAsia"/>
        </w:rPr>
        <w:t>одним</w:t>
      </w:r>
      <w:r>
        <w:t></w:t>
      </w:r>
    </w:p>
    <w:p w:rsidR="00BA4275" w:rsidRDefault="00BA4275" w:rsidP="00BA4275">
      <w:r>
        <w:rPr>
          <w:rFonts w:hint="eastAsia"/>
        </w:rPr>
        <w:t>Повідомлення</w:t>
      </w:r>
      <w:r>
        <w:t></w:t>
      </w:r>
      <w:r>
        <w:rPr>
          <w:rFonts w:hint="eastAsia"/>
        </w:rPr>
        <w:t>на</w:t>
      </w:r>
      <w:r>
        <w:t></w:t>
      </w:r>
      <w:r>
        <w:rPr>
          <w:rFonts w:hint="eastAsia"/>
        </w:rPr>
        <w:t>сторінках</w:t>
      </w:r>
      <w:r>
        <w:t></w:t>
      </w:r>
      <w:r>
        <w:rPr>
          <w:rFonts w:hint="eastAsia"/>
        </w:rPr>
        <w:t>бренду</w:t>
      </w:r>
      <w:r>
        <w:t></w:t>
      </w:r>
      <w:r>
        <w:rPr>
          <w:rFonts w:hint="eastAsia"/>
        </w:rPr>
        <w:t>в</w:t>
      </w:r>
      <w:r>
        <w:t></w:t>
      </w:r>
      <w:r>
        <w:rPr>
          <w:rFonts w:hint="eastAsia"/>
        </w:rPr>
        <w:t>соціальних</w:t>
      </w:r>
      <w:r>
        <w:t></w:t>
      </w:r>
      <w:r>
        <w:rPr>
          <w:rFonts w:hint="eastAsia"/>
        </w:rPr>
        <w:t>мережах</w:t>
      </w:r>
      <w:r>
        <w:t></w:t>
      </w:r>
      <w:r>
        <w:rPr>
          <w:rFonts w:hint="eastAsia"/>
        </w:rPr>
        <w:t>доповнюються</w:t>
      </w:r>
    </w:p>
    <w:p w:rsidR="00BA4275" w:rsidRDefault="00BA4275" w:rsidP="00BA4275">
      <w:r>
        <w:rPr>
          <w:rFonts w:hint="eastAsia"/>
        </w:rPr>
        <w:t>презентаційними</w:t>
      </w:r>
      <w:r>
        <w:t></w:t>
      </w:r>
      <w:r>
        <w:rPr>
          <w:rFonts w:hint="eastAsia"/>
        </w:rPr>
        <w:t>елементами</w:t>
      </w:r>
      <w:r>
        <w:t></w:t>
      </w:r>
      <w:r>
        <w:rPr>
          <w:rFonts w:hint="eastAsia"/>
        </w:rPr>
        <w:t>їх</w:t>
      </w:r>
      <w:r>
        <w:t></w:t>
      </w:r>
      <w:r>
        <w:rPr>
          <w:rFonts w:hint="eastAsia"/>
        </w:rPr>
        <w:t>сторінок</w:t>
      </w:r>
      <w:r>
        <w:t></w:t>
      </w:r>
      <w:r>
        <w:t></w:t>
      </w:r>
      <w:r>
        <w:rPr>
          <w:rFonts w:hint="eastAsia"/>
        </w:rPr>
        <w:t>Соціальна</w:t>
      </w:r>
      <w:r>
        <w:t></w:t>
      </w:r>
      <w:r>
        <w:rPr>
          <w:rFonts w:hint="eastAsia"/>
        </w:rPr>
        <w:t>мережа</w:t>
      </w:r>
      <w:r>
        <w:t></w:t>
      </w:r>
      <w:r>
        <w:t></w:t>
      </w:r>
      <w:r>
        <w:t></w:t>
      </w:r>
      <w:r>
        <w:t></w:t>
      </w:r>
      <w:r>
        <w:t></w:t>
      </w:r>
      <w:r>
        <w:t></w:t>
      </w:r>
      <w:r>
        <w:t></w:t>
      </w:r>
      <w:r>
        <w:t></w:t>
      </w:r>
      <w:r>
        <w:t></w:t>
      </w:r>
      <w:r>
        <w:t></w:t>
      </w:r>
      <w:r>
        <w:rPr>
          <w:rFonts w:hint="eastAsia"/>
        </w:rPr>
        <w:t>надає</w:t>
      </w:r>
    </w:p>
    <w:p w:rsidR="00BA4275" w:rsidRDefault="00BA4275" w:rsidP="00BA4275">
      <w:r>
        <w:rPr>
          <w:rFonts w:hint="eastAsia"/>
        </w:rPr>
        <w:t>окрему</w:t>
      </w:r>
      <w:r>
        <w:t></w:t>
      </w:r>
      <w:r>
        <w:rPr>
          <w:rFonts w:hint="eastAsia"/>
        </w:rPr>
        <w:t>сторінку</w:t>
      </w:r>
      <w:r>
        <w:t></w:t>
      </w:r>
      <w:r>
        <w:rPr>
          <w:rFonts w:hint="eastAsia"/>
        </w:rPr>
        <w:t>під</w:t>
      </w:r>
      <w:r>
        <w:t></w:t>
      </w:r>
      <w:r>
        <w:rPr>
          <w:rFonts w:hint="eastAsia"/>
        </w:rPr>
        <w:t>назвою</w:t>
      </w:r>
      <w:r>
        <w:t></w:t>
      </w:r>
      <w:r>
        <w:t></w:t>
      </w:r>
      <w:r>
        <w:t></w:t>
      </w:r>
      <w:r>
        <w:t></w:t>
      </w:r>
      <w:r>
        <w:t></w:t>
      </w:r>
      <w:r>
        <w:t></w:t>
      </w:r>
      <w:r>
        <w:t></w:t>
      </w:r>
      <w:r>
        <w:t></w:t>
      </w:r>
      <w:r>
        <w:rPr>
          <w:rFonts w:hint="eastAsia"/>
        </w:rPr>
        <w:t>на</w:t>
      </w:r>
      <w:r>
        <w:t></w:t>
      </w:r>
      <w:r>
        <w:rPr>
          <w:rFonts w:hint="eastAsia"/>
        </w:rPr>
        <w:t>якій</w:t>
      </w:r>
      <w:r>
        <w:t></w:t>
      </w:r>
      <w:r>
        <w:rPr>
          <w:rFonts w:hint="eastAsia"/>
        </w:rPr>
        <w:t>компанії</w:t>
      </w:r>
      <w:r>
        <w:t></w:t>
      </w:r>
      <w:r>
        <w:rPr>
          <w:rFonts w:hint="eastAsia"/>
        </w:rPr>
        <w:t>можуть</w:t>
      </w:r>
      <w:r>
        <w:t></w:t>
      </w:r>
      <w:r>
        <w:rPr>
          <w:rFonts w:hint="eastAsia"/>
        </w:rPr>
        <w:t>розташовувати</w:t>
      </w:r>
    </w:p>
    <w:p w:rsidR="00BA4275" w:rsidRDefault="00BA4275" w:rsidP="00BA4275">
      <w:r>
        <w:rPr>
          <w:rFonts w:hint="eastAsia"/>
        </w:rPr>
        <w:t>інформацію</w:t>
      </w:r>
      <w:r>
        <w:t></w:t>
      </w:r>
      <w:r>
        <w:rPr>
          <w:rFonts w:hint="eastAsia"/>
        </w:rPr>
        <w:t>про</w:t>
      </w:r>
      <w:r>
        <w:t></w:t>
      </w:r>
      <w:r>
        <w:rPr>
          <w:rFonts w:hint="eastAsia"/>
        </w:rPr>
        <w:t>власну</w:t>
      </w:r>
      <w:r>
        <w:t></w:t>
      </w:r>
      <w:r>
        <w:rPr>
          <w:rFonts w:hint="eastAsia"/>
        </w:rPr>
        <w:t>історію</w:t>
      </w:r>
      <w:r>
        <w:t></w:t>
      </w:r>
      <w:r>
        <w:t></w:t>
      </w:r>
      <w:r>
        <w:rPr>
          <w:rFonts w:hint="eastAsia"/>
        </w:rPr>
        <w:t>корпоративну</w:t>
      </w:r>
      <w:r>
        <w:t></w:t>
      </w:r>
      <w:r>
        <w:rPr>
          <w:rFonts w:hint="eastAsia"/>
        </w:rPr>
        <w:t>культуру</w:t>
      </w:r>
      <w:r>
        <w:t></w:t>
      </w:r>
      <w:r>
        <w:t></w:t>
      </w:r>
      <w:r>
        <w:rPr>
          <w:rFonts w:hint="eastAsia"/>
        </w:rPr>
        <w:t>цінності</w:t>
      </w:r>
      <w:r>
        <w:t></w:t>
      </w:r>
      <w:r>
        <w:t></w:t>
      </w:r>
      <w:r>
        <w:rPr>
          <w:rFonts w:hint="eastAsia"/>
        </w:rPr>
        <w:t>досягнення</w:t>
      </w:r>
      <w:r>
        <w:t></w:t>
      </w:r>
    </w:p>
    <w:p w:rsidR="00BA4275" w:rsidRDefault="00BA4275" w:rsidP="00BA4275">
      <w:r>
        <w:rPr>
          <w:rFonts w:hint="eastAsia"/>
        </w:rPr>
        <w:t>правила</w:t>
      </w:r>
      <w:r>
        <w:t></w:t>
      </w:r>
      <w:r>
        <w:rPr>
          <w:rFonts w:hint="eastAsia"/>
        </w:rPr>
        <w:t>спілкування</w:t>
      </w:r>
      <w:r>
        <w:t></w:t>
      </w:r>
      <w:r>
        <w:rPr>
          <w:rFonts w:hint="eastAsia"/>
        </w:rPr>
        <w:t>на</w:t>
      </w:r>
      <w:r>
        <w:t></w:t>
      </w:r>
      <w:r>
        <w:rPr>
          <w:rFonts w:hint="eastAsia"/>
        </w:rPr>
        <w:t>їхніх</w:t>
      </w:r>
      <w:r>
        <w:t></w:t>
      </w:r>
      <w:r>
        <w:rPr>
          <w:rFonts w:hint="eastAsia"/>
        </w:rPr>
        <w:t>корпоративних</w:t>
      </w:r>
      <w:r>
        <w:t></w:t>
      </w:r>
      <w:r>
        <w:rPr>
          <w:rFonts w:hint="eastAsia"/>
        </w:rPr>
        <w:t>сторінках</w:t>
      </w:r>
      <w:r>
        <w:t></w:t>
      </w:r>
      <w:r>
        <w:rPr>
          <w:rFonts w:hint="eastAsia"/>
        </w:rPr>
        <w:t>тощо</w:t>
      </w:r>
      <w:r>
        <w:t></w:t>
      </w:r>
      <w:r>
        <w:t></w:t>
      </w:r>
      <w:r>
        <w:rPr>
          <w:rFonts w:hint="eastAsia"/>
        </w:rPr>
        <w:t>У</w:t>
      </w:r>
      <w:r>
        <w:t></w:t>
      </w:r>
      <w:r>
        <w:rPr>
          <w:rFonts w:hint="eastAsia"/>
        </w:rPr>
        <w:t>тексті</w:t>
      </w:r>
      <w:r>
        <w:t></w:t>
      </w:r>
      <w:r>
        <w:rPr>
          <w:rFonts w:hint="eastAsia"/>
        </w:rPr>
        <w:t>таких</w:t>
      </w:r>
    </w:p>
    <w:p w:rsidR="00BA4275" w:rsidRDefault="00BA4275" w:rsidP="00BA4275">
      <w:r>
        <w:rPr>
          <w:rFonts w:hint="eastAsia"/>
        </w:rPr>
        <w:t>секцій</w:t>
      </w:r>
      <w:r>
        <w:t></w:t>
      </w:r>
      <w:r>
        <w:rPr>
          <w:rFonts w:hint="eastAsia"/>
        </w:rPr>
        <w:t>цієї</w:t>
      </w:r>
      <w:r>
        <w:t></w:t>
      </w:r>
      <w:r>
        <w:rPr>
          <w:rFonts w:hint="eastAsia"/>
        </w:rPr>
        <w:t>сторінки</w:t>
      </w:r>
      <w:r>
        <w:t></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p>
    <w:p w:rsidR="00BA4275" w:rsidRDefault="00BA4275" w:rsidP="00BA4275">
      <w:r>
        <w:rPr>
          <w:rFonts w:hint="eastAsia"/>
        </w:rPr>
        <w:t>поєднуються</w:t>
      </w:r>
      <w:r>
        <w:t></w:t>
      </w:r>
      <w:r>
        <w:rPr>
          <w:rFonts w:hint="eastAsia"/>
        </w:rPr>
        <w:t>віртуальний</w:t>
      </w:r>
      <w:r>
        <w:t></w:t>
      </w:r>
      <w:r>
        <w:rPr>
          <w:rFonts w:hint="eastAsia"/>
        </w:rPr>
        <w:t>і</w:t>
      </w:r>
      <w:r>
        <w:t></w:t>
      </w:r>
      <w:r>
        <w:rPr>
          <w:rFonts w:hint="eastAsia"/>
        </w:rPr>
        <w:t>юридичний</w:t>
      </w:r>
      <w:r>
        <w:t></w:t>
      </w:r>
      <w:r>
        <w:rPr>
          <w:rFonts w:hint="eastAsia"/>
        </w:rPr>
        <w:t>дискурси</w:t>
      </w:r>
      <w:r>
        <w:t></w:t>
      </w:r>
      <w:r>
        <w:t></w:t>
      </w:r>
      <w:r>
        <w:rPr>
          <w:rFonts w:hint="eastAsia"/>
        </w:rPr>
        <w:t>які</w:t>
      </w:r>
      <w:r>
        <w:t></w:t>
      </w:r>
      <w:r>
        <w:rPr>
          <w:rFonts w:hint="eastAsia"/>
        </w:rPr>
        <w:t>регламентують</w:t>
      </w:r>
      <w:r>
        <w:t></w:t>
      </w:r>
      <w:r>
        <w:rPr>
          <w:rFonts w:hint="eastAsia"/>
        </w:rPr>
        <w:t>правила</w:t>
      </w:r>
    </w:p>
    <w:p w:rsidR="00BA4275" w:rsidRDefault="00BA4275" w:rsidP="00BA4275">
      <w:r>
        <w:rPr>
          <w:rFonts w:hint="eastAsia"/>
        </w:rPr>
        <w:t>та</w:t>
      </w:r>
      <w:r>
        <w:t></w:t>
      </w:r>
      <w:r>
        <w:rPr>
          <w:rFonts w:hint="eastAsia"/>
        </w:rPr>
        <w:t>права</w:t>
      </w:r>
      <w:r>
        <w:t></w:t>
      </w:r>
      <w:r>
        <w:rPr>
          <w:rFonts w:hint="eastAsia"/>
        </w:rPr>
        <w:t>користувачів</w:t>
      </w:r>
      <w:r>
        <w:t></w:t>
      </w:r>
      <w:r>
        <w:rPr>
          <w:rFonts w:hint="eastAsia"/>
        </w:rPr>
        <w:t>і</w:t>
      </w:r>
      <w:r>
        <w:t></w:t>
      </w:r>
      <w:r>
        <w:rPr>
          <w:rFonts w:hint="eastAsia"/>
        </w:rPr>
        <w:t>компанії</w:t>
      </w:r>
      <w:r>
        <w:t></w:t>
      </w:r>
      <w:r>
        <w:rPr>
          <w:rFonts w:hint="eastAsia"/>
        </w:rPr>
        <w:t>при</w:t>
      </w:r>
      <w:r>
        <w:t></w:t>
      </w:r>
      <w:r>
        <w:rPr>
          <w:rFonts w:hint="eastAsia"/>
        </w:rPr>
        <w:t>спілкуванні</w:t>
      </w:r>
      <w:r>
        <w:t></w:t>
      </w:r>
      <w:r>
        <w:rPr>
          <w:rFonts w:hint="eastAsia"/>
        </w:rPr>
        <w:t>на</w:t>
      </w:r>
      <w:r>
        <w:t></w:t>
      </w:r>
      <w:r>
        <w:rPr>
          <w:rFonts w:hint="eastAsia"/>
        </w:rPr>
        <w:t>сторінці</w:t>
      </w:r>
      <w:r>
        <w:t></w:t>
      </w:r>
      <w:r>
        <w:rPr>
          <w:rFonts w:hint="eastAsia"/>
        </w:rPr>
        <w:t>в</w:t>
      </w:r>
      <w:r>
        <w:t></w:t>
      </w:r>
      <w:r>
        <w:rPr>
          <w:rFonts w:hint="eastAsia"/>
        </w:rPr>
        <w:t>цій</w:t>
      </w:r>
      <w:r>
        <w:t></w:t>
      </w:r>
      <w:r>
        <w:rPr>
          <w:rFonts w:hint="eastAsia"/>
        </w:rPr>
        <w:t>мережі</w:t>
      </w:r>
      <w:r>
        <w:t></w:t>
      </w:r>
      <w:r>
        <w:t></w:t>
      </w:r>
      <w:r>
        <w:rPr>
          <w:rFonts w:hint="eastAsia"/>
        </w:rPr>
        <w:t>Але</w:t>
      </w:r>
    </w:p>
    <w:p w:rsidR="00BA4275" w:rsidRDefault="00BA4275" w:rsidP="00BA4275">
      <w:r>
        <w:rPr>
          <w:rFonts w:hint="eastAsia"/>
        </w:rPr>
        <w:t>не</w:t>
      </w:r>
      <w:r>
        <w:t></w:t>
      </w:r>
      <w:r>
        <w:rPr>
          <w:rFonts w:hint="eastAsia"/>
        </w:rPr>
        <w:t>всі</w:t>
      </w:r>
      <w:r>
        <w:t></w:t>
      </w:r>
      <w:r>
        <w:rPr>
          <w:rFonts w:hint="eastAsia"/>
        </w:rPr>
        <w:t>правила</w:t>
      </w:r>
      <w:r>
        <w:t></w:t>
      </w:r>
      <w:r>
        <w:rPr>
          <w:rFonts w:hint="eastAsia"/>
        </w:rPr>
        <w:t>встановлені</w:t>
      </w:r>
      <w:r>
        <w:t></w:t>
      </w:r>
      <w:r>
        <w:rPr>
          <w:rFonts w:hint="eastAsia"/>
        </w:rPr>
        <w:t>за</w:t>
      </w:r>
      <w:r>
        <w:t></w:t>
      </w:r>
      <w:r>
        <w:rPr>
          <w:rFonts w:hint="eastAsia"/>
        </w:rPr>
        <w:t>допомогою</w:t>
      </w:r>
      <w:r>
        <w:t></w:t>
      </w:r>
      <w:r>
        <w:rPr>
          <w:rFonts w:hint="eastAsia"/>
        </w:rPr>
        <w:t>юридичного</w:t>
      </w:r>
      <w:r>
        <w:t></w:t>
      </w:r>
      <w:r>
        <w:rPr>
          <w:rFonts w:hint="eastAsia"/>
        </w:rPr>
        <w:t>дискурсу</w:t>
      </w:r>
      <w:r>
        <w:t></w:t>
      </w:r>
      <w:r>
        <w:t></w:t>
      </w:r>
      <w:r>
        <w:rPr>
          <w:rFonts w:hint="eastAsia"/>
        </w:rPr>
        <w:t>На</w:t>
      </w:r>
      <w:r>
        <w:t></w:t>
      </w:r>
      <w:r>
        <w:rPr>
          <w:rFonts w:hint="eastAsia"/>
        </w:rPr>
        <w:t>сторінках</w:t>
      </w:r>
    </w:p>
    <w:p w:rsidR="00BA4275" w:rsidRDefault="00BA4275" w:rsidP="00BA4275">
      <w:r>
        <w:rPr>
          <w:rFonts w:hint="eastAsia"/>
        </w:rPr>
        <w:t>деяких</w:t>
      </w:r>
      <w:r>
        <w:t></w:t>
      </w:r>
      <w:r>
        <w:rPr>
          <w:rFonts w:hint="eastAsia"/>
        </w:rPr>
        <w:t>компаній</w:t>
      </w:r>
      <w:r>
        <w:t></w:t>
      </w:r>
      <w:r>
        <w:rPr>
          <w:rFonts w:hint="eastAsia"/>
        </w:rPr>
        <w:t>при</w:t>
      </w:r>
      <w:r>
        <w:t></w:t>
      </w:r>
      <w:r>
        <w:rPr>
          <w:rFonts w:hint="eastAsia"/>
        </w:rPr>
        <w:t>написанні</w:t>
      </w:r>
      <w:r>
        <w:t></w:t>
      </w:r>
      <w:r>
        <w:rPr>
          <w:rFonts w:hint="eastAsia"/>
        </w:rPr>
        <w:t>правил</w:t>
      </w:r>
      <w:r>
        <w:t></w:t>
      </w:r>
      <w:r>
        <w:rPr>
          <w:rFonts w:hint="eastAsia"/>
        </w:rPr>
        <w:t>спілкування</w:t>
      </w:r>
      <w:r>
        <w:t></w:t>
      </w:r>
      <w:r>
        <w:rPr>
          <w:rFonts w:hint="eastAsia"/>
        </w:rPr>
        <w:t>перевага</w:t>
      </w:r>
      <w:r>
        <w:t></w:t>
      </w:r>
      <w:r>
        <w:rPr>
          <w:rFonts w:hint="eastAsia"/>
        </w:rPr>
        <w:t>надається</w:t>
      </w:r>
    </w:p>
    <w:p w:rsidR="00BA4275" w:rsidRDefault="00BA4275" w:rsidP="00BA4275">
      <w:r>
        <w:rPr>
          <w:rFonts w:hint="eastAsia"/>
        </w:rPr>
        <w:t>розмовному</w:t>
      </w:r>
      <w:r>
        <w:t></w:t>
      </w:r>
      <w:r>
        <w:rPr>
          <w:rFonts w:hint="eastAsia"/>
        </w:rPr>
        <w:t>стилю</w:t>
      </w:r>
      <w:r>
        <w:t></w:t>
      </w:r>
    </w:p>
    <w:p w:rsidR="00BA4275" w:rsidRDefault="00BA4275" w:rsidP="00BA4275">
      <w:r>
        <w:rPr>
          <w:rFonts w:hint="eastAsia"/>
        </w:rPr>
        <w:t>Цільова</w:t>
      </w:r>
      <w:r>
        <w:t></w:t>
      </w:r>
      <w:r>
        <w:rPr>
          <w:rFonts w:hint="eastAsia"/>
        </w:rPr>
        <w:t>аудиторія</w:t>
      </w:r>
      <w:r>
        <w:t></w:t>
      </w:r>
      <w:r>
        <w:rPr>
          <w:rFonts w:hint="eastAsia"/>
        </w:rPr>
        <w:t>компанії</w:t>
      </w:r>
      <w:r>
        <w:t></w:t>
      </w:r>
      <w:r>
        <w:rPr>
          <w:rFonts w:hint="eastAsia"/>
        </w:rPr>
        <w:t>впливає</w:t>
      </w:r>
      <w:r>
        <w:t></w:t>
      </w:r>
      <w:r>
        <w:rPr>
          <w:rFonts w:hint="eastAsia"/>
        </w:rPr>
        <w:t>на</w:t>
      </w:r>
      <w:r>
        <w:t></w:t>
      </w:r>
      <w:r>
        <w:rPr>
          <w:rFonts w:hint="eastAsia"/>
        </w:rPr>
        <w:t>графічні</w:t>
      </w:r>
      <w:r>
        <w:t></w:t>
      </w:r>
      <w:r>
        <w:rPr>
          <w:rFonts w:hint="eastAsia"/>
        </w:rPr>
        <w:t>методи</w:t>
      </w:r>
      <w:r>
        <w:t></w:t>
      </w:r>
      <w:r>
        <w:rPr>
          <w:rFonts w:hint="eastAsia"/>
        </w:rPr>
        <w:t>і</w:t>
      </w:r>
      <w:r>
        <w:t></w:t>
      </w:r>
      <w:r>
        <w:rPr>
          <w:rFonts w:hint="eastAsia"/>
        </w:rPr>
        <w:t>стилістичні</w:t>
      </w:r>
    </w:p>
    <w:p w:rsidR="00BA4275" w:rsidRDefault="00BA4275" w:rsidP="00BA4275">
      <w:r>
        <w:rPr>
          <w:rFonts w:hint="eastAsia"/>
        </w:rPr>
        <w:t>прийоми</w:t>
      </w:r>
      <w:r>
        <w:t></w:t>
      </w:r>
      <w:r>
        <w:t></w:t>
      </w:r>
      <w:r>
        <w:rPr>
          <w:rFonts w:hint="eastAsia"/>
        </w:rPr>
        <w:t>які</w:t>
      </w:r>
      <w:r>
        <w:t></w:t>
      </w:r>
      <w:r>
        <w:rPr>
          <w:rFonts w:hint="eastAsia"/>
        </w:rPr>
        <w:t>використовуються</w:t>
      </w:r>
      <w:r>
        <w:t></w:t>
      </w:r>
      <w:r>
        <w:rPr>
          <w:rFonts w:hint="eastAsia"/>
        </w:rPr>
        <w:t>у</w:t>
      </w:r>
      <w:r>
        <w:t></w:t>
      </w:r>
      <w:r>
        <w:rPr>
          <w:rFonts w:hint="eastAsia"/>
        </w:rPr>
        <w:t>віртуальному</w:t>
      </w:r>
      <w:r>
        <w:t></w:t>
      </w:r>
      <w:r>
        <w:rPr>
          <w:rFonts w:hint="eastAsia"/>
        </w:rPr>
        <w:t>корпоративному</w:t>
      </w:r>
      <w:r>
        <w:t></w:t>
      </w:r>
      <w:r>
        <w:rPr>
          <w:rFonts w:hint="eastAsia"/>
        </w:rPr>
        <w:t>дискурсі</w:t>
      </w:r>
    </w:p>
    <w:p w:rsidR="00BA4275" w:rsidRDefault="00BA4275" w:rsidP="00BA4275">
      <w:r>
        <w:rPr>
          <w:rFonts w:hint="eastAsia"/>
        </w:rPr>
        <w:t>бренду</w:t>
      </w:r>
      <w:r>
        <w:t></w:t>
      </w:r>
      <w:r>
        <w:t></w:t>
      </w:r>
      <w:r>
        <w:rPr>
          <w:rFonts w:hint="eastAsia"/>
        </w:rPr>
        <w:t>Оскільки</w:t>
      </w:r>
      <w:r>
        <w:t></w:t>
      </w:r>
      <w:r>
        <w:rPr>
          <w:rFonts w:hint="eastAsia"/>
        </w:rPr>
        <w:t>цільові</w:t>
      </w:r>
      <w:r>
        <w:t></w:t>
      </w:r>
      <w:r>
        <w:rPr>
          <w:rFonts w:hint="eastAsia"/>
        </w:rPr>
        <w:t>аудиторії</w:t>
      </w:r>
      <w:r>
        <w:t></w:t>
      </w:r>
      <w:r>
        <w:rPr>
          <w:rFonts w:hint="eastAsia"/>
        </w:rPr>
        <w:t>комерційних</w:t>
      </w:r>
      <w:r>
        <w:t></w:t>
      </w:r>
      <w:r>
        <w:rPr>
          <w:rFonts w:hint="eastAsia"/>
        </w:rPr>
        <w:t>і</w:t>
      </w:r>
      <w:r>
        <w:t></w:t>
      </w:r>
      <w:r>
        <w:rPr>
          <w:rFonts w:hint="eastAsia"/>
        </w:rPr>
        <w:t>некомерційних</w:t>
      </w:r>
      <w:r>
        <w:t></w:t>
      </w:r>
      <w:r>
        <w:rPr>
          <w:rFonts w:hint="eastAsia"/>
        </w:rPr>
        <w:t>організацій</w:t>
      </w:r>
      <w:r>
        <w:t></w:t>
      </w:r>
      <w:r>
        <w:rPr>
          <w:rFonts w:hint="eastAsia"/>
        </w:rPr>
        <w:t>є</w:t>
      </w:r>
    </w:p>
    <w:p w:rsidR="00BA4275" w:rsidRDefault="00BA4275" w:rsidP="00BA4275">
      <w:r>
        <w:rPr>
          <w:rFonts w:hint="eastAsia"/>
        </w:rPr>
        <w:t>різними</w:t>
      </w:r>
      <w:r>
        <w:t></w:t>
      </w:r>
      <w:r>
        <w:t></w:t>
      </w:r>
      <w:r>
        <w:rPr>
          <w:rFonts w:hint="eastAsia"/>
        </w:rPr>
        <w:t>у</w:t>
      </w:r>
      <w:r>
        <w:t></w:t>
      </w:r>
      <w:r>
        <w:rPr>
          <w:rFonts w:hint="eastAsia"/>
        </w:rPr>
        <w:t>порівнянні</w:t>
      </w:r>
      <w:r>
        <w:t></w:t>
      </w:r>
      <w:r>
        <w:rPr>
          <w:rFonts w:hint="eastAsia"/>
        </w:rPr>
        <w:t>з</w:t>
      </w:r>
      <w:r>
        <w:t></w:t>
      </w:r>
      <w:r>
        <w:rPr>
          <w:rFonts w:hint="eastAsia"/>
        </w:rPr>
        <w:t>дискурсом</w:t>
      </w:r>
      <w:r>
        <w:t></w:t>
      </w:r>
      <w:r>
        <w:rPr>
          <w:rFonts w:hint="eastAsia"/>
        </w:rPr>
        <w:t>некомерційних</w:t>
      </w:r>
      <w:r>
        <w:t></w:t>
      </w:r>
      <w:r>
        <w:rPr>
          <w:rFonts w:hint="eastAsia"/>
        </w:rPr>
        <w:t>організацій</w:t>
      </w:r>
      <w:r>
        <w:t></w:t>
      </w:r>
      <w:r>
        <w:t></w:t>
      </w:r>
      <w:r>
        <w:rPr>
          <w:rFonts w:hint="eastAsia"/>
        </w:rPr>
        <w:t>дискурс</w:t>
      </w:r>
    </w:p>
    <w:p w:rsidR="00BA4275" w:rsidRDefault="00BA4275" w:rsidP="00BA4275">
      <w:r>
        <w:rPr>
          <w:rFonts w:hint="eastAsia"/>
        </w:rPr>
        <w:t>комерційних</w:t>
      </w:r>
      <w:r>
        <w:t></w:t>
      </w:r>
      <w:r>
        <w:rPr>
          <w:rFonts w:hint="eastAsia"/>
        </w:rPr>
        <w:t>має</w:t>
      </w:r>
      <w:r>
        <w:t></w:t>
      </w:r>
      <w:r>
        <w:rPr>
          <w:rFonts w:hint="eastAsia"/>
        </w:rPr>
        <w:t>більш</w:t>
      </w:r>
      <w:r>
        <w:t></w:t>
      </w:r>
      <w:r>
        <w:rPr>
          <w:rFonts w:hint="eastAsia"/>
        </w:rPr>
        <w:t>розважальний</w:t>
      </w:r>
      <w:r>
        <w:t></w:t>
      </w:r>
      <w:r>
        <w:rPr>
          <w:rFonts w:hint="eastAsia"/>
        </w:rPr>
        <w:t>характер</w:t>
      </w:r>
      <w:r>
        <w:t></w:t>
      </w:r>
      <w:r>
        <w:t></w:t>
      </w:r>
      <w:r>
        <w:rPr>
          <w:rFonts w:hint="eastAsia"/>
        </w:rPr>
        <w:t>ніж</w:t>
      </w:r>
      <w:r>
        <w:t></w:t>
      </w:r>
      <w:r>
        <w:rPr>
          <w:rFonts w:hint="eastAsia"/>
        </w:rPr>
        <w:t>інформативний</w:t>
      </w:r>
      <w:r>
        <w:t></w:t>
      </w:r>
    </w:p>
    <w:p w:rsidR="00BA4275" w:rsidRDefault="00BA4275" w:rsidP="00BA4275">
      <w:r>
        <w:t></w:t>
      </w:r>
      <w:r>
        <w:t></w:t>
      </w:r>
      <w:r>
        <w:t></w:t>
      </w:r>
    </w:p>
    <w:p w:rsidR="00BA4275" w:rsidRDefault="00BA4275" w:rsidP="00BA4275">
      <w:r>
        <w:rPr>
          <w:rFonts w:hint="eastAsia"/>
        </w:rPr>
        <w:t>Некомерційним</w:t>
      </w:r>
      <w:r>
        <w:t></w:t>
      </w:r>
      <w:r>
        <w:rPr>
          <w:rFonts w:hint="eastAsia"/>
        </w:rPr>
        <w:t>організаціям</w:t>
      </w:r>
      <w:r>
        <w:t></w:t>
      </w:r>
      <w:r>
        <w:rPr>
          <w:rFonts w:hint="eastAsia"/>
        </w:rPr>
        <w:t>також</w:t>
      </w:r>
      <w:r>
        <w:t></w:t>
      </w:r>
      <w:r>
        <w:rPr>
          <w:rFonts w:hint="eastAsia"/>
        </w:rPr>
        <w:t>притаманна</w:t>
      </w:r>
      <w:r>
        <w:t></w:t>
      </w:r>
      <w:r>
        <w:rPr>
          <w:rFonts w:hint="eastAsia"/>
        </w:rPr>
        <w:t>вища</w:t>
      </w:r>
      <w:r>
        <w:t></w:t>
      </w:r>
      <w:r>
        <w:rPr>
          <w:rFonts w:hint="eastAsia"/>
        </w:rPr>
        <w:t>частотність</w:t>
      </w:r>
      <w:r>
        <w:t></w:t>
      </w:r>
      <w:r>
        <w:rPr>
          <w:rFonts w:hint="eastAsia"/>
        </w:rPr>
        <w:t>публікацій</w:t>
      </w:r>
      <w:r>
        <w:t></w:t>
      </w:r>
    </w:p>
    <w:p w:rsidR="00BA4275" w:rsidRDefault="00BA4275" w:rsidP="00BA4275">
      <w:r>
        <w:rPr>
          <w:rFonts w:hint="eastAsia"/>
        </w:rPr>
        <w:t>більша</w:t>
      </w:r>
      <w:r>
        <w:t></w:t>
      </w:r>
      <w:r>
        <w:rPr>
          <w:rFonts w:hint="eastAsia"/>
        </w:rPr>
        <w:t>кількість</w:t>
      </w:r>
      <w:r>
        <w:t></w:t>
      </w:r>
      <w:r>
        <w:rPr>
          <w:rFonts w:hint="eastAsia"/>
        </w:rPr>
        <w:t>повідомлень</w:t>
      </w:r>
      <w:r>
        <w:t></w:t>
      </w:r>
      <w:r>
        <w:rPr>
          <w:rFonts w:hint="eastAsia"/>
        </w:rPr>
        <w:t>та</w:t>
      </w:r>
      <w:r>
        <w:t></w:t>
      </w:r>
      <w:r>
        <w:rPr>
          <w:rFonts w:hint="eastAsia"/>
        </w:rPr>
        <w:t>частіше</w:t>
      </w:r>
      <w:r>
        <w:t></w:t>
      </w:r>
      <w:r>
        <w:rPr>
          <w:rFonts w:hint="eastAsia"/>
        </w:rPr>
        <w:t>поширення</w:t>
      </w:r>
      <w:r>
        <w:t></w:t>
      </w:r>
      <w:r>
        <w:rPr>
          <w:rFonts w:hint="eastAsia"/>
        </w:rPr>
        <w:t>повідомлень</w:t>
      </w:r>
      <w:r>
        <w:t></w:t>
      </w:r>
      <w:r>
        <w:rPr>
          <w:rFonts w:hint="eastAsia"/>
        </w:rPr>
        <w:t>інших</w:t>
      </w:r>
    </w:p>
    <w:p w:rsidR="00BA4275" w:rsidRDefault="00BA4275" w:rsidP="00BA4275">
      <w:r>
        <w:rPr>
          <w:rFonts w:hint="eastAsia"/>
        </w:rPr>
        <w:t>сторінок</w:t>
      </w:r>
      <w:r>
        <w:t></w:t>
      </w:r>
      <w:r>
        <w:rPr>
          <w:rFonts w:hint="eastAsia"/>
        </w:rPr>
        <w:t>у</w:t>
      </w:r>
      <w:r>
        <w:t></w:t>
      </w:r>
      <w:r>
        <w:rPr>
          <w:rFonts w:hint="eastAsia"/>
        </w:rPr>
        <w:t>соціальних</w:t>
      </w:r>
      <w:r>
        <w:t></w:t>
      </w:r>
      <w:r>
        <w:rPr>
          <w:rFonts w:hint="eastAsia"/>
        </w:rPr>
        <w:t>мережах</w:t>
      </w:r>
      <w:r>
        <w:t></w:t>
      </w:r>
      <w:r>
        <w:t></w:t>
      </w:r>
      <w:r>
        <w:rPr>
          <w:rFonts w:hint="eastAsia"/>
        </w:rPr>
        <w:t>Оскільки</w:t>
      </w:r>
      <w:r>
        <w:t></w:t>
      </w:r>
      <w:r>
        <w:rPr>
          <w:rFonts w:hint="eastAsia"/>
        </w:rPr>
        <w:t>основна</w:t>
      </w:r>
      <w:r>
        <w:t></w:t>
      </w:r>
      <w:r>
        <w:rPr>
          <w:rFonts w:hint="eastAsia"/>
        </w:rPr>
        <w:t>мета</w:t>
      </w:r>
      <w:r>
        <w:t></w:t>
      </w:r>
      <w:r>
        <w:rPr>
          <w:rFonts w:hint="eastAsia"/>
        </w:rPr>
        <w:t>обох</w:t>
      </w:r>
      <w:r>
        <w:t></w:t>
      </w:r>
      <w:r>
        <w:rPr>
          <w:rFonts w:hint="eastAsia"/>
        </w:rPr>
        <w:t>типів</w:t>
      </w:r>
      <w:r>
        <w:t></w:t>
      </w:r>
      <w:r>
        <w:rPr>
          <w:rFonts w:hint="eastAsia"/>
        </w:rPr>
        <w:t>організацій</w:t>
      </w:r>
    </w:p>
    <w:p w:rsidR="00BA4275" w:rsidRDefault="00BA4275" w:rsidP="00BA4275">
      <w:r>
        <w:rPr>
          <w:rFonts w:hint="eastAsia"/>
        </w:rPr>
        <w:t>є</w:t>
      </w:r>
      <w:r>
        <w:t></w:t>
      </w:r>
      <w:r>
        <w:rPr>
          <w:rFonts w:hint="eastAsia"/>
        </w:rPr>
        <w:t>загалом</w:t>
      </w:r>
      <w:r>
        <w:t></w:t>
      </w:r>
      <w:r>
        <w:rPr>
          <w:rFonts w:hint="eastAsia"/>
        </w:rPr>
        <w:t>спільною–</w:t>
      </w:r>
      <w:r>
        <w:t></w:t>
      </w:r>
      <w:r>
        <w:rPr>
          <w:rFonts w:hint="eastAsia"/>
        </w:rPr>
        <w:t>підвищення</w:t>
      </w:r>
      <w:r>
        <w:t></w:t>
      </w:r>
      <w:r>
        <w:rPr>
          <w:rFonts w:hint="eastAsia"/>
        </w:rPr>
        <w:t>переглядів</w:t>
      </w:r>
      <w:r>
        <w:t></w:t>
      </w:r>
      <w:r>
        <w:rPr>
          <w:rFonts w:hint="eastAsia"/>
        </w:rPr>
        <w:t>та</w:t>
      </w:r>
      <w:r>
        <w:t></w:t>
      </w:r>
      <w:r>
        <w:rPr>
          <w:rFonts w:hint="eastAsia"/>
        </w:rPr>
        <w:t>активізації</w:t>
      </w:r>
      <w:r>
        <w:t></w:t>
      </w:r>
      <w:r>
        <w:rPr>
          <w:rFonts w:hint="eastAsia"/>
        </w:rPr>
        <w:t>аудиторії</w:t>
      </w:r>
      <w:r>
        <w:t></w:t>
      </w:r>
      <w:r>
        <w:rPr>
          <w:rFonts w:hint="eastAsia"/>
        </w:rPr>
        <w:t>–</w:t>
      </w:r>
      <w:r>
        <w:t></w:t>
      </w:r>
      <w:r>
        <w:rPr>
          <w:rFonts w:hint="eastAsia"/>
        </w:rPr>
        <w:t>то</w:t>
      </w:r>
      <w:r>
        <w:t></w:t>
      </w:r>
      <w:r>
        <w:rPr>
          <w:rFonts w:hint="eastAsia"/>
        </w:rPr>
        <w:t>і</w:t>
      </w:r>
      <w:r>
        <w:t></w:t>
      </w:r>
      <w:r>
        <w:rPr>
          <w:rFonts w:hint="eastAsia"/>
        </w:rPr>
        <w:t>їх</w:t>
      </w:r>
    </w:p>
    <w:p w:rsidR="00BA4275" w:rsidRDefault="00BA4275" w:rsidP="00BA4275">
      <w:r>
        <w:rPr>
          <w:rFonts w:hint="eastAsia"/>
        </w:rPr>
        <w:t>повідомленням</w:t>
      </w:r>
      <w:r>
        <w:t></w:t>
      </w:r>
      <w:r>
        <w:rPr>
          <w:rFonts w:hint="eastAsia"/>
        </w:rPr>
        <w:t>притаманні</w:t>
      </w:r>
      <w:r>
        <w:t></w:t>
      </w:r>
      <w:r>
        <w:rPr>
          <w:rFonts w:hint="eastAsia"/>
        </w:rPr>
        <w:t>спільні</w:t>
      </w:r>
      <w:r>
        <w:t></w:t>
      </w:r>
      <w:r>
        <w:rPr>
          <w:rFonts w:hint="eastAsia"/>
        </w:rPr>
        <w:t>мовні</w:t>
      </w:r>
      <w:r>
        <w:t></w:t>
      </w:r>
      <w:r>
        <w:rPr>
          <w:rFonts w:hint="eastAsia"/>
        </w:rPr>
        <w:t>засоби</w:t>
      </w:r>
      <w:r>
        <w:t></w:t>
      </w:r>
      <w:r>
        <w:rPr>
          <w:rFonts w:hint="eastAsia"/>
        </w:rPr>
        <w:t>та</w:t>
      </w:r>
      <w:r>
        <w:t></w:t>
      </w:r>
      <w:r>
        <w:rPr>
          <w:rFonts w:hint="eastAsia"/>
        </w:rPr>
        <w:t>мультимодальність</w:t>
      </w:r>
      <w:r>
        <w:t></w:t>
      </w:r>
    </w:p>
    <w:p w:rsidR="00BA4275" w:rsidRDefault="00BA4275" w:rsidP="00BA4275">
      <w:r>
        <w:rPr>
          <w:rFonts w:hint="eastAsia"/>
        </w:rPr>
        <w:t>Окрім</w:t>
      </w:r>
      <w:r>
        <w:t></w:t>
      </w:r>
      <w:r>
        <w:rPr>
          <w:rFonts w:hint="eastAsia"/>
        </w:rPr>
        <w:t>публікацій</w:t>
      </w:r>
      <w:r>
        <w:t></w:t>
      </w:r>
      <w:r>
        <w:rPr>
          <w:rFonts w:hint="eastAsia"/>
        </w:rPr>
        <w:t>у</w:t>
      </w:r>
      <w:r>
        <w:t></w:t>
      </w:r>
      <w:r>
        <w:rPr>
          <w:rFonts w:hint="eastAsia"/>
        </w:rPr>
        <w:t>соціальних</w:t>
      </w:r>
      <w:r>
        <w:t></w:t>
      </w:r>
      <w:r>
        <w:rPr>
          <w:rFonts w:hint="eastAsia"/>
        </w:rPr>
        <w:t>мережах</w:t>
      </w:r>
      <w:r>
        <w:t></w:t>
      </w:r>
      <w:r>
        <w:t></w:t>
      </w:r>
      <w:r>
        <w:rPr>
          <w:rFonts w:hint="eastAsia"/>
        </w:rPr>
        <w:t>на</w:t>
      </w:r>
      <w:r>
        <w:t></w:t>
      </w:r>
      <w:r>
        <w:rPr>
          <w:rFonts w:hint="eastAsia"/>
        </w:rPr>
        <w:t>офіційних</w:t>
      </w:r>
      <w:r>
        <w:t></w:t>
      </w:r>
      <w:r>
        <w:rPr>
          <w:rFonts w:hint="eastAsia"/>
        </w:rPr>
        <w:t>сайтах</w:t>
      </w:r>
      <w:r>
        <w:t></w:t>
      </w:r>
      <w:r>
        <w:rPr>
          <w:rFonts w:hint="eastAsia"/>
        </w:rPr>
        <w:t>компаній</w:t>
      </w:r>
    </w:p>
    <w:p w:rsidR="00BA4275" w:rsidRDefault="00BA4275" w:rsidP="00BA4275">
      <w:r>
        <w:rPr>
          <w:rFonts w:hint="eastAsia"/>
        </w:rPr>
        <w:t>також</w:t>
      </w:r>
      <w:r>
        <w:t></w:t>
      </w:r>
      <w:r>
        <w:rPr>
          <w:rFonts w:hint="eastAsia"/>
        </w:rPr>
        <w:t>реалізовується</w:t>
      </w:r>
      <w:r>
        <w:t></w:t>
      </w:r>
      <w:r>
        <w:rPr>
          <w:rFonts w:hint="eastAsia"/>
        </w:rPr>
        <w:t>віртуальний</w:t>
      </w:r>
      <w:r>
        <w:t></w:t>
      </w:r>
      <w:r>
        <w:rPr>
          <w:rFonts w:hint="eastAsia"/>
        </w:rPr>
        <w:t>корпоративний</w:t>
      </w:r>
      <w:r>
        <w:t></w:t>
      </w:r>
      <w:r>
        <w:rPr>
          <w:rFonts w:hint="eastAsia"/>
        </w:rPr>
        <w:t>дискурс</w:t>
      </w:r>
      <w:r>
        <w:t></w:t>
      </w:r>
      <w:r>
        <w:t></w:t>
      </w:r>
      <w:r>
        <w:rPr>
          <w:rFonts w:hint="eastAsia"/>
        </w:rPr>
        <w:t>Гібридизація</w:t>
      </w:r>
    </w:p>
    <w:p w:rsidR="00BA4275" w:rsidRDefault="00BA4275" w:rsidP="00BA4275">
      <w:r>
        <w:rPr>
          <w:rFonts w:hint="eastAsia"/>
        </w:rPr>
        <w:t>юридичного</w:t>
      </w:r>
      <w:r>
        <w:t></w:t>
      </w:r>
      <w:r>
        <w:t></w:t>
      </w:r>
      <w:r>
        <w:rPr>
          <w:rFonts w:hint="eastAsia"/>
        </w:rPr>
        <w:t>рекламного</w:t>
      </w:r>
      <w:r>
        <w:t></w:t>
      </w:r>
      <w:r>
        <w:t></w:t>
      </w:r>
      <w:r>
        <w:rPr>
          <w:rFonts w:hint="eastAsia"/>
        </w:rPr>
        <w:t>економічного</w:t>
      </w:r>
      <w:r>
        <w:t></w:t>
      </w:r>
      <w:r>
        <w:t></w:t>
      </w:r>
      <w:r>
        <w:rPr>
          <w:rFonts w:hint="eastAsia"/>
        </w:rPr>
        <w:t>корпоративного</w:t>
      </w:r>
      <w:r>
        <w:t></w:t>
      </w:r>
      <w:r>
        <w:rPr>
          <w:rFonts w:hint="eastAsia"/>
        </w:rPr>
        <w:t>та</w:t>
      </w:r>
      <w:r>
        <w:t></w:t>
      </w:r>
      <w:r>
        <w:rPr>
          <w:rFonts w:hint="eastAsia"/>
        </w:rPr>
        <w:t>презентаційного</w:t>
      </w:r>
    </w:p>
    <w:p w:rsidR="00BA4275" w:rsidRDefault="00BA4275" w:rsidP="00BA4275">
      <w:r>
        <w:rPr>
          <w:rFonts w:hint="eastAsia"/>
        </w:rPr>
        <w:t>дискурсів</w:t>
      </w:r>
      <w:r>
        <w:t></w:t>
      </w:r>
      <w:r>
        <w:rPr>
          <w:rFonts w:hint="eastAsia"/>
        </w:rPr>
        <w:t>комбінується</w:t>
      </w:r>
      <w:r>
        <w:t></w:t>
      </w:r>
      <w:r>
        <w:rPr>
          <w:rFonts w:hint="eastAsia"/>
        </w:rPr>
        <w:t>з</w:t>
      </w:r>
      <w:r>
        <w:t></w:t>
      </w:r>
      <w:r>
        <w:rPr>
          <w:rFonts w:hint="eastAsia"/>
        </w:rPr>
        <w:t>поєднанням</w:t>
      </w:r>
      <w:r>
        <w:t></w:t>
      </w:r>
      <w:r>
        <w:rPr>
          <w:rFonts w:hint="eastAsia"/>
        </w:rPr>
        <w:t>різних</w:t>
      </w:r>
      <w:r>
        <w:t></w:t>
      </w:r>
      <w:r>
        <w:rPr>
          <w:rFonts w:hint="eastAsia"/>
        </w:rPr>
        <w:t>модальностей</w:t>
      </w:r>
      <w:r>
        <w:t></w:t>
      </w:r>
      <w:r>
        <w:t></w:t>
      </w:r>
      <w:r>
        <w:rPr>
          <w:rFonts w:hint="eastAsia"/>
        </w:rPr>
        <w:t>аудіо</w:t>
      </w:r>
      <w:r>
        <w:t></w:t>
      </w:r>
      <w:r>
        <w:t></w:t>
      </w:r>
      <w:r>
        <w:t></w:t>
      </w:r>
      <w:r>
        <w:rPr>
          <w:rFonts w:hint="eastAsia"/>
        </w:rPr>
        <w:t>відео</w:t>
      </w:r>
      <w:r>
        <w:t></w:t>
      </w:r>
      <w:r>
        <w:t></w:t>
      </w:r>
    </w:p>
    <w:p w:rsidR="00BA4275" w:rsidRDefault="00BA4275" w:rsidP="00BA4275">
      <w:r>
        <w:rPr>
          <w:rFonts w:hint="eastAsia"/>
        </w:rPr>
        <w:t>аудіо</w:t>
      </w:r>
      <w:r>
        <w:t></w:t>
      </w:r>
      <w:r>
        <w:rPr>
          <w:rFonts w:hint="eastAsia"/>
        </w:rPr>
        <w:t>відео</w:t>
      </w:r>
      <w:r>
        <w:t></w:t>
      </w:r>
      <w:r>
        <w:t></w:t>
      </w:r>
      <w:r>
        <w:t></w:t>
      </w:r>
      <w:r>
        <w:rPr>
          <w:rFonts w:hint="eastAsia"/>
        </w:rPr>
        <w:t>які</w:t>
      </w:r>
      <w:r>
        <w:t></w:t>
      </w:r>
      <w:r>
        <w:rPr>
          <w:rFonts w:hint="eastAsia"/>
        </w:rPr>
        <w:t>підкреслюють</w:t>
      </w:r>
      <w:r>
        <w:t></w:t>
      </w:r>
      <w:r>
        <w:rPr>
          <w:rFonts w:hint="eastAsia"/>
        </w:rPr>
        <w:t>мультимодальність</w:t>
      </w:r>
      <w:r>
        <w:t></w:t>
      </w:r>
      <w:r>
        <w:rPr>
          <w:rFonts w:hint="eastAsia"/>
        </w:rPr>
        <w:t>віртуального</w:t>
      </w:r>
    </w:p>
    <w:p w:rsidR="00BA4275" w:rsidRDefault="00BA4275" w:rsidP="00BA4275">
      <w:r>
        <w:rPr>
          <w:rFonts w:hint="eastAsia"/>
        </w:rPr>
        <w:t>корпоративного</w:t>
      </w:r>
      <w:r>
        <w:t></w:t>
      </w:r>
      <w:r>
        <w:rPr>
          <w:rFonts w:hint="eastAsia"/>
        </w:rPr>
        <w:t>дискурсу</w:t>
      </w:r>
      <w:r>
        <w:t></w:t>
      </w:r>
      <w:r>
        <w:t></w:t>
      </w:r>
      <w:r>
        <w:rPr>
          <w:rFonts w:hint="eastAsia"/>
        </w:rPr>
        <w:t>Обов’язкові</w:t>
      </w:r>
      <w:r>
        <w:t></w:t>
      </w:r>
      <w:r>
        <w:rPr>
          <w:rFonts w:hint="eastAsia"/>
        </w:rPr>
        <w:t>елементи</w:t>
      </w:r>
      <w:r>
        <w:t></w:t>
      </w:r>
      <w:r>
        <w:rPr>
          <w:rFonts w:hint="eastAsia"/>
        </w:rPr>
        <w:t>сайту</w:t>
      </w:r>
      <w:r>
        <w:t></w:t>
      </w:r>
      <w:r>
        <w:rPr>
          <w:rFonts w:hint="eastAsia"/>
        </w:rPr>
        <w:t>–</w:t>
      </w:r>
      <w:r>
        <w:t></w:t>
      </w:r>
      <w:r>
        <w:rPr>
          <w:rFonts w:hint="eastAsia"/>
        </w:rPr>
        <w:t>верхній</w:t>
      </w:r>
      <w:r>
        <w:t></w:t>
      </w:r>
      <w:r>
        <w:rPr>
          <w:rFonts w:hint="eastAsia"/>
        </w:rPr>
        <w:t>колонтитул</w:t>
      </w:r>
      <w:r>
        <w:t></w:t>
      </w:r>
    </w:p>
    <w:p w:rsidR="00BA4275" w:rsidRDefault="00BA4275" w:rsidP="00BA4275">
      <w:r>
        <w:rPr>
          <w:rFonts w:hint="eastAsia"/>
        </w:rPr>
        <w:t>головна</w:t>
      </w:r>
      <w:r>
        <w:t></w:t>
      </w:r>
      <w:r>
        <w:rPr>
          <w:rFonts w:hint="eastAsia"/>
        </w:rPr>
        <w:t>частина</w:t>
      </w:r>
      <w:r>
        <w:t></w:t>
      </w:r>
      <w:r>
        <w:rPr>
          <w:rFonts w:hint="eastAsia"/>
        </w:rPr>
        <w:t>сайту</w:t>
      </w:r>
      <w:r>
        <w:t></w:t>
      </w:r>
      <w:r>
        <w:rPr>
          <w:rFonts w:hint="eastAsia"/>
        </w:rPr>
        <w:t>та</w:t>
      </w:r>
      <w:r>
        <w:t></w:t>
      </w:r>
      <w:r>
        <w:rPr>
          <w:rFonts w:hint="eastAsia"/>
        </w:rPr>
        <w:t>нижній</w:t>
      </w:r>
      <w:r>
        <w:t></w:t>
      </w:r>
      <w:r>
        <w:rPr>
          <w:rFonts w:hint="eastAsia"/>
        </w:rPr>
        <w:t>колонтитул</w:t>
      </w:r>
      <w:r>
        <w:t></w:t>
      </w:r>
      <w:r>
        <w:rPr>
          <w:rFonts w:hint="eastAsia"/>
        </w:rPr>
        <w:t>–</w:t>
      </w:r>
      <w:r>
        <w:t></w:t>
      </w:r>
      <w:r>
        <w:rPr>
          <w:rFonts w:hint="eastAsia"/>
        </w:rPr>
        <w:t>полегшують</w:t>
      </w:r>
      <w:r>
        <w:t></w:t>
      </w:r>
      <w:r>
        <w:rPr>
          <w:rFonts w:hint="eastAsia"/>
        </w:rPr>
        <w:t>навігацію</w:t>
      </w:r>
      <w:r>
        <w:t></w:t>
      </w:r>
      <w:r>
        <w:rPr>
          <w:rFonts w:hint="eastAsia"/>
        </w:rPr>
        <w:t>по</w:t>
      </w:r>
      <w:r>
        <w:t></w:t>
      </w:r>
      <w:r>
        <w:rPr>
          <w:rFonts w:hint="eastAsia"/>
        </w:rPr>
        <w:t>сайту</w:t>
      </w:r>
    </w:p>
    <w:p w:rsidR="00BA4275" w:rsidRDefault="00BA4275" w:rsidP="00BA4275">
      <w:r>
        <w:rPr>
          <w:rFonts w:hint="eastAsia"/>
        </w:rPr>
        <w:t>і</w:t>
      </w:r>
      <w:r>
        <w:t></w:t>
      </w:r>
      <w:r>
        <w:rPr>
          <w:rFonts w:hint="eastAsia"/>
        </w:rPr>
        <w:t>доповнюються</w:t>
      </w:r>
      <w:r>
        <w:t></w:t>
      </w:r>
      <w:r>
        <w:rPr>
          <w:rFonts w:hint="eastAsia"/>
        </w:rPr>
        <w:t>випливними</w:t>
      </w:r>
      <w:r>
        <w:t></w:t>
      </w:r>
      <w:r>
        <w:rPr>
          <w:rFonts w:hint="eastAsia"/>
        </w:rPr>
        <w:t>елементами</w:t>
      </w:r>
      <w:r>
        <w:t></w:t>
      </w:r>
      <w:r>
        <w:t></w:t>
      </w:r>
      <w:r>
        <w:rPr>
          <w:rFonts w:hint="eastAsia"/>
        </w:rPr>
        <w:t>які</w:t>
      </w:r>
      <w:r>
        <w:t></w:t>
      </w:r>
      <w:r>
        <w:rPr>
          <w:rFonts w:hint="eastAsia"/>
        </w:rPr>
        <w:t>мають</w:t>
      </w:r>
      <w:r>
        <w:t></w:t>
      </w:r>
      <w:r>
        <w:rPr>
          <w:rFonts w:hint="eastAsia"/>
        </w:rPr>
        <w:t>на</w:t>
      </w:r>
      <w:r>
        <w:t></w:t>
      </w:r>
      <w:r>
        <w:rPr>
          <w:rFonts w:hint="eastAsia"/>
        </w:rPr>
        <w:t>меті</w:t>
      </w:r>
      <w:r>
        <w:t></w:t>
      </w:r>
      <w:r>
        <w:rPr>
          <w:rFonts w:hint="eastAsia"/>
        </w:rPr>
        <w:t>або</w:t>
      </w:r>
      <w:r>
        <w:t></w:t>
      </w:r>
      <w:r>
        <w:rPr>
          <w:rFonts w:hint="eastAsia"/>
        </w:rPr>
        <w:t>затримати</w:t>
      </w:r>
    </w:p>
    <w:p w:rsidR="00BA4275" w:rsidRDefault="00BA4275" w:rsidP="00BA4275">
      <w:r>
        <w:rPr>
          <w:rFonts w:hint="eastAsia"/>
        </w:rPr>
        <w:t>користувача</w:t>
      </w:r>
      <w:r>
        <w:t></w:t>
      </w:r>
      <w:r>
        <w:t></w:t>
      </w:r>
      <w:r>
        <w:rPr>
          <w:rFonts w:hint="eastAsia"/>
        </w:rPr>
        <w:t>який</w:t>
      </w:r>
      <w:r>
        <w:t></w:t>
      </w:r>
      <w:r>
        <w:rPr>
          <w:rFonts w:hint="eastAsia"/>
        </w:rPr>
        <w:t>покидає</w:t>
      </w:r>
      <w:r>
        <w:t></w:t>
      </w:r>
      <w:r>
        <w:rPr>
          <w:rFonts w:hint="eastAsia"/>
        </w:rPr>
        <w:t>сайт</w:t>
      </w:r>
      <w:r>
        <w:t></w:t>
      </w:r>
      <w:r>
        <w:t></w:t>
      </w:r>
      <w:r>
        <w:rPr>
          <w:rFonts w:hint="eastAsia"/>
        </w:rPr>
        <w:t>або</w:t>
      </w:r>
      <w:r>
        <w:t></w:t>
      </w:r>
      <w:r>
        <w:rPr>
          <w:rFonts w:hint="eastAsia"/>
        </w:rPr>
        <w:t>зібрати</w:t>
      </w:r>
      <w:r>
        <w:t></w:t>
      </w:r>
      <w:r>
        <w:rPr>
          <w:rFonts w:hint="eastAsia"/>
        </w:rPr>
        <w:t>додаткові</w:t>
      </w:r>
      <w:r>
        <w:t></w:t>
      </w:r>
      <w:r>
        <w:rPr>
          <w:rFonts w:hint="eastAsia"/>
        </w:rPr>
        <w:t>контактні</w:t>
      </w:r>
      <w:r>
        <w:t></w:t>
      </w:r>
      <w:r>
        <w:rPr>
          <w:rFonts w:hint="eastAsia"/>
        </w:rPr>
        <w:t>дані</w:t>
      </w:r>
      <w:r>
        <w:t></w:t>
      </w:r>
      <w:r>
        <w:rPr>
          <w:rFonts w:hint="eastAsia"/>
        </w:rPr>
        <w:t>для</w:t>
      </w:r>
      <w:r>
        <w:t></w:t>
      </w:r>
      <w:r>
        <w:rPr>
          <w:rFonts w:hint="eastAsia"/>
        </w:rPr>
        <w:t>того</w:t>
      </w:r>
      <w:r>
        <w:t></w:t>
      </w:r>
    </w:p>
    <w:p w:rsidR="00BA4275" w:rsidRDefault="00BA4275" w:rsidP="00BA4275">
      <w:r>
        <w:rPr>
          <w:rFonts w:hint="eastAsia"/>
        </w:rPr>
        <w:t>щоб</w:t>
      </w:r>
      <w:r>
        <w:t></w:t>
      </w:r>
      <w:r>
        <w:rPr>
          <w:rFonts w:hint="eastAsia"/>
        </w:rPr>
        <w:t>зв’язатися</w:t>
      </w:r>
      <w:r>
        <w:t></w:t>
      </w:r>
      <w:r>
        <w:rPr>
          <w:rFonts w:hint="eastAsia"/>
        </w:rPr>
        <w:t>з</w:t>
      </w:r>
      <w:r>
        <w:t></w:t>
      </w:r>
      <w:r>
        <w:rPr>
          <w:rFonts w:hint="eastAsia"/>
        </w:rPr>
        <w:t>відвідувачем</w:t>
      </w:r>
      <w:r>
        <w:t></w:t>
      </w:r>
      <w:r>
        <w:rPr>
          <w:rFonts w:hint="eastAsia"/>
        </w:rPr>
        <w:t>після</w:t>
      </w:r>
      <w:r>
        <w:t></w:t>
      </w:r>
      <w:r>
        <w:rPr>
          <w:rFonts w:hint="eastAsia"/>
        </w:rPr>
        <w:t>того</w:t>
      </w:r>
      <w:r>
        <w:t></w:t>
      </w:r>
      <w:r>
        <w:t></w:t>
      </w:r>
      <w:r>
        <w:rPr>
          <w:rFonts w:hint="eastAsia"/>
        </w:rPr>
        <w:t>як</w:t>
      </w:r>
      <w:r>
        <w:t></w:t>
      </w:r>
      <w:r>
        <w:rPr>
          <w:rFonts w:hint="eastAsia"/>
        </w:rPr>
        <w:t>він</w:t>
      </w:r>
      <w:r>
        <w:t></w:t>
      </w:r>
      <w:r>
        <w:rPr>
          <w:rFonts w:hint="eastAsia"/>
        </w:rPr>
        <w:t>покине</w:t>
      </w:r>
      <w:r>
        <w:t></w:t>
      </w:r>
      <w:r>
        <w:rPr>
          <w:rFonts w:hint="eastAsia"/>
        </w:rPr>
        <w:t>сайт</w:t>
      </w:r>
      <w:r>
        <w:t></w:t>
      </w:r>
      <w:r>
        <w:t></w:t>
      </w:r>
      <w:r>
        <w:rPr>
          <w:rFonts w:hint="eastAsia"/>
        </w:rPr>
        <w:t>або</w:t>
      </w:r>
      <w:r>
        <w:t></w:t>
      </w:r>
      <w:r>
        <w:rPr>
          <w:rFonts w:hint="eastAsia"/>
        </w:rPr>
        <w:t>провести</w:t>
      </w:r>
    </w:p>
    <w:p w:rsidR="00BA4275" w:rsidRDefault="00BA4275" w:rsidP="00BA4275">
      <w:r>
        <w:rPr>
          <w:rFonts w:hint="eastAsia"/>
        </w:rPr>
        <w:t>певне</w:t>
      </w:r>
      <w:r>
        <w:t></w:t>
      </w:r>
      <w:r>
        <w:rPr>
          <w:rFonts w:hint="eastAsia"/>
        </w:rPr>
        <w:t>опитування</w:t>
      </w:r>
      <w:r>
        <w:t></w:t>
      </w:r>
      <w:r>
        <w:rPr>
          <w:rFonts w:hint="eastAsia"/>
        </w:rPr>
        <w:t>для</w:t>
      </w:r>
      <w:r>
        <w:t></w:t>
      </w:r>
      <w:r>
        <w:rPr>
          <w:rFonts w:hint="eastAsia"/>
        </w:rPr>
        <w:t>отримання</w:t>
      </w:r>
      <w:r>
        <w:t></w:t>
      </w:r>
      <w:r>
        <w:rPr>
          <w:rFonts w:hint="eastAsia"/>
        </w:rPr>
        <w:t>відгуків</w:t>
      </w:r>
      <w:r>
        <w:t></w:t>
      </w:r>
      <w:r>
        <w:rPr>
          <w:rFonts w:hint="eastAsia"/>
        </w:rPr>
        <w:t>задля</w:t>
      </w:r>
      <w:r>
        <w:t></w:t>
      </w:r>
      <w:r>
        <w:rPr>
          <w:rFonts w:hint="eastAsia"/>
        </w:rPr>
        <w:t>майбутнього</w:t>
      </w:r>
      <w:r>
        <w:t></w:t>
      </w:r>
      <w:r>
        <w:rPr>
          <w:rFonts w:hint="eastAsia"/>
        </w:rPr>
        <w:t>розвитку</w:t>
      </w:r>
    </w:p>
    <w:p w:rsidR="00BA4275" w:rsidRDefault="00BA4275" w:rsidP="00BA4275">
      <w:r>
        <w:rPr>
          <w:rFonts w:hint="eastAsia"/>
        </w:rPr>
        <w:t>компанії</w:t>
      </w:r>
      <w:r>
        <w:t></w:t>
      </w:r>
      <w:r>
        <w:t></w:t>
      </w:r>
      <w:r>
        <w:rPr>
          <w:rFonts w:hint="eastAsia"/>
        </w:rPr>
        <w:t>Доповнюючи</w:t>
      </w:r>
      <w:r>
        <w:t></w:t>
      </w:r>
      <w:r>
        <w:rPr>
          <w:rFonts w:hint="eastAsia"/>
        </w:rPr>
        <w:t>перший</w:t>
      </w:r>
      <w:r>
        <w:t></w:t>
      </w:r>
      <w:r>
        <w:rPr>
          <w:rFonts w:hint="eastAsia"/>
        </w:rPr>
        <w:t>екран</w:t>
      </w:r>
      <w:r>
        <w:t></w:t>
      </w:r>
      <w:r>
        <w:rPr>
          <w:rFonts w:hint="eastAsia"/>
        </w:rPr>
        <w:t>сайтів</w:t>
      </w:r>
      <w:r>
        <w:t></w:t>
      </w:r>
      <w:r>
        <w:rPr>
          <w:rFonts w:hint="eastAsia"/>
        </w:rPr>
        <w:t>такими</w:t>
      </w:r>
      <w:r>
        <w:t></w:t>
      </w:r>
      <w:r>
        <w:rPr>
          <w:rFonts w:hint="eastAsia"/>
        </w:rPr>
        <w:t>нестандартними</w:t>
      </w:r>
    </w:p>
    <w:p w:rsidR="00BA4275" w:rsidRDefault="00BA4275" w:rsidP="00BA4275">
      <w:r>
        <w:rPr>
          <w:rFonts w:hint="eastAsia"/>
        </w:rPr>
        <w:t>елементами</w:t>
      </w:r>
      <w:r>
        <w:t></w:t>
      </w:r>
      <w:r>
        <w:t></w:t>
      </w:r>
      <w:r>
        <w:rPr>
          <w:rFonts w:hint="eastAsia"/>
        </w:rPr>
        <w:t>як</w:t>
      </w:r>
      <w:r>
        <w:t></w:t>
      </w:r>
      <w:r>
        <w:rPr>
          <w:rFonts w:hint="eastAsia"/>
        </w:rPr>
        <w:t>рухомий</w:t>
      </w:r>
      <w:r>
        <w:t></w:t>
      </w:r>
      <w:r>
        <w:rPr>
          <w:rFonts w:hint="eastAsia"/>
        </w:rPr>
        <w:t>рядок</w:t>
      </w:r>
      <w:r>
        <w:t></w:t>
      </w:r>
      <w:r>
        <w:rPr>
          <w:rFonts w:hint="eastAsia"/>
        </w:rPr>
        <w:t>під</w:t>
      </w:r>
      <w:r>
        <w:t></w:t>
      </w:r>
      <w:r>
        <w:rPr>
          <w:rFonts w:hint="eastAsia"/>
        </w:rPr>
        <w:t>верхнім</w:t>
      </w:r>
      <w:r>
        <w:t></w:t>
      </w:r>
      <w:r>
        <w:rPr>
          <w:rFonts w:hint="eastAsia"/>
        </w:rPr>
        <w:t>колонтитулом</w:t>
      </w:r>
      <w:r>
        <w:t></w:t>
      </w:r>
      <w:r>
        <w:rPr>
          <w:rFonts w:hint="eastAsia"/>
        </w:rPr>
        <w:t>сайту</w:t>
      </w:r>
      <w:r>
        <w:t></w:t>
      </w:r>
      <w:r>
        <w:t></w:t>
      </w:r>
      <w:r>
        <w:rPr>
          <w:rFonts w:hint="eastAsia"/>
        </w:rPr>
        <w:t>рекламні</w:t>
      </w:r>
    </w:p>
    <w:p w:rsidR="00BA4275" w:rsidRDefault="00BA4275" w:rsidP="00BA4275">
      <w:r>
        <w:rPr>
          <w:rFonts w:hint="eastAsia"/>
        </w:rPr>
        <w:t>банери</w:t>
      </w:r>
      <w:r>
        <w:t></w:t>
      </w:r>
      <w:r>
        <w:rPr>
          <w:rFonts w:hint="eastAsia"/>
        </w:rPr>
        <w:t>та</w:t>
      </w:r>
      <w:r>
        <w:t></w:t>
      </w:r>
      <w:r>
        <w:rPr>
          <w:rFonts w:hint="eastAsia"/>
        </w:rPr>
        <w:t>каруселі</w:t>
      </w:r>
      <w:r>
        <w:t></w:t>
      </w:r>
      <w:r>
        <w:rPr>
          <w:rFonts w:hint="eastAsia"/>
        </w:rPr>
        <w:t>на</w:t>
      </w:r>
      <w:r>
        <w:t></w:t>
      </w:r>
      <w:r>
        <w:rPr>
          <w:rFonts w:hint="eastAsia"/>
        </w:rPr>
        <w:t>першому</w:t>
      </w:r>
      <w:r>
        <w:t></w:t>
      </w:r>
      <w:r>
        <w:rPr>
          <w:rFonts w:hint="eastAsia"/>
        </w:rPr>
        <w:t>екрані</w:t>
      </w:r>
      <w:r>
        <w:t></w:t>
      </w:r>
      <w:r>
        <w:rPr>
          <w:rFonts w:hint="eastAsia"/>
        </w:rPr>
        <w:t>головних</w:t>
      </w:r>
      <w:r>
        <w:t></w:t>
      </w:r>
      <w:r>
        <w:rPr>
          <w:rFonts w:hint="eastAsia"/>
        </w:rPr>
        <w:t>сторінок</w:t>
      </w:r>
      <w:r>
        <w:t></w:t>
      </w:r>
      <w:r>
        <w:rPr>
          <w:rFonts w:hint="eastAsia"/>
        </w:rPr>
        <w:t>сайту</w:t>
      </w:r>
      <w:r>
        <w:t></w:t>
      </w:r>
      <w:r>
        <w:t></w:t>
      </w:r>
      <w:r>
        <w:rPr>
          <w:rFonts w:hint="eastAsia"/>
        </w:rPr>
        <w:t>компанії</w:t>
      </w:r>
    </w:p>
    <w:p w:rsidR="00BA4275" w:rsidRDefault="00BA4275" w:rsidP="00BA4275">
      <w:r>
        <w:rPr>
          <w:rFonts w:hint="eastAsia"/>
        </w:rPr>
        <w:t>надають</w:t>
      </w:r>
      <w:r>
        <w:t></w:t>
      </w:r>
      <w:r>
        <w:rPr>
          <w:rFonts w:hint="eastAsia"/>
        </w:rPr>
        <w:t>більше</w:t>
      </w:r>
      <w:r>
        <w:t></w:t>
      </w:r>
      <w:r>
        <w:rPr>
          <w:rFonts w:hint="eastAsia"/>
        </w:rPr>
        <w:t>інформації</w:t>
      </w:r>
      <w:r>
        <w:t></w:t>
      </w:r>
      <w:r>
        <w:rPr>
          <w:rFonts w:hint="eastAsia"/>
        </w:rPr>
        <w:t>користувачу</w:t>
      </w:r>
      <w:r>
        <w:t></w:t>
      </w:r>
      <w:r>
        <w:rPr>
          <w:rFonts w:hint="eastAsia"/>
        </w:rPr>
        <w:t>вже</w:t>
      </w:r>
      <w:r>
        <w:t></w:t>
      </w:r>
      <w:r>
        <w:rPr>
          <w:rFonts w:hint="eastAsia"/>
        </w:rPr>
        <w:t>при</w:t>
      </w:r>
      <w:r>
        <w:t></w:t>
      </w:r>
      <w:r>
        <w:rPr>
          <w:rFonts w:hint="eastAsia"/>
        </w:rPr>
        <w:t>відкритті</w:t>
      </w:r>
      <w:r>
        <w:t></w:t>
      </w:r>
      <w:r>
        <w:rPr>
          <w:rFonts w:hint="eastAsia"/>
        </w:rPr>
        <w:t>сайту</w:t>
      </w:r>
      <w:r>
        <w:t></w:t>
      </w:r>
      <w:r>
        <w:t></w:t>
      </w:r>
      <w:r>
        <w:rPr>
          <w:rFonts w:hint="eastAsia"/>
        </w:rPr>
        <w:t>без</w:t>
      </w:r>
      <w:r>
        <w:t></w:t>
      </w:r>
      <w:r>
        <w:rPr>
          <w:rFonts w:hint="eastAsia"/>
        </w:rPr>
        <w:t>потреби</w:t>
      </w:r>
    </w:p>
    <w:p w:rsidR="00BA4275" w:rsidRDefault="00BA4275" w:rsidP="00BA4275">
      <w:r>
        <w:rPr>
          <w:rFonts w:hint="eastAsia"/>
        </w:rPr>
        <w:t>гортати</w:t>
      </w:r>
      <w:r>
        <w:t></w:t>
      </w:r>
      <w:r>
        <w:rPr>
          <w:rFonts w:hint="eastAsia"/>
        </w:rPr>
        <w:t>сторінку</w:t>
      </w:r>
      <w:r>
        <w:t></w:t>
      </w:r>
      <w:r>
        <w:rPr>
          <w:rFonts w:hint="eastAsia"/>
        </w:rPr>
        <w:t>вниз</w:t>
      </w:r>
      <w:r>
        <w:t></w:t>
      </w:r>
    </w:p>
    <w:p w:rsidR="00BA4275" w:rsidRDefault="00BA4275" w:rsidP="00BA4275">
      <w:r>
        <w:rPr>
          <w:rFonts w:hint="eastAsia"/>
        </w:rPr>
        <w:t>Виявлено</w:t>
      </w:r>
      <w:r>
        <w:t></w:t>
      </w:r>
      <w:r>
        <w:rPr>
          <w:rFonts w:hint="eastAsia"/>
        </w:rPr>
        <w:t>суттєву</w:t>
      </w:r>
      <w:r>
        <w:t></w:t>
      </w:r>
      <w:r>
        <w:rPr>
          <w:rFonts w:hint="eastAsia"/>
        </w:rPr>
        <w:t>різниця</w:t>
      </w:r>
      <w:r>
        <w:t></w:t>
      </w:r>
      <w:r>
        <w:rPr>
          <w:rFonts w:hint="eastAsia"/>
        </w:rPr>
        <w:t>між</w:t>
      </w:r>
      <w:r>
        <w:t></w:t>
      </w:r>
      <w:r>
        <w:rPr>
          <w:rFonts w:hint="eastAsia"/>
        </w:rPr>
        <w:t>віртуальним</w:t>
      </w:r>
      <w:r>
        <w:t></w:t>
      </w:r>
      <w:r>
        <w:rPr>
          <w:rFonts w:hint="eastAsia"/>
        </w:rPr>
        <w:t>корпоративним</w:t>
      </w:r>
      <w:r>
        <w:t></w:t>
      </w:r>
      <w:r>
        <w:rPr>
          <w:rFonts w:hint="eastAsia"/>
        </w:rPr>
        <w:t>дискурсом</w:t>
      </w:r>
    </w:p>
    <w:p w:rsidR="00BA4275" w:rsidRDefault="00BA4275" w:rsidP="00BA4275">
      <w:r>
        <w:rPr>
          <w:rFonts w:hint="eastAsia"/>
        </w:rPr>
        <w:t>компаній</w:t>
      </w:r>
      <w:r>
        <w:t></w:t>
      </w:r>
      <w:r>
        <w:t></w:t>
      </w:r>
      <w:r>
        <w:t></w:t>
      </w:r>
      <w:r>
        <w:t></w:t>
      </w:r>
      <w:r>
        <w:t></w:t>
      </w:r>
      <w:r>
        <w:rPr>
          <w:rFonts w:hint="eastAsia"/>
        </w:rPr>
        <w:t>та</w:t>
      </w:r>
      <w:r>
        <w:t></w:t>
      </w:r>
      <w:r>
        <w:t></w:t>
      </w:r>
      <w:r>
        <w:t></w:t>
      </w:r>
      <w:r>
        <w:t></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компанії</w:t>
      </w:r>
      <w:r>
        <w:t></w:t>
      </w:r>
      <w:r>
        <w:t></w:t>
      </w:r>
      <w:r>
        <w:t></w:t>
      </w:r>
      <w:r>
        <w:t></w:t>
      </w:r>
      <w:r>
        <w:t></w:t>
      </w:r>
      <w:r>
        <w:rPr>
          <w:rFonts w:hint="eastAsia"/>
        </w:rPr>
        <w:t>більше</w:t>
      </w:r>
      <w:r>
        <w:t></w:t>
      </w:r>
      <w:r>
        <w:rPr>
          <w:rFonts w:hint="eastAsia"/>
        </w:rPr>
        <w:t>використовують</w:t>
      </w:r>
    </w:p>
    <w:p w:rsidR="00BA4275" w:rsidRDefault="00BA4275" w:rsidP="00BA4275">
      <w:r>
        <w:rPr>
          <w:rFonts w:hint="eastAsia"/>
        </w:rPr>
        <w:t>інституційний</w:t>
      </w:r>
      <w:r>
        <w:t></w:t>
      </w:r>
      <w:r>
        <w:rPr>
          <w:rFonts w:hint="eastAsia"/>
        </w:rPr>
        <w:t>дискурс</w:t>
      </w:r>
      <w:r>
        <w:t></w:t>
      </w:r>
      <w:r>
        <w:t></w:t>
      </w:r>
      <w:r>
        <w:rPr>
          <w:rFonts w:hint="eastAsia"/>
        </w:rPr>
        <w:t>сайти</w:t>
      </w:r>
      <w:r>
        <w:t></w:t>
      </w:r>
      <w:r>
        <w:rPr>
          <w:rFonts w:hint="eastAsia"/>
        </w:rPr>
        <w:t>компаній</w:t>
      </w:r>
      <w:r>
        <w:t></w:t>
      </w:r>
      <w:r>
        <w:t></w:t>
      </w:r>
      <w:r>
        <w:t></w:t>
      </w:r>
      <w:r>
        <w:t></w:t>
      </w:r>
      <w:r>
        <w:t></w:t>
      </w:r>
      <w:r>
        <w:rPr>
          <w:rFonts w:hint="eastAsia"/>
        </w:rPr>
        <w:t>віддають</w:t>
      </w:r>
      <w:r>
        <w:t></w:t>
      </w:r>
      <w:r>
        <w:rPr>
          <w:rFonts w:hint="eastAsia"/>
        </w:rPr>
        <w:t>перевагу</w:t>
      </w:r>
    </w:p>
    <w:p w:rsidR="00BA4275" w:rsidRDefault="00BA4275" w:rsidP="00BA4275">
      <w:r>
        <w:rPr>
          <w:rFonts w:hint="eastAsia"/>
        </w:rPr>
        <w:t>розважальному</w:t>
      </w:r>
      <w:r>
        <w:t></w:t>
      </w:r>
      <w:r>
        <w:rPr>
          <w:rFonts w:hint="eastAsia"/>
        </w:rPr>
        <w:t>та</w:t>
      </w:r>
      <w:r>
        <w:t></w:t>
      </w:r>
      <w:r>
        <w:rPr>
          <w:rFonts w:hint="eastAsia"/>
        </w:rPr>
        <w:t>рекламному</w:t>
      </w:r>
      <w:r>
        <w:t></w:t>
      </w:r>
      <w:r>
        <w:rPr>
          <w:rFonts w:hint="eastAsia"/>
        </w:rPr>
        <w:t>дискурсам</w:t>
      </w:r>
      <w:r>
        <w:t></w:t>
      </w:r>
      <w:r>
        <w:t></w:t>
      </w:r>
      <w:r>
        <w:rPr>
          <w:rFonts w:hint="eastAsia"/>
        </w:rPr>
        <w:t>Інституційний</w:t>
      </w:r>
      <w:r>
        <w:t></w:t>
      </w:r>
      <w:r>
        <w:rPr>
          <w:rFonts w:hint="eastAsia"/>
        </w:rPr>
        <w:t>дискурс</w:t>
      </w:r>
      <w:r>
        <w:t></w:t>
      </w:r>
      <w:r>
        <w:rPr>
          <w:rFonts w:hint="eastAsia"/>
        </w:rPr>
        <w:t>також</w:t>
      </w:r>
    </w:p>
    <w:p w:rsidR="00BA4275" w:rsidRDefault="00BA4275" w:rsidP="00BA4275">
      <w:r>
        <w:rPr>
          <w:rFonts w:hint="eastAsia"/>
        </w:rPr>
        <w:t>домінує</w:t>
      </w:r>
      <w:r>
        <w:t></w:t>
      </w:r>
      <w:r>
        <w:rPr>
          <w:rFonts w:hint="eastAsia"/>
        </w:rPr>
        <w:t>на</w:t>
      </w:r>
      <w:r>
        <w:t></w:t>
      </w:r>
      <w:r>
        <w:rPr>
          <w:rFonts w:hint="eastAsia"/>
        </w:rPr>
        <w:t>сайтах</w:t>
      </w:r>
      <w:r>
        <w:t></w:t>
      </w:r>
      <w:r>
        <w:rPr>
          <w:rFonts w:hint="eastAsia"/>
        </w:rPr>
        <w:t>компаній</w:t>
      </w:r>
      <w:r>
        <w:t></w:t>
      </w:r>
      <w:r>
        <w:t></w:t>
      </w:r>
      <w:r>
        <w:rPr>
          <w:rFonts w:hint="eastAsia"/>
        </w:rPr>
        <w:t>які</w:t>
      </w:r>
      <w:r>
        <w:t></w:t>
      </w:r>
      <w:r>
        <w:rPr>
          <w:rFonts w:hint="eastAsia"/>
        </w:rPr>
        <w:t>застосовують</w:t>
      </w:r>
      <w:r>
        <w:t></w:t>
      </w:r>
      <w:r>
        <w:rPr>
          <w:rFonts w:hint="eastAsia"/>
        </w:rPr>
        <w:t>ринкові</w:t>
      </w:r>
      <w:r>
        <w:t></w:t>
      </w:r>
      <w:r>
        <w:rPr>
          <w:rFonts w:hint="eastAsia"/>
        </w:rPr>
        <w:t>технології</w:t>
      </w:r>
      <w:r>
        <w:t></w:t>
      </w:r>
      <w:r>
        <w:rPr>
          <w:rFonts w:hint="eastAsia"/>
        </w:rPr>
        <w:t>одночасно</w:t>
      </w:r>
    </w:p>
    <w:p w:rsidR="00BA4275" w:rsidRDefault="00BA4275" w:rsidP="00BA4275">
      <w:r>
        <w:rPr>
          <w:rFonts w:hint="eastAsia"/>
        </w:rPr>
        <w:t>для</w:t>
      </w:r>
      <w:r>
        <w:t></w:t>
      </w:r>
      <w:r>
        <w:rPr>
          <w:rFonts w:hint="eastAsia"/>
        </w:rPr>
        <w:t>декількох</w:t>
      </w:r>
      <w:r>
        <w:t></w:t>
      </w:r>
      <w:r>
        <w:rPr>
          <w:rFonts w:hint="eastAsia"/>
        </w:rPr>
        <w:t>брендів</w:t>
      </w:r>
      <w:r>
        <w:t></w:t>
      </w:r>
      <w:r>
        <w:t></w:t>
      </w:r>
      <w:r>
        <w:rPr>
          <w:rFonts w:hint="eastAsia"/>
        </w:rPr>
        <w:t>оскільки</w:t>
      </w:r>
      <w:r>
        <w:t></w:t>
      </w:r>
      <w:r>
        <w:rPr>
          <w:rFonts w:hint="eastAsia"/>
        </w:rPr>
        <w:t>для</w:t>
      </w:r>
      <w:r>
        <w:t></w:t>
      </w:r>
      <w:r>
        <w:rPr>
          <w:rFonts w:hint="eastAsia"/>
        </w:rPr>
        <w:t>таких</w:t>
      </w:r>
      <w:r>
        <w:t></w:t>
      </w:r>
      <w:r>
        <w:rPr>
          <w:rFonts w:hint="eastAsia"/>
        </w:rPr>
        <w:t>сайтів</w:t>
      </w:r>
      <w:r>
        <w:t></w:t>
      </w:r>
      <w:r>
        <w:rPr>
          <w:rFonts w:hint="eastAsia"/>
        </w:rPr>
        <w:t>властиве</w:t>
      </w:r>
      <w:r>
        <w:t></w:t>
      </w:r>
      <w:r>
        <w:t></w:t>
      </w:r>
      <w:r>
        <w:t></w:t>
      </w:r>
      <w:r>
        <w:t></w:t>
      </w:r>
      <w:r>
        <w:t></w:t>
      </w:r>
      <w:r>
        <w:rPr>
          <w:rFonts w:hint="eastAsia"/>
        </w:rPr>
        <w:t>спрямування</w:t>
      </w:r>
      <w:r>
        <w:t></w:t>
      </w:r>
    </w:p>
    <w:p w:rsidR="00BA4275" w:rsidRDefault="00BA4275" w:rsidP="00BA4275">
      <w:r>
        <w:rPr>
          <w:rFonts w:hint="eastAsia"/>
        </w:rPr>
        <w:t>а</w:t>
      </w:r>
      <w:r>
        <w:t></w:t>
      </w:r>
      <w:r>
        <w:rPr>
          <w:rFonts w:hint="eastAsia"/>
        </w:rPr>
        <w:t>сайтам</w:t>
      </w:r>
      <w:r>
        <w:t></w:t>
      </w:r>
      <w:r>
        <w:rPr>
          <w:rFonts w:hint="eastAsia"/>
        </w:rPr>
        <w:t>окремих</w:t>
      </w:r>
      <w:r>
        <w:t></w:t>
      </w:r>
      <w:r>
        <w:rPr>
          <w:rFonts w:hint="eastAsia"/>
        </w:rPr>
        <w:t>брендів</w:t>
      </w:r>
      <w:r>
        <w:t></w:t>
      </w:r>
      <w:r>
        <w:rPr>
          <w:rFonts w:hint="eastAsia"/>
        </w:rPr>
        <w:t>цієї</w:t>
      </w:r>
      <w:r>
        <w:t></w:t>
      </w:r>
      <w:r>
        <w:rPr>
          <w:rFonts w:hint="eastAsia"/>
        </w:rPr>
        <w:t>ж</w:t>
      </w:r>
      <w:r>
        <w:t></w:t>
      </w:r>
      <w:r>
        <w:rPr>
          <w:rFonts w:hint="eastAsia"/>
        </w:rPr>
        <w:t>компанії</w:t>
      </w:r>
      <w:r>
        <w:t></w:t>
      </w:r>
      <w:r>
        <w:rPr>
          <w:rFonts w:hint="eastAsia"/>
        </w:rPr>
        <w:t>притаманний</w:t>
      </w:r>
      <w:r>
        <w:t></w:t>
      </w:r>
      <w:r>
        <w:rPr>
          <w:rFonts w:hint="eastAsia"/>
        </w:rPr>
        <w:t>дискурс</w:t>
      </w:r>
      <w:r>
        <w:t></w:t>
      </w:r>
      <w:r>
        <w:rPr>
          <w:rFonts w:hint="eastAsia"/>
        </w:rPr>
        <w:t>компаній</w:t>
      </w:r>
      <w:r>
        <w:t></w:t>
      </w:r>
      <w:r>
        <w:t></w:t>
      </w:r>
      <w:r>
        <w:t></w:t>
      </w:r>
      <w:r>
        <w:t></w:t>
      </w:r>
      <w:r>
        <w:t></w:t>
      </w:r>
    </w:p>
    <w:p w:rsidR="00BA4275" w:rsidRDefault="00BA4275" w:rsidP="00BA4275">
      <w:r>
        <w:t></w:t>
      </w:r>
      <w:r>
        <w:t></w:t>
      </w:r>
      <w:r>
        <w:t></w:t>
      </w:r>
    </w:p>
    <w:p w:rsidR="00BA4275" w:rsidRDefault="00BA4275" w:rsidP="00BA4275">
      <w:r>
        <w:rPr>
          <w:rFonts w:hint="eastAsia"/>
        </w:rPr>
        <w:t>Реалізація</w:t>
      </w:r>
      <w:r>
        <w:t></w:t>
      </w:r>
      <w:r>
        <w:rPr>
          <w:rFonts w:hint="eastAsia"/>
        </w:rPr>
        <w:t>ідей</w:t>
      </w:r>
      <w:r>
        <w:t></w:t>
      </w:r>
      <w:r>
        <w:rPr>
          <w:rFonts w:hint="eastAsia"/>
        </w:rPr>
        <w:t>корпоративної</w:t>
      </w:r>
      <w:r>
        <w:t></w:t>
      </w:r>
      <w:r>
        <w:rPr>
          <w:rFonts w:hint="eastAsia"/>
        </w:rPr>
        <w:t>культури</w:t>
      </w:r>
      <w:r>
        <w:t></w:t>
      </w:r>
      <w:r>
        <w:rPr>
          <w:rFonts w:hint="eastAsia"/>
        </w:rPr>
        <w:t>компанії</w:t>
      </w:r>
      <w:r>
        <w:t></w:t>
      </w:r>
      <w:r>
        <w:rPr>
          <w:rFonts w:hint="eastAsia"/>
        </w:rPr>
        <w:t>на</w:t>
      </w:r>
      <w:r>
        <w:t></w:t>
      </w:r>
      <w:r>
        <w:rPr>
          <w:rFonts w:hint="eastAsia"/>
        </w:rPr>
        <w:t>головній</w:t>
      </w:r>
      <w:r>
        <w:t></w:t>
      </w:r>
      <w:r>
        <w:rPr>
          <w:rFonts w:hint="eastAsia"/>
        </w:rPr>
        <w:t>сторінці</w:t>
      </w:r>
    </w:p>
    <w:p w:rsidR="00BA4275" w:rsidRDefault="00BA4275" w:rsidP="00BA4275">
      <w:r>
        <w:rPr>
          <w:rFonts w:hint="eastAsia"/>
        </w:rPr>
        <w:t>веб</w:t>
      </w:r>
      <w:r>
        <w:t></w:t>
      </w:r>
      <w:r>
        <w:rPr>
          <w:rFonts w:hint="eastAsia"/>
        </w:rPr>
        <w:t>сайту</w:t>
      </w:r>
      <w:r>
        <w:t></w:t>
      </w:r>
      <w:r>
        <w:rPr>
          <w:rFonts w:hint="eastAsia"/>
        </w:rPr>
        <w:t>відбувається</w:t>
      </w:r>
      <w:r>
        <w:t></w:t>
      </w:r>
      <w:r>
        <w:rPr>
          <w:rFonts w:hint="eastAsia"/>
        </w:rPr>
        <w:t>за</w:t>
      </w:r>
      <w:r>
        <w:t></w:t>
      </w:r>
      <w:r>
        <w:rPr>
          <w:rFonts w:hint="eastAsia"/>
        </w:rPr>
        <w:t>рахунок</w:t>
      </w:r>
      <w:r>
        <w:t></w:t>
      </w:r>
      <w:r>
        <w:rPr>
          <w:rFonts w:hint="eastAsia"/>
        </w:rPr>
        <w:t>поєднання</w:t>
      </w:r>
      <w:r>
        <w:t></w:t>
      </w:r>
      <w:r>
        <w:rPr>
          <w:rFonts w:hint="eastAsia"/>
        </w:rPr>
        <w:t>віртуального</w:t>
      </w:r>
      <w:r>
        <w:t></w:t>
      </w:r>
      <w:r>
        <w:rPr>
          <w:rFonts w:hint="eastAsia"/>
        </w:rPr>
        <w:t>корпоративного</w:t>
      </w:r>
    </w:p>
    <w:p w:rsidR="00BA4275" w:rsidRDefault="00BA4275" w:rsidP="00BA4275">
      <w:r>
        <w:rPr>
          <w:rFonts w:hint="eastAsia"/>
        </w:rPr>
        <w:t>дискурсу</w:t>
      </w:r>
      <w:r>
        <w:t></w:t>
      </w:r>
      <w:r>
        <w:rPr>
          <w:rFonts w:hint="eastAsia"/>
        </w:rPr>
        <w:t>з</w:t>
      </w:r>
      <w:r>
        <w:t></w:t>
      </w:r>
      <w:r>
        <w:rPr>
          <w:rFonts w:hint="eastAsia"/>
        </w:rPr>
        <w:t>рекламним</w:t>
      </w:r>
      <w:r>
        <w:t></w:t>
      </w:r>
      <w:r>
        <w:rPr>
          <w:rFonts w:hint="eastAsia"/>
        </w:rPr>
        <w:t>що</w:t>
      </w:r>
      <w:r>
        <w:t></w:t>
      </w:r>
      <w:r>
        <w:rPr>
          <w:rFonts w:hint="eastAsia"/>
        </w:rPr>
        <w:t>відображає</w:t>
      </w:r>
      <w:r>
        <w:t></w:t>
      </w:r>
      <w:r>
        <w:rPr>
          <w:rFonts w:hint="eastAsia"/>
        </w:rPr>
        <w:t>цінності</w:t>
      </w:r>
      <w:r>
        <w:t></w:t>
      </w:r>
      <w:r>
        <w:rPr>
          <w:rFonts w:hint="eastAsia"/>
        </w:rPr>
        <w:t>бренду</w:t>
      </w:r>
      <w:r>
        <w:t></w:t>
      </w:r>
      <w:r>
        <w:rPr>
          <w:rFonts w:hint="eastAsia"/>
        </w:rPr>
        <w:t>в</w:t>
      </w:r>
      <w:r>
        <w:t></w:t>
      </w:r>
      <w:r>
        <w:rPr>
          <w:rFonts w:hint="eastAsia"/>
        </w:rPr>
        <w:t>рекламних</w:t>
      </w:r>
      <w:r>
        <w:t></w:t>
      </w:r>
      <w:r>
        <w:rPr>
          <w:rFonts w:hint="eastAsia"/>
        </w:rPr>
        <w:t>слоганах</w:t>
      </w:r>
      <w:r>
        <w:t></w:t>
      </w:r>
    </w:p>
    <w:p w:rsidR="00BA4275" w:rsidRDefault="00BA4275" w:rsidP="00BA4275">
      <w:r>
        <w:rPr>
          <w:rFonts w:hint="eastAsia"/>
        </w:rPr>
        <w:t>Окремі</w:t>
      </w:r>
      <w:r>
        <w:t></w:t>
      </w:r>
      <w:r>
        <w:rPr>
          <w:rFonts w:hint="eastAsia"/>
        </w:rPr>
        <w:t>розділи</w:t>
      </w:r>
      <w:r>
        <w:t></w:t>
      </w:r>
      <w:r>
        <w:rPr>
          <w:rFonts w:hint="eastAsia"/>
        </w:rPr>
        <w:t>для</w:t>
      </w:r>
      <w:r>
        <w:t></w:t>
      </w:r>
      <w:r>
        <w:rPr>
          <w:rFonts w:hint="eastAsia"/>
        </w:rPr>
        <w:t>підкреслення</w:t>
      </w:r>
      <w:r>
        <w:t></w:t>
      </w:r>
      <w:r>
        <w:rPr>
          <w:rFonts w:hint="eastAsia"/>
        </w:rPr>
        <w:t>соціальної</w:t>
      </w:r>
      <w:r>
        <w:t></w:t>
      </w:r>
      <w:r>
        <w:rPr>
          <w:rFonts w:hint="eastAsia"/>
        </w:rPr>
        <w:t>відповідальності</w:t>
      </w:r>
      <w:r>
        <w:t></w:t>
      </w:r>
      <w:r>
        <w:t></w:t>
      </w:r>
      <w:r>
        <w:rPr>
          <w:rFonts w:hint="eastAsia"/>
        </w:rPr>
        <w:t>а</w:t>
      </w:r>
      <w:r>
        <w:t></w:t>
      </w:r>
      <w:r>
        <w:rPr>
          <w:rFonts w:hint="eastAsia"/>
        </w:rPr>
        <w:t>також</w:t>
      </w:r>
    </w:p>
    <w:p w:rsidR="00BA4275" w:rsidRDefault="00BA4275" w:rsidP="00BA4275">
      <w:r>
        <w:rPr>
          <w:rFonts w:hint="eastAsia"/>
        </w:rPr>
        <w:t>тенденція</w:t>
      </w:r>
      <w:r>
        <w:t></w:t>
      </w:r>
      <w:r>
        <w:rPr>
          <w:rFonts w:hint="eastAsia"/>
        </w:rPr>
        <w:t>до</w:t>
      </w:r>
      <w:r>
        <w:t></w:t>
      </w:r>
      <w:r>
        <w:rPr>
          <w:rFonts w:hint="eastAsia"/>
        </w:rPr>
        <w:t>ідеї</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присутні</w:t>
      </w:r>
      <w:r>
        <w:t></w:t>
      </w:r>
      <w:r>
        <w:rPr>
          <w:rFonts w:hint="eastAsia"/>
        </w:rPr>
        <w:t>на</w:t>
      </w:r>
      <w:r>
        <w:t></w:t>
      </w:r>
      <w:r>
        <w:rPr>
          <w:rFonts w:hint="eastAsia"/>
        </w:rPr>
        <w:t>багатьох</w:t>
      </w:r>
      <w:r>
        <w:t></w:t>
      </w:r>
      <w:r>
        <w:rPr>
          <w:rFonts w:hint="eastAsia"/>
        </w:rPr>
        <w:t>з</w:t>
      </w:r>
      <w:r>
        <w:t></w:t>
      </w:r>
      <w:r>
        <w:rPr>
          <w:rFonts w:hint="eastAsia"/>
        </w:rPr>
        <w:t>досліджених</w:t>
      </w:r>
    </w:p>
    <w:p w:rsidR="00BA4275" w:rsidRDefault="00BA4275" w:rsidP="00BA4275">
      <w:r>
        <w:rPr>
          <w:rFonts w:hint="eastAsia"/>
        </w:rPr>
        <w:t>сайтів</w:t>
      </w:r>
      <w:r>
        <w:t></w:t>
      </w:r>
      <w:r>
        <w:t></w:t>
      </w:r>
      <w:r>
        <w:rPr>
          <w:rFonts w:hint="eastAsia"/>
        </w:rPr>
        <w:t>Це</w:t>
      </w:r>
      <w:r>
        <w:t></w:t>
      </w:r>
      <w:r>
        <w:rPr>
          <w:rFonts w:hint="eastAsia"/>
        </w:rPr>
        <w:t>вказує</w:t>
      </w:r>
      <w:r>
        <w:t></w:t>
      </w:r>
      <w:r>
        <w:rPr>
          <w:rFonts w:hint="eastAsia"/>
        </w:rPr>
        <w:t>на</w:t>
      </w:r>
      <w:r>
        <w:t></w:t>
      </w:r>
      <w:r>
        <w:rPr>
          <w:rFonts w:hint="eastAsia"/>
        </w:rPr>
        <w:t>потребу</w:t>
      </w:r>
      <w:r>
        <w:t></w:t>
      </w:r>
      <w:r>
        <w:rPr>
          <w:rFonts w:hint="eastAsia"/>
        </w:rPr>
        <w:t>сайтів</w:t>
      </w:r>
      <w:r>
        <w:t></w:t>
      </w:r>
      <w:r>
        <w:rPr>
          <w:rFonts w:hint="eastAsia"/>
        </w:rPr>
        <w:t>та</w:t>
      </w:r>
      <w:r>
        <w:t></w:t>
      </w:r>
      <w:r>
        <w:rPr>
          <w:rFonts w:hint="eastAsia"/>
        </w:rPr>
        <w:t>цінностей</w:t>
      </w:r>
      <w:r>
        <w:t></w:t>
      </w:r>
      <w:r>
        <w:rPr>
          <w:rFonts w:hint="eastAsia"/>
        </w:rPr>
        <w:t>компаній</w:t>
      </w:r>
      <w:r>
        <w:t></w:t>
      </w:r>
      <w:r>
        <w:rPr>
          <w:rFonts w:hint="eastAsia"/>
        </w:rPr>
        <w:t>відповідати</w:t>
      </w:r>
      <w:r>
        <w:t></w:t>
      </w:r>
      <w:r>
        <w:rPr>
          <w:rFonts w:hint="eastAsia"/>
        </w:rPr>
        <w:t>певним</w:t>
      </w:r>
    </w:p>
    <w:p w:rsidR="00BA4275" w:rsidRDefault="00BA4275" w:rsidP="00BA4275">
      <w:r>
        <w:rPr>
          <w:rFonts w:hint="eastAsia"/>
        </w:rPr>
        <w:t>світовим</w:t>
      </w:r>
      <w:r>
        <w:t></w:t>
      </w:r>
      <w:r>
        <w:rPr>
          <w:rFonts w:hint="eastAsia"/>
        </w:rPr>
        <w:t>тенденціям</w:t>
      </w:r>
      <w:r>
        <w:t></w:t>
      </w:r>
      <w:r>
        <w:t></w:t>
      </w:r>
      <w:r>
        <w:rPr>
          <w:rFonts w:hint="eastAsia"/>
        </w:rPr>
        <w:t>Віртуальний</w:t>
      </w:r>
      <w:r>
        <w:t></w:t>
      </w:r>
      <w:r>
        <w:rPr>
          <w:rFonts w:hint="eastAsia"/>
        </w:rPr>
        <w:t>корпоративний</w:t>
      </w:r>
      <w:r>
        <w:t></w:t>
      </w:r>
      <w:r>
        <w:rPr>
          <w:rFonts w:hint="eastAsia"/>
        </w:rPr>
        <w:t>дискурс</w:t>
      </w:r>
      <w:r>
        <w:t></w:t>
      </w:r>
      <w:r>
        <w:rPr>
          <w:rFonts w:hint="eastAsia"/>
        </w:rPr>
        <w:t>на</w:t>
      </w:r>
      <w:r>
        <w:t></w:t>
      </w:r>
      <w:r>
        <w:rPr>
          <w:rFonts w:hint="eastAsia"/>
        </w:rPr>
        <w:t>головних</w:t>
      </w:r>
    </w:p>
    <w:p w:rsidR="00BA4275" w:rsidRDefault="00BA4275" w:rsidP="00BA4275">
      <w:r>
        <w:rPr>
          <w:rFonts w:hint="eastAsia"/>
        </w:rPr>
        <w:t>сторінках</w:t>
      </w:r>
      <w:r>
        <w:t></w:t>
      </w:r>
      <w:r>
        <w:rPr>
          <w:rFonts w:hint="eastAsia"/>
        </w:rPr>
        <w:t>сайтів</w:t>
      </w:r>
      <w:r>
        <w:t></w:t>
      </w:r>
      <w:r>
        <w:rPr>
          <w:rFonts w:hint="eastAsia"/>
        </w:rPr>
        <w:t>може</w:t>
      </w:r>
      <w:r>
        <w:t></w:t>
      </w:r>
      <w:r>
        <w:rPr>
          <w:rFonts w:hint="eastAsia"/>
        </w:rPr>
        <w:t>бути</w:t>
      </w:r>
      <w:r>
        <w:t></w:t>
      </w:r>
      <w:r>
        <w:rPr>
          <w:rFonts w:hint="eastAsia"/>
        </w:rPr>
        <w:t>реалізований</w:t>
      </w:r>
      <w:r>
        <w:t></w:t>
      </w:r>
      <w:r>
        <w:rPr>
          <w:rFonts w:hint="eastAsia"/>
        </w:rPr>
        <w:t>безпосередньо</w:t>
      </w:r>
      <w:r>
        <w:t></w:t>
      </w:r>
      <w:r>
        <w:t></w:t>
      </w:r>
      <w:r>
        <w:rPr>
          <w:rFonts w:hint="eastAsia"/>
        </w:rPr>
        <w:t>масковано</w:t>
      </w:r>
      <w:r>
        <w:t></w:t>
      </w:r>
      <w:r>
        <w:rPr>
          <w:rFonts w:hint="eastAsia"/>
        </w:rPr>
        <w:t>або</w:t>
      </w:r>
      <w:r>
        <w:t></w:t>
      </w:r>
      <w:r>
        <w:rPr>
          <w:rFonts w:hint="eastAsia"/>
        </w:rPr>
        <w:t>бути</w:t>
      </w:r>
    </w:p>
    <w:p w:rsidR="00BA4275" w:rsidRDefault="00BA4275" w:rsidP="00BA4275">
      <w:r>
        <w:rPr>
          <w:rFonts w:hint="eastAsia"/>
        </w:rPr>
        <w:t>відсутнім</w:t>
      </w:r>
      <w:r>
        <w:t></w:t>
      </w:r>
      <w:r>
        <w:t></w:t>
      </w:r>
      <w:r>
        <w:rPr>
          <w:rFonts w:hint="eastAsia"/>
        </w:rPr>
        <w:t>якщо</w:t>
      </w:r>
      <w:r>
        <w:t></w:t>
      </w:r>
      <w:r>
        <w:rPr>
          <w:rFonts w:hint="eastAsia"/>
        </w:rPr>
        <w:t>сайт</w:t>
      </w:r>
      <w:r>
        <w:t></w:t>
      </w:r>
      <w:r>
        <w:rPr>
          <w:rFonts w:hint="eastAsia"/>
        </w:rPr>
        <w:t>компанії</w:t>
      </w:r>
      <w:r>
        <w:t></w:t>
      </w:r>
      <w:r>
        <w:rPr>
          <w:rFonts w:hint="eastAsia"/>
        </w:rPr>
        <w:t>виконує</w:t>
      </w:r>
      <w:r>
        <w:t></w:t>
      </w:r>
      <w:r>
        <w:rPr>
          <w:rFonts w:hint="eastAsia"/>
        </w:rPr>
        <w:t>не</w:t>
      </w:r>
      <w:r>
        <w:t></w:t>
      </w:r>
      <w:r>
        <w:rPr>
          <w:rFonts w:hint="eastAsia"/>
        </w:rPr>
        <w:t>тільки</w:t>
      </w:r>
      <w:r>
        <w:t></w:t>
      </w:r>
      <w:r>
        <w:rPr>
          <w:rFonts w:hint="eastAsia"/>
        </w:rPr>
        <w:t>презентаційну</w:t>
      </w:r>
      <w:r>
        <w:t></w:t>
      </w:r>
      <w:r>
        <w:rPr>
          <w:rFonts w:hint="eastAsia"/>
        </w:rPr>
        <w:t>прагматичну</w:t>
      </w:r>
    </w:p>
    <w:p w:rsidR="00BA4275" w:rsidRDefault="00BA4275" w:rsidP="00BA4275">
      <w:r>
        <w:rPr>
          <w:rFonts w:hint="eastAsia"/>
        </w:rPr>
        <w:t>функціє</w:t>
      </w:r>
      <w:r>
        <w:t></w:t>
      </w:r>
      <w:r>
        <w:rPr>
          <w:rFonts w:hint="eastAsia"/>
        </w:rPr>
        <w:t>але</w:t>
      </w:r>
      <w:r>
        <w:t></w:t>
      </w:r>
      <w:r>
        <w:rPr>
          <w:rFonts w:hint="eastAsia"/>
        </w:rPr>
        <w:t>і</w:t>
      </w:r>
      <w:r>
        <w:t></w:t>
      </w:r>
      <w:r>
        <w:rPr>
          <w:rFonts w:hint="eastAsia"/>
        </w:rPr>
        <w:t>є</w:t>
      </w:r>
      <w:r>
        <w:t></w:t>
      </w:r>
      <w:r>
        <w:rPr>
          <w:rFonts w:hint="eastAsia"/>
        </w:rPr>
        <w:t>головним</w:t>
      </w:r>
      <w:r>
        <w:t></w:t>
      </w:r>
      <w:r>
        <w:rPr>
          <w:rFonts w:hint="eastAsia"/>
        </w:rPr>
        <w:t>засобом</w:t>
      </w:r>
      <w:r>
        <w:t></w:t>
      </w:r>
      <w:r>
        <w:rPr>
          <w:rFonts w:hint="eastAsia"/>
        </w:rPr>
        <w:t>продажу</w:t>
      </w:r>
      <w:r>
        <w:t></w:t>
      </w:r>
      <w:r>
        <w:rPr>
          <w:rFonts w:hint="eastAsia"/>
        </w:rPr>
        <w:t>товару</w:t>
      </w:r>
      <w:r>
        <w:t></w:t>
      </w:r>
      <w:r>
        <w:rPr>
          <w:rFonts w:hint="eastAsia"/>
        </w:rPr>
        <w:t>компанії</w:t>
      </w:r>
      <w:r>
        <w:t></w:t>
      </w:r>
    </w:p>
    <w:p w:rsidR="00BA4275" w:rsidRDefault="00BA4275" w:rsidP="00BA4275">
      <w:r>
        <w:rPr>
          <w:rFonts w:hint="eastAsia"/>
        </w:rPr>
        <w:t>Мікрокопія</w:t>
      </w:r>
      <w:r>
        <w:t></w:t>
      </w:r>
      <w:r>
        <w:rPr>
          <w:rFonts w:hint="eastAsia"/>
        </w:rPr>
        <w:t>—</w:t>
      </w:r>
      <w:r>
        <w:t></w:t>
      </w:r>
      <w:r>
        <w:rPr>
          <w:rFonts w:hint="eastAsia"/>
        </w:rPr>
        <w:t>один</w:t>
      </w:r>
      <w:r>
        <w:t></w:t>
      </w:r>
      <w:r>
        <w:rPr>
          <w:rFonts w:hint="eastAsia"/>
        </w:rPr>
        <w:t>з</w:t>
      </w:r>
      <w:r>
        <w:t></w:t>
      </w:r>
      <w:r>
        <w:rPr>
          <w:rFonts w:hint="eastAsia"/>
        </w:rPr>
        <w:t>елементів</w:t>
      </w:r>
      <w:r>
        <w:t></w:t>
      </w:r>
      <w:r>
        <w:rPr>
          <w:rFonts w:hint="eastAsia"/>
        </w:rPr>
        <w:t>сайту</w:t>
      </w:r>
      <w:r>
        <w:t></w:t>
      </w:r>
      <w:r>
        <w:t></w:t>
      </w:r>
      <w:r>
        <w:rPr>
          <w:rFonts w:hint="eastAsia"/>
        </w:rPr>
        <w:t>який</w:t>
      </w:r>
      <w:r>
        <w:t></w:t>
      </w:r>
      <w:r>
        <w:rPr>
          <w:rFonts w:hint="eastAsia"/>
        </w:rPr>
        <w:t>передає</w:t>
      </w:r>
      <w:r>
        <w:t></w:t>
      </w:r>
      <w:r>
        <w:rPr>
          <w:rFonts w:hint="eastAsia"/>
        </w:rPr>
        <w:t>тональність</w:t>
      </w:r>
    </w:p>
    <w:p w:rsidR="00BA4275" w:rsidRDefault="00BA4275" w:rsidP="00BA4275">
      <w:r>
        <w:rPr>
          <w:rFonts w:hint="eastAsia"/>
        </w:rPr>
        <w:t>корпоративного</w:t>
      </w:r>
      <w:r>
        <w:t></w:t>
      </w:r>
      <w:r>
        <w:rPr>
          <w:rFonts w:hint="eastAsia"/>
        </w:rPr>
        <w:t>дискурсу</w:t>
      </w:r>
      <w:r>
        <w:t></w:t>
      </w:r>
      <w:r>
        <w:rPr>
          <w:rFonts w:hint="eastAsia"/>
        </w:rPr>
        <w:t>компаній</w:t>
      </w:r>
      <w:r>
        <w:t></w:t>
      </w:r>
      <w:r>
        <w:rPr>
          <w:rFonts w:hint="eastAsia"/>
        </w:rPr>
        <w:t>на</w:t>
      </w:r>
      <w:r>
        <w:t></w:t>
      </w:r>
      <w:r>
        <w:rPr>
          <w:rFonts w:hint="eastAsia"/>
        </w:rPr>
        <w:t>сайті</w:t>
      </w:r>
      <w:r>
        <w:t></w:t>
      </w:r>
      <w:r>
        <w:t></w:t>
      </w:r>
      <w:r>
        <w:rPr>
          <w:rFonts w:hint="eastAsia"/>
        </w:rPr>
        <w:t>сприяє</w:t>
      </w:r>
      <w:r>
        <w:t></w:t>
      </w:r>
      <w:r>
        <w:rPr>
          <w:rFonts w:hint="eastAsia"/>
        </w:rPr>
        <w:t>полегшеній</w:t>
      </w:r>
      <w:r>
        <w:t></w:t>
      </w:r>
      <w:r>
        <w:rPr>
          <w:rFonts w:hint="eastAsia"/>
        </w:rPr>
        <w:t>навігації</w:t>
      </w:r>
      <w:r>
        <w:t></w:t>
      </w:r>
      <w:r>
        <w:rPr>
          <w:rFonts w:hint="eastAsia"/>
        </w:rPr>
        <w:t>та</w:t>
      </w:r>
    </w:p>
    <w:p w:rsidR="00BA4275" w:rsidRDefault="00BA4275" w:rsidP="00BA4275">
      <w:r>
        <w:rPr>
          <w:rFonts w:hint="eastAsia"/>
        </w:rPr>
        <w:t>скеровує</w:t>
      </w:r>
      <w:r>
        <w:t></w:t>
      </w:r>
      <w:r>
        <w:rPr>
          <w:rFonts w:hint="eastAsia"/>
        </w:rPr>
        <w:t>відвідувачів</w:t>
      </w:r>
      <w:r>
        <w:t></w:t>
      </w:r>
      <w:r>
        <w:rPr>
          <w:rFonts w:hint="eastAsia"/>
        </w:rPr>
        <w:t>до</w:t>
      </w:r>
      <w:r>
        <w:t></w:t>
      </w:r>
      <w:r>
        <w:rPr>
          <w:rFonts w:hint="eastAsia"/>
        </w:rPr>
        <w:t>виконання</w:t>
      </w:r>
      <w:r>
        <w:t></w:t>
      </w:r>
      <w:r>
        <w:rPr>
          <w:rFonts w:hint="eastAsia"/>
        </w:rPr>
        <w:t>цільових</w:t>
      </w:r>
      <w:r>
        <w:t></w:t>
      </w:r>
      <w:r>
        <w:rPr>
          <w:rFonts w:hint="eastAsia"/>
        </w:rPr>
        <w:t>дій</w:t>
      </w:r>
      <w:r>
        <w:t></w:t>
      </w:r>
      <w:r>
        <w:rPr>
          <w:rFonts w:hint="eastAsia"/>
        </w:rPr>
        <w:t>на</w:t>
      </w:r>
      <w:r>
        <w:t></w:t>
      </w:r>
      <w:r>
        <w:rPr>
          <w:rFonts w:hint="eastAsia"/>
        </w:rPr>
        <w:t>сайті</w:t>
      </w:r>
      <w:r>
        <w:t></w:t>
      </w:r>
      <w:r>
        <w:rPr>
          <w:rFonts w:hint="eastAsia"/>
        </w:rPr>
        <w:t>компанії</w:t>
      </w:r>
      <w:r>
        <w:t></w:t>
      </w:r>
      <w:r>
        <w:t></w:t>
      </w:r>
      <w:r>
        <w:rPr>
          <w:rFonts w:hint="eastAsia"/>
        </w:rPr>
        <w:t>Цей</w:t>
      </w:r>
    </w:p>
    <w:p w:rsidR="00BA4275" w:rsidRDefault="00BA4275" w:rsidP="00BA4275">
      <w:r>
        <w:rPr>
          <w:rFonts w:hint="eastAsia"/>
        </w:rPr>
        <w:t>елемент</w:t>
      </w:r>
      <w:r>
        <w:t></w:t>
      </w:r>
      <w:r>
        <w:rPr>
          <w:rFonts w:hint="eastAsia"/>
        </w:rPr>
        <w:t>використовується</w:t>
      </w:r>
      <w:r>
        <w:t></w:t>
      </w:r>
      <w:r>
        <w:rPr>
          <w:rFonts w:hint="eastAsia"/>
        </w:rPr>
        <w:t>в</w:t>
      </w:r>
      <w:r>
        <w:t></w:t>
      </w:r>
      <w:r>
        <w:rPr>
          <w:rFonts w:hint="eastAsia"/>
        </w:rPr>
        <w:t>електронних</w:t>
      </w:r>
      <w:r>
        <w:t></w:t>
      </w:r>
      <w:r>
        <w:rPr>
          <w:rFonts w:hint="eastAsia"/>
        </w:rPr>
        <w:t>анкетах</w:t>
      </w:r>
      <w:r>
        <w:t></w:t>
      </w:r>
      <w:r>
        <w:rPr>
          <w:rFonts w:hint="eastAsia"/>
        </w:rPr>
        <w:t>на</w:t>
      </w:r>
      <w:r>
        <w:t></w:t>
      </w:r>
      <w:r>
        <w:rPr>
          <w:rFonts w:hint="eastAsia"/>
        </w:rPr>
        <w:t>сайтах</w:t>
      </w:r>
      <w:r>
        <w:t></w:t>
      </w:r>
      <w:r>
        <w:t></w:t>
      </w:r>
      <w:r>
        <w:rPr>
          <w:rFonts w:hint="eastAsia"/>
        </w:rPr>
        <w:t>різних</w:t>
      </w:r>
    </w:p>
    <w:p w:rsidR="00BA4275" w:rsidRDefault="00BA4275" w:rsidP="00BA4275">
      <w:r>
        <w:rPr>
          <w:rFonts w:hint="eastAsia"/>
        </w:rPr>
        <w:t>повідомленнях</w:t>
      </w:r>
      <w:r>
        <w:t></w:t>
      </w:r>
      <w:r>
        <w:rPr>
          <w:rFonts w:hint="eastAsia"/>
        </w:rPr>
        <w:t>та</w:t>
      </w:r>
      <w:r>
        <w:t></w:t>
      </w:r>
      <w:r>
        <w:rPr>
          <w:rFonts w:hint="eastAsia"/>
        </w:rPr>
        <w:t>при</w:t>
      </w:r>
      <w:r>
        <w:t></w:t>
      </w:r>
      <w:r>
        <w:rPr>
          <w:rFonts w:hint="eastAsia"/>
        </w:rPr>
        <w:t>помилках</w:t>
      </w:r>
      <w:r>
        <w:t></w:t>
      </w:r>
      <w:r>
        <w:rPr>
          <w:rFonts w:hint="eastAsia"/>
        </w:rPr>
        <w:t>на</w:t>
      </w:r>
      <w:r>
        <w:t></w:t>
      </w:r>
      <w:r>
        <w:rPr>
          <w:rFonts w:hint="eastAsia"/>
        </w:rPr>
        <w:t>сторінках</w:t>
      </w:r>
      <w:r>
        <w:t></w:t>
      </w:r>
      <w:r>
        <w:t></w:t>
      </w:r>
      <w:r>
        <w:rPr>
          <w:rFonts w:hint="eastAsia"/>
        </w:rPr>
        <w:t>Рівень</w:t>
      </w:r>
      <w:r>
        <w:t></w:t>
      </w:r>
      <w:r>
        <w:rPr>
          <w:rFonts w:hint="eastAsia"/>
        </w:rPr>
        <w:t>формальності</w:t>
      </w:r>
      <w:r>
        <w:t></w:t>
      </w:r>
      <w:r>
        <w:rPr>
          <w:rFonts w:hint="eastAsia"/>
        </w:rPr>
        <w:t>мікрокопії</w:t>
      </w:r>
    </w:p>
    <w:p w:rsidR="00BA4275" w:rsidRDefault="00BA4275" w:rsidP="00BA4275">
      <w:r>
        <w:rPr>
          <w:rFonts w:hint="eastAsia"/>
        </w:rPr>
        <w:t>залежить</w:t>
      </w:r>
      <w:r>
        <w:t></w:t>
      </w:r>
      <w:r>
        <w:rPr>
          <w:rFonts w:hint="eastAsia"/>
        </w:rPr>
        <w:t>від</w:t>
      </w:r>
      <w:r>
        <w:t></w:t>
      </w:r>
      <w:r>
        <w:rPr>
          <w:rFonts w:hint="eastAsia"/>
        </w:rPr>
        <w:t>корпоративного</w:t>
      </w:r>
      <w:r>
        <w:t></w:t>
      </w:r>
      <w:r>
        <w:rPr>
          <w:rFonts w:hint="eastAsia"/>
        </w:rPr>
        <w:t>дискурсу</w:t>
      </w:r>
      <w:r>
        <w:t></w:t>
      </w:r>
      <w:r>
        <w:rPr>
          <w:rFonts w:hint="eastAsia"/>
        </w:rPr>
        <w:t>компанії</w:t>
      </w:r>
      <w:r>
        <w:t></w:t>
      </w:r>
    </w:p>
    <w:p w:rsidR="00BA4275" w:rsidRDefault="00BA4275" w:rsidP="00BA4275">
      <w:r>
        <w:rPr>
          <w:rFonts w:hint="eastAsia"/>
        </w:rPr>
        <w:t>Сайти</w:t>
      </w:r>
      <w:r>
        <w:t></w:t>
      </w:r>
      <w:r>
        <w:rPr>
          <w:rFonts w:hint="eastAsia"/>
        </w:rPr>
        <w:t>компаній</w:t>
      </w:r>
      <w:r>
        <w:t></w:t>
      </w:r>
      <w:r>
        <w:rPr>
          <w:rFonts w:hint="eastAsia"/>
        </w:rPr>
        <w:t>повинні</w:t>
      </w:r>
      <w:r>
        <w:t></w:t>
      </w:r>
      <w:r>
        <w:rPr>
          <w:rFonts w:hint="eastAsia"/>
        </w:rPr>
        <w:t>бути</w:t>
      </w:r>
      <w:r>
        <w:t></w:t>
      </w:r>
      <w:r>
        <w:rPr>
          <w:rFonts w:hint="eastAsia"/>
        </w:rPr>
        <w:t>не</w:t>
      </w:r>
      <w:r>
        <w:t></w:t>
      </w:r>
      <w:r>
        <w:rPr>
          <w:rFonts w:hint="eastAsia"/>
        </w:rPr>
        <w:t>лише</w:t>
      </w:r>
      <w:r>
        <w:t></w:t>
      </w:r>
      <w:r>
        <w:rPr>
          <w:rFonts w:hint="eastAsia"/>
        </w:rPr>
        <w:t>зручними</w:t>
      </w:r>
      <w:r>
        <w:t></w:t>
      </w:r>
      <w:r>
        <w:rPr>
          <w:rFonts w:hint="eastAsia"/>
        </w:rPr>
        <w:t>у</w:t>
      </w:r>
      <w:r>
        <w:t></w:t>
      </w:r>
      <w:r>
        <w:rPr>
          <w:rFonts w:hint="eastAsia"/>
        </w:rPr>
        <w:t>використання</w:t>
      </w:r>
      <w:r>
        <w:t></w:t>
      </w:r>
      <w:r>
        <w:t></w:t>
      </w:r>
      <w:r>
        <w:rPr>
          <w:rFonts w:hint="eastAsia"/>
        </w:rPr>
        <w:t>але</w:t>
      </w:r>
      <w:r>
        <w:t></w:t>
      </w:r>
      <w:r>
        <w:rPr>
          <w:rFonts w:hint="eastAsia"/>
        </w:rPr>
        <w:t>й</w:t>
      </w:r>
    </w:p>
    <w:p w:rsidR="00BA4275" w:rsidRDefault="00BA4275" w:rsidP="00BA4275">
      <w:r>
        <w:rPr>
          <w:rFonts w:hint="eastAsia"/>
        </w:rPr>
        <w:t>відповідати</w:t>
      </w:r>
      <w:r>
        <w:t></w:t>
      </w:r>
      <w:r>
        <w:rPr>
          <w:rFonts w:hint="eastAsia"/>
        </w:rPr>
        <w:t>правилам</w:t>
      </w:r>
      <w:r>
        <w:t></w:t>
      </w:r>
      <w:r>
        <w:t></w:t>
      </w:r>
      <w:r>
        <w:t></w:t>
      </w:r>
      <w:r>
        <w:t></w:t>
      </w:r>
      <w:r>
        <w:t></w:t>
      </w:r>
      <w:r>
        <w:t></w:t>
      </w:r>
      <w:r>
        <w:rPr>
          <w:rFonts w:hint="eastAsia"/>
        </w:rPr>
        <w:t>що</w:t>
      </w:r>
      <w:r>
        <w:t></w:t>
      </w:r>
      <w:r>
        <w:rPr>
          <w:rFonts w:hint="eastAsia"/>
        </w:rPr>
        <w:t>сприяє</w:t>
      </w:r>
      <w:r>
        <w:t></w:t>
      </w:r>
      <w:r>
        <w:rPr>
          <w:rFonts w:hint="eastAsia"/>
        </w:rPr>
        <w:t>кращій</w:t>
      </w:r>
      <w:r>
        <w:t></w:t>
      </w:r>
      <w:r>
        <w:rPr>
          <w:rFonts w:hint="eastAsia"/>
        </w:rPr>
        <w:t>позиції</w:t>
      </w:r>
      <w:r>
        <w:t></w:t>
      </w:r>
      <w:r>
        <w:rPr>
          <w:rFonts w:hint="eastAsia"/>
        </w:rPr>
        <w:t>гіперпосилання</w:t>
      </w:r>
      <w:r>
        <w:t></w:t>
      </w:r>
      <w:r>
        <w:rPr>
          <w:rFonts w:hint="eastAsia"/>
        </w:rPr>
        <w:t>на</w:t>
      </w:r>
      <w:r>
        <w:t></w:t>
      </w:r>
      <w:r>
        <w:rPr>
          <w:rFonts w:hint="eastAsia"/>
        </w:rPr>
        <w:t>сайт</w:t>
      </w:r>
    </w:p>
    <w:p w:rsidR="00BA4275" w:rsidRDefault="00BA4275" w:rsidP="00BA4275">
      <w:r>
        <w:rPr>
          <w:rFonts w:hint="eastAsia"/>
        </w:rPr>
        <w:t>у</w:t>
      </w:r>
      <w:r>
        <w:t></w:t>
      </w:r>
      <w:r>
        <w:rPr>
          <w:rFonts w:hint="eastAsia"/>
        </w:rPr>
        <w:t>результатах</w:t>
      </w:r>
      <w:r>
        <w:t></w:t>
      </w:r>
      <w:r>
        <w:rPr>
          <w:rFonts w:hint="eastAsia"/>
        </w:rPr>
        <w:t>пошуку</w:t>
      </w:r>
      <w:r>
        <w:t></w:t>
      </w:r>
      <w:r>
        <w:rPr>
          <w:rFonts w:hint="eastAsia"/>
        </w:rPr>
        <w:t>через</w:t>
      </w:r>
      <w:r>
        <w:t></w:t>
      </w:r>
      <w:r>
        <w:rPr>
          <w:rFonts w:hint="eastAsia"/>
        </w:rPr>
        <w:t>різноманітні</w:t>
      </w:r>
      <w:r>
        <w:t></w:t>
      </w:r>
      <w:r>
        <w:rPr>
          <w:rFonts w:hint="eastAsia"/>
        </w:rPr>
        <w:t>пошукові</w:t>
      </w:r>
      <w:r>
        <w:t></w:t>
      </w:r>
      <w:r>
        <w:rPr>
          <w:rFonts w:hint="eastAsia"/>
        </w:rPr>
        <w:t>системи</w:t>
      </w:r>
      <w:r>
        <w:t></w:t>
      </w:r>
      <w:r>
        <w:t></w:t>
      </w:r>
      <w:r>
        <w:rPr>
          <w:rFonts w:hint="eastAsia"/>
        </w:rPr>
        <w:t>У</w:t>
      </w:r>
      <w:r>
        <w:t></w:t>
      </w:r>
      <w:r>
        <w:rPr>
          <w:rFonts w:hint="eastAsia"/>
        </w:rPr>
        <w:t>минулому</w:t>
      </w:r>
      <w:r>
        <w:t></w:t>
      </w:r>
      <w:r>
        <w:t></w:t>
      </w:r>
      <w:r>
        <w:t></w:t>
      </w:r>
      <w:r>
        <w:t></w:t>
      </w:r>
    </w:p>
    <w:p w:rsidR="00BA4275" w:rsidRDefault="00BA4275" w:rsidP="00BA4275">
      <w:r>
        <w:rPr>
          <w:rFonts w:hint="eastAsia"/>
        </w:rPr>
        <w:t>іноді</w:t>
      </w:r>
      <w:r>
        <w:t></w:t>
      </w:r>
      <w:r>
        <w:rPr>
          <w:rFonts w:hint="eastAsia"/>
        </w:rPr>
        <w:t>негативно</w:t>
      </w:r>
      <w:r>
        <w:t></w:t>
      </w:r>
      <w:r>
        <w:rPr>
          <w:rFonts w:hint="eastAsia"/>
        </w:rPr>
        <w:t>впливав</w:t>
      </w:r>
      <w:r>
        <w:t></w:t>
      </w:r>
      <w:r>
        <w:rPr>
          <w:rFonts w:hint="eastAsia"/>
        </w:rPr>
        <w:t>на</w:t>
      </w:r>
      <w:r>
        <w:t></w:t>
      </w:r>
      <w:r>
        <w:rPr>
          <w:rFonts w:hint="eastAsia"/>
        </w:rPr>
        <w:t>контент</w:t>
      </w:r>
      <w:r>
        <w:t></w:t>
      </w:r>
      <w:r>
        <w:rPr>
          <w:rFonts w:hint="eastAsia"/>
        </w:rPr>
        <w:t>сайту</w:t>
      </w:r>
      <w:r>
        <w:t></w:t>
      </w:r>
      <w:r>
        <w:t></w:t>
      </w:r>
      <w:r>
        <w:rPr>
          <w:rFonts w:hint="eastAsia"/>
        </w:rPr>
        <w:t>породжуючи</w:t>
      </w:r>
      <w:r>
        <w:t></w:t>
      </w:r>
      <w:r>
        <w:rPr>
          <w:rFonts w:hint="eastAsia"/>
        </w:rPr>
        <w:t>ідентичний</w:t>
      </w:r>
      <w:r>
        <w:t></w:t>
      </w:r>
      <w:r>
        <w:rPr>
          <w:rFonts w:hint="eastAsia"/>
        </w:rPr>
        <w:t>контент</w:t>
      </w:r>
      <w:r>
        <w:t></w:t>
      </w:r>
      <w:r>
        <w:rPr>
          <w:rFonts w:hint="eastAsia"/>
        </w:rPr>
        <w:t>та</w:t>
      </w:r>
    </w:p>
    <w:p w:rsidR="00BA4275" w:rsidRDefault="00BA4275" w:rsidP="00BA4275">
      <w:r>
        <w:rPr>
          <w:rFonts w:hint="eastAsia"/>
        </w:rPr>
        <w:t>надмірне</w:t>
      </w:r>
      <w:r>
        <w:t></w:t>
      </w:r>
      <w:r>
        <w:rPr>
          <w:rFonts w:hint="eastAsia"/>
        </w:rPr>
        <w:t>використання</w:t>
      </w:r>
      <w:r>
        <w:t></w:t>
      </w:r>
      <w:r>
        <w:rPr>
          <w:rFonts w:hint="eastAsia"/>
        </w:rPr>
        <w:t>ключових</w:t>
      </w:r>
      <w:r>
        <w:t></w:t>
      </w:r>
      <w:r>
        <w:rPr>
          <w:rFonts w:hint="eastAsia"/>
        </w:rPr>
        <w:t>слів</w:t>
      </w:r>
      <w:r>
        <w:t></w:t>
      </w:r>
      <w:r>
        <w:t></w:t>
      </w:r>
      <w:r>
        <w:rPr>
          <w:rFonts w:hint="eastAsia"/>
        </w:rPr>
        <w:t>Але</w:t>
      </w:r>
      <w:r>
        <w:t></w:t>
      </w:r>
      <w:r>
        <w:rPr>
          <w:rFonts w:hint="eastAsia"/>
        </w:rPr>
        <w:t>у</w:t>
      </w:r>
      <w:r>
        <w:t></w:t>
      </w:r>
      <w:r>
        <w:rPr>
          <w:rFonts w:hint="eastAsia"/>
        </w:rPr>
        <w:t>сучасному</w:t>
      </w:r>
      <w:r>
        <w:t></w:t>
      </w:r>
      <w:r>
        <w:rPr>
          <w:rFonts w:hint="eastAsia"/>
        </w:rPr>
        <w:t>віртуальному</w:t>
      </w:r>
    </w:p>
    <w:p w:rsidR="00BA4275" w:rsidRDefault="00BA4275" w:rsidP="00BA4275">
      <w:r>
        <w:rPr>
          <w:rFonts w:hint="eastAsia"/>
        </w:rPr>
        <w:t>просторі</w:t>
      </w:r>
      <w:r>
        <w:t></w:t>
      </w:r>
      <w:r>
        <w:t></w:t>
      </w:r>
      <w:r>
        <w:t></w:t>
      </w:r>
      <w:r>
        <w:t></w:t>
      </w:r>
      <w:r>
        <w:t></w:t>
      </w:r>
      <w:r>
        <w:rPr>
          <w:rFonts w:hint="eastAsia"/>
        </w:rPr>
        <w:t>тепер</w:t>
      </w:r>
      <w:r>
        <w:t></w:t>
      </w:r>
      <w:r>
        <w:rPr>
          <w:rFonts w:hint="eastAsia"/>
        </w:rPr>
        <w:t>мотивує</w:t>
      </w:r>
      <w:r>
        <w:t></w:t>
      </w:r>
      <w:r>
        <w:rPr>
          <w:rFonts w:hint="eastAsia"/>
        </w:rPr>
        <w:t>компанії</w:t>
      </w:r>
      <w:r>
        <w:t></w:t>
      </w:r>
      <w:r>
        <w:rPr>
          <w:rFonts w:hint="eastAsia"/>
        </w:rPr>
        <w:t>створювати</w:t>
      </w:r>
      <w:r>
        <w:t></w:t>
      </w:r>
      <w:r>
        <w:rPr>
          <w:rFonts w:hint="eastAsia"/>
        </w:rPr>
        <w:t>сайти</w:t>
      </w:r>
      <w:r>
        <w:t></w:t>
      </w:r>
      <w:r>
        <w:t></w:t>
      </w:r>
      <w:r>
        <w:rPr>
          <w:rFonts w:hint="eastAsia"/>
        </w:rPr>
        <w:t>які</w:t>
      </w:r>
      <w:r>
        <w:t></w:t>
      </w:r>
      <w:r>
        <w:rPr>
          <w:rFonts w:hint="eastAsia"/>
        </w:rPr>
        <w:t>зручні</w:t>
      </w:r>
      <w:r>
        <w:t></w:t>
      </w:r>
      <w:r>
        <w:rPr>
          <w:rFonts w:hint="eastAsia"/>
        </w:rPr>
        <w:t>для</w:t>
      </w:r>
    </w:p>
    <w:p w:rsidR="00BA4275" w:rsidRDefault="00BA4275" w:rsidP="00BA4275">
      <w:r>
        <w:rPr>
          <w:rFonts w:hint="eastAsia"/>
        </w:rPr>
        <w:t>використання</w:t>
      </w:r>
      <w:r>
        <w:t></w:t>
      </w:r>
      <w:r>
        <w:rPr>
          <w:rFonts w:hint="eastAsia"/>
        </w:rPr>
        <w:t>та</w:t>
      </w:r>
      <w:r>
        <w:t></w:t>
      </w:r>
      <w:r>
        <w:rPr>
          <w:rFonts w:hint="eastAsia"/>
        </w:rPr>
        <w:t>відображають</w:t>
      </w:r>
      <w:r>
        <w:t></w:t>
      </w:r>
      <w:r>
        <w:rPr>
          <w:rFonts w:hint="eastAsia"/>
        </w:rPr>
        <w:t>корпоративну</w:t>
      </w:r>
      <w:r>
        <w:t></w:t>
      </w:r>
      <w:r>
        <w:rPr>
          <w:rFonts w:hint="eastAsia"/>
        </w:rPr>
        <w:t>культуру</w:t>
      </w:r>
      <w:r>
        <w:t></w:t>
      </w:r>
      <w:r>
        <w:rPr>
          <w:rFonts w:hint="eastAsia"/>
        </w:rPr>
        <w:t>бренду</w:t>
      </w:r>
      <w:r>
        <w:t></w:t>
      </w:r>
    </w:p>
    <w:p w:rsidR="00BA4275" w:rsidRDefault="00BA4275" w:rsidP="00BA4275">
      <w:r>
        <w:rPr>
          <w:rFonts w:hint="eastAsia"/>
        </w:rPr>
        <w:t>Серед</w:t>
      </w:r>
      <w:r>
        <w:t></w:t>
      </w:r>
      <w:r>
        <w:rPr>
          <w:rFonts w:hint="eastAsia"/>
        </w:rPr>
        <w:t>іллокутивних</w:t>
      </w:r>
      <w:r>
        <w:t></w:t>
      </w:r>
      <w:r>
        <w:rPr>
          <w:rFonts w:hint="eastAsia"/>
        </w:rPr>
        <w:t>мовленнєвих</w:t>
      </w:r>
      <w:r>
        <w:t></w:t>
      </w:r>
      <w:r>
        <w:rPr>
          <w:rFonts w:hint="eastAsia"/>
        </w:rPr>
        <w:t>актів</w:t>
      </w:r>
      <w:r>
        <w:t></w:t>
      </w:r>
      <w:r>
        <w:t></w:t>
      </w:r>
      <w:r>
        <w:rPr>
          <w:rFonts w:hint="eastAsia"/>
        </w:rPr>
        <w:t>які</w:t>
      </w:r>
      <w:r>
        <w:t></w:t>
      </w:r>
      <w:r>
        <w:rPr>
          <w:rFonts w:hint="eastAsia"/>
        </w:rPr>
        <w:t>використовуються</w:t>
      </w:r>
      <w:r>
        <w:t></w:t>
      </w:r>
      <w:r>
        <w:rPr>
          <w:rFonts w:hint="eastAsia"/>
        </w:rPr>
        <w:t>на</w:t>
      </w:r>
      <w:r>
        <w:t></w:t>
      </w:r>
      <w:r>
        <w:rPr>
          <w:rFonts w:hint="eastAsia"/>
        </w:rPr>
        <w:t>сайтах</w:t>
      </w:r>
    </w:p>
    <w:p w:rsidR="00BA4275" w:rsidRDefault="00BA4275" w:rsidP="00BA4275">
      <w:r>
        <w:rPr>
          <w:rFonts w:hint="eastAsia"/>
        </w:rPr>
        <w:t>компаній</w:t>
      </w:r>
      <w:r>
        <w:t></w:t>
      </w:r>
      <w:r>
        <w:t></w:t>
      </w:r>
      <w:r>
        <w:rPr>
          <w:rFonts w:hint="eastAsia"/>
        </w:rPr>
        <w:t>домінують</w:t>
      </w:r>
      <w:r>
        <w:t></w:t>
      </w:r>
      <w:r>
        <w:rPr>
          <w:rFonts w:hint="eastAsia"/>
        </w:rPr>
        <w:t>директиви</w:t>
      </w:r>
      <w:r>
        <w:t></w:t>
      </w:r>
      <w:r>
        <w:t></w:t>
      </w:r>
      <w:r>
        <w:rPr>
          <w:rFonts w:hint="eastAsia"/>
        </w:rPr>
        <w:t>оскільки</w:t>
      </w:r>
      <w:r>
        <w:t></w:t>
      </w:r>
      <w:r>
        <w:rPr>
          <w:rFonts w:hint="eastAsia"/>
        </w:rPr>
        <w:t>головна</w:t>
      </w:r>
      <w:r>
        <w:t></w:t>
      </w:r>
      <w:r>
        <w:rPr>
          <w:rFonts w:hint="eastAsia"/>
        </w:rPr>
        <w:t>мета</w:t>
      </w:r>
      <w:r>
        <w:t></w:t>
      </w:r>
      <w:r>
        <w:rPr>
          <w:rFonts w:hint="eastAsia"/>
        </w:rPr>
        <w:t>компаній</w:t>
      </w:r>
      <w:r>
        <w:t></w:t>
      </w:r>
      <w:r>
        <w:rPr>
          <w:rFonts w:hint="eastAsia"/>
        </w:rPr>
        <w:t>—</w:t>
      </w:r>
    </w:p>
    <w:p w:rsidR="00BA4275" w:rsidRDefault="00BA4275" w:rsidP="00BA4275">
      <w:r>
        <w:rPr>
          <w:rFonts w:hint="eastAsia"/>
        </w:rPr>
        <w:t>заохочувати</w:t>
      </w:r>
      <w:r>
        <w:t></w:t>
      </w:r>
      <w:r>
        <w:rPr>
          <w:rFonts w:hint="eastAsia"/>
        </w:rPr>
        <w:t>користувача</w:t>
      </w:r>
      <w:r>
        <w:t></w:t>
      </w:r>
      <w:r>
        <w:rPr>
          <w:rFonts w:hint="eastAsia"/>
        </w:rPr>
        <w:t>на</w:t>
      </w:r>
      <w:r>
        <w:t></w:t>
      </w:r>
      <w:r>
        <w:rPr>
          <w:rFonts w:hint="eastAsia"/>
        </w:rPr>
        <w:t>виконання</w:t>
      </w:r>
      <w:r>
        <w:t></w:t>
      </w:r>
      <w:r>
        <w:rPr>
          <w:rFonts w:hint="eastAsia"/>
        </w:rPr>
        <w:t>певної</w:t>
      </w:r>
      <w:r>
        <w:t></w:t>
      </w:r>
      <w:r>
        <w:rPr>
          <w:rFonts w:hint="eastAsia"/>
        </w:rPr>
        <w:t>дії</w:t>
      </w:r>
      <w:r>
        <w:t></w:t>
      </w:r>
      <w:r>
        <w:t></w:t>
      </w:r>
      <w:r>
        <w:rPr>
          <w:rFonts w:hint="eastAsia"/>
        </w:rPr>
        <w:t>Репрезентативи</w:t>
      </w:r>
      <w:r>
        <w:t></w:t>
      </w:r>
      <w:r>
        <w:rPr>
          <w:rFonts w:hint="eastAsia"/>
        </w:rPr>
        <w:t>також</w:t>
      </w:r>
    </w:p>
    <w:p w:rsidR="00BA4275" w:rsidRDefault="00BA4275" w:rsidP="00BA4275">
      <w:r>
        <w:rPr>
          <w:rFonts w:hint="eastAsia"/>
        </w:rPr>
        <w:t>широко</w:t>
      </w:r>
      <w:r>
        <w:t></w:t>
      </w:r>
      <w:r>
        <w:rPr>
          <w:rFonts w:hint="eastAsia"/>
        </w:rPr>
        <w:t>використовуються</w:t>
      </w:r>
      <w:r>
        <w:t></w:t>
      </w:r>
      <w:r>
        <w:t></w:t>
      </w:r>
      <w:r>
        <w:rPr>
          <w:rFonts w:hint="eastAsia"/>
        </w:rPr>
        <w:t>на</w:t>
      </w:r>
      <w:r>
        <w:t></w:t>
      </w:r>
      <w:r>
        <w:rPr>
          <w:rFonts w:hint="eastAsia"/>
        </w:rPr>
        <w:t>відміну</w:t>
      </w:r>
      <w:r>
        <w:t></w:t>
      </w:r>
      <w:r>
        <w:rPr>
          <w:rFonts w:hint="eastAsia"/>
        </w:rPr>
        <w:t>від</w:t>
      </w:r>
      <w:r>
        <w:t></w:t>
      </w:r>
      <w:r>
        <w:rPr>
          <w:rFonts w:hint="eastAsia"/>
        </w:rPr>
        <w:t>комісивів</w:t>
      </w:r>
      <w:r>
        <w:t></w:t>
      </w:r>
      <w:r>
        <w:t></w:t>
      </w:r>
      <w:r>
        <w:rPr>
          <w:rFonts w:hint="eastAsia"/>
        </w:rPr>
        <w:t>експресивів</w:t>
      </w:r>
      <w:r>
        <w:t></w:t>
      </w:r>
      <w:r>
        <w:rPr>
          <w:rFonts w:hint="eastAsia"/>
        </w:rPr>
        <w:t>та</w:t>
      </w:r>
    </w:p>
    <w:p w:rsidR="00BA4275" w:rsidRDefault="00BA4275" w:rsidP="00BA4275">
      <w:r>
        <w:rPr>
          <w:rFonts w:hint="eastAsia"/>
        </w:rPr>
        <w:t>декларативів</w:t>
      </w:r>
      <w:r>
        <w:t></w:t>
      </w:r>
      <w:r>
        <w:t></w:t>
      </w:r>
      <w:r>
        <w:rPr>
          <w:rFonts w:hint="eastAsia"/>
        </w:rPr>
        <w:t>Для</w:t>
      </w:r>
      <w:r>
        <w:t></w:t>
      </w:r>
      <w:r>
        <w:rPr>
          <w:rFonts w:hint="eastAsia"/>
        </w:rPr>
        <w:t>отримання</w:t>
      </w:r>
      <w:r>
        <w:t></w:t>
      </w:r>
      <w:r>
        <w:rPr>
          <w:rFonts w:hint="eastAsia"/>
        </w:rPr>
        <w:t>юридичної</w:t>
      </w:r>
      <w:r>
        <w:t></w:t>
      </w:r>
      <w:r>
        <w:rPr>
          <w:rFonts w:hint="eastAsia"/>
        </w:rPr>
        <w:t>згоди</w:t>
      </w:r>
      <w:r>
        <w:t></w:t>
      </w:r>
      <w:r>
        <w:rPr>
          <w:rFonts w:hint="eastAsia"/>
        </w:rPr>
        <w:t>з</w:t>
      </w:r>
      <w:r>
        <w:t></w:t>
      </w:r>
      <w:r>
        <w:rPr>
          <w:rFonts w:hint="eastAsia"/>
        </w:rPr>
        <w:t>умовами</w:t>
      </w:r>
      <w:r>
        <w:t></w:t>
      </w:r>
      <w:r>
        <w:rPr>
          <w:rFonts w:hint="eastAsia"/>
        </w:rPr>
        <w:t>сайту</w:t>
      </w:r>
      <w:r>
        <w:t></w:t>
      </w:r>
      <w:r>
        <w:t></w:t>
      </w:r>
      <w:r>
        <w:rPr>
          <w:rFonts w:hint="eastAsia"/>
        </w:rPr>
        <w:t>компанії</w:t>
      </w:r>
    </w:p>
    <w:p w:rsidR="00BA4275" w:rsidRDefault="00BA4275" w:rsidP="00BA4275">
      <w:r>
        <w:rPr>
          <w:rFonts w:hint="eastAsia"/>
        </w:rPr>
        <w:t>використовують</w:t>
      </w:r>
      <w:r>
        <w:t></w:t>
      </w:r>
      <w:r>
        <w:rPr>
          <w:rFonts w:hint="eastAsia"/>
        </w:rPr>
        <w:t>декларативи</w:t>
      </w:r>
      <w:r>
        <w:t></w:t>
      </w:r>
    </w:p>
    <w:p w:rsidR="00BA4275" w:rsidRDefault="00BA4275" w:rsidP="00BA4275">
      <w:r>
        <w:t></w:t>
      </w:r>
      <w:r>
        <w:t></w:t>
      </w:r>
      <w:r>
        <w:t></w:t>
      </w:r>
    </w:p>
    <w:p w:rsidR="00BA4275" w:rsidRDefault="00BA4275" w:rsidP="00BA4275">
      <w:r>
        <w:rPr>
          <w:rFonts w:hint="eastAsia"/>
        </w:rPr>
        <w:t>Перспективним</w:t>
      </w:r>
      <w:r>
        <w:t></w:t>
      </w:r>
      <w:r>
        <w:rPr>
          <w:rFonts w:hint="eastAsia"/>
        </w:rPr>
        <w:t>напрямком</w:t>
      </w:r>
      <w:r>
        <w:t></w:t>
      </w:r>
      <w:r>
        <w:rPr>
          <w:rFonts w:hint="eastAsia"/>
        </w:rPr>
        <w:t>розвитку</w:t>
      </w:r>
      <w:r>
        <w:t></w:t>
      </w:r>
      <w:r>
        <w:rPr>
          <w:rFonts w:hint="eastAsia"/>
        </w:rPr>
        <w:t>дослідження</w:t>
      </w:r>
      <w:r>
        <w:t></w:t>
      </w:r>
      <w:r>
        <w:rPr>
          <w:rFonts w:hint="eastAsia"/>
        </w:rPr>
        <w:t>може</w:t>
      </w:r>
      <w:r>
        <w:t></w:t>
      </w:r>
      <w:r>
        <w:rPr>
          <w:rFonts w:hint="eastAsia"/>
        </w:rPr>
        <w:t>стати</w:t>
      </w:r>
    </w:p>
    <w:p w:rsidR="00BA4275" w:rsidRDefault="00BA4275" w:rsidP="00BA4275">
      <w:r>
        <w:rPr>
          <w:rFonts w:hint="eastAsia"/>
        </w:rPr>
        <w:t>лінгвістичний</w:t>
      </w:r>
      <w:r>
        <w:t></w:t>
      </w:r>
      <w:r>
        <w:rPr>
          <w:rFonts w:hint="eastAsia"/>
        </w:rPr>
        <w:t>аналіз</w:t>
      </w:r>
      <w:r>
        <w:t></w:t>
      </w:r>
      <w:r>
        <w:rPr>
          <w:rFonts w:hint="eastAsia"/>
        </w:rPr>
        <w:t>особливостей</w:t>
      </w:r>
      <w:r>
        <w:t></w:t>
      </w:r>
      <w:r>
        <w:rPr>
          <w:rFonts w:hint="eastAsia"/>
        </w:rPr>
        <w:t>спілкування</w:t>
      </w:r>
      <w:r>
        <w:t></w:t>
      </w:r>
      <w:r>
        <w:rPr>
          <w:rFonts w:hint="eastAsia"/>
        </w:rPr>
        <w:t>компаній</w:t>
      </w:r>
      <w:r>
        <w:t></w:t>
      </w:r>
      <w:r>
        <w:rPr>
          <w:rFonts w:hint="eastAsia"/>
        </w:rPr>
        <w:t>в</w:t>
      </w:r>
      <w:r>
        <w:t></w:t>
      </w:r>
      <w:r>
        <w:rPr>
          <w:rFonts w:hint="eastAsia"/>
        </w:rPr>
        <w:t>межах</w:t>
      </w:r>
      <w:r>
        <w:t></w:t>
      </w:r>
      <w:r>
        <w:rPr>
          <w:rFonts w:hint="eastAsia"/>
        </w:rPr>
        <w:t>управління</w:t>
      </w:r>
    </w:p>
    <w:p w:rsidR="00BA4275" w:rsidRDefault="00BA4275" w:rsidP="00BA4275">
      <w:r>
        <w:rPr>
          <w:rFonts w:hint="eastAsia"/>
        </w:rPr>
        <w:t>репутацією</w:t>
      </w:r>
      <w:r>
        <w:t></w:t>
      </w:r>
      <w:r>
        <w:rPr>
          <w:rFonts w:hint="eastAsia"/>
        </w:rPr>
        <w:t>у</w:t>
      </w:r>
      <w:r>
        <w:t></w:t>
      </w:r>
      <w:r>
        <w:rPr>
          <w:rFonts w:hint="eastAsia"/>
        </w:rPr>
        <w:t>мережі</w:t>
      </w:r>
      <w:r>
        <w:t></w:t>
      </w:r>
      <w:r>
        <w:rPr>
          <w:rFonts w:hint="eastAsia"/>
        </w:rPr>
        <w:t>Інтернет</w:t>
      </w:r>
      <w:r>
        <w:t></w:t>
      </w:r>
      <w:r>
        <w:t></w:t>
      </w:r>
      <w:r>
        <w:rPr>
          <w:rFonts w:hint="eastAsia"/>
        </w:rPr>
        <w:t>що</w:t>
      </w:r>
      <w:r>
        <w:t></w:t>
      </w:r>
      <w:r>
        <w:rPr>
          <w:rFonts w:hint="eastAsia"/>
        </w:rPr>
        <w:t>включає</w:t>
      </w:r>
      <w:r>
        <w:t></w:t>
      </w:r>
      <w:r>
        <w:rPr>
          <w:rFonts w:hint="eastAsia"/>
        </w:rPr>
        <w:t>аналіз</w:t>
      </w:r>
      <w:r>
        <w:t></w:t>
      </w:r>
      <w:r>
        <w:rPr>
          <w:rFonts w:hint="eastAsia"/>
        </w:rPr>
        <w:t>обзорів</w:t>
      </w:r>
      <w:r>
        <w:t></w:t>
      </w:r>
      <w:r>
        <w:rPr>
          <w:rFonts w:hint="eastAsia"/>
        </w:rPr>
        <w:t>про</w:t>
      </w:r>
      <w:r>
        <w:t></w:t>
      </w:r>
      <w:r>
        <w:rPr>
          <w:rFonts w:hint="eastAsia"/>
        </w:rPr>
        <w:t>бренд</w:t>
      </w:r>
      <w:r>
        <w:t></w:t>
      </w:r>
      <w:r>
        <w:t></w:t>
      </w:r>
      <w:r>
        <w:rPr>
          <w:rFonts w:hint="eastAsia"/>
        </w:rPr>
        <w:t>відповіді</w:t>
      </w:r>
    </w:p>
    <w:p w:rsidR="00BA4275" w:rsidRDefault="00BA4275" w:rsidP="00BA4275">
      <w:r>
        <w:rPr>
          <w:rFonts w:hint="eastAsia"/>
        </w:rPr>
        <w:t>на</w:t>
      </w:r>
      <w:r>
        <w:t></w:t>
      </w:r>
      <w:r>
        <w:rPr>
          <w:rFonts w:hint="eastAsia"/>
        </w:rPr>
        <w:t>скарги</w:t>
      </w:r>
      <w:r>
        <w:t></w:t>
      </w:r>
      <w:r>
        <w:rPr>
          <w:rFonts w:hint="eastAsia"/>
        </w:rPr>
        <w:t>та</w:t>
      </w:r>
      <w:r>
        <w:t></w:t>
      </w:r>
      <w:r>
        <w:rPr>
          <w:rFonts w:hint="eastAsia"/>
        </w:rPr>
        <w:t>відгуки</w:t>
      </w:r>
      <w:r>
        <w:t></w:t>
      </w:r>
      <w:r>
        <w:rPr>
          <w:rFonts w:hint="eastAsia"/>
        </w:rPr>
        <w:t>і</w:t>
      </w:r>
      <w:r>
        <w:t></w:t>
      </w:r>
      <w:r>
        <w:rPr>
          <w:rFonts w:hint="eastAsia"/>
        </w:rPr>
        <w:t>дослідження</w:t>
      </w:r>
      <w:r>
        <w:t></w:t>
      </w:r>
      <w:r>
        <w:rPr>
          <w:rFonts w:hint="eastAsia"/>
        </w:rPr>
        <w:t>використання</w:t>
      </w:r>
      <w:r>
        <w:t></w:t>
      </w:r>
      <w:r>
        <w:rPr>
          <w:rFonts w:hint="eastAsia"/>
        </w:rPr>
        <w:t>ключових</w:t>
      </w:r>
      <w:r>
        <w:t></w:t>
      </w:r>
      <w:r>
        <w:rPr>
          <w:rFonts w:hint="eastAsia"/>
        </w:rPr>
        <w:t>слів</w:t>
      </w:r>
      <w:r>
        <w:t></w:t>
      </w:r>
      <w:r>
        <w:rPr>
          <w:rFonts w:hint="eastAsia"/>
        </w:rPr>
        <w:t>у</w:t>
      </w:r>
      <w:r>
        <w:t></w:t>
      </w:r>
      <w:r>
        <w:rPr>
          <w:rFonts w:hint="eastAsia"/>
        </w:rPr>
        <w:t>текстах</w:t>
      </w:r>
    </w:p>
    <w:p w:rsidR="00BA4275" w:rsidRPr="00BA4275" w:rsidRDefault="00BA4275" w:rsidP="00BA4275">
      <w:r>
        <w:rPr>
          <w:rFonts w:hint="eastAsia"/>
        </w:rPr>
        <w:t>компаній</w:t>
      </w:r>
      <w:r>
        <w:t></w:t>
      </w:r>
      <w:r>
        <w:rPr>
          <w:rFonts w:hint="eastAsia"/>
        </w:rPr>
        <w:t>у</w:t>
      </w:r>
      <w:r>
        <w:t></w:t>
      </w:r>
      <w:r>
        <w:rPr>
          <w:rFonts w:hint="eastAsia"/>
        </w:rPr>
        <w:t>віртуальному</w:t>
      </w:r>
      <w:r>
        <w:t></w:t>
      </w:r>
      <w:r>
        <w:rPr>
          <w:rFonts w:hint="eastAsia"/>
        </w:rPr>
        <w:t>просторі</w:t>
      </w:r>
      <w:r>
        <w:t></w:t>
      </w:r>
    </w:p>
    <w:sectPr w:rsidR="00BA4275" w:rsidRPr="00BA427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41B" w:rsidRDefault="0019241B">
      <w:pPr>
        <w:spacing w:after="0" w:line="240" w:lineRule="auto"/>
      </w:pPr>
      <w:r>
        <w:separator/>
      </w:r>
    </w:p>
  </w:endnote>
  <w:endnote w:type="continuationSeparator" w:id="0">
    <w:p w:rsidR="0019241B" w:rsidRDefault="0019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241B" w:rsidRDefault="0019241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241B" w:rsidRDefault="0019241B">
                <w:pPr>
                  <w:spacing w:line="240" w:lineRule="auto"/>
                </w:pPr>
                <w:fldSimple w:instr=" PAGE \* MERGEFORMAT ">
                  <w:r w:rsidR="00BA4275" w:rsidRPr="00BA4275">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41B" w:rsidRDefault="0019241B"/>
    <w:p w:rsidR="0019241B" w:rsidRDefault="0019241B"/>
    <w:p w:rsidR="0019241B" w:rsidRDefault="0019241B"/>
    <w:p w:rsidR="0019241B" w:rsidRDefault="0019241B"/>
    <w:p w:rsidR="0019241B" w:rsidRDefault="0019241B"/>
    <w:p w:rsidR="0019241B" w:rsidRDefault="0019241B"/>
    <w:p w:rsidR="0019241B" w:rsidRDefault="0019241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241B" w:rsidRDefault="0019241B">
                  <w:pPr>
                    <w:spacing w:line="240" w:lineRule="auto"/>
                  </w:pPr>
                  <w:fldSimple w:instr=" PAGE \* MERGEFORMAT ">
                    <w:r w:rsidRPr="006974D9">
                      <w:rPr>
                        <w:rStyle w:val="afffff9"/>
                        <w:b w:val="0"/>
                        <w:bCs w:val="0"/>
                        <w:noProof/>
                      </w:rPr>
                      <w:t>14</w:t>
                    </w:r>
                  </w:fldSimple>
                </w:p>
              </w:txbxContent>
            </v:textbox>
            <w10:wrap anchorx="page" anchory="page"/>
          </v:shape>
        </w:pict>
      </w:r>
    </w:p>
    <w:p w:rsidR="0019241B" w:rsidRDefault="0019241B"/>
    <w:p w:rsidR="0019241B" w:rsidRDefault="0019241B"/>
    <w:p w:rsidR="0019241B" w:rsidRDefault="0019241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241B" w:rsidRDefault="0019241B"/>
                <w:p w:rsidR="0019241B" w:rsidRDefault="0019241B">
                  <w:pPr>
                    <w:pStyle w:val="1ffffff7"/>
                    <w:spacing w:line="240" w:lineRule="auto"/>
                  </w:pPr>
                  <w:fldSimple w:instr=" PAGE \* MERGEFORMAT ">
                    <w:r w:rsidRPr="006974D9">
                      <w:rPr>
                        <w:rStyle w:val="3b"/>
                        <w:noProof/>
                      </w:rPr>
                      <w:t>14</w:t>
                    </w:r>
                  </w:fldSimple>
                </w:p>
              </w:txbxContent>
            </v:textbox>
            <w10:wrap anchorx="page" anchory="page"/>
          </v:shape>
        </w:pict>
      </w:r>
    </w:p>
    <w:p w:rsidR="0019241B" w:rsidRDefault="0019241B"/>
    <w:p w:rsidR="0019241B" w:rsidRDefault="0019241B">
      <w:pPr>
        <w:rPr>
          <w:sz w:val="2"/>
          <w:szCs w:val="2"/>
        </w:rPr>
      </w:pPr>
    </w:p>
    <w:p w:rsidR="0019241B" w:rsidRDefault="0019241B"/>
    <w:p w:rsidR="0019241B" w:rsidRDefault="0019241B">
      <w:pPr>
        <w:spacing w:after="0" w:line="240" w:lineRule="auto"/>
      </w:pPr>
    </w:p>
  </w:footnote>
  <w:footnote w:type="continuationSeparator" w:id="0">
    <w:p w:rsidR="0019241B" w:rsidRDefault="00192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Pr="005856C0" w:rsidRDefault="0019241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34EC8-C7CA-4692-8390-FB5C57A4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2022-02-15T14:35:00Z</dcterms:created>
  <dcterms:modified xsi:type="dcterms:W3CDTF">2022-02-15T14:39:00Z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