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CB" w:rsidRDefault="003655CB" w:rsidP="003655C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Погорєлова Тетяна Юріївна</w:t>
      </w:r>
      <w:r>
        <w:rPr>
          <w:rFonts w:ascii="CIDFont+F3" w:hAnsi="CIDFont+F3" w:cs="CIDFont+F3"/>
          <w:kern w:val="0"/>
          <w:sz w:val="28"/>
          <w:szCs w:val="28"/>
          <w:lang w:eastAsia="ru-RU"/>
        </w:rPr>
        <w:t>, викладач кафедри педагогіки, іноземної</w:t>
      </w:r>
    </w:p>
    <w:p w:rsidR="003655CB" w:rsidRDefault="003655CB" w:rsidP="003655C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філології та перекладу, Харківський національний економічний</w:t>
      </w:r>
    </w:p>
    <w:p w:rsidR="003655CB" w:rsidRDefault="003655CB" w:rsidP="003655C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імені Семена Кузнеця, тема дисертації: «Управління</w:t>
      </w:r>
    </w:p>
    <w:p w:rsidR="003655CB" w:rsidRDefault="003655CB" w:rsidP="003655C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процесом формування професійної відповідальності майбутніх</w:t>
      </w:r>
    </w:p>
    <w:p w:rsidR="003655CB" w:rsidRDefault="003655CB" w:rsidP="003655C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менеджерів економічної галузі», (011 Освітні, педагогічні науки).</w:t>
      </w:r>
    </w:p>
    <w:p w:rsidR="003655CB" w:rsidRDefault="003655CB" w:rsidP="003655C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64.055.005 в Харківському</w:t>
      </w:r>
    </w:p>
    <w:p w:rsidR="00623B9C" w:rsidRPr="003655CB" w:rsidRDefault="003655CB" w:rsidP="003655CB">
      <w:r>
        <w:rPr>
          <w:rFonts w:ascii="CIDFont+F3" w:hAnsi="CIDFont+F3" w:cs="CIDFont+F3"/>
          <w:kern w:val="0"/>
          <w:sz w:val="28"/>
          <w:szCs w:val="28"/>
          <w:lang w:eastAsia="ru-RU"/>
        </w:rPr>
        <w:t>національному економічному університеті імені Семена Кузнеця</w:t>
      </w:r>
    </w:p>
    <w:sectPr w:rsidR="00623B9C" w:rsidRPr="003655C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3655CB" w:rsidRPr="003655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EAE12-9E3D-4589-9C38-6CEF1F1F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2021-12-17T08:06:00Z</dcterms:created>
  <dcterms:modified xsi:type="dcterms:W3CDTF">2021-12-17T18:10:00Z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