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FA5D"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Петров, Юрий Васильевич.</w:t>
      </w:r>
    </w:p>
    <w:p w14:paraId="24819C13"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 xml:space="preserve">Особенности строения пограничного слоя атмосферы в условиях Средней Азии в связи задачей диагноза и прогноза болтанки летательных </w:t>
      </w:r>
      <w:proofErr w:type="gramStart"/>
      <w:r w:rsidRPr="00F26F42">
        <w:rPr>
          <w:rFonts w:ascii="Helvetica" w:eastAsia="Symbol" w:hAnsi="Helvetica" w:cs="Helvetica"/>
          <w:b/>
          <w:bCs/>
          <w:color w:val="222222"/>
          <w:kern w:val="0"/>
          <w:sz w:val="21"/>
          <w:szCs w:val="21"/>
          <w:lang w:eastAsia="ru-RU"/>
        </w:rPr>
        <w:t>аппаратов :</w:t>
      </w:r>
      <w:proofErr w:type="gramEnd"/>
      <w:r w:rsidRPr="00F26F4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Ташкент, 1984. - 286 </w:t>
      </w:r>
      <w:proofErr w:type="gramStart"/>
      <w:r w:rsidRPr="00F26F42">
        <w:rPr>
          <w:rFonts w:ascii="Helvetica" w:eastAsia="Symbol" w:hAnsi="Helvetica" w:cs="Helvetica"/>
          <w:b/>
          <w:bCs/>
          <w:color w:val="222222"/>
          <w:kern w:val="0"/>
          <w:sz w:val="21"/>
          <w:szCs w:val="21"/>
          <w:lang w:eastAsia="ru-RU"/>
        </w:rPr>
        <w:t>с. :</w:t>
      </w:r>
      <w:proofErr w:type="gramEnd"/>
      <w:r w:rsidRPr="00F26F42">
        <w:rPr>
          <w:rFonts w:ascii="Helvetica" w:eastAsia="Symbol" w:hAnsi="Helvetica" w:cs="Helvetica"/>
          <w:b/>
          <w:bCs/>
          <w:color w:val="222222"/>
          <w:kern w:val="0"/>
          <w:sz w:val="21"/>
          <w:szCs w:val="21"/>
          <w:lang w:eastAsia="ru-RU"/>
        </w:rPr>
        <w:t xml:space="preserve"> ил.</w:t>
      </w:r>
    </w:p>
    <w:p w14:paraId="1B4D5A06"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Оглавление диссертациикандидат физико-математических наук Петров, Юрий Васильевич</w:t>
      </w:r>
    </w:p>
    <w:p w14:paraId="018358D9"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ВВЕДЕНИЕ</w:t>
      </w:r>
    </w:p>
    <w:p w14:paraId="26F426F2"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 xml:space="preserve">ГЛАВА I. МЕТОДИКА ИССЛЕДОВАНИЯ И ОБОБЩЕНИЯ ЭКСПЕРИМЕНТАЛЬНЫХ </w:t>
      </w:r>
      <w:proofErr w:type="gramStart"/>
      <w:r w:rsidRPr="00F26F42">
        <w:rPr>
          <w:rFonts w:ascii="Helvetica" w:eastAsia="Symbol" w:hAnsi="Helvetica" w:cs="Helvetica"/>
          <w:b/>
          <w:bCs/>
          <w:color w:val="222222"/>
          <w:kern w:val="0"/>
          <w:sz w:val="21"/>
          <w:szCs w:val="21"/>
          <w:lang w:eastAsia="ru-RU"/>
        </w:rPr>
        <w:t>ДАННЫХ .</w:t>
      </w:r>
      <w:proofErr w:type="gramEnd"/>
      <w:r w:rsidRPr="00F26F42">
        <w:rPr>
          <w:rFonts w:ascii="Helvetica" w:eastAsia="Symbol" w:hAnsi="Helvetica" w:cs="Helvetica"/>
          <w:b/>
          <w:bCs/>
          <w:color w:val="222222"/>
          <w:kern w:val="0"/>
          <w:sz w:val="21"/>
          <w:szCs w:val="21"/>
          <w:lang w:eastAsia="ru-RU"/>
        </w:rPr>
        <w:t xml:space="preserve"> Ю</w:t>
      </w:r>
    </w:p>
    <w:p w14:paraId="7F86C889"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1.1. Современные представления о строении планетарного пограничного слоя атмосферы</w:t>
      </w:r>
    </w:p>
    <w:p w14:paraId="70C82511"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1.2. Метеорологические факторы образования атмосферной турбулентности, вызывающей болтанку летательных аппаратов</w:t>
      </w:r>
    </w:p>
    <w:p w14:paraId="4942F7FC"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1.3. Краткая физико-географическая характеристика изучаемых районов.</w:t>
      </w:r>
    </w:p>
    <w:p w14:paraId="29304D4C"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1.4. Методика наблюдений и обработки, характеристика исходного материала</w:t>
      </w:r>
    </w:p>
    <w:p w14:paraId="3D1232C7"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ГЛАВА П. ОСОБЕННОСТИ СТРОЕНИЯ ПОГРАНИЧНОГО СЛОЯ АТМОСФЕРЫ НАД ПУСТЫНЯМИ И ПОЛУПУСТЫНЯМИ СРЕДНЕЙ АЗИИ.</w:t>
      </w:r>
    </w:p>
    <w:p w14:paraId="7E32D1C8"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2.1. Вертикальные профили ветра над пустыней</w:t>
      </w:r>
    </w:p>
    <w:p w14:paraId="7EA6EF85"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2.2. Термическая структура пограничного слоя в условиях пустыни</w:t>
      </w:r>
    </w:p>
    <w:p w14:paraId="653FC9E9"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2.3. Вертикальные профили удельной влажности</w:t>
      </w:r>
    </w:p>
    <w:p w14:paraId="5B31CE94"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2.4. Вертикально-временное распределение интен -сивности болтанки летательных аппаратов</w:t>
      </w:r>
    </w:p>
    <w:p w14:paraId="20CEE2ED"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2.5. Структурные характеристики болтанки</w:t>
      </w:r>
    </w:p>
    <w:p w14:paraId="3BE46BCD"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2.6. Связь интенсивности болтанки с некоторыми термодинамическими параметрами</w:t>
      </w:r>
    </w:p>
    <w:p w14:paraId="450858CF"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2.7. Строение пограничного слоя в условиях развитой конвекции с позиции теории ярусного обмена. III</w:t>
      </w:r>
    </w:p>
    <w:p w14:paraId="6C43E606"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ВЫВОДЫ по главе П.</w:t>
      </w:r>
    </w:p>
    <w:p w14:paraId="03DC5272"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ГЛАВА Ш. ОСОБЕННОСТИ СТРОЕНИЯ ПОГРАНИЧНОГО СЛОЯ АТМОСФЕРЫ В ПРЩГОРЬЯХ И ДОЛИНАХ ЗАПАДНОГО ТЯНЬ-ШАНЯ.</w:t>
      </w:r>
    </w:p>
    <w:p w14:paraId="36538002"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3.1. Структура горно-долинной циркуляции (на примере Пскемской долины) в теплом полугодии</w:t>
      </w:r>
    </w:p>
    <w:p w14:paraId="3C62A717"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3.2. Турбулентные характеристики воздушного потока при горно-долинной циркуляции</w:t>
      </w:r>
    </w:p>
    <w:p w14:paraId="2FB0F972"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3.3. Пространственно-географическое распределение болтанки в предгорьях и долинах Западного Тянь-Шаня</w:t>
      </w:r>
    </w:p>
    <w:p w14:paraId="335E46F5"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3.4. Трехмерная структура потока при урсатьевском ветре</w:t>
      </w:r>
    </w:p>
    <w:p w14:paraId="42D4F5DA"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3.5. Характеристика орографических воздействий на полет летательного аппарата</w:t>
      </w:r>
    </w:p>
    <w:p w14:paraId="7EE885A8"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lastRenderedPageBreak/>
        <w:t>ВЫВОДЫ по главе Ш</w:t>
      </w:r>
    </w:p>
    <w:p w14:paraId="395C7997"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ГЛАВА 1У. РЕКОМЕНДАЦИИ К ДИАГНОЗУ И ПРОГНОЗУ БОЛТАНКИ</w:t>
      </w:r>
    </w:p>
    <w:p w14:paraId="2BB15D90"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ЛЕТАТЕЛЬНЫХ АППАРАТОВ</w:t>
      </w:r>
    </w:p>
    <w:p w14:paraId="4E5F30A2"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4.1. Условия, определяющие развитие термической (конвективной) болтанки</w:t>
      </w:r>
    </w:p>
    <w:p w14:paraId="34D99018"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4.2. Условия, характеризующие развитие болтанки в предгорьях и долинах Западного Тянь-Шаня в теплом полугодии</w:t>
      </w:r>
    </w:p>
    <w:p w14:paraId="1979A903"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4.3. Условия, определяющие развитие болтанки в предгорьях и долинах Западного Тянь-Шаня в холодном полугодии</w:t>
      </w:r>
    </w:p>
    <w:p w14:paraId="6B5585B8" w14:textId="77777777" w:rsidR="00F26F42" w:rsidRPr="00F26F42" w:rsidRDefault="00F26F42" w:rsidP="00F26F42">
      <w:pPr>
        <w:rPr>
          <w:rFonts w:ascii="Helvetica" w:eastAsia="Symbol" w:hAnsi="Helvetica" w:cs="Helvetica"/>
          <w:b/>
          <w:bCs/>
          <w:color w:val="222222"/>
          <w:kern w:val="0"/>
          <w:sz w:val="21"/>
          <w:szCs w:val="21"/>
          <w:lang w:eastAsia="ru-RU"/>
        </w:rPr>
      </w:pPr>
      <w:r w:rsidRPr="00F26F42">
        <w:rPr>
          <w:rFonts w:ascii="Helvetica" w:eastAsia="Symbol" w:hAnsi="Helvetica" w:cs="Helvetica"/>
          <w:b/>
          <w:bCs/>
          <w:color w:val="222222"/>
          <w:kern w:val="0"/>
          <w:sz w:val="21"/>
          <w:szCs w:val="21"/>
          <w:lang w:eastAsia="ru-RU"/>
        </w:rPr>
        <w:t>ВЫВОДЫ по главе 1У</w:t>
      </w:r>
    </w:p>
    <w:p w14:paraId="77FDBE4B" w14:textId="4E2262B2" w:rsidR="00410372" w:rsidRPr="00F26F42" w:rsidRDefault="00410372" w:rsidP="00F26F42"/>
    <w:sectPr w:rsidR="00410372" w:rsidRPr="00F26F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3376" w14:textId="77777777" w:rsidR="00266E30" w:rsidRDefault="00266E30">
      <w:pPr>
        <w:spacing w:after="0" w:line="240" w:lineRule="auto"/>
      </w:pPr>
      <w:r>
        <w:separator/>
      </w:r>
    </w:p>
  </w:endnote>
  <w:endnote w:type="continuationSeparator" w:id="0">
    <w:p w14:paraId="451069C9" w14:textId="77777777" w:rsidR="00266E30" w:rsidRDefault="0026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BE7E" w14:textId="77777777" w:rsidR="00266E30" w:rsidRDefault="00266E30"/>
    <w:p w14:paraId="09B9B21B" w14:textId="77777777" w:rsidR="00266E30" w:rsidRDefault="00266E30"/>
    <w:p w14:paraId="33F2707A" w14:textId="77777777" w:rsidR="00266E30" w:rsidRDefault="00266E30"/>
    <w:p w14:paraId="76D1DAC6" w14:textId="77777777" w:rsidR="00266E30" w:rsidRDefault="00266E30"/>
    <w:p w14:paraId="6BC2D1B1" w14:textId="77777777" w:rsidR="00266E30" w:rsidRDefault="00266E30"/>
    <w:p w14:paraId="2BF36591" w14:textId="77777777" w:rsidR="00266E30" w:rsidRDefault="00266E30"/>
    <w:p w14:paraId="338C45AA" w14:textId="77777777" w:rsidR="00266E30" w:rsidRDefault="00266E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D3F851" wp14:editId="74E9F6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D132" w14:textId="77777777" w:rsidR="00266E30" w:rsidRDefault="00266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3F8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13D132" w14:textId="77777777" w:rsidR="00266E30" w:rsidRDefault="00266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596A5E" w14:textId="77777777" w:rsidR="00266E30" w:rsidRDefault="00266E30"/>
    <w:p w14:paraId="2C52694C" w14:textId="77777777" w:rsidR="00266E30" w:rsidRDefault="00266E30"/>
    <w:p w14:paraId="709E5795" w14:textId="77777777" w:rsidR="00266E30" w:rsidRDefault="00266E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9B78C9" wp14:editId="3D759E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B6250" w14:textId="77777777" w:rsidR="00266E30" w:rsidRDefault="00266E30"/>
                          <w:p w14:paraId="79B76EBA" w14:textId="77777777" w:rsidR="00266E30" w:rsidRDefault="00266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B78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BB6250" w14:textId="77777777" w:rsidR="00266E30" w:rsidRDefault="00266E30"/>
                    <w:p w14:paraId="79B76EBA" w14:textId="77777777" w:rsidR="00266E30" w:rsidRDefault="00266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92DA35" w14:textId="77777777" w:rsidR="00266E30" w:rsidRDefault="00266E30"/>
    <w:p w14:paraId="6DC9C618" w14:textId="77777777" w:rsidR="00266E30" w:rsidRDefault="00266E30">
      <w:pPr>
        <w:rPr>
          <w:sz w:val="2"/>
          <w:szCs w:val="2"/>
        </w:rPr>
      </w:pPr>
    </w:p>
    <w:p w14:paraId="70C17250" w14:textId="77777777" w:rsidR="00266E30" w:rsidRDefault="00266E30"/>
    <w:p w14:paraId="484B60F8" w14:textId="77777777" w:rsidR="00266E30" w:rsidRDefault="00266E30">
      <w:pPr>
        <w:spacing w:after="0" w:line="240" w:lineRule="auto"/>
      </w:pPr>
    </w:p>
  </w:footnote>
  <w:footnote w:type="continuationSeparator" w:id="0">
    <w:p w14:paraId="2948FDB6" w14:textId="77777777" w:rsidR="00266E30" w:rsidRDefault="0026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30"/>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138573</TotalTime>
  <Pages>2</Pages>
  <Words>337</Words>
  <Characters>1923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3683</cp:revision>
  <cp:lastPrinted>2009-02-06T05:36:00Z</cp:lastPrinted>
  <dcterms:created xsi:type="dcterms:W3CDTF">2024-01-07T13:43:00Z</dcterms:created>
  <dcterms:modified xsi:type="dcterms:W3CDTF">2025-07-22T10:05:00Z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