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A25C" w14:textId="55F951ED" w:rsidR="00B415E6" w:rsidRDefault="00AE72F4" w:rsidP="00AE72F4">
      <w:r w:rsidRPr="00AE72F4">
        <w:rPr>
          <w:rFonts w:hint="eastAsia"/>
        </w:rPr>
        <w:t>Сертакова</w:t>
      </w:r>
      <w:r w:rsidRPr="00AE72F4">
        <w:t xml:space="preserve">, </w:t>
      </w:r>
      <w:r w:rsidRPr="00AE72F4">
        <w:rPr>
          <w:rFonts w:hint="eastAsia"/>
        </w:rPr>
        <w:t>Оксана</w:t>
      </w:r>
      <w:r w:rsidRPr="00AE72F4">
        <w:t xml:space="preserve"> </w:t>
      </w:r>
      <w:r w:rsidRPr="00AE72F4">
        <w:rPr>
          <w:rFonts w:hint="eastAsia"/>
        </w:rPr>
        <w:t>Владимировна</w:t>
      </w:r>
      <w:r>
        <w:t xml:space="preserve"> </w:t>
      </w:r>
      <w:r w:rsidRPr="00AE72F4">
        <w:rPr>
          <w:rFonts w:hint="eastAsia"/>
        </w:rPr>
        <w:t>Повышение</w:t>
      </w:r>
      <w:r w:rsidRPr="00AE72F4">
        <w:t xml:space="preserve"> </w:t>
      </w:r>
      <w:r w:rsidRPr="00AE72F4">
        <w:rPr>
          <w:rFonts w:hint="eastAsia"/>
        </w:rPr>
        <w:t>качества</w:t>
      </w:r>
      <w:r w:rsidRPr="00AE72F4">
        <w:t xml:space="preserve"> </w:t>
      </w:r>
      <w:r w:rsidRPr="00AE72F4">
        <w:rPr>
          <w:rFonts w:hint="eastAsia"/>
        </w:rPr>
        <w:t>услуг</w:t>
      </w:r>
      <w:r w:rsidRPr="00AE72F4">
        <w:t xml:space="preserve"> </w:t>
      </w:r>
      <w:r w:rsidRPr="00AE72F4">
        <w:rPr>
          <w:rFonts w:hint="eastAsia"/>
        </w:rPr>
        <w:t>в</w:t>
      </w:r>
      <w:r w:rsidRPr="00AE72F4">
        <w:t xml:space="preserve"> </w:t>
      </w:r>
      <w:r w:rsidRPr="00AE72F4">
        <w:rPr>
          <w:rFonts w:hint="eastAsia"/>
        </w:rPr>
        <w:t>сфере</w:t>
      </w:r>
      <w:r w:rsidRPr="00AE72F4">
        <w:t xml:space="preserve"> </w:t>
      </w:r>
      <w:r w:rsidRPr="00AE72F4">
        <w:rPr>
          <w:rFonts w:hint="eastAsia"/>
        </w:rPr>
        <w:t>здравоохранения</w:t>
      </w:r>
      <w:r w:rsidRPr="00AE72F4">
        <w:t xml:space="preserve"> </w:t>
      </w:r>
      <w:r w:rsidRPr="00AE72F4">
        <w:rPr>
          <w:rFonts w:hint="eastAsia"/>
        </w:rPr>
        <w:t>с</w:t>
      </w:r>
      <w:r w:rsidRPr="00AE72F4">
        <w:t xml:space="preserve"> </w:t>
      </w:r>
      <w:r w:rsidRPr="00AE72F4">
        <w:rPr>
          <w:rFonts w:hint="eastAsia"/>
        </w:rPr>
        <w:t>использованием</w:t>
      </w:r>
      <w:r w:rsidRPr="00AE72F4">
        <w:t xml:space="preserve"> </w:t>
      </w:r>
      <w:r w:rsidRPr="00AE72F4">
        <w:rPr>
          <w:rFonts w:hint="eastAsia"/>
        </w:rPr>
        <w:t>интегрированного</w:t>
      </w:r>
      <w:r w:rsidRPr="00AE72F4">
        <w:t xml:space="preserve"> </w:t>
      </w:r>
      <w:r w:rsidRPr="00AE72F4">
        <w:rPr>
          <w:rFonts w:hint="eastAsia"/>
        </w:rPr>
        <w:t>планирования</w:t>
      </w:r>
    </w:p>
    <w:p w14:paraId="6A7DE2C0" w14:textId="77777777" w:rsidR="00AE72F4" w:rsidRDefault="00AE72F4" w:rsidP="00AE72F4">
      <w:r>
        <w:rPr>
          <w:rFonts w:hint="eastAsia"/>
        </w:rPr>
        <w:t>ОГЛАВЛЕНИЕ</w:t>
      </w:r>
      <w:r>
        <w:t xml:space="preserve"> </w:t>
      </w:r>
      <w:r>
        <w:rPr>
          <w:rFonts w:hint="eastAsia"/>
        </w:rPr>
        <w:t>ДИССЕРТАЦИИ</w:t>
      </w:r>
    </w:p>
    <w:p w14:paraId="7A70E139" w14:textId="77777777" w:rsidR="00AE72F4" w:rsidRDefault="00AE72F4" w:rsidP="00AE72F4">
      <w:r>
        <w:rPr>
          <w:rFonts w:hint="eastAsia"/>
        </w:rPr>
        <w:t>кандидат</w:t>
      </w:r>
      <w:r>
        <w:t xml:space="preserve"> </w:t>
      </w:r>
      <w:r>
        <w:rPr>
          <w:rFonts w:hint="eastAsia"/>
        </w:rPr>
        <w:t>наук</w:t>
      </w:r>
      <w:r>
        <w:t xml:space="preserve"> </w:t>
      </w:r>
      <w:r>
        <w:rPr>
          <w:rFonts w:hint="eastAsia"/>
        </w:rPr>
        <w:t>Сертакова</w:t>
      </w:r>
      <w:r>
        <w:t xml:space="preserve">, </w:t>
      </w:r>
      <w:r>
        <w:rPr>
          <w:rFonts w:hint="eastAsia"/>
        </w:rPr>
        <w:t>Оксана</w:t>
      </w:r>
      <w:r>
        <w:t xml:space="preserve"> </w:t>
      </w:r>
      <w:r>
        <w:rPr>
          <w:rFonts w:hint="eastAsia"/>
        </w:rPr>
        <w:t>Владимировна</w:t>
      </w:r>
    </w:p>
    <w:p w14:paraId="577D431D" w14:textId="77777777" w:rsidR="00AE72F4" w:rsidRDefault="00AE72F4" w:rsidP="00AE72F4">
      <w:r>
        <w:rPr>
          <w:rFonts w:hint="eastAsia"/>
        </w:rPr>
        <w:t>ВВЕДЕНИЕ</w:t>
      </w:r>
      <w:r>
        <w:t>..............................................................................................................3</w:t>
      </w:r>
    </w:p>
    <w:p w14:paraId="7B848FAA" w14:textId="77777777" w:rsidR="00AE72F4" w:rsidRDefault="00AE72F4" w:rsidP="00AE72F4"/>
    <w:p w14:paraId="27886EAF" w14:textId="77777777" w:rsidR="00AE72F4" w:rsidRDefault="00AE72F4" w:rsidP="00AE72F4">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ОБЕСПЕЧЕНИЮ</w:t>
      </w:r>
      <w:r>
        <w:t xml:space="preserve"> </w:t>
      </w:r>
      <w:r>
        <w:rPr>
          <w:rFonts w:hint="eastAsia"/>
        </w:rPr>
        <w:t>КАЧЕСТВА</w:t>
      </w:r>
      <w:r>
        <w:t xml:space="preserve"> </w:t>
      </w:r>
      <w:r>
        <w:rPr>
          <w:rFonts w:hint="eastAsia"/>
        </w:rPr>
        <w:t>МЕДИЦИНСКИХ</w:t>
      </w:r>
      <w:r>
        <w:t xml:space="preserve"> </w:t>
      </w:r>
      <w:r>
        <w:rPr>
          <w:rFonts w:hint="eastAsia"/>
        </w:rPr>
        <w:t>УСЛУГ</w:t>
      </w:r>
      <w:r>
        <w:t xml:space="preserve"> </w:t>
      </w:r>
      <w:r>
        <w:rPr>
          <w:rFonts w:hint="eastAsia"/>
        </w:rPr>
        <w:t>НА</w:t>
      </w:r>
      <w:r>
        <w:t xml:space="preserve"> </w:t>
      </w:r>
      <w:r>
        <w:rPr>
          <w:rFonts w:hint="eastAsia"/>
        </w:rPr>
        <w:t>ОСНОВЕ</w:t>
      </w:r>
      <w:r>
        <w:t xml:space="preserve"> </w:t>
      </w:r>
      <w:r>
        <w:rPr>
          <w:rFonts w:hint="eastAsia"/>
        </w:rPr>
        <w:t>ИНТЕГРИРОВАННОГО</w:t>
      </w:r>
      <w:r>
        <w:t xml:space="preserve"> </w:t>
      </w:r>
      <w:r>
        <w:rPr>
          <w:rFonts w:hint="eastAsia"/>
        </w:rPr>
        <w:t>ПЛАНИРОВАНИЯ</w:t>
      </w:r>
      <w:r>
        <w:t>...............................................................................................16</w:t>
      </w:r>
    </w:p>
    <w:p w14:paraId="380B0837" w14:textId="77777777" w:rsidR="00AE72F4" w:rsidRDefault="00AE72F4" w:rsidP="00AE72F4"/>
    <w:p w14:paraId="1A46FB40" w14:textId="77777777" w:rsidR="00AE72F4" w:rsidRDefault="00AE72F4" w:rsidP="00AE72F4">
      <w:r>
        <w:t xml:space="preserve">1.1. </w:t>
      </w:r>
      <w:r>
        <w:rPr>
          <w:rFonts w:hint="eastAsia"/>
        </w:rPr>
        <w:t>Интегрированное</w:t>
      </w:r>
      <w:r>
        <w:t xml:space="preserve"> </w:t>
      </w:r>
      <w:r>
        <w:rPr>
          <w:rFonts w:hint="eastAsia"/>
        </w:rPr>
        <w:t>планирование</w:t>
      </w:r>
      <w:r>
        <w:t xml:space="preserve"> </w:t>
      </w:r>
      <w:r>
        <w:rPr>
          <w:rFonts w:hint="eastAsia"/>
        </w:rPr>
        <w:t>как</w:t>
      </w:r>
      <w:r>
        <w:t xml:space="preserve"> </w:t>
      </w:r>
      <w:r>
        <w:rPr>
          <w:rFonts w:hint="eastAsia"/>
        </w:rPr>
        <w:t>новая</w:t>
      </w:r>
      <w:r>
        <w:t xml:space="preserve"> </w:t>
      </w:r>
      <w:r>
        <w:rPr>
          <w:rFonts w:hint="eastAsia"/>
        </w:rPr>
        <w:t>парадигма</w:t>
      </w:r>
      <w:r>
        <w:t xml:space="preserve"> </w:t>
      </w:r>
      <w:r>
        <w:rPr>
          <w:rFonts w:hint="eastAsia"/>
        </w:rPr>
        <w:t>управления</w:t>
      </w:r>
      <w:r>
        <w:t xml:space="preserve"> </w:t>
      </w:r>
      <w:r>
        <w:rPr>
          <w:rFonts w:hint="eastAsia"/>
        </w:rPr>
        <w:t>деятельностью</w:t>
      </w:r>
      <w:r>
        <w:t xml:space="preserve"> </w:t>
      </w:r>
      <w:r>
        <w:rPr>
          <w:rFonts w:hint="eastAsia"/>
        </w:rPr>
        <w:t>хозяйствующих</w:t>
      </w:r>
      <w:r>
        <w:t xml:space="preserve"> </w:t>
      </w:r>
      <w:r>
        <w:rPr>
          <w:rFonts w:hint="eastAsia"/>
        </w:rPr>
        <w:t>субъектов</w:t>
      </w:r>
      <w:r>
        <w:t xml:space="preserve"> </w:t>
      </w:r>
      <w:r>
        <w:rPr>
          <w:rFonts w:hint="eastAsia"/>
        </w:rPr>
        <w:t>в</w:t>
      </w:r>
      <w:r>
        <w:t xml:space="preserve"> </w:t>
      </w:r>
      <w:r>
        <w:rPr>
          <w:rFonts w:hint="eastAsia"/>
        </w:rPr>
        <w:t>сфере</w:t>
      </w:r>
      <w:r>
        <w:t xml:space="preserve"> </w:t>
      </w:r>
      <w:r>
        <w:rPr>
          <w:rFonts w:hint="eastAsia"/>
        </w:rPr>
        <w:t>здравоохранения</w:t>
      </w:r>
      <w:r>
        <w:t>.........16</w:t>
      </w:r>
    </w:p>
    <w:p w14:paraId="302194DA" w14:textId="77777777" w:rsidR="00AE72F4" w:rsidRDefault="00AE72F4" w:rsidP="00AE72F4"/>
    <w:p w14:paraId="1358376E" w14:textId="77777777" w:rsidR="00AE72F4" w:rsidRDefault="00AE72F4" w:rsidP="00AE72F4">
      <w:r>
        <w:t xml:space="preserve">1.2. </w:t>
      </w:r>
      <w:r>
        <w:rPr>
          <w:rFonts w:hint="eastAsia"/>
        </w:rPr>
        <w:t>Качество</w:t>
      </w:r>
      <w:r>
        <w:t xml:space="preserve"> </w:t>
      </w:r>
      <w:r>
        <w:rPr>
          <w:rFonts w:hint="eastAsia"/>
        </w:rPr>
        <w:t>медицинских</w:t>
      </w:r>
      <w:r>
        <w:t xml:space="preserve"> </w:t>
      </w:r>
      <w:r>
        <w:rPr>
          <w:rFonts w:hint="eastAsia"/>
        </w:rPr>
        <w:t>услуг</w:t>
      </w:r>
      <w:r>
        <w:t xml:space="preserve"> </w:t>
      </w:r>
      <w:r>
        <w:rPr>
          <w:rFonts w:hint="eastAsia"/>
        </w:rPr>
        <w:t>и</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изменение</w:t>
      </w:r>
      <w:r>
        <w:t xml:space="preserve"> </w:t>
      </w:r>
      <w:r>
        <w:rPr>
          <w:rFonts w:hint="eastAsia"/>
        </w:rPr>
        <w:t>его</w:t>
      </w:r>
      <w:r>
        <w:t xml:space="preserve"> </w:t>
      </w:r>
      <w:r>
        <w:rPr>
          <w:rFonts w:hint="eastAsia"/>
        </w:rPr>
        <w:t>параметров</w:t>
      </w:r>
      <w:r>
        <w:t>.........................................................................................................34</w:t>
      </w:r>
    </w:p>
    <w:p w14:paraId="3A532E55" w14:textId="77777777" w:rsidR="00AE72F4" w:rsidRDefault="00AE72F4" w:rsidP="00AE72F4"/>
    <w:p w14:paraId="242555A3" w14:textId="77777777" w:rsidR="00AE72F4" w:rsidRDefault="00AE72F4" w:rsidP="00AE72F4">
      <w:r>
        <w:t xml:space="preserve">1.3. </w:t>
      </w:r>
      <w:r>
        <w:rPr>
          <w:rFonts w:hint="eastAsia"/>
        </w:rPr>
        <w:t>Процессное</w:t>
      </w:r>
      <w:r>
        <w:t xml:space="preserve"> </w:t>
      </w:r>
      <w:r>
        <w:rPr>
          <w:rFonts w:hint="eastAsia"/>
        </w:rPr>
        <w:t>представление</w:t>
      </w:r>
      <w:r>
        <w:t xml:space="preserve"> </w:t>
      </w:r>
      <w:r>
        <w:rPr>
          <w:rFonts w:hint="eastAsia"/>
        </w:rPr>
        <w:t>интегрированного</w:t>
      </w:r>
      <w:r>
        <w:t xml:space="preserve"> </w:t>
      </w:r>
      <w:r>
        <w:rPr>
          <w:rFonts w:hint="eastAsia"/>
        </w:rPr>
        <w:t>планирования</w:t>
      </w:r>
      <w:r>
        <w:t xml:space="preserve"> </w:t>
      </w:r>
      <w:r>
        <w:rPr>
          <w:rFonts w:hint="eastAsia"/>
        </w:rPr>
        <w:t>деятельности</w:t>
      </w:r>
      <w:r>
        <w:t xml:space="preserve"> </w:t>
      </w:r>
      <w:r>
        <w:rPr>
          <w:rFonts w:hint="eastAsia"/>
        </w:rPr>
        <w:t>лечебно</w:t>
      </w:r>
      <w:r>
        <w:t>-</w:t>
      </w:r>
      <w:r>
        <w:rPr>
          <w:rFonts w:hint="eastAsia"/>
        </w:rPr>
        <w:t>профилактических</w:t>
      </w:r>
      <w:r>
        <w:t xml:space="preserve"> </w:t>
      </w:r>
      <w:r>
        <w:rPr>
          <w:rFonts w:hint="eastAsia"/>
        </w:rPr>
        <w:t>учреждений</w:t>
      </w:r>
      <w:r>
        <w:t xml:space="preserve"> </w:t>
      </w:r>
      <w:r>
        <w:rPr>
          <w:rFonts w:hint="eastAsia"/>
        </w:rPr>
        <w:t>в</w:t>
      </w:r>
      <w:r>
        <w:t xml:space="preserve"> </w:t>
      </w:r>
      <w:r>
        <w:rPr>
          <w:rFonts w:hint="eastAsia"/>
        </w:rPr>
        <w:t>контексте</w:t>
      </w:r>
      <w:r>
        <w:t xml:space="preserve"> </w:t>
      </w:r>
      <w:r>
        <w:rPr>
          <w:rFonts w:hint="eastAsia"/>
        </w:rPr>
        <w:t>обеспечения</w:t>
      </w:r>
      <w:r>
        <w:t xml:space="preserve"> </w:t>
      </w:r>
      <w:r>
        <w:rPr>
          <w:rFonts w:hint="eastAsia"/>
        </w:rPr>
        <w:t>качества</w:t>
      </w:r>
      <w:r>
        <w:t xml:space="preserve"> </w:t>
      </w:r>
      <w:r>
        <w:rPr>
          <w:rFonts w:hint="eastAsia"/>
        </w:rPr>
        <w:t>медицинских</w:t>
      </w:r>
      <w:r>
        <w:t xml:space="preserve"> </w:t>
      </w:r>
      <w:r>
        <w:rPr>
          <w:rFonts w:hint="eastAsia"/>
        </w:rPr>
        <w:t>услуг</w:t>
      </w:r>
      <w:r>
        <w:t>.....................................................48</w:t>
      </w:r>
    </w:p>
    <w:p w14:paraId="47531120" w14:textId="77777777" w:rsidR="00AE72F4" w:rsidRDefault="00AE72F4" w:rsidP="00AE72F4"/>
    <w:p w14:paraId="58C4DA55" w14:textId="77777777" w:rsidR="00AE72F4" w:rsidRDefault="00AE72F4" w:rsidP="00AE72F4">
      <w:r>
        <w:rPr>
          <w:rFonts w:hint="eastAsia"/>
        </w:rPr>
        <w:t>ГЛАВА</w:t>
      </w:r>
      <w:r>
        <w:t xml:space="preserve"> 2. </w:t>
      </w:r>
      <w:r>
        <w:rPr>
          <w:rFonts w:hint="eastAsia"/>
        </w:rPr>
        <w:t>МЕТОДОЛОГИЯ</w:t>
      </w:r>
      <w:r>
        <w:t xml:space="preserve"> </w:t>
      </w:r>
      <w:r>
        <w:rPr>
          <w:rFonts w:hint="eastAsia"/>
        </w:rPr>
        <w:t>ПОСТРОЕНИЯ</w:t>
      </w:r>
      <w:r>
        <w:t xml:space="preserve"> </w:t>
      </w:r>
      <w:r>
        <w:rPr>
          <w:rFonts w:hint="eastAsia"/>
        </w:rPr>
        <w:t>ИНТЕГРИРОВАННОГО</w:t>
      </w:r>
      <w:r>
        <w:t xml:space="preserve"> </w:t>
      </w:r>
      <w:r>
        <w:rPr>
          <w:rFonts w:hint="eastAsia"/>
        </w:rPr>
        <w:t>ПЛАНИРОВАНИЯ</w:t>
      </w:r>
      <w:r>
        <w:t xml:space="preserve"> </w:t>
      </w:r>
      <w:r>
        <w:rPr>
          <w:rFonts w:hint="eastAsia"/>
        </w:rPr>
        <w:t>В</w:t>
      </w:r>
      <w:r>
        <w:t xml:space="preserve"> </w:t>
      </w:r>
      <w:r>
        <w:rPr>
          <w:rFonts w:hint="eastAsia"/>
        </w:rPr>
        <w:t>ЛЕЧЕБНО</w:t>
      </w:r>
      <w:r>
        <w:t>-</w:t>
      </w:r>
      <w:r>
        <w:rPr>
          <w:rFonts w:hint="eastAsia"/>
        </w:rPr>
        <w:t>ПРОФИЛАКТИЧЕСКИХ</w:t>
      </w:r>
      <w:r>
        <w:t xml:space="preserve"> </w:t>
      </w:r>
      <w:r>
        <w:rPr>
          <w:rFonts w:hint="eastAsia"/>
        </w:rPr>
        <w:t>УЧРЕЖДЕНИЯХ</w:t>
      </w:r>
      <w:r>
        <w:t xml:space="preserve"> </w:t>
      </w:r>
      <w:r>
        <w:rPr>
          <w:rFonts w:hint="eastAsia"/>
        </w:rPr>
        <w:t>В</w:t>
      </w:r>
      <w:r>
        <w:t xml:space="preserve"> </w:t>
      </w:r>
      <w:r>
        <w:rPr>
          <w:rFonts w:hint="eastAsia"/>
        </w:rPr>
        <w:t>ЦЕЛЯХ</w:t>
      </w:r>
      <w:r>
        <w:t xml:space="preserve"> </w:t>
      </w:r>
      <w:r>
        <w:rPr>
          <w:rFonts w:hint="eastAsia"/>
        </w:rPr>
        <w:t>ПОВЫШЕНИЯ</w:t>
      </w:r>
      <w:r>
        <w:t xml:space="preserve"> </w:t>
      </w:r>
      <w:r>
        <w:rPr>
          <w:rFonts w:hint="eastAsia"/>
        </w:rPr>
        <w:t>КАЧЕСТВА</w:t>
      </w:r>
      <w:r>
        <w:t xml:space="preserve"> </w:t>
      </w:r>
      <w:r>
        <w:rPr>
          <w:rFonts w:hint="eastAsia"/>
        </w:rPr>
        <w:t>МЕДИЦИНСКИХ</w:t>
      </w:r>
      <w:r>
        <w:t xml:space="preserve"> </w:t>
      </w:r>
      <w:r>
        <w:rPr>
          <w:rFonts w:hint="eastAsia"/>
        </w:rPr>
        <w:t>УСЛУГ</w:t>
      </w:r>
      <w:r>
        <w:t>..............60</w:t>
      </w:r>
    </w:p>
    <w:p w14:paraId="12F8C353" w14:textId="77777777" w:rsidR="00AE72F4" w:rsidRDefault="00AE72F4" w:rsidP="00AE72F4"/>
    <w:p w14:paraId="6C6A15D3" w14:textId="77777777" w:rsidR="00AE72F4" w:rsidRDefault="00AE72F4" w:rsidP="00AE72F4">
      <w:r>
        <w:t xml:space="preserve">2.1. </w:t>
      </w:r>
      <w:r>
        <w:rPr>
          <w:rFonts w:hint="eastAsia"/>
        </w:rPr>
        <w:t>Методика</w:t>
      </w:r>
      <w:r>
        <w:t xml:space="preserve"> </w:t>
      </w:r>
      <w:r>
        <w:rPr>
          <w:rFonts w:hint="eastAsia"/>
        </w:rPr>
        <w:t>анализа</w:t>
      </w:r>
      <w:r>
        <w:t xml:space="preserve"> </w:t>
      </w:r>
      <w:r>
        <w:rPr>
          <w:rFonts w:hint="eastAsia"/>
        </w:rPr>
        <w:t>качества</w:t>
      </w:r>
      <w:r>
        <w:t xml:space="preserve"> </w:t>
      </w:r>
      <w:r>
        <w:rPr>
          <w:rFonts w:hint="eastAsia"/>
        </w:rPr>
        <w:t>медицинских</w:t>
      </w:r>
      <w:r>
        <w:t xml:space="preserve"> </w:t>
      </w:r>
      <w:r>
        <w:rPr>
          <w:rFonts w:hint="eastAsia"/>
        </w:rPr>
        <w:t>услуг</w:t>
      </w:r>
      <w:r>
        <w:t xml:space="preserve"> </w:t>
      </w:r>
      <w:r>
        <w:rPr>
          <w:rFonts w:hint="eastAsia"/>
        </w:rPr>
        <w:t>и</w:t>
      </w:r>
      <w:r>
        <w:t xml:space="preserve"> </w:t>
      </w:r>
      <w:r>
        <w:rPr>
          <w:rFonts w:hint="eastAsia"/>
        </w:rPr>
        <w:t>организации</w:t>
      </w:r>
      <w:r>
        <w:t xml:space="preserve"> </w:t>
      </w:r>
      <w:r>
        <w:rPr>
          <w:rFonts w:hint="eastAsia"/>
        </w:rPr>
        <w:t>медицинского</w:t>
      </w:r>
      <w:r>
        <w:t xml:space="preserve"> </w:t>
      </w:r>
      <w:r>
        <w:rPr>
          <w:rFonts w:hint="eastAsia"/>
        </w:rPr>
        <w:t>обслуживания</w:t>
      </w:r>
      <w:r>
        <w:t xml:space="preserve"> </w:t>
      </w:r>
      <w:r>
        <w:rPr>
          <w:rFonts w:hint="eastAsia"/>
        </w:rPr>
        <w:t>в</w:t>
      </w:r>
      <w:r>
        <w:t xml:space="preserve"> </w:t>
      </w:r>
      <w:r>
        <w:rPr>
          <w:rFonts w:hint="eastAsia"/>
        </w:rPr>
        <w:t>лечебно</w:t>
      </w:r>
      <w:r>
        <w:t>-</w:t>
      </w:r>
      <w:r>
        <w:rPr>
          <w:rFonts w:hint="eastAsia"/>
        </w:rPr>
        <w:t>профилактических</w:t>
      </w:r>
      <w:r>
        <w:t xml:space="preserve"> </w:t>
      </w:r>
      <w:r>
        <w:rPr>
          <w:rFonts w:hint="eastAsia"/>
        </w:rPr>
        <w:t>учреждениях</w:t>
      </w:r>
      <w:r>
        <w:t xml:space="preserve"> 60</w:t>
      </w:r>
    </w:p>
    <w:p w14:paraId="3CD43537" w14:textId="77777777" w:rsidR="00AE72F4" w:rsidRDefault="00AE72F4" w:rsidP="00AE72F4"/>
    <w:p w14:paraId="340A58AC" w14:textId="77777777" w:rsidR="00AE72F4" w:rsidRDefault="00AE72F4" w:rsidP="00AE72F4">
      <w:r>
        <w:t xml:space="preserve">2.2. </w:t>
      </w:r>
      <w:r>
        <w:rPr>
          <w:rFonts w:hint="eastAsia"/>
        </w:rPr>
        <w:t>Схема</w:t>
      </w:r>
      <w:r>
        <w:t xml:space="preserve"> </w:t>
      </w:r>
      <w:r>
        <w:rPr>
          <w:rFonts w:hint="eastAsia"/>
        </w:rPr>
        <w:t>оценки</w:t>
      </w:r>
      <w:r>
        <w:t xml:space="preserve"> </w:t>
      </w:r>
      <w:r>
        <w:rPr>
          <w:rFonts w:hint="eastAsia"/>
        </w:rPr>
        <w:t>влияния</w:t>
      </w:r>
      <w:r>
        <w:t xml:space="preserve"> </w:t>
      </w:r>
      <w:r>
        <w:rPr>
          <w:rFonts w:hint="eastAsia"/>
        </w:rPr>
        <w:t>на</w:t>
      </w:r>
      <w:r>
        <w:t xml:space="preserve"> </w:t>
      </w:r>
      <w:r>
        <w:rPr>
          <w:rFonts w:hint="eastAsia"/>
        </w:rPr>
        <w:t>качество</w:t>
      </w:r>
      <w:r>
        <w:t xml:space="preserve"> </w:t>
      </w:r>
      <w:r>
        <w:rPr>
          <w:rFonts w:hint="eastAsia"/>
        </w:rPr>
        <w:t>медицинских</w:t>
      </w:r>
      <w:r>
        <w:t xml:space="preserve"> </w:t>
      </w:r>
      <w:r>
        <w:rPr>
          <w:rFonts w:hint="eastAsia"/>
        </w:rPr>
        <w:t>услуг</w:t>
      </w:r>
      <w:r>
        <w:t xml:space="preserve"> </w:t>
      </w:r>
      <w:r>
        <w:rPr>
          <w:rFonts w:hint="eastAsia"/>
        </w:rPr>
        <w:t>и</w:t>
      </w:r>
      <w:r>
        <w:t xml:space="preserve"> </w:t>
      </w:r>
      <w:r>
        <w:rPr>
          <w:rFonts w:hint="eastAsia"/>
        </w:rPr>
        <w:t>организацию</w:t>
      </w:r>
      <w:r>
        <w:t xml:space="preserve"> </w:t>
      </w:r>
      <w:r>
        <w:rPr>
          <w:rFonts w:hint="eastAsia"/>
        </w:rPr>
        <w:t>медицинского</w:t>
      </w:r>
      <w:r>
        <w:t xml:space="preserve"> </w:t>
      </w:r>
      <w:r>
        <w:rPr>
          <w:rFonts w:hint="eastAsia"/>
        </w:rPr>
        <w:t>обслуживания</w:t>
      </w:r>
      <w:r>
        <w:t xml:space="preserve"> </w:t>
      </w:r>
      <w:r>
        <w:rPr>
          <w:rFonts w:hint="eastAsia"/>
        </w:rPr>
        <w:t>системы</w:t>
      </w:r>
      <w:r>
        <w:t xml:space="preserve"> </w:t>
      </w:r>
      <w:r>
        <w:rPr>
          <w:rFonts w:hint="eastAsia"/>
        </w:rPr>
        <w:t>планирования</w:t>
      </w:r>
      <w:r>
        <w:t xml:space="preserve"> </w:t>
      </w:r>
      <w:r>
        <w:rPr>
          <w:rFonts w:hint="eastAsia"/>
        </w:rPr>
        <w:t>деятельности</w:t>
      </w:r>
      <w:r>
        <w:t xml:space="preserve"> </w:t>
      </w:r>
      <w:r>
        <w:rPr>
          <w:rFonts w:hint="eastAsia"/>
        </w:rPr>
        <w:t>лечебно</w:t>
      </w:r>
      <w:r>
        <w:t>-</w:t>
      </w:r>
      <w:r>
        <w:rPr>
          <w:rFonts w:hint="eastAsia"/>
        </w:rPr>
        <w:t>профилактического</w:t>
      </w:r>
      <w:r>
        <w:t xml:space="preserve"> </w:t>
      </w:r>
      <w:r>
        <w:rPr>
          <w:rFonts w:hint="eastAsia"/>
        </w:rPr>
        <w:t>учреждения</w:t>
      </w:r>
      <w:r>
        <w:t>......................................................76</w:t>
      </w:r>
    </w:p>
    <w:p w14:paraId="0BF88239" w14:textId="77777777" w:rsidR="00AE72F4" w:rsidRDefault="00AE72F4" w:rsidP="00AE72F4"/>
    <w:p w14:paraId="57A87FF9" w14:textId="77777777" w:rsidR="00AE72F4" w:rsidRDefault="00AE72F4" w:rsidP="00AE72F4">
      <w:r>
        <w:lastRenderedPageBreak/>
        <w:t xml:space="preserve">2.3. </w:t>
      </w:r>
      <w:r>
        <w:rPr>
          <w:rFonts w:hint="eastAsia"/>
        </w:rPr>
        <w:t>Алгоритм</w:t>
      </w:r>
      <w:r>
        <w:t xml:space="preserve"> </w:t>
      </w:r>
      <w:r>
        <w:rPr>
          <w:rFonts w:hint="eastAsia"/>
        </w:rPr>
        <w:t>оптимального</w:t>
      </w:r>
      <w:r>
        <w:t xml:space="preserve"> </w:t>
      </w:r>
      <w:r>
        <w:rPr>
          <w:rFonts w:hint="eastAsia"/>
        </w:rPr>
        <w:t>построения</w:t>
      </w:r>
      <w:r>
        <w:t xml:space="preserve"> </w:t>
      </w:r>
      <w:r>
        <w:rPr>
          <w:rFonts w:hint="eastAsia"/>
        </w:rPr>
        <w:t>интегрированного</w:t>
      </w:r>
      <w:r>
        <w:t xml:space="preserve"> </w:t>
      </w:r>
      <w:r>
        <w:rPr>
          <w:rFonts w:hint="eastAsia"/>
        </w:rPr>
        <w:t>планирования</w:t>
      </w:r>
      <w:r>
        <w:t xml:space="preserve"> </w:t>
      </w:r>
      <w:r>
        <w:rPr>
          <w:rFonts w:hint="eastAsia"/>
        </w:rPr>
        <w:t>деятельности</w:t>
      </w:r>
      <w:r>
        <w:t xml:space="preserve"> </w:t>
      </w:r>
      <w:r>
        <w:rPr>
          <w:rFonts w:hint="eastAsia"/>
        </w:rPr>
        <w:t>лечебно</w:t>
      </w:r>
      <w:r>
        <w:t>-</w:t>
      </w:r>
      <w:r>
        <w:rPr>
          <w:rFonts w:hint="eastAsia"/>
        </w:rPr>
        <w:t>профилактического</w:t>
      </w:r>
      <w:r>
        <w:t xml:space="preserve"> </w:t>
      </w:r>
      <w:r>
        <w:rPr>
          <w:rFonts w:hint="eastAsia"/>
        </w:rPr>
        <w:t>учреждения</w:t>
      </w:r>
      <w:r>
        <w:t xml:space="preserve"> </w:t>
      </w:r>
      <w:r>
        <w:rPr>
          <w:rFonts w:hint="eastAsia"/>
        </w:rPr>
        <w:t>в</w:t>
      </w:r>
      <w:r>
        <w:t xml:space="preserve"> </w:t>
      </w:r>
      <w:r>
        <w:rPr>
          <w:rFonts w:hint="eastAsia"/>
        </w:rPr>
        <w:t>целях</w:t>
      </w:r>
      <w:r>
        <w:t xml:space="preserve"> </w:t>
      </w:r>
      <w:r>
        <w:rPr>
          <w:rFonts w:hint="eastAsia"/>
        </w:rPr>
        <w:t>повышения</w:t>
      </w:r>
      <w:r>
        <w:t xml:space="preserve"> </w:t>
      </w:r>
      <w:r>
        <w:rPr>
          <w:rFonts w:hint="eastAsia"/>
        </w:rPr>
        <w:t>качества</w:t>
      </w:r>
      <w:r>
        <w:t xml:space="preserve"> </w:t>
      </w:r>
      <w:r>
        <w:rPr>
          <w:rFonts w:hint="eastAsia"/>
        </w:rPr>
        <w:t>медицинских</w:t>
      </w:r>
      <w:r>
        <w:t xml:space="preserve"> </w:t>
      </w:r>
      <w:r>
        <w:rPr>
          <w:rFonts w:hint="eastAsia"/>
        </w:rPr>
        <w:t>услуг</w:t>
      </w:r>
      <w:r>
        <w:t xml:space="preserve"> </w:t>
      </w:r>
      <w:r>
        <w:rPr>
          <w:rFonts w:hint="eastAsia"/>
        </w:rPr>
        <w:t>и</w:t>
      </w:r>
      <w:r>
        <w:t xml:space="preserve"> </w:t>
      </w:r>
      <w:r>
        <w:rPr>
          <w:rFonts w:hint="eastAsia"/>
        </w:rPr>
        <w:t>организации</w:t>
      </w:r>
      <w:r>
        <w:t xml:space="preserve"> </w:t>
      </w:r>
      <w:r>
        <w:rPr>
          <w:rFonts w:hint="eastAsia"/>
        </w:rPr>
        <w:t>медицинского</w:t>
      </w:r>
      <w:r>
        <w:t xml:space="preserve"> </w:t>
      </w:r>
      <w:r>
        <w:rPr>
          <w:rFonts w:hint="eastAsia"/>
        </w:rPr>
        <w:t>обслуживания</w:t>
      </w:r>
      <w:r>
        <w:t xml:space="preserve"> 82</w:t>
      </w:r>
    </w:p>
    <w:p w14:paraId="7642674B" w14:textId="77777777" w:rsidR="00AE72F4" w:rsidRDefault="00AE72F4" w:rsidP="00AE72F4"/>
    <w:p w14:paraId="6C81A167" w14:textId="77777777" w:rsidR="00AE72F4" w:rsidRDefault="00AE72F4" w:rsidP="00AE72F4">
      <w:r>
        <w:rPr>
          <w:rFonts w:hint="eastAsia"/>
        </w:rPr>
        <w:t>ГЛАВА</w:t>
      </w:r>
      <w:r>
        <w:t xml:space="preserve"> 3. </w:t>
      </w:r>
      <w:r>
        <w:rPr>
          <w:rFonts w:hint="eastAsia"/>
        </w:rPr>
        <w:t>ГАРМОНИЗИРОВАННАЯ</w:t>
      </w:r>
      <w:r>
        <w:t xml:space="preserve"> </w:t>
      </w:r>
      <w:r>
        <w:rPr>
          <w:rFonts w:hint="eastAsia"/>
        </w:rPr>
        <w:t>МУЛЬТИЦЕЛЕВАЯ</w:t>
      </w:r>
      <w:r>
        <w:t xml:space="preserve"> </w:t>
      </w:r>
      <w:r>
        <w:rPr>
          <w:rFonts w:hint="eastAsia"/>
        </w:rPr>
        <w:t>МОДЕЛЬ</w:t>
      </w:r>
      <w:r>
        <w:t xml:space="preserve"> </w:t>
      </w:r>
      <w:r>
        <w:rPr>
          <w:rFonts w:hint="eastAsia"/>
        </w:rPr>
        <w:t>ИНТЕГРИРОВАННОГО</w:t>
      </w:r>
      <w:r>
        <w:t xml:space="preserve"> </w:t>
      </w:r>
      <w:r>
        <w:rPr>
          <w:rFonts w:hint="eastAsia"/>
        </w:rPr>
        <w:t>ПЛАНИРОВАНИЯ</w:t>
      </w:r>
      <w:r>
        <w:t xml:space="preserve"> </w:t>
      </w:r>
      <w:r>
        <w:rPr>
          <w:rFonts w:hint="eastAsia"/>
        </w:rPr>
        <w:t>ДЕЯТЕЛЬНОСТИ</w:t>
      </w:r>
      <w:r>
        <w:t xml:space="preserve"> </w:t>
      </w:r>
      <w:r>
        <w:rPr>
          <w:rFonts w:hint="eastAsia"/>
        </w:rPr>
        <w:t>ЛЕЧЕБНО</w:t>
      </w:r>
      <w:r>
        <w:t>-</w:t>
      </w:r>
      <w:r>
        <w:rPr>
          <w:rFonts w:hint="eastAsia"/>
        </w:rPr>
        <w:t>ПРОФИЛАКТИЧЕСКИХ</w:t>
      </w:r>
      <w:r>
        <w:t xml:space="preserve"> </w:t>
      </w:r>
      <w:r>
        <w:rPr>
          <w:rFonts w:hint="eastAsia"/>
        </w:rPr>
        <w:t>УЧРЕЖДЕНИЙ</w:t>
      </w:r>
      <w:r>
        <w:t>........................................................97</w:t>
      </w:r>
    </w:p>
    <w:p w14:paraId="4419E1AE" w14:textId="77777777" w:rsidR="00AE72F4" w:rsidRDefault="00AE72F4" w:rsidP="00AE72F4"/>
    <w:p w14:paraId="2FF3B464" w14:textId="77777777" w:rsidR="00AE72F4" w:rsidRDefault="00AE72F4" w:rsidP="00AE72F4">
      <w:r>
        <w:t xml:space="preserve">3.1.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качества</w:t>
      </w:r>
      <w:r>
        <w:t xml:space="preserve"> </w:t>
      </w:r>
      <w:r>
        <w:rPr>
          <w:rFonts w:hint="eastAsia"/>
        </w:rPr>
        <w:t>медицинских</w:t>
      </w:r>
      <w:r>
        <w:t xml:space="preserve"> </w:t>
      </w:r>
      <w:r>
        <w:rPr>
          <w:rFonts w:hint="eastAsia"/>
        </w:rPr>
        <w:t>услуг</w:t>
      </w:r>
      <w:r>
        <w:t xml:space="preserve"> </w:t>
      </w:r>
      <w:r>
        <w:rPr>
          <w:rFonts w:hint="eastAsia"/>
        </w:rPr>
        <w:t>и</w:t>
      </w:r>
      <w:r>
        <w:t xml:space="preserve"> </w:t>
      </w:r>
      <w:r>
        <w:rPr>
          <w:rFonts w:hint="eastAsia"/>
        </w:rPr>
        <w:t>организации</w:t>
      </w:r>
      <w:r>
        <w:t xml:space="preserve"> </w:t>
      </w:r>
      <w:r>
        <w:rPr>
          <w:rFonts w:hint="eastAsia"/>
        </w:rPr>
        <w:t>медицинского</w:t>
      </w:r>
      <w:r>
        <w:t xml:space="preserve"> </w:t>
      </w:r>
      <w:r>
        <w:rPr>
          <w:rFonts w:hint="eastAsia"/>
        </w:rPr>
        <w:t>обслуживания</w:t>
      </w:r>
      <w:r>
        <w:t xml:space="preserve"> </w:t>
      </w:r>
      <w:r>
        <w:rPr>
          <w:rFonts w:hint="eastAsia"/>
        </w:rPr>
        <w:t>в</w:t>
      </w:r>
      <w:r>
        <w:t xml:space="preserve"> </w:t>
      </w:r>
      <w:r>
        <w:rPr>
          <w:rFonts w:hint="eastAsia"/>
        </w:rPr>
        <w:t>лечебно</w:t>
      </w:r>
      <w:r>
        <w:t>-</w:t>
      </w:r>
      <w:r>
        <w:rPr>
          <w:rFonts w:hint="eastAsia"/>
        </w:rPr>
        <w:t>профилактических</w:t>
      </w:r>
      <w:r>
        <w:t xml:space="preserve"> </w:t>
      </w:r>
      <w:r>
        <w:rPr>
          <w:rFonts w:hint="eastAsia"/>
        </w:rPr>
        <w:t>учреждениях</w:t>
      </w:r>
      <w:r>
        <w:t xml:space="preserve"> 97</w:t>
      </w:r>
    </w:p>
    <w:p w14:paraId="335C348C" w14:textId="77777777" w:rsidR="00AE72F4" w:rsidRDefault="00AE72F4" w:rsidP="00AE72F4"/>
    <w:p w14:paraId="7358BEFD" w14:textId="77777777" w:rsidR="00AE72F4" w:rsidRDefault="00AE72F4" w:rsidP="00AE72F4">
      <w:r>
        <w:t xml:space="preserve">3.2. </w:t>
      </w:r>
      <w:r>
        <w:rPr>
          <w:rFonts w:hint="eastAsia"/>
        </w:rPr>
        <w:t>Разработка</w:t>
      </w:r>
      <w:r>
        <w:t xml:space="preserve"> </w:t>
      </w:r>
      <w:r>
        <w:rPr>
          <w:rFonts w:hint="eastAsia"/>
        </w:rPr>
        <w:t>гармонизированной</w:t>
      </w:r>
      <w:r>
        <w:t xml:space="preserve"> </w:t>
      </w:r>
      <w:r>
        <w:rPr>
          <w:rFonts w:hint="eastAsia"/>
        </w:rPr>
        <w:t>мультицелевой</w:t>
      </w:r>
      <w:r>
        <w:t xml:space="preserve"> </w:t>
      </w:r>
      <w:r>
        <w:rPr>
          <w:rFonts w:hint="eastAsia"/>
        </w:rPr>
        <w:t>модели</w:t>
      </w:r>
      <w:r>
        <w:t xml:space="preserve"> </w:t>
      </w:r>
      <w:r>
        <w:rPr>
          <w:rFonts w:hint="eastAsia"/>
        </w:rPr>
        <w:t>интегрированного</w:t>
      </w:r>
      <w:r>
        <w:t xml:space="preserve"> </w:t>
      </w:r>
      <w:r>
        <w:rPr>
          <w:rFonts w:hint="eastAsia"/>
        </w:rPr>
        <w:t>планирования</w:t>
      </w:r>
      <w:r>
        <w:t xml:space="preserve"> </w:t>
      </w:r>
      <w:r>
        <w:rPr>
          <w:rFonts w:hint="eastAsia"/>
        </w:rPr>
        <w:t>деятельности</w:t>
      </w:r>
      <w:r>
        <w:t xml:space="preserve"> </w:t>
      </w:r>
      <w:r>
        <w:rPr>
          <w:rFonts w:hint="eastAsia"/>
        </w:rPr>
        <w:t>лечебно</w:t>
      </w:r>
      <w:r>
        <w:t>-</w:t>
      </w:r>
      <w:r>
        <w:rPr>
          <w:rFonts w:hint="eastAsia"/>
        </w:rPr>
        <w:t>профилактических</w:t>
      </w:r>
      <w:r>
        <w:t xml:space="preserve"> </w:t>
      </w:r>
      <w:r>
        <w:rPr>
          <w:rFonts w:hint="eastAsia"/>
        </w:rPr>
        <w:t>учреждений</w:t>
      </w:r>
      <w:r>
        <w:t>......................................................................................................106</w:t>
      </w:r>
    </w:p>
    <w:p w14:paraId="2EA3F1D6" w14:textId="77777777" w:rsidR="00AE72F4" w:rsidRDefault="00AE72F4" w:rsidP="00AE72F4"/>
    <w:p w14:paraId="62817761" w14:textId="77777777" w:rsidR="00AE72F4" w:rsidRDefault="00AE72F4" w:rsidP="00AE72F4">
      <w:r>
        <w:t xml:space="preserve">3.3. </w:t>
      </w:r>
      <w:r>
        <w:rPr>
          <w:rFonts w:hint="eastAsia"/>
        </w:rPr>
        <w:t>Практикоориентированное</w:t>
      </w:r>
      <w:r>
        <w:t xml:space="preserve"> </w:t>
      </w:r>
      <w:r>
        <w:rPr>
          <w:rFonts w:hint="eastAsia"/>
        </w:rPr>
        <w:t>научно</w:t>
      </w:r>
      <w:r>
        <w:t>-</w:t>
      </w:r>
      <w:r>
        <w:rPr>
          <w:rFonts w:hint="eastAsia"/>
        </w:rPr>
        <w:t>методическое</w:t>
      </w:r>
      <w:r>
        <w:t xml:space="preserve"> </w:t>
      </w:r>
      <w:r>
        <w:rPr>
          <w:rFonts w:hint="eastAsia"/>
        </w:rPr>
        <w:t>обеспечение</w:t>
      </w:r>
      <w:r>
        <w:t xml:space="preserve"> </w:t>
      </w:r>
      <w:r>
        <w:rPr>
          <w:rFonts w:hint="eastAsia"/>
        </w:rPr>
        <w:t>мульти</w:t>
      </w:r>
      <w:r>
        <w:t>-</w:t>
      </w:r>
      <w:r>
        <w:rPr>
          <w:rFonts w:hint="eastAsia"/>
        </w:rPr>
        <w:t>целевой</w:t>
      </w:r>
      <w:r>
        <w:t xml:space="preserve"> </w:t>
      </w:r>
      <w:r>
        <w:rPr>
          <w:rFonts w:hint="eastAsia"/>
        </w:rPr>
        <w:t>модели</w:t>
      </w:r>
      <w:r>
        <w:t xml:space="preserve"> </w:t>
      </w:r>
      <w:r>
        <w:rPr>
          <w:rFonts w:hint="eastAsia"/>
        </w:rPr>
        <w:t>интегрированного</w:t>
      </w:r>
      <w:r>
        <w:t xml:space="preserve"> </w:t>
      </w:r>
      <w:r>
        <w:rPr>
          <w:rFonts w:hint="eastAsia"/>
        </w:rPr>
        <w:t>планирования</w:t>
      </w:r>
      <w:r>
        <w:t xml:space="preserve"> </w:t>
      </w:r>
      <w:r>
        <w:rPr>
          <w:rFonts w:hint="eastAsia"/>
        </w:rPr>
        <w:t>деятельности</w:t>
      </w:r>
      <w:r>
        <w:t xml:space="preserve"> </w:t>
      </w:r>
      <w:r>
        <w:rPr>
          <w:rFonts w:hint="eastAsia"/>
        </w:rPr>
        <w:t>лечебно</w:t>
      </w:r>
      <w:r>
        <w:t>-</w:t>
      </w:r>
      <w:r>
        <w:rPr>
          <w:rFonts w:hint="eastAsia"/>
        </w:rPr>
        <w:t>профилактических</w:t>
      </w:r>
      <w:r>
        <w:t xml:space="preserve"> </w:t>
      </w:r>
      <w:r>
        <w:rPr>
          <w:rFonts w:hint="eastAsia"/>
        </w:rPr>
        <w:t>учреждений</w:t>
      </w:r>
      <w:r>
        <w:t>.....................................................................121</w:t>
      </w:r>
    </w:p>
    <w:p w14:paraId="1BCDBFDF" w14:textId="77777777" w:rsidR="00AE72F4" w:rsidRDefault="00AE72F4" w:rsidP="00AE72F4"/>
    <w:p w14:paraId="3F469C9D" w14:textId="77777777" w:rsidR="00AE72F4" w:rsidRDefault="00AE72F4" w:rsidP="00AE72F4">
      <w:r>
        <w:rPr>
          <w:rFonts w:hint="eastAsia"/>
        </w:rPr>
        <w:t>ЗАКЛЮЧЕНИЕ</w:t>
      </w:r>
      <w:r>
        <w:t>...................................................................................................132</w:t>
      </w:r>
    </w:p>
    <w:p w14:paraId="12F2FB45" w14:textId="77777777" w:rsidR="00AE72F4" w:rsidRDefault="00AE72F4" w:rsidP="00AE72F4"/>
    <w:p w14:paraId="0E9E3D71" w14:textId="77777777" w:rsidR="00AE72F4" w:rsidRDefault="00AE72F4" w:rsidP="00AE72F4">
      <w:r>
        <w:rPr>
          <w:rFonts w:hint="eastAsia"/>
        </w:rPr>
        <w:t>БИБЛИОГРАФИЧЕСКИЙ</w:t>
      </w:r>
      <w:r>
        <w:t xml:space="preserve"> </w:t>
      </w:r>
      <w:r>
        <w:rPr>
          <w:rFonts w:hint="eastAsia"/>
        </w:rPr>
        <w:t>СПИСОК</w:t>
      </w:r>
      <w:r>
        <w:t>...............................................................137</w:t>
      </w:r>
    </w:p>
    <w:p w14:paraId="67A7D471" w14:textId="77777777" w:rsidR="00AE72F4" w:rsidRDefault="00AE72F4" w:rsidP="00AE72F4"/>
    <w:p w14:paraId="2CE70ACA" w14:textId="2C8DDC54" w:rsidR="00AE72F4" w:rsidRPr="00AE72F4" w:rsidRDefault="00AE72F4" w:rsidP="00AE72F4">
      <w:r>
        <w:rPr>
          <w:rFonts w:hint="eastAsia"/>
        </w:rPr>
        <w:t>ПРИЛОЖЕНИЯ</w:t>
      </w:r>
      <w:r>
        <w:t>...................................................................................................150</w:t>
      </w:r>
    </w:p>
    <w:sectPr w:rsidR="00AE72F4" w:rsidRPr="00AE72F4" w:rsidSect="008F272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5AEB" w14:textId="77777777" w:rsidR="008F2728" w:rsidRDefault="008F2728">
      <w:pPr>
        <w:spacing w:after="0" w:line="240" w:lineRule="auto"/>
      </w:pPr>
      <w:r>
        <w:separator/>
      </w:r>
    </w:p>
  </w:endnote>
  <w:endnote w:type="continuationSeparator" w:id="0">
    <w:p w14:paraId="735D6724" w14:textId="77777777" w:rsidR="008F2728" w:rsidRDefault="008F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7EA2" w14:textId="77777777" w:rsidR="008F2728" w:rsidRDefault="008F2728"/>
    <w:p w14:paraId="34A3FD8B" w14:textId="77777777" w:rsidR="008F2728" w:rsidRDefault="008F2728"/>
    <w:p w14:paraId="12429E88" w14:textId="77777777" w:rsidR="008F2728" w:rsidRDefault="008F2728"/>
    <w:p w14:paraId="20C88380" w14:textId="77777777" w:rsidR="008F2728" w:rsidRDefault="008F2728"/>
    <w:p w14:paraId="476992E7" w14:textId="77777777" w:rsidR="008F2728" w:rsidRDefault="008F2728"/>
    <w:p w14:paraId="383573BF" w14:textId="77777777" w:rsidR="008F2728" w:rsidRDefault="008F2728"/>
    <w:p w14:paraId="75A63954" w14:textId="77777777" w:rsidR="008F2728" w:rsidRDefault="008F27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075403" wp14:editId="682ED6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A24E3" w14:textId="77777777" w:rsidR="008F2728" w:rsidRDefault="008F27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0754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AA24E3" w14:textId="77777777" w:rsidR="008F2728" w:rsidRDefault="008F27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F24EA5" w14:textId="77777777" w:rsidR="008F2728" w:rsidRDefault="008F2728"/>
    <w:p w14:paraId="5EBFBE9F" w14:textId="77777777" w:rsidR="008F2728" w:rsidRDefault="008F2728"/>
    <w:p w14:paraId="7D00B9D1" w14:textId="77777777" w:rsidR="008F2728" w:rsidRDefault="008F27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E6C290" wp14:editId="1AC2E9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92168" w14:textId="77777777" w:rsidR="008F2728" w:rsidRDefault="008F2728"/>
                          <w:p w14:paraId="1FF34D27" w14:textId="77777777" w:rsidR="008F2728" w:rsidRDefault="008F27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E6C2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292168" w14:textId="77777777" w:rsidR="008F2728" w:rsidRDefault="008F2728"/>
                    <w:p w14:paraId="1FF34D27" w14:textId="77777777" w:rsidR="008F2728" w:rsidRDefault="008F27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E581E3" w14:textId="77777777" w:rsidR="008F2728" w:rsidRDefault="008F2728"/>
    <w:p w14:paraId="42B497CA" w14:textId="77777777" w:rsidR="008F2728" w:rsidRDefault="008F2728">
      <w:pPr>
        <w:rPr>
          <w:sz w:val="2"/>
          <w:szCs w:val="2"/>
        </w:rPr>
      </w:pPr>
    </w:p>
    <w:p w14:paraId="252FEE4F" w14:textId="77777777" w:rsidR="008F2728" w:rsidRDefault="008F2728"/>
    <w:p w14:paraId="3AD622F1" w14:textId="77777777" w:rsidR="008F2728" w:rsidRDefault="008F2728">
      <w:pPr>
        <w:spacing w:after="0" w:line="240" w:lineRule="auto"/>
      </w:pPr>
    </w:p>
  </w:footnote>
  <w:footnote w:type="continuationSeparator" w:id="0">
    <w:p w14:paraId="53DAE44F" w14:textId="77777777" w:rsidR="008F2728" w:rsidRDefault="008F2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28"/>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10999</TotalTime>
  <Pages>2</Pages>
  <Words>433</Words>
  <Characters>2473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1591</cp:revision>
  <cp:lastPrinted>2009-02-06T05:36:00Z</cp:lastPrinted>
  <dcterms:created xsi:type="dcterms:W3CDTF">2024-04-09T10:20:00Z</dcterms:created>
  <dcterms:modified xsi:type="dcterms:W3CDTF">2024-04-23T17:45:00Z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