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F249" w14:textId="26456082" w:rsidR="000D7C8B" w:rsidRDefault="006309AB" w:rsidP="006309AB">
      <w:r w:rsidRPr="006309AB">
        <w:rPr>
          <w:rFonts w:hint="eastAsia"/>
        </w:rPr>
        <w:t>Лазарева</w:t>
      </w:r>
      <w:r w:rsidRPr="006309AB">
        <w:t xml:space="preserve"> </w:t>
      </w:r>
      <w:r w:rsidRPr="006309AB">
        <w:rPr>
          <w:rFonts w:hint="eastAsia"/>
        </w:rPr>
        <w:t>Ольга</w:t>
      </w:r>
      <w:r w:rsidRPr="006309AB">
        <w:t xml:space="preserve"> </w:t>
      </w:r>
      <w:r w:rsidRPr="006309AB">
        <w:rPr>
          <w:rFonts w:hint="eastAsia"/>
        </w:rPr>
        <w:t>Михайловна</w:t>
      </w:r>
      <w:r>
        <w:t xml:space="preserve"> </w:t>
      </w:r>
      <w:r w:rsidRPr="006309AB">
        <w:rPr>
          <w:rFonts w:hint="eastAsia"/>
        </w:rPr>
        <w:t>Структурно</w:t>
      </w:r>
      <w:r w:rsidRPr="006309AB">
        <w:t>-</w:t>
      </w:r>
      <w:r w:rsidRPr="006309AB">
        <w:rPr>
          <w:rFonts w:hint="eastAsia"/>
        </w:rPr>
        <w:t>семантические</w:t>
      </w:r>
      <w:r w:rsidRPr="006309AB">
        <w:t xml:space="preserve">, </w:t>
      </w:r>
      <w:r w:rsidRPr="006309AB">
        <w:rPr>
          <w:rFonts w:hint="eastAsia"/>
        </w:rPr>
        <w:t>прагматические</w:t>
      </w:r>
      <w:r w:rsidRPr="006309AB">
        <w:t xml:space="preserve"> </w:t>
      </w:r>
      <w:r w:rsidRPr="006309AB">
        <w:rPr>
          <w:rFonts w:hint="eastAsia"/>
        </w:rPr>
        <w:t>и</w:t>
      </w:r>
      <w:r w:rsidRPr="006309AB">
        <w:t xml:space="preserve"> </w:t>
      </w:r>
      <w:r w:rsidRPr="006309AB">
        <w:rPr>
          <w:rFonts w:hint="eastAsia"/>
        </w:rPr>
        <w:t>гендерные</w:t>
      </w:r>
      <w:r w:rsidRPr="006309AB">
        <w:t xml:space="preserve"> </w:t>
      </w:r>
      <w:r w:rsidRPr="006309AB">
        <w:rPr>
          <w:rFonts w:hint="eastAsia"/>
        </w:rPr>
        <w:t>особенности</w:t>
      </w:r>
      <w:r w:rsidRPr="006309AB">
        <w:t xml:space="preserve"> </w:t>
      </w:r>
      <w:r w:rsidRPr="006309AB">
        <w:rPr>
          <w:rFonts w:hint="eastAsia"/>
        </w:rPr>
        <w:t>анималистической</w:t>
      </w:r>
      <w:r w:rsidRPr="006309AB">
        <w:t xml:space="preserve"> </w:t>
      </w:r>
      <w:r w:rsidRPr="006309AB">
        <w:rPr>
          <w:rFonts w:hint="eastAsia"/>
        </w:rPr>
        <w:t>фразеологии</w:t>
      </w:r>
      <w:r w:rsidRPr="006309AB">
        <w:t xml:space="preserve"> (</w:t>
      </w:r>
      <w:r w:rsidRPr="006309AB">
        <w:rPr>
          <w:rFonts w:hint="eastAsia"/>
        </w:rPr>
        <w:t>на</w:t>
      </w:r>
      <w:r w:rsidRPr="006309AB">
        <w:t xml:space="preserve"> </w:t>
      </w:r>
      <w:r w:rsidRPr="006309AB">
        <w:rPr>
          <w:rFonts w:hint="eastAsia"/>
        </w:rPr>
        <w:t>материале</w:t>
      </w:r>
      <w:r w:rsidRPr="006309AB">
        <w:t xml:space="preserve"> </w:t>
      </w:r>
      <w:r w:rsidRPr="006309AB">
        <w:rPr>
          <w:rFonts w:hint="eastAsia"/>
        </w:rPr>
        <w:t>электронных</w:t>
      </w:r>
      <w:r w:rsidRPr="006309AB">
        <w:t xml:space="preserve"> </w:t>
      </w:r>
      <w:r w:rsidRPr="006309AB">
        <w:rPr>
          <w:rFonts w:hint="eastAsia"/>
        </w:rPr>
        <w:t>версий</w:t>
      </w:r>
      <w:r w:rsidRPr="006309AB">
        <w:t xml:space="preserve"> </w:t>
      </w:r>
      <w:r w:rsidRPr="006309AB">
        <w:rPr>
          <w:rFonts w:hint="eastAsia"/>
        </w:rPr>
        <w:t>англоязычных</w:t>
      </w:r>
      <w:r w:rsidRPr="006309AB">
        <w:t xml:space="preserve"> </w:t>
      </w:r>
      <w:r w:rsidRPr="006309AB">
        <w:rPr>
          <w:rFonts w:hint="eastAsia"/>
        </w:rPr>
        <w:t>изданий</w:t>
      </w:r>
      <w:r w:rsidRPr="006309AB">
        <w:t>)</w:t>
      </w:r>
    </w:p>
    <w:p w14:paraId="19DCCE4D" w14:textId="77777777" w:rsidR="006309AB" w:rsidRDefault="006309AB" w:rsidP="006309AB">
      <w:r>
        <w:rPr>
          <w:rFonts w:hint="eastAsia"/>
        </w:rPr>
        <w:t>ОГЛАВЛЕНИЕ</w:t>
      </w:r>
      <w:r>
        <w:t xml:space="preserve"> </w:t>
      </w:r>
      <w:r>
        <w:rPr>
          <w:rFonts w:hint="eastAsia"/>
        </w:rPr>
        <w:t>ДИССЕРТАЦИИ</w:t>
      </w:r>
    </w:p>
    <w:p w14:paraId="46E33012" w14:textId="77777777" w:rsidR="006309AB" w:rsidRDefault="006309AB" w:rsidP="006309AB">
      <w:r>
        <w:rPr>
          <w:rFonts w:hint="eastAsia"/>
        </w:rPr>
        <w:t>кандидат</w:t>
      </w:r>
      <w:r>
        <w:t xml:space="preserve"> </w:t>
      </w:r>
      <w:r>
        <w:rPr>
          <w:rFonts w:hint="eastAsia"/>
        </w:rPr>
        <w:t>наук</w:t>
      </w:r>
      <w:r>
        <w:t xml:space="preserve"> </w:t>
      </w:r>
      <w:r>
        <w:rPr>
          <w:rFonts w:hint="eastAsia"/>
        </w:rPr>
        <w:t>Лазарева</w:t>
      </w:r>
      <w:r>
        <w:t xml:space="preserve"> </w:t>
      </w:r>
      <w:r>
        <w:rPr>
          <w:rFonts w:hint="eastAsia"/>
        </w:rPr>
        <w:t>Ольга</w:t>
      </w:r>
      <w:r>
        <w:t xml:space="preserve"> </w:t>
      </w:r>
      <w:r>
        <w:rPr>
          <w:rFonts w:hint="eastAsia"/>
        </w:rPr>
        <w:t>Михайловна</w:t>
      </w:r>
    </w:p>
    <w:p w14:paraId="14B8030D" w14:textId="77777777" w:rsidR="006309AB" w:rsidRDefault="006309AB" w:rsidP="006309AB">
      <w:r>
        <w:rPr>
          <w:rFonts w:hint="eastAsia"/>
        </w:rPr>
        <w:t>ВВЕДЕНИЕ</w:t>
      </w:r>
    </w:p>
    <w:p w14:paraId="7259BB66" w14:textId="77777777" w:rsidR="006309AB" w:rsidRDefault="006309AB" w:rsidP="006309AB"/>
    <w:p w14:paraId="7777224D" w14:textId="77777777" w:rsidR="006309AB" w:rsidRDefault="006309AB" w:rsidP="006309AB">
      <w:r>
        <w:rPr>
          <w:rFonts w:hint="eastAsia"/>
        </w:rPr>
        <w:t>ОСНОВНАЯ</w:t>
      </w:r>
      <w:r>
        <w:t xml:space="preserve"> </w:t>
      </w:r>
      <w:r>
        <w:rPr>
          <w:rFonts w:hint="eastAsia"/>
        </w:rPr>
        <w:t>ЧАСТЬ</w:t>
      </w:r>
    </w:p>
    <w:p w14:paraId="306BD3B1" w14:textId="77777777" w:rsidR="006309AB" w:rsidRDefault="006309AB" w:rsidP="006309AB"/>
    <w:p w14:paraId="33A5008C" w14:textId="77777777" w:rsidR="006309AB" w:rsidRDefault="006309AB" w:rsidP="006309AB">
      <w:r>
        <w:rPr>
          <w:rFonts w:hint="eastAsia"/>
        </w:rPr>
        <w:t>ГЛАВА</w:t>
      </w:r>
      <w:r>
        <w:t xml:space="preserve"> 1. </w:t>
      </w:r>
      <w:r>
        <w:rPr>
          <w:rFonts w:hint="eastAsia"/>
        </w:rPr>
        <w:t>ФУНКЦИОНИРОВАНИЕ</w:t>
      </w:r>
      <w:r>
        <w:t xml:space="preserve"> </w:t>
      </w:r>
      <w:r>
        <w:rPr>
          <w:rFonts w:hint="eastAsia"/>
        </w:rPr>
        <w:t>АНГЛИЙСКОЙ</w:t>
      </w:r>
      <w:r>
        <w:t xml:space="preserve"> </w:t>
      </w:r>
      <w:r>
        <w:rPr>
          <w:rFonts w:hint="eastAsia"/>
        </w:rPr>
        <w:t>АНИМАЛИСТИЧЕСКОЙ</w:t>
      </w:r>
      <w:r>
        <w:t xml:space="preserve"> </w:t>
      </w:r>
      <w:r>
        <w:rPr>
          <w:rFonts w:hint="eastAsia"/>
        </w:rPr>
        <w:t>ФРАЗЕОЛОГИИ</w:t>
      </w:r>
      <w:r>
        <w:t xml:space="preserve"> </w:t>
      </w:r>
      <w:r>
        <w:rPr>
          <w:rFonts w:hint="eastAsia"/>
        </w:rPr>
        <w:t>В</w:t>
      </w:r>
      <w:r>
        <w:t xml:space="preserve"> </w:t>
      </w:r>
      <w:r>
        <w:rPr>
          <w:rFonts w:hint="eastAsia"/>
        </w:rPr>
        <w:t>СЕТИ</w:t>
      </w:r>
      <w:r>
        <w:t xml:space="preserve"> </w:t>
      </w:r>
      <w:r>
        <w:rPr>
          <w:rFonts w:hint="eastAsia"/>
        </w:rPr>
        <w:t>ИНТЕРНЕТ</w:t>
      </w:r>
    </w:p>
    <w:p w14:paraId="5C12CD21" w14:textId="77777777" w:rsidR="006309AB" w:rsidRDefault="006309AB" w:rsidP="006309AB"/>
    <w:p w14:paraId="585455C3" w14:textId="77777777" w:rsidR="006309AB" w:rsidRDefault="006309AB" w:rsidP="006309AB">
      <w:r>
        <w:t xml:space="preserve">1.1. </w:t>
      </w:r>
      <w:r>
        <w:rPr>
          <w:rFonts w:hint="eastAsia"/>
        </w:rPr>
        <w:t>Английская</w:t>
      </w:r>
      <w:r>
        <w:t xml:space="preserve"> </w:t>
      </w:r>
      <w:r>
        <w:rPr>
          <w:rFonts w:hint="eastAsia"/>
        </w:rPr>
        <w:t>анималистическая</w:t>
      </w:r>
      <w:r>
        <w:t xml:space="preserve"> </w:t>
      </w:r>
      <w:r>
        <w:rPr>
          <w:rFonts w:hint="eastAsia"/>
        </w:rPr>
        <w:t>фразеология</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p>
    <w:p w14:paraId="366AED76" w14:textId="77777777" w:rsidR="006309AB" w:rsidRDefault="006309AB" w:rsidP="006309AB"/>
    <w:p w14:paraId="3F24969E" w14:textId="77777777" w:rsidR="006309AB" w:rsidRDefault="006309AB" w:rsidP="006309AB">
      <w:r>
        <w:t xml:space="preserve">1.1.1. </w:t>
      </w:r>
      <w:r>
        <w:rPr>
          <w:rFonts w:hint="eastAsia"/>
        </w:rPr>
        <w:t>Понятие</w:t>
      </w:r>
      <w:r>
        <w:t xml:space="preserve"> </w:t>
      </w:r>
      <w:r>
        <w:rPr>
          <w:rFonts w:hint="eastAsia"/>
        </w:rPr>
        <w:t>анималистической</w:t>
      </w:r>
      <w:r>
        <w:t xml:space="preserve"> </w:t>
      </w:r>
      <w:r>
        <w:rPr>
          <w:rFonts w:hint="eastAsia"/>
        </w:rPr>
        <w:t>фразеологии</w:t>
      </w:r>
    </w:p>
    <w:p w14:paraId="79B30190" w14:textId="77777777" w:rsidR="006309AB" w:rsidRDefault="006309AB" w:rsidP="006309AB"/>
    <w:p w14:paraId="634FED2B" w14:textId="77777777" w:rsidR="006309AB" w:rsidRDefault="006309AB" w:rsidP="006309AB">
      <w:r>
        <w:t xml:space="preserve">1.1.2. </w:t>
      </w:r>
      <w:r>
        <w:rPr>
          <w:rFonts w:hint="eastAsia"/>
        </w:rPr>
        <w:t>Виды</w:t>
      </w:r>
      <w:r>
        <w:t xml:space="preserve"> </w:t>
      </w:r>
      <w:r>
        <w:rPr>
          <w:rFonts w:hint="eastAsia"/>
        </w:rPr>
        <w:t>анималистических</w:t>
      </w:r>
      <w:r>
        <w:t xml:space="preserve"> </w:t>
      </w:r>
      <w:r>
        <w:rPr>
          <w:rFonts w:hint="eastAsia"/>
        </w:rPr>
        <w:t>фразеологизмов</w:t>
      </w:r>
    </w:p>
    <w:p w14:paraId="0C4A6E34" w14:textId="77777777" w:rsidR="006309AB" w:rsidRDefault="006309AB" w:rsidP="006309AB"/>
    <w:p w14:paraId="1E7283BB" w14:textId="77777777" w:rsidR="006309AB" w:rsidRDefault="006309AB" w:rsidP="006309AB">
      <w:r>
        <w:t xml:space="preserve">1.1.3. </w:t>
      </w:r>
      <w:r>
        <w:rPr>
          <w:rFonts w:hint="eastAsia"/>
        </w:rPr>
        <w:t>Аспекты</w:t>
      </w:r>
      <w:r>
        <w:t xml:space="preserve"> </w:t>
      </w:r>
      <w:r>
        <w:rPr>
          <w:rFonts w:hint="eastAsia"/>
        </w:rPr>
        <w:t>изучения</w:t>
      </w:r>
      <w:r>
        <w:t xml:space="preserve"> </w:t>
      </w:r>
      <w:r>
        <w:rPr>
          <w:rFonts w:hint="eastAsia"/>
        </w:rPr>
        <w:t>фразеологизмов</w:t>
      </w:r>
    </w:p>
    <w:p w14:paraId="2A34514F" w14:textId="77777777" w:rsidR="006309AB" w:rsidRDefault="006309AB" w:rsidP="006309AB"/>
    <w:p w14:paraId="34201C44" w14:textId="77777777" w:rsidR="006309AB" w:rsidRDefault="006309AB" w:rsidP="006309AB">
      <w:r>
        <w:t xml:space="preserve">1.2. </w:t>
      </w:r>
      <w:r>
        <w:rPr>
          <w:rFonts w:hint="eastAsia"/>
        </w:rPr>
        <w:t>Зарубежные</w:t>
      </w:r>
      <w:r>
        <w:t xml:space="preserve"> </w:t>
      </w:r>
      <w:r>
        <w:rPr>
          <w:rFonts w:hint="eastAsia"/>
        </w:rPr>
        <w:t>и</w:t>
      </w:r>
      <w:r>
        <w:t xml:space="preserve"> </w:t>
      </w:r>
      <w:r>
        <w:rPr>
          <w:rFonts w:hint="eastAsia"/>
        </w:rPr>
        <w:t>отечественные</w:t>
      </w:r>
      <w:r>
        <w:t xml:space="preserve"> </w:t>
      </w:r>
      <w:r>
        <w:rPr>
          <w:rFonts w:hint="eastAsia"/>
        </w:rPr>
        <w:t>гендерные</w:t>
      </w:r>
      <w:r>
        <w:t xml:space="preserve"> </w:t>
      </w:r>
      <w:r>
        <w:rPr>
          <w:rFonts w:hint="eastAsia"/>
        </w:rPr>
        <w:t>исследования</w:t>
      </w:r>
    </w:p>
    <w:p w14:paraId="4EE92B01" w14:textId="77777777" w:rsidR="006309AB" w:rsidRDefault="006309AB" w:rsidP="006309AB"/>
    <w:p w14:paraId="62239815" w14:textId="77777777" w:rsidR="006309AB" w:rsidRDefault="006309AB" w:rsidP="006309AB">
      <w:r>
        <w:t xml:space="preserve">1.2.1. </w:t>
      </w:r>
      <w:r>
        <w:rPr>
          <w:rFonts w:hint="eastAsia"/>
        </w:rPr>
        <w:t>Понятие</w:t>
      </w:r>
      <w:r>
        <w:t xml:space="preserve"> </w:t>
      </w:r>
      <w:r>
        <w:rPr>
          <w:rFonts w:hint="eastAsia"/>
        </w:rPr>
        <w:t>«</w:t>
      </w:r>
      <w:r>
        <w:rPr>
          <w:rFonts w:hint="eastAsia"/>
        </w:rPr>
        <w:t>гендер</w:t>
      </w:r>
      <w:r>
        <w:rPr>
          <w:rFonts w:hint="eastAsia"/>
        </w:rPr>
        <w:t>»</w:t>
      </w:r>
      <w:r>
        <w:t xml:space="preserve"> </w:t>
      </w:r>
      <w:r>
        <w:rPr>
          <w:rFonts w:hint="eastAsia"/>
        </w:rPr>
        <w:t>в</w:t>
      </w:r>
      <w:r>
        <w:t xml:space="preserve"> </w:t>
      </w:r>
      <w:r>
        <w:rPr>
          <w:rFonts w:hint="eastAsia"/>
        </w:rPr>
        <w:t>лингвистике</w:t>
      </w:r>
    </w:p>
    <w:p w14:paraId="0A8E4BDA" w14:textId="77777777" w:rsidR="006309AB" w:rsidRDefault="006309AB" w:rsidP="006309AB"/>
    <w:p w14:paraId="1000A518" w14:textId="77777777" w:rsidR="006309AB" w:rsidRDefault="006309AB" w:rsidP="006309AB">
      <w:r>
        <w:t xml:space="preserve">1.2.2. </w:t>
      </w:r>
      <w:r>
        <w:rPr>
          <w:rFonts w:hint="eastAsia"/>
        </w:rPr>
        <w:t>Зарубежные</w:t>
      </w:r>
      <w:r>
        <w:t xml:space="preserve"> </w:t>
      </w:r>
      <w:r>
        <w:rPr>
          <w:rFonts w:hint="eastAsia"/>
        </w:rPr>
        <w:t>гендерные</w:t>
      </w:r>
      <w:r>
        <w:t xml:space="preserve"> </w:t>
      </w:r>
      <w:r>
        <w:rPr>
          <w:rFonts w:hint="eastAsia"/>
        </w:rPr>
        <w:t>исследования</w:t>
      </w:r>
    </w:p>
    <w:p w14:paraId="03CA345B" w14:textId="77777777" w:rsidR="006309AB" w:rsidRDefault="006309AB" w:rsidP="006309AB"/>
    <w:p w14:paraId="7F474818" w14:textId="77777777" w:rsidR="006309AB" w:rsidRDefault="006309AB" w:rsidP="006309AB">
      <w:r>
        <w:t xml:space="preserve">1.2.3. </w:t>
      </w:r>
      <w:r>
        <w:rPr>
          <w:rFonts w:hint="eastAsia"/>
        </w:rPr>
        <w:t>Гендерные</w:t>
      </w:r>
      <w:r>
        <w:t xml:space="preserve"> </w:t>
      </w:r>
      <w:r>
        <w:rPr>
          <w:rFonts w:hint="eastAsia"/>
        </w:rPr>
        <w:t>исследования</w:t>
      </w:r>
      <w:r>
        <w:t xml:space="preserve"> </w:t>
      </w:r>
      <w:r>
        <w:rPr>
          <w:rFonts w:hint="eastAsia"/>
        </w:rPr>
        <w:t>в</w:t>
      </w:r>
      <w:r>
        <w:t xml:space="preserve"> </w:t>
      </w:r>
      <w:r>
        <w:rPr>
          <w:rFonts w:hint="eastAsia"/>
        </w:rPr>
        <w:t>отечественной</w:t>
      </w:r>
      <w:r>
        <w:t xml:space="preserve"> </w:t>
      </w:r>
      <w:r>
        <w:rPr>
          <w:rFonts w:hint="eastAsia"/>
        </w:rPr>
        <w:t>лингвистике</w:t>
      </w:r>
    </w:p>
    <w:p w14:paraId="6CA5B408" w14:textId="77777777" w:rsidR="006309AB" w:rsidRDefault="006309AB" w:rsidP="006309AB"/>
    <w:p w14:paraId="2BF885BA" w14:textId="77777777" w:rsidR="006309AB" w:rsidRDefault="006309AB" w:rsidP="006309AB">
      <w:r>
        <w:t xml:space="preserve">1.3. </w:t>
      </w:r>
      <w:r>
        <w:rPr>
          <w:rFonts w:hint="eastAsia"/>
        </w:rPr>
        <w:t>Особенности</w:t>
      </w:r>
      <w:r>
        <w:t xml:space="preserve"> </w:t>
      </w:r>
      <w:r>
        <w:rPr>
          <w:rFonts w:hint="eastAsia"/>
        </w:rPr>
        <w:t>Интернет</w:t>
      </w:r>
      <w:r>
        <w:t>-</w:t>
      </w:r>
      <w:r>
        <w:rPr>
          <w:rFonts w:hint="eastAsia"/>
        </w:rPr>
        <w:t>изданий</w:t>
      </w:r>
      <w:r>
        <w:t xml:space="preserve">. </w:t>
      </w:r>
      <w:r>
        <w:rPr>
          <w:rFonts w:hint="eastAsia"/>
        </w:rPr>
        <w:t>Понятие</w:t>
      </w:r>
      <w:r>
        <w:t xml:space="preserve"> </w:t>
      </w:r>
      <w:r>
        <w:rPr>
          <w:rFonts w:hint="eastAsia"/>
        </w:rPr>
        <w:t>Интернет</w:t>
      </w:r>
      <w:r>
        <w:t>-</w:t>
      </w:r>
      <w:r>
        <w:rPr>
          <w:rFonts w:hint="eastAsia"/>
        </w:rPr>
        <w:t>дискурса</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782EFCEB" w14:textId="77777777" w:rsidR="006309AB" w:rsidRDefault="006309AB" w:rsidP="006309AB"/>
    <w:p w14:paraId="3DA9C718" w14:textId="77777777" w:rsidR="006309AB" w:rsidRDefault="006309AB" w:rsidP="006309AB">
      <w:r>
        <w:t xml:space="preserve">1.3.1. </w:t>
      </w:r>
      <w:r>
        <w:rPr>
          <w:rFonts w:hint="eastAsia"/>
        </w:rPr>
        <w:t>Толкование</w:t>
      </w:r>
      <w:r>
        <w:t xml:space="preserve"> </w:t>
      </w:r>
      <w:r>
        <w:rPr>
          <w:rFonts w:hint="eastAsia"/>
        </w:rPr>
        <w:t>понятия</w:t>
      </w:r>
      <w:r>
        <w:t xml:space="preserve"> </w:t>
      </w:r>
      <w:r>
        <w:rPr>
          <w:rFonts w:hint="eastAsia"/>
        </w:rPr>
        <w:t>«</w:t>
      </w:r>
      <w:r>
        <w:rPr>
          <w:rFonts w:hint="eastAsia"/>
        </w:rPr>
        <w:t>дискурс</w:t>
      </w:r>
      <w:r>
        <w:rPr>
          <w:rFonts w:hint="eastAsia"/>
        </w:rPr>
        <w:t>»</w:t>
      </w:r>
    </w:p>
    <w:p w14:paraId="3547CA26" w14:textId="77777777" w:rsidR="006309AB" w:rsidRDefault="006309AB" w:rsidP="006309AB"/>
    <w:p w14:paraId="1E22D2E6" w14:textId="77777777" w:rsidR="006309AB" w:rsidRDefault="006309AB" w:rsidP="006309AB">
      <w:r>
        <w:t xml:space="preserve">1.3.2. </w:t>
      </w:r>
      <w:r>
        <w:rPr>
          <w:rFonts w:hint="eastAsia"/>
        </w:rPr>
        <w:t>Понятие</w:t>
      </w:r>
      <w:r>
        <w:t xml:space="preserve"> </w:t>
      </w:r>
      <w:r>
        <w:rPr>
          <w:rFonts w:hint="eastAsia"/>
        </w:rPr>
        <w:t>«</w:t>
      </w:r>
      <w:r>
        <w:rPr>
          <w:rFonts w:hint="eastAsia"/>
        </w:rPr>
        <w:t>Интернет</w:t>
      </w:r>
      <w:r>
        <w:t>-</w:t>
      </w:r>
      <w:r>
        <w:rPr>
          <w:rFonts w:hint="eastAsia"/>
        </w:rPr>
        <w:t>дискурс</w:t>
      </w:r>
      <w:r>
        <w:rPr>
          <w:rFonts w:hint="eastAsia"/>
        </w:rPr>
        <w:t>»</w:t>
      </w:r>
      <w:r>
        <w:t xml:space="preserve"> </w:t>
      </w:r>
      <w:r>
        <w:rPr>
          <w:rFonts w:hint="eastAsia"/>
        </w:rPr>
        <w:t>в</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исследованиях</w:t>
      </w:r>
    </w:p>
    <w:p w14:paraId="390172C9" w14:textId="77777777" w:rsidR="006309AB" w:rsidRDefault="006309AB" w:rsidP="006309AB"/>
    <w:p w14:paraId="079D4976" w14:textId="77777777" w:rsidR="006309AB" w:rsidRDefault="006309AB" w:rsidP="006309AB">
      <w:r>
        <w:rPr>
          <w:rFonts w:hint="eastAsia"/>
        </w:rPr>
        <w:t>Выводы</w:t>
      </w:r>
      <w:r>
        <w:t xml:space="preserve"> </w:t>
      </w:r>
      <w:r>
        <w:rPr>
          <w:rFonts w:hint="eastAsia"/>
        </w:rPr>
        <w:t>по</w:t>
      </w:r>
      <w:r>
        <w:t xml:space="preserve"> </w:t>
      </w:r>
      <w:r>
        <w:rPr>
          <w:rFonts w:hint="eastAsia"/>
        </w:rPr>
        <w:t>Главе</w:t>
      </w:r>
    </w:p>
    <w:p w14:paraId="3817EF70" w14:textId="77777777" w:rsidR="006309AB" w:rsidRDefault="006309AB" w:rsidP="006309AB"/>
    <w:p w14:paraId="09495EAD" w14:textId="77777777" w:rsidR="006309AB" w:rsidRDefault="006309AB" w:rsidP="006309AB">
      <w:r>
        <w:rPr>
          <w:rFonts w:hint="eastAsia"/>
        </w:rPr>
        <w:t>ГЛАВА</w:t>
      </w:r>
      <w:r>
        <w:t xml:space="preserve"> 2. </w:t>
      </w:r>
      <w:r>
        <w:rPr>
          <w:rFonts w:hint="eastAsia"/>
        </w:rPr>
        <w:t>ОСОБЕННОСТИ</w:t>
      </w:r>
      <w:r>
        <w:t xml:space="preserve"> </w:t>
      </w:r>
      <w:r>
        <w:rPr>
          <w:rFonts w:hint="eastAsia"/>
        </w:rPr>
        <w:t>ФУНКЦИОНИРОВАНИЯ</w:t>
      </w:r>
      <w:r>
        <w:t xml:space="preserve"> </w:t>
      </w:r>
      <w:r>
        <w:rPr>
          <w:rFonts w:hint="eastAsia"/>
        </w:rPr>
        <w:t>АНИМАЛИСТИЧЕСКИХ</w:t>
      </w:r>
      <w:r>
        <w:t xml:space="preserve"> </w:t>
      </w:r>
      <w:r>
        <w:rPr>
          <w:rFonts w:hint="eastAsia"/>
        </w:rPr>
        <w:t>ФРАЗЕОЛОГИЗМОВ</w:t>
      </w:r>
      <w:r>
        <w:t xml:space="preserve"> </w:t>
      </w:r>
      <w:r>
        <w:rPr>
          <w:rFonts w:hint="eastAsia"/>
        </w:rPr>
        <w:t>В</w:t>
      </w:r>
      <w:r>
        <w:t xml:space="preserve"> </w:t>
      </w:r>
      <w:r>
        <w:rPr>
          <w:rFonts w:hint="eastAsia"/>
        </w:rPr>
        <w:t>СОВРЕМЕННОМ</w:t>
      </w:r>
      <w:r>
        <w:t xml:space="preserve"> </w:t>
      </w:r>
      <w:r>
        <w:rPr>
          <w:rFonts w:hint="eastAsia"/>
        </w:rPr>
        <w:t>АНГЛИЙСКОМ</w:t>
      </w:r>
      <w:r>
        <w:t xml:space="preserve"> </w:t>
      </w:r>
      <w:r>
        <w:rPr>
          <w:rFonts w:hint="eastAsia"/>
        </w:rPr>
        <w:t>ЯЗЫКЕ</w:t>
      </w:r>
    </w:p>
    <w:p w14:paraId="5EC1D528" w14:textId="77777777" w:rsidR="006309AB" w:rsidRDefault="006309AB" w:rsidP="006309AB"/>
    <w:p w14:paraId="4D1B5638" w14:textId="77777777" w:rsidR="006309AB" w:rsidRDefault="006309AB" w:rsidP="006309AB">
      <w:r>
        <w:t xml:space="preserve">2.1. </w:t>
      </w:r>
      <w:r>
        <w:rPr>
          <w:rFonts w:hint="eastAsia"/>
        </w:rPr>
        <w:t>Этимологические</w:t>
      </w:r>
      <w:r>
        <w:t xml:space="preserve"> </w:t>
      </w:r>
      <w:r>
        <w:rPr>
          <w:rFonts w:hint="eastAsia"/>
        </w:rPr>
        <w:t>особенности</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компонентом</w:t>
      </w:r>
      <w:r>
        <w:t>-</w:t>
      </w:r>
      <w:r>
        <w:rPr>
          <w:rFonts w:hint="eastAsia"/>
        </w:rPr>
        <w:t>названием</w:t>
      </w:r>
      <w:r>
        <w:t xml:space="preserve"> </w:t>
      </w:r>
      <w:r>
        <w:rPr>
          <w:rFonts w:hint="eastAsia"/>
        </w:rPr>
        <w:t>животного</w:t>
      </w:r>
    </w:p>
    <w:p w14:paraId="2CC77165" w14:textId="77777777" w:rsidR="006309AB" w:rsidRDefault="006309AB" w:rsidP="006309AB"/>
    <w:p w14:paraId="7A55FB5E" w14:textId="77777777" w:rsidR="006309AB" w:rsidRDefault="006309AB" w:rsidP="006309AB">
      <w:r>
        <w:t xml:space="preserve">2.2. </w:t>
      </w:r>
      <w:r>
        <w:rPr>
          <w:rFonts w:hint="eastAsia"/>
        </w:rPr>
        <w:t>Структурные</w:t>
      </w:r>
      <w:r>
        <w:t xml:space="preserve"> </w:t>
      </w:r>
      <w:r>
        <w:rPr>
          <w:rFonts w:hint="eastAsia"/>
        </w:rPr>
        <w:t>особенности</w:t>
      </w:r>
      <w:r>
        <w:t xml:space="preserve"> </w:t>
      </w:r>
      <w:r>
        <w:rPr>
          <w:rFonts w:hint="eastAsia"/>
        </w:rPr>
        <w:t>английских</w:t>
      </w:r>
      <w:r>
        <w:t xml:space="preserve"> </w:t>
      </w:r>
      <w:r>
        <w:rPr>
          <w:rFonts w:hint="eastAsia"/>
        </w:rPr>
        <w:t>фразеологизмов</w:t>
      </w:r>
      <w:r>
        <w:t xml:space="preserve"> </w:t>
      </w:r>
      <w:r>
        <w:rPr>
          <w:rFonts w:hint="eastAsia"/>
        </w:rPr>
        <w:t>с</w:t>
      </w:r>
      <w:r>
        <w:t xml:space="preserve"> </w:t>
      </w:r>
      <w:r>
        <w:rPr>
          <w:rFonts w:hint="eastAsia"/>
        </w:rPr>
        <w:t>компонентом</w:t>
      </w:r>
      <w:r>
        <w:t>-</w:t>
      </w:r>
      <w:r>
        <w:rPr>
          <w:rFonts w:hint="eastAsia"/>
        </w:rPr>
        <w:t>названием</w:t>
      </w:r>
      <w:r>
        <w:t xml:space="preserve"> </w:t>
      </w:r>
      <w:r>
        <w:rPr>
          <w:rFonts w:hint="eastAsia"/>
        </w:rPr>
        <w:t>животного</w:t>
      </w:r>
    </w:p>
    <w:p w14:paraId="4F993085" w14:textId="77777777" w:rsidR="006309AB" w:rsidRDefault="006309AB" w:rsidP="006309AB"/>
    <w:p w14:paraId="42E74365" w14:textId="77777777" w:rsidR="006309AB" w:rsidRDefault="006309AB" w:rsidP="006309AB">
      <w:r>
        <w:t xml:space="preserve">2.2.1. </w:t>
      </w:r>
      <w:r>
        <w:rPr>
          <w:rFonts w:hint="eastAsia"/>
        </w:rPr>
        <w:t>Узуальные</w:t>
      </w:r>
      <w:r>
        <w:t xml:space="preserve"> </w:t>
      </w:r>
      <w:r>
        <w:rPr>
          <w:rFonts w:hint="eastAsia"/>
        </w:rPr>
        <w:t>показатели</w:t>
      </w:r>
      <w:r>
        <w:t xml:space="preserve"> </w:t>
      </w:r>
      <w:r>
        <w:rPr>
          <w:rFonts w:hint="eastAsia"/>
        </w:rPr>
        <w:t>в</w:t>
      </w:r>
      <w:r>
        <w:t xml:space="preserve"> </w:t>
      </w:r>
      <w:r>
        <w:rPr>
          <w:rFonts w:hint="eastAsia"/>
        </w:rPr>
        <w:t>изменении</w:t>
      </w:r>
      <w:r>
        <w:t xml:space="preserve"> </w:t>
      </w:r>
      <w:r>
        <w:rPr>
          <w:rFonts w:hint="eastAsia"/>
        </w:rPr>
        <w:t>структуры</w:t>
      </w:r>
      <w:r>
        <w:t xml:space="preserve"> </w:t>
      </w:r>
      <w:r>
        <w:rPr>
          <w:rFonts w:hint="eastAsia"/>
        </w:rPr>
        <w:t>анималистических</w:t>
      </w:r>
      <w:r>
        <w:t xml:space="preserve"> </w:t>
      </w:r>
      <w:r>
        <w:rPr>
          <w:rFonts w:hint="eastAsia"/>
        </w:rPr>
        <w:t>фразеологизмов</w:t>
      </w:r>
    </w:p>
    <w:p w14:paraId="3D1154CE" w14:textId="77777777" w:rsidR="006309AB" w:rsidRDefault="006309AB" w:rsidP="006309AB"/>
    <w:p w14:paraId="5CEF37E1" w14:textId="77777777" w:rsidR="006309AB" w:rsidRDefault="006309AB" w:rsidP="006309AB">
      <w:r>
        <w:t xml:space="preserve">2.2.2. </w:t>
      </w:r>
      <w:r>
        <w:rPr>
          <w:rFonts w:hint="eastAsia"/>
        </w:rPr>
        <w:t>Окказиональные</w:t>
      </w:r>
      <w:r>
        <w:t xml:space="preserve"> </w:t>
      </w:r>
      <w:r>
        <w:rPr>
          <w:rFonts w:hint="eastAsia"/>
        </w:rPr>
        <w:t>показатели</w:t>
      </w:r>
      <w:r>
        <w:t xml:space="preserve"> </w:t>
      </w:r>
      <w:r>
        <w:rPr>
          <w:rFonts w:hint="eastAsia"/>
        </w:rPr>
        <w:t>в</w:t>
      </w:r>
      <w:r>
        <w:t xml:space="preserve"> </w:t>
      </w:r>
      <w:r>
        <w:rPr>
          <w:rFonts w:hint="eastAsia"/>
        </w:rPr>
        <w:t>изменении</w:t>
      </w:r>
      <w:r>
        <w:t xml:space="preserve"> </w:t>
      </w:r>
      <w:r>
        <w:rPr>
          <w:rFonts w:hint="eastAsia"/>
        </w:rPr>
        <w:t>структуры</w:t>
      </w:r>
      <w:r>
        <w:t xml:space="preserve"> </w:t>
      </w:r>
      <w:r>
        <w:rPr>
          <w:rFonts w:hint="eastAsia"/>
        </w:rPr>
        <w:t>анималистических</w:t>
      </w:r>
      <w:r>
        <w:t xml:space="preserve"> </w:t>
      </w:r>
      <w:r>
        <w:rPr>
          <w:rFonts w:hint="eastAsia"/>
        </w:rPr>
        <w:t>фразеологизмов</w:t>
      </w:r>
    </w:p>
    <w:p w14:paraId="603F92CB" w14:textId="77777777" w:rsidR="006309AB" w:rsidRDefault="006309AB" w:rsidP="006309AB"/>
    <w:p w14:paraId="01EF70B5" w14:textId="77777777" w:rsidR="006309AB" w:rsidRDefault="006309AB" w:rsidP="006309AB">
      <w:r>
        <w:t xml:space="preserve">2.3. </w:t>
      </w:r>
      <w:r>
        <w:rPr>
          <w:rFonts w:hint="eastAsia"/>
        </w:rPr>
        <w:t>Тематические</w:t>
      </w:r>
      <w:r>
        <w:t xml:space="preserve"> </w:t>
      </w:r>
      <w:r>
        <w:rPr>
          <w:rFonts w:hint="eastAsia"/>
        </w:rPr>
        <w:t>поля</w:t>
      </w:r>
      <w:r>
        <w:t xml:space="preserve">, </w:t>
      </w:r>
      <w:r>
        <w:rPr>
          <w:rFonts w:hint="eastAsia"/>
        </w:rPr>
        <w:t>образуемые</w:t>
      </w:r>
      <w:r>
        <w:t xml:space="preserve"> </w:t>
      </w:r>
      <w:r>
        <w:rPr>
          <w:rFonts w:hint="eastAsia"/>
        </w:rPr>
        <w:t>английскими</w:t>
      </w:r>
      <w:r>
        <w:t xml:space="preserve"> </w:t>
      </w:r>
      <w:r>
        <w:rPr>
          <w:rFonts w:hint="eastAsia"/>
        </w:rPr>
        <w:t>фразеологизмами</w:t>
      </w:r>
      <w:r>
        <w:t xml:space="preserve"> </w:t>
      </w:r>
      <w:r>
        <w:rPr>
          <w:rFonts w:hint="eastAsia"/>
        </w:rPr>
        <w:t>с</w:t>
      </w:r>
      <w:r>
        <w:t xml:space="preserve"> </w:t>
      </w:r>
      <w:r>
        <w:rPr>
          <w:rFonts w:hint="eastAsia"/>
        </w:rPr>
        <w:t>компонентом</w:t>
      </w:r>
      <w:r>
        <w:t>-</w:t>
      </w:r>
      <w:r>
        <w:rPr>
          <w:rFonts w:hint="eastAsia"/>
        </w:rPr>
        <w:t>названием</w:t>
      </w:r>
      <w:r>
        <w:t xml:space="preserve"> </w:t>
      </w:r>
      <w:r>
        <w:rPr>
          <w:rFonts w:hint="eastAsia"/>
        </w:rPr>
        <w:t>животного</w:t>
      </w:r>
    </w:p>
    <w:p w14:paraId="59C38600" w14:textId="77777777" w:rsidR="006309AB" w:rsidRDefault="006309AB" w:rsidP="006309AB"/>
    <w:p w14:paraId="3CF89B53" w14:textId="77777777" w:rsidR="006309AB" w:rsidRDefault="006309AB" w:rsidP="006309AB">
      <w:r>
        <w:t xml:space="preserve">2.4. </w:t>
      </w:r>
      <w:r>
        <w:rPr>
          <w:rFonts w:hint="eastAsia"/>
        </w:rPr>
        <w:t>Гендерные</w:t>
      </w:r>
      <w:r>
        <w:t xml:space="preserve"> </w:t>
      </w:r>
      <w:r>
        <w:rPr>
          <w:rFonts w:hint="eastAsia"/>
        </w:rPr>
        <w:t>особенности</w:t>
      </w:r>
      <w:r>
        <w:t xml:space="preserve"> </w:t>
      </w:r>
      <w:r>
        <w:rPr>
          <w:rFonts w:hint="eastAsia"/>
        </w:rPr>
        <w:t>употребления</w:t>
      </w:r>
      <w:r>
        <w:t xml:space="preserve"> </w:t>
      </w:r>
      <w:r>
        <w:rPr>
          <w:rFonts w:hint="eastAsia"/>
        </w:rPr>
        <w:t>английских</w:t>
      </w:r>
      <w:r>
        <w:t xml:space="preserve"> </w:t>
      </w:r>
      <w:r>
        <w:rPr>
          <w:rFonts w:hint="eastAsia"/>
        </w:rPr>
        <w:t>анималистических</w:t>
      </w:r>
      <w:r>
        <w:t xml:space="preserve"> </w:t>
      </w:r>
      <w:r>
        <w:rPr>
          <w:rFonts w:hint="eastAsia"/>
        </w:rPr>
        <w:t>фразеологизмов</w:t>
      </w:r>
    </w:p>
    <w:p w14:paraId="286B8A28" w14:textId="77777777" w:rsidR="006309AB" w:rsidRDefault="006309AB" w:rsidP="006309AB"/>
    <w:p w14:paraId="409FF38D" w14:textId="77777777" w:rsidR="006309AB" w:rsidRDefault="006309AB" w:rsidP="006309AB">
      <w:r>
        <w:t xml:space="preserve">2.4.1. </w:t>
      </w:r>
      <w:r>
        <w:rPr>
          <w:rFonts w:hint="eastAsia"/>
        </w:rPr>
        <w:t>Использование</w:t>
      </w:r>
      <w:r>
        <w:t xml:space="preserve"> </w:t>
      </w:r>
      <w:r>
        <w:rPr>
          <w:rFonts w:hint="eastAsia"/>
        </w:rPr>
        <w:t>фразеологизмов</w:t>
      </w:r>
      <w:r>
        <w:t>-</w:t>
      </w:r>
      <w:r>
        <w:rPr>
          <w:rFonts w:hint="eastAsia"/>
        </w:rPr>
        <w:t>зоонимов</w:t>
      </w:r>
      <w:r>
        <w:t xml:space="preserve"> </w:t>
      </w:r>
      <w:r>
        <w:rPr>
          <w:rFonts w:hint="eastAsia"/>
        </w:rPr>
        <w:t>для</w:t>
      </w:r>
      <w:r>
        <w:t xml:space="preserve"> </w:t>
      </w:r>
      <w:r>
        <w:rPr>
          <w:rFonts w:hint="eastAsia"/>
        </w:rPr>
        <w:t>характеристики</w:t>
      </w:r>
      <w:r>
        <w:t xml:space="preserve"> </w:t>
      </w:r>
      <w:r>
        <w:rPr>
          <w:rFonts w:hint="eastAsia"/>
        </w:rPr>
        <w:t>мужчин</w:t>
      </w:r>
    </w:p>
    <w:p w14:paraId="534F4BF4" w14:textId="77777777" w:rsidR="006309AB" w:rsidRDefault="006309AB" w:rsidP="006309AB"/>
    <w:p w14:paraId="2421A06A" w14:textId="77777777" w:rsidR="006309AB" w:rsidRDefault="006309AB" w:rsidP="006309AB">
      <w:r>
        <w:t xml:space="preserve">2.4.2. </w:t>
      </w:r>
      <w:r>
        <w:rPr>
          <w:rFonts w:hint="eastAsia"/>
        </w:rPr>
        <w:t>Использование</w:t>
      </w:r>
      <w:r>
        <w:t xml:space="preserve"> </w:t>
      </w:r>
      <w:r>
        <w:rPr>
          <w:rFonts w:hint="eastAsia"/>
        </w:rPr>
        <w:t>фразеологизмов</w:t>
      </w:r>
      <w:r>
        <w:t>-</w:t>
      </w:r>
      <w:r>
        <w:rPr>
          <w:rFonts w:hint="eastAsia"/>
        </w:rPr>
        <w:t>зоонимов</w:t>
      </w:r>
      <w:r>
        <w:t xml:space="preserve"> </w:t>
      </w:r>
      <w:r>
        <w:rPr>
          <w:rFonts w:hint="eastAsia"/>
        </w:rPr>
        <w:t>для</w:t>
      </w:r>
      <w:r>
        <w:t xml:space="preserve"> </w:t>
      </w:r>
      <w:r>
        <w:rPr>
          <w:rFonts w:hint="eastAsia"/>
        </w:rPr>
        <w:t>характеристики</w:t>
      </w:r>
      <w:r>
        <w:t xml:space="preserve"> </w:t>
      </w:r>
      <w:r>
        <w:rPr>
          <w:rFonts w:hint="eastAsia"/>
        </w:rPr>
        <w:t>женщин</w:t>
      </w:r>
    </w:p>
    <w:p w14:paraId="3913D501" w14:textId="77777777" w:rsidR="006309AB" w:rsidRDefault="006309AB" w:rsidP="006309AB"/>
    <w:p w14:paraId="48DF60AD" w14:textId="77777777" w:rsidR="006309AB" w:rsidRDefault="006309AB" w:rsidP="006309AB">
      <w:r>
        <w:t xml:space="preserve">2.4.3. </w:t>
      </w:r>
      <w:r>
        <w:rPr>
          <w:rFonts w:hint="eastAsia"/>
        </w:rPr>
        <w:t>Использование</w:t>
      </w:r>
      <w:r>
        <w:t xml:space="preserve"> </w:t>
      </w:r>
      <w:r>
        <w:rPr>
          <w:rFonts w:hint="eastAsia"/>
        </w:rPr>
        <w:t>фразеологизмов</w:t>
      </w:r>
      <w:r>
        <w:t>-</w:t>
      </w:r>
      <w:r>
        <w:rPr>
          <w:rFonts w:hint="eastAsia"/>
        </w:rPr>
        <w:t>зоонимов</w:t>
      </w:r>
      <w:r>
        <w:t xml:space="preserve"> </w:t>
      </w:r>
      <w:r>
        <w:rPr>
          <w:rFonts w:hint="eastAsia"/>
        </w:rPr>
        <w:t>для</w:t>
      </w:r>
      <w:r>
        <w:t xml:space="preserve"> </w:t>
      </w:r>
      <w:r>
        <w:rPr>
          <w:rFonts w:hint="eastAsia"/>
        </w:rPr>
        <w:t>характеристики</w:t>
      </w:r>
      <w:r>
        <w:t xml:space="preserve"> </w:t>
      </w:r>
      <w:r>
        <w:rPr>
          <w:rFonts w:hint="eastAsia"/>
        </w:rPr>
        <w:t>представителей</w:t>
      </w:r>
      <w:r>
        <w:t xml:space="preserve"> </w:t>
      </w:r>
      <w:r>
        <w:rPr>
          <w:rFonts w:hint="eastAsia"/>
        </w:rPr>
        <w:t>обоих</w:t>
      </w:r>
      <w:r>
        <w:t xml:space="preserve"> </w:t>
      </w:r>
      <w:r>
        <w:rPr>
          <w:rFonts w:hint="eastAsia"/>
        </w:rPr>
        <w:t>полов</w:t>
      </w:r>
    </w:p>
    <w:p w14:paraId="3C8CBA78" w14:textId="77777777" w:rsidR="006309AB" w:rsidRDefault="006309AB" w:rsidP="006309AB"/>
    <w:p w14:paraId="7DDA5D77" w14:textId="77777777" w:rsidR="006309AB" w:rsidRDefault="006309AB" w:rsidP="006309AB">
      <w:r>
        <w:rPr>
          <w:rFonts w:hint="eastAsia"/>
        </w:rPr>
        <w:t>Выводы</w:t>
      </w:r>
      <w:r>
        <w:t xml:space="preserve"> </w:t>
      </w:r>
      <w:r>
        <w:rPr>
          <w:rFonts w:hint="eastAsia"/>
        </w:rPr>
        <w:t>по</w:t>
      </w:r>
      <w:r>
        <w:t xml:space="preserve"> </w:t>
      </w:r>
      <w:r>
        <w:rPr>
          <w:rFonts w:hint="eastAsia"/>
        </w:rPr>
        <w:t>Главе</w:t>
      </w:r>
    </w:p>
    <w:p w14:paraId="3D409032" w14:textId="77777777" w:rsidR="006309AB" w:rsidRDefault="006309AB" w:rsidP="006309AB"/>
    <w:p w14:paraId="70E8B2A4" w14:textId="77777777" w:rsidR="006309AB" w:rsidRDefault="006309AB" w:rsidP="006309AB">
      <w:r>
        <w:rPr>
          <w:rFonts w:hint="eastAsia"/>
        </w:rPr>
        <w:t>ЗАКЛЮЧЕНИЕ</w:t>
      </w:r>
    </w:p>
    <w:p w14:paraId="2A1A2DAC" w14:textId="77777777" w:rsidR="006309AB" w:rsidRDefault="006309AB" w:rsidP="006309AB"/>
    <w:p w14:paraId="4956EF22" w14:textId="77777777" w:rsidR="006309AB" w:rsidRDefault="006309AB" w:rsidP="006309AB">
      <w:r>
        <w:rPr>
          <w:rFonts w:hint="eastAsia"/>
        </w:rPr>
        <w:t>СПИСОК</w:t>
      </w:r>
      <w:r>
        <w:t xml:space="preserve"> </w:t>
      </w:r>
      <w:r>
        <w:rPr>
          <w:rFonts w:hint="eastAsia"/>
        </w:rPr>
        <w:t>ЛИТЕРАТУРЫ</w:t>
      </w:r>
    </w:p>
    <w:p w14:paraId="2720C86A" w14:textId="77777777" w:rsidR="006309AB" w:rsidRDefault="006309AB" w:rsidP="006309AB"/>
    <w:p w14:paraId="2FB554EA" w14:textId="77777777" w:rsidR="006309AB" w:rsidRDefault="006309AB" w:rsidP="006309AB">
      <w:r>
        <w:rPr>
          <w:rFonts w:hint="eastAsia"/>
        </w:rPr>
        <w:t>Список</w:t>
      </w:r>
      <w:r>
        <w:t xml:space="preserve"> </w:t>
      </w:r>
      <w:r>
        <w:rPr>
          <w:rFonts w:hint="eastAsia"/>
        </w:rPr>
        <w:t>лексикографических</w:t>
      </w:r>
      <w:r>
        <w:t xml:space="preserve"> </w:t>
      </w:r>
      <w:r>
        <w:rPr>
          <w:rFonts w:hint="eastAsia"/>
        </w:rPr>
        <w:t>источников</w:t>
      </w:r>
    </w:p>
    <w:p w14:paraId="5A8756A5" w14:textId="77777777" w:rsidR="006309AB" w:rsidRDefault="006309AB" w:rsidP="006309AB"/>
    <w:p w14:paraId="1513D647" w14:textId="77777777" w:rsidR="006309AB" w:rsidRDefault="006309AB" w:rsidP="006309AB">
      <w:r>
        <w:rPr>
          <w:rFonts w:hint="eastAsia"/>
        </w:rPr>
        <w:t>Список</w:t>
      </w:r>
      <w:r>
        <w:t xml:space="preserve"> </w:t>
      </w:r>
      <w:r>
        <w:rPr>
          <w:rFonts w:hint="eastAsia"/>
        </w:rPr>
        <w:t>интернет</w:t>
      </w:r>
      <w:r>
        <w:t>-</w:t>
      </w:r>
      <w:r>
        <w:rPr>
          <w:rFonts w:hint="eastAsia"/>
        </w:rPr>
        <w:t>ресурсов</w:t>
      </w:r>
    </w:p>
    <w:p w14:paraId="35102F92" w14:textId="77777777" w:rsidR="006309AB" w:rsidRDefault="006309AB" w:rsidP="006309AB"/>
    <w:p w14:paraId="48FDBC58" w14:textId="77777777" w:rsidR="006309AB" w:rsidRDefault="006309AB" w:rsidP="006309AB">
      <w:r>
        <w:rPr>
          <w:rFonts w:hint="eastAsia"/>
        </w:rPr>
        <w:t>ПРИЛОЖЕНИЕ</w:t>
      </w:r>
    </w:p>
    <w:p w14:paraId="492F60AC" w14:textId="77777777" w:rsidR="006309AB" w:rsidRDefault="006309AB" w:rsidP="006309AB"/>
    <w:p w14:paraId="24E1B494" w14:textId="399C851F" w:rsidR="006309AB" w:rsidRPr="006309AB" w:rsidRDefault="006309AB" w:rsidP="006309AB">
      <w:r>
        <w:t>236-240</w:t>
      </w:r>
    </w:p>
    <w:sectPr w:rsidR="006309AB" w:rsidRPr="006309AB" w:rsidSect="004F79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8548" w14:textId="77777777" w:rsidR="004F79E3" w:rsidRDefault="004F79E3">
      <w:pPr>
        <w:spacing w:after="0" w:line="240" w:lineRule="auto"/>
      </w:pPr>
      <w:r>
        <w:separator/>
      </w:r>
    </w:p>
  </w:endnote>
  <w:endnote w:type="continuationSeparator" w:id="0">
    <w:p w14:paraId="0CDB089E" w14:textId="77777777" w:rsidR="004F79E3" w:rsidRDefault="004F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0C04" w14:textId="77777777" w:rsidR="004F79E3" w:rsidRDefault="004F79E3"/>
    <w:p w14:paraId="5548EA74" w14:textId="77777777" w:rsidR="004F79E3" w:rsidRDefault="004F79E3"/>
    <w:p w14:paraId="695742FF" w14:textId="77777777" w:rsidR="004F79E3" w:rsidRDefault="004F79E3"/>
    <w:p w14:paraId="53B22F31" w14:textId="77777777" w:rsidR="004F79E3" w:rsidRDefault="004F79E3"/>
    <w:p w14:paraId="75C93C9F" w14:textId="77777777" w:rsidR="004F79E3" w:rsidRDefault="004F79E3"/>
    <w:p w14:paraId="44278717" w14:textId="77777777" w:rsidR="004F79E3" w:rsidRDefault="004F79E3"/>
    <w:p w14:paraId="3B76436A" w14:textId="77777777" w:rsidR="004F79E3" w:rsidRDefault="004F79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9ED03E" wp14:editId="46A7BA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A6ACF" w14:textId="77777777" w:rsidR="004F79E3" w:rsidRDefault="004F79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9ED0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6A6ACF" w14:textId="77777777" w:rsidR="004F79E3" w:rsidRDefault="004F79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050CFA" w14:textId="77777777" w:rsidR="004F79E3" w:rsidRDefault="004F79E3"/>
    <w:p w14:paraId="33CFB9FF" w14:textId="77777777" w:rsidR="004F79E3" w:rsidRDefault="004F79E3"/>
    <w:p w14:paraId="431F4A0C" w14:textId="77777777" w:rsidR="004F79E3" w:rsidRDefault="004F79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B09AAC" wp14:editId="312A71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B7157" w14:textId="77777777" w:rsidR="004F79E3" w:rsidRDefault="004F79E3"/>
                          <w:p w14:paraId="11E7C73D" w14:textId="77777777" w:rsidR="004F79E3" w:rsidRDefault="004F79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B09A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6B7157" w14:textId="77777777" w:rsidR="004F79E3" w:rsidRDefault="004F79E3"/>
                    <w:p w14:paraId="11E7C73D" w14:textId="77777777" w:rsidR="004F79E3" w:rsidRDefault="004F79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68831B" w14:textId="77777777" w:rsidR="004F79E3" w:rsidRDefault="004F79E3"/>
    <w:p w14:paraId="1E7A66FF" w14:textId="77777777" w:rsidR="004F79E3" w:rsidRDefault="004F79E3">
      <w:pPr>
        <w:rPr>
          <w:sz w:val="2"/>
          <w:szCs w:val="2"/>
        </w:rPr>
      </w:pPr>
    </w:p>
    <w:p w14:paraId="58CE035A" w14:textId="77777777" w:rsidR="004F79E3" w:rsidRDefault="004F79E3"/>
    <w:p w14:paraId="72636ECE" w14:textId="77777777" w:rsidR="004F79E3" w:rsidRDefault="004F79E3">
      <w:pPr>
        <w:spacing w:after="0" w:line="240" w:lineRule="auto"/>
      </w:pPr>
    </w:p>
  </w:footnote>
  <w:footnote w:type="continuationSeparator" w:id="0">
    <w:p w14:paraId="6B02F4D2" w14:textId="77777777" w:rsidR="004F79E3" w:rsidRDefault="004F7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9E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48726</TotalTime>
  <Pages>3</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308</cp:revision>
  <cp:lastPrinted>2009-02-06T05:36:00Z</cp:lastPrinted>
  <dcterms:created xsi:type="dcterms:W3CDTF">2024-01-07T13:43:00Z</dcterms:created>
  <dcterms:modified xsi:type="dcterms:W3CDTF">2024-03-23T17:04:00Z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