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53DD" w14:textId="799FAF29" w:rsidR="001F3D73" w:rsidRDefault="00013203" w:rsidP="00013203">
      <w:r w:rsidRPr="00013203">
        <w:rPr>
          <w:rFonts w:hint="eastAsia"/>
        </w:rPr>
        <w:t>Лебедева</w:t>
      </w:r>
      <w:r w:rsidRPr="00013203">
        <w:t xml:space="preserve"> </w:t>
      </w:r>
      <w:r w:rsidRPr="00013203">
        <w:rPr>
          <w:rFonts w:hint="eastAsia"/>
        </w:rPr>
        <w:t>Карина</w:t>
      </w:r>
      <w:r w:rsidRPr="00013203">
        <w:t xml:space="preserve"> </w:t>
      </w:r>
      <w:r w:rsidRPr="00013203">
        <w:rPr>
          <w:rFonts w:hint="eastAsia"/>
        </w:rPr>
        <w:t>Максимовна</w:t>
      </w:r>
      <w:r>
        <w:t xml:space="preserve"> </w:t>
      </w:r>
      <w:r w:rsidRPr="00013203">
        <w:rPr>
          <w:rFonts w:hint="eastAsia"/>
        </w:rPr>
        <w:t>Модели</w:t>
      </w:r>
      <w:r w:rsidRPr="00013203">
        <w:t xml:space="preserve"> </w:t>
      </w:r>
      <w:r w:rsidRPr="00013203">
        <w:rPr>
          <w:rFonts w:hint="eastAsia"/>
        </w:rPr>
        <w:t>поведения</w:t>
      </w:r>
      <w:r w:rsidRPr="00013203">
        <w:t xml:space="preserve"> </w:t>
      </w:r>
      <w:r w:rsidRPr="00013203">
        <w:rPr>
          <w:rFonts w:hint="eastAsia"/>
        </w:rPr>
        <w:t>инвесторов</w:t>
      </w:r>
      <w:r w:rsidRPr="00013203">
        <w:t xml:space="preserve"> </w:t>
      </w:r>
      <w:r w:rsidRPr="00013203">
        <w:rPr>
          <w:rFonts w:hint="eastAsia"/>
        </w:rPr>
        <w:t>на</w:t>
      </w:r>
      <w:r w:rsidRPr="00013203">
        <w:t xml:space="preserve"> </w:t>
      </w:r>
      <w:r w:rsidRPr="00013203">
        <w:rPr>
          <w:rFonts w:hint="eastAsia"/>
        </w:rPr>
        <w:t>развивающихся</w:t>
      </w:r>
      <w:r w:rsidRPr="00013203">
        <w:t xml:space="preserve"> </w:t>
      </w:r>
      <w:r w:rsidRPr="00013203">
        <w:rPr>
          <w:rFonts w:hint="eastAsia"/>
        </w:rPr>
        <w:t>финансовых</w:t>
      </w:r>
      <w:r w:rsidRPr="00013203">
        <w:t xml:space="preserve"> </w:t>
      </w:r>
      <w:r w:rsidRPr="00013203">
        <w:rPr>
          <w:rFonts w:hint="eastAsia"/>
        </w:rPr>
        <w:t>рынках</w:t>
      </w:r>
    </w:p>
    <w:p w14:paraId="62396C7A" w14:textId="77777777" w:rsidR="00013203" w:rsidRDefault="00013203" w:rsidP="00013203">
      <w:r>
        <w:rPr>
          <w:rFonts w:hint="eastAsia"/>
        </w:rPr>
        <w:t>ОГЛАВЛЕНИЕ</w:t>
      </w:r>
      <w:r>
        <w:t xml:space="preserve"> </w:t>
      </w:r>
      <w:r>
        <w:rPr>
          <w:rFonts w:hint="eastAsia"/>
        </w:rPr>
        <w:t>ДИССЕРТАЦИИ</w:t>
      </w:r>
    </w:p>
    <w:p w14:paraId="5003656D" w14:textId="77777777" w:rsidR="00013203" w:rsidRDefault="00013203" w:rsidP="00013203">
      <w:r>
        <w:rPr>
          <w:rFonts w:hint="eastAsia"/>
        </w:rPr>
        <w:t>кандидат</w:t>
      </w:r>
      <w:r>
        <w:t xml:space="preserve"> </w:t>
      </w:r>
      <w:r>
        <w:rPr>
          <w:rFonts w:hint="eastAsia"/>
        </w:rPr>
        <w:t>наук</w:t>
      </w:r>
      <w:r>
        <w:t xml:space="preserve"> </w:t>
      </w:r>
      <w:r>
        <w:rPr>
          <w:rFonts w:hint="eastAsia"/>
        </w:rPr>
        <w:t>Лебедева</w:t>
      </w:r>
      <w:r>
        <w:t xml:space="preserve"> </w:t>
      </w:r>
      <w:r>
        <w:rPr>
          <w:rFonts w:hint="eastAsia"/>
        </w:rPr>
        <w:t>Карина</w:t>
      </w:r>
      <w:r>
        <w:t xml:space="preserve"> </w:t>
      </w:r>
      <w:r>
        <w:rPr>
          <w:rFonts w:hint="eastAsia"/>
        </w:rPr>
        <w:t>Максимовна</w:t>
      </w:r>
    </w:p>
    <w:p w14:paraId="2D56F006" w14:textId="77777777" w:rsidR="00013203" w:rsidRDefault="00013203" w:rsidP="00013203">
      <w:r>
        <w:rPr>
          <w:rFonts w:hint="eastAsia"/>
        </w:rPr>
        <w:t>ВВЕДЕНИЕ</w:t>
      </w:r>
    </w:p>
    <w:p w14:paraId="7B42DF75" w14:textId="77777777" w:rsidR="00013203" w:rsidRDefault="00013203" w:rsidP="00013203"/>
    <w:p w14:paraId="4F837E12" w14:textId="77777777" w:rsidR="00013203" w:rsidRDefault="00013203" w:rsidP="00013203">
      <w:r>
        <w:rPr>
          <w:rFonts w:hint="eastAsia"/>
        </w:rPr>
        <w:t>ГЛАВА</w:t>
      </w:r>
      <w:r>
        <w:t xml:space="preserve"> 1 </w:t>
      </w:r>
      <w:r>
        <w:rPr>
          <w:rFonts w:hint="eastAsia"/>
        </w:rPr>
        <w:t>МОДЕЛИ</w:t>
      </w:r>
      <w:r>
        <w:t xml:space="preserve"> </w:t>
      </w:r>
      <w:r>
        <w:rPr>
          <w:rFonts w:hint="eastAsia"/>
        </w:rPr>
        <w:t>ПОВЕДЕНИЯ</w:t>
      </w:r>
      <w:r>
        <w:t xml:space="preserve"> </w:t>
      </w:r>
      <w:r>
        <w:rPr>
          <w:rFonts w:hint="eastAsia"/>
        </w:rPr>
        <w:t>ИНВЕСТОРОВ</w:t>
      </w:r>
      <w:r>
        <w:t xml:space="preserve">: </w:t>
      </w:r>
      <w:r>
        <w:rPr>
          <w:rFonts w:hint="eastAsia"/>
        </w:rPr>
        <w:t>ТЕОРЕТИЧЕСКИЕ</w:t>
      </w:r>
      <w:r>
        <w:t xml:space="preserve"> </w:t>
      </w:r>
      <w:r>
        <w:rPr>
          <w:rFonts w:hint="eastAsia"/>
        </w:rPr>
        <w:t>ОСНОВЫ</w:t>
      </w:r>
    </w:p>
    <w:p w14:paraId="0288480B" w14:textId="77777777" w:rsidR="00013203" w:rsidRDefault="00013203" w:rsidP="00013203"/>
    <w:p w14:paraId="414076C2" w14:textId="77777777" w:rsidR="00013203" w:rsidRDefault="00013203" w:rsidP="00013203">
      <w:r>
        <w:t xml:space="preserve">1.1 </w:t>
      </w:r>
      <w:r>
        <w:rPr>
          <w:rFonts w:hint="eastAsia"/>
        </w:rPr>
        <w:t>Содержание</w:t>
      </w:r>
      <w:r>
        <w:t xml:space="preserve"> </w:t>
      </w:r>
      <w:r>
        <w:rPr>
          <w:rFonts w:hint="eastAsia"/>
        </w:rPr>
        <w:t>и</w:t>
      </w:r>
      <w:r>
        <w:t xml:space="preserve"> </w:t>
      </w:r>
      <w:r>
        <w:rPr>
          <w:rFonts w:hint="eastAsia"/>
        </w:rPr>
        <w:t>структурные</w:t>
      </w:r>
      <w:r>
        <w:t xml:space="preserve"> </w:t>
      </w:r>
      <w:r>
        <w:rPr>
          <w:rFonts w:hint="eastAsia"/>
        </w:rPr>
        <w:t>элементы</w:t>
      </w:r>
      <w:r>
        <w:t xml:space="preserve"> </w:t>
      </w:r>
      <w:r>
        <w:rPr>
          <w:rFonts w:hint="eastAsia"/>
        </w:rPr>
        <w:t>моделей</w:t>
      </w:r>
      <w:r>
        <w:t xml:space="preserve"> </w:t>
      </w:r>
      <w:r>
        <w:rPr>
          <w:rFonts w:hint="eastAsia"/>
        </w:rPr>
        <w:t>поведения</w:t>
      </w:r>
      <w:r>
        <w:t xml:space="preserve"> </w:t>
      </w:r>
      <w:r>
        <w:rPr>
          <w:rFonts w:hint="eastAsia"/>
        </w:rPr>
        <w:t>инвесторов</w:t>
      </w:r>
    </w:p>
    <w:p w14:paraId="6118C320" w14:textId="77777777" w:rsidR="00013203" w:rsidRDefault="00013203" w:rsidP="00013203"/>
    <w:p w14:paraId="0E027A85" w14:textId="77777777" w:rsidR="00013203" w:rsidRDefault="00013203" w:rsidP="00013203">
      <w:r>
        <w:t xml:space="preserve">1.2 </w:t>
      </w:r>
      <w:r>
        <w:rPr>
          <w:rFonts w:hint="eastAsia"/>
        </w:rPr>
        <w:t>Систематизация</w:t>
      </w:r>
      <w:r>
        <w:t xml:space="preserve"> </w:t>
      </w:r>
      <w:r>
        <w:rPr>
          <w:rFonts w:hint="eastAsia"/>
        </w:rPr>
        <w:t>количественных</w:t>
      </w:r>
      <w:r>
        <w:t xml:space="preserve"> </w:t>
      </w:r>
      <w:r>
        <w:rPr>
          <w:rFonts w:hint="eastAsia"/>
        </w:rPr>
        <w:t>методов</w:t>
      </w:r>
      <w:r>
        <w:t xml:space="preserve"> </w:t>
      </w:r>
      <w:r>
        <w:rPr>
          <w:rFonts w:hint="eastAsia"/>
        </w:rPr>
        <w:t>исследования</w:t>
      </w:r>
      <w:r>
        <w:t xml:space="preserve"> </w:t>
      </w:r>
      <w:r>
        <w:rPr>
          <w:rFonts w:hint="eastAsia"/>
        </w:rPr>
        <w:t>поведения</w:t>
      </w:r>
      <w:r>
        <w:t xml:space="preserve"> </w:t>
      </w:r>
      <w:r>
        <w:rPr>
          <w:rFonts w:hint="eastAsia"/>
        </w:rPr>
        <w:t>инвесторов</w:t>
      </w:r>
    </w:p>
    <w:p w14:paraId="1022F645" w14:textId="77777777" w:rsidR="00013203" w:rsidRDefault="00013203" w:rsidP="00013203"/>
    <w:p w14:paraId="284E6027" w14:textId="77777777" w:rsidR="00013203" w:rsidRDefault="00013203" w:rsidP="00013203">
      <w:r>
        <w:t xml:space="preserve">1.3 </w:t>
      </w:r>
      <w:r>
        <w:rPr>
          <w:rFonts w:hint="eastAsia"/>
        </w:rPr>
        <w:t>Базовые</w:t>
      </w:r>
      <w:r>
        <w:t xml:space="preserve"> </w:t>
      </w:r>
      <w:r>
        <w:rPr>
          <w:rFonts w:hint="eastAsia"/>
        </w:rPr>
        <w:t>характеристики</w:t>
      </w:r>
      <w:r>
        <w:t xml:space="preserve"> </w:t>
      </w:r>
      <w:r>
        <w:rPr>
          <w:rFonts w:hint="eastAsia"/>
        </w:rPr>
        <w:t>поведения</w:t>
      </w:r>
      <w:r>
        <w:t xml:space="preserve"> </w:t>
      </w:r>
      <w:r>
        <w:rPr>
          <w:rFonts w:hint="eastAsia"/>
        </w:rPr>
        <w:t>инвесторов</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формирующихся</w:t>
      </w:r>
      <w:r>
        <w:t xml:space="preserve"> </w:t>
      </w:r>
      <w:r>
        <w:rPr>
          <w:rFonts w:hint="eastAsia"/>
        </w:rPr>
        <w:t>рынках</w:t>
      </w:r>
    </w:p>
    <w:p w14:paraId="61CB7CA7" w14:textId="77777777" w:rsidR="00013203" w:rsidRDefault="00013203" w:rsidP="00013203"/>
    <w:p w14:paraId="5679ED41" w14:textId="77777777" w:rsidR="00013203" w:rsidRDefault="00013203" w:rsidP="00013203">
      <w:r>
        <w:rPr>
          <w:rFonts w:hint="eastAsia"/>
        </w:rPr>
        <w:t>ГЛАВА</w:t>
      </w:r>
      <w:r>
        <w:t xml:space="preserve"> 2 </w:t>
      </w:r>
      <w:r>
        <w:rPr>
          <w:rFonts w:hint="eastAsia"/>
        </w:rPr>
        <w:t>ВЗАИМОСВЯЗЬ</w:t>
      </w:r>
      <w:r>
        <w:t xml:space="preserve"> </w:t>
      </w:r>
      <w:r>
        <w:rPr>
          <w:rFonts w:hint="eastAsia"/>
        </w:rPr>
        <w:t>РАЗВИВАЮЩИХСЯ</w:t>
      </w:r>
      <w:r>
        <w:t xml:space="preserve"> </w:t>
      </w:r>
      <w:r>
        <w:rPr>
          <w:rFonts w:hint="eastAsia"/>
        </w:rPr>
        <w:t>РЫНКОВ</w:t>
      </w:r>
      <w:r>
        <w:t xml:space="preserve"> </w:t>
      </w:r>
      <w:r>
        <w:rPr>
          <w:rFonts w:hint="eastAsia"/>
        </w:rPr>
        <w:t>КАК</w:t>
      </w:r>
      <w:r>
        <w:t xml:space="preserve"> </w:t>
      </w:r>
      <w:r>
        <w:rPr>
          <w:rFonts w:hint="eastAsia"/>
        </w:rPr>
        <w:t>ИНДИКАТОР</w:t>
      </w:r>
      <w:r>
        <w:t xml:space="preserve"> </w:t>
      </w:r>
      <w:r>
        <w:rPr>
          <w:rFonts w:hint="eastAsia"/>
        </w:rPr>
        <w:t>ОДНОРОДНОСТИ</w:t>
      </w:r>
      <w:r>
        <w:t xml:space="preserve"> </w:t>
      </w:r>
      <w:r>
        <w:rPr>
          <w:rFonts w:hint="eastAsia"/>
        </w:rPr>
        <w:t>ПОВЕДЕНИЯ</w:t>
      </w:r>
      <w:r>
        <w:t xml:space="preserve"> </w:t>
      </w:r>
      <w:r>
        <w:rPr>
          <w:rFonts w:hint="eastAsia"/>
        </w:rPr>
        <w:t>ИНВЕСТОРОВ</w:t>
      </w:r>
    </w:p>
    <w:p w14:paraId="1E8FC79C" w14:textId="77777777" w:rsidR="00013203" w:rsidRDefault="00013203" w:rsidP="00013203"/>
    <w:p w14:paraId="0CE95BDB" w14:textId="77777777" w:rsidR="00013203" w:rsidRDefault="00013203" w:rsidP="00013203">
      <w:r>
        <w:t xml:space="preserve">2.1 </w:t>
      </w:r>
      <w:r>
        <w:rPr>
          <w:rFonts w:hint="eastAsia"/>
        </w:rPr>
        <w:t>Анализ</w:t>
      </w:r>
      <w:r>
        <w:t xml:space="preserve"> </w:t>
      </w:r>
      <w:r>
        <w:rPr>
          <w:rFonts w:hint="eastAsia"/>
        </w:rPr>
        <w:t>связанной</w:t>
      </w:r>
      <w:r>
        <w:t xml:space="preserve"> </w:t>
      </w:r>
      <w:r>
        <w:rPr>
          <w:rFonts w:hint="eastAsia"/>
        </w:rPr>
        <w:t>динамики</w:t>
      </w:r>
      <w:r>
        <w:t xml:space="preserve"> </w:t>
      </w:r>
      <w:r>
        <w:rPr>
          <w:rFonts w:hint="eastAsia"/>
        </w:rPr>
        <w:t>развивающихся</w:t>
      </w:r>
      <w:r>
        <w:t xml:space="preserve"> </w:t>
      </w:r>
      <w:r>
        <w:rPr>
          <w:rFonts w:hint="eastAsia"/>
        </w:rPr>
        <w:t>рынков</w:t>
      </w:r>
      <w:r>
        <w:t xml:space="preserve"> </w:t>
      </w:r>
      <w:r>
        <w:rPr>
          <w:rFonts w:hint="eastAsia"/>
        </w:rPr>
        <w:t>акций</w:t>
      </w:r>
      <w:r>
        <w:t xml:space="preserve"> </w:t>
      </w:r>
      <w:r>
        <w:rPr>
          <w:rFonts w:hint="eastAsia"/>
        </w:rPr>
        <w:t>и</w:t>
      </w:r>
      <w:r>
        <w:t xml:space="preserve"> </w:t>
      </w:r>
      <w:r>
        <w:rPr>
          <w:rFonts w:hint="eastAsia"/>
        </w:rPr>
        <w:t>товарных</w:t>
      </w:r>
      <w:r>
        <w:t xml:space="preserve"> </w:t>
      </w:r>
      <w:r>
        <w:rPr>
          <w:rFonts w:hint="eastAsia"/>
        </w:rPr>
        <w:t>рынков</w:t>
      </w:r>
    </w:p>
    <w:p w14:paraId="6F758C2A" w14:textId="77777777" w:rsidR="00013203" w:rsidRDefault="00013203" w:rsidP="00013203"/>
    <w:p w14:paraId="0B8F1C86" w14:textId="77777777" w:rsidR="00013203" w:rsidRDefault="00013203" w:rsidP="00013203">
      <w:r>
        <w:t xml:space="preserve">2.2 </w:t>
      </w:r>
      <w:r>
        <w:rPr>
          <w:rFonts w:hint="eastAsia"/>
        </w:rPr>
        <w:t>Исследование</w:t>
      </w:r>
      <w:r>
        <w:t xml:space="preserve"> </w:t>
      </w:r>
      <w:r>
        <w:rPr>
          <w:rFonts w:hint="eastAsia"/>
        </w:rPr>
        <w:t>взаимосвязей</w:t>
      </w:r>
      <w:r>
        <w:t xml:space="preserve"> </w:t>
      </w:r>
      <w:r>
        <w:rPr>
          <w:rFonts w:hint="eastAsia"/>
        </w:rPr>
        <w:t>валютных</w:t>
      </w:r>
      <w:r>
        <w:t xml:space="preserve"> </w:t>
      </w:r>
      <w:r>
        <w:rPr>
          <w:rFonts w:hint="eastAsia"/>
        </w:rPr>
        <w:t>курсов</w:t>
      </w:r>
      <w:r>
        <w:t xml:space="preserve"> </w:t>
      </w:r>
      <w:r>
        <w:rPr>
          <w:rFonts w:hint="eastAsia"/>
        </w:rPr>
        <w:t>развивающихся</w:t>
      </w:r>
      <w:r>
        <w:t xml:space="preserve"> </w:t>
      </w:r>
      <w:r>
        <w:rPr>
          <w:rFonts w:hint="eastAsia"/>
        </w:rPr>
        <w:t>стран</w:t>
      </w:r>
      <w:r>
        <w:t xml:space="preserve"> </w:t>
      </w:r>
      <w:r>
        <w:rPr>
          <w:rFonts w:hint="eastAsia"/>
        </w:rPr>
        <w:t>с</w:t>
      </w:r>
      <w:r>
        <w:t xml:space="preserve"> </w:t>
      </w:r>
      <w:r>
        <w:rPr>
          <w:rFonts w:hint="eastAsia"/>
        </w:rPr>
        <w:t>товарными</w:t>
      </w:r>
      <w:r>
        <w:t xml:space="preserve"> </w:t>
      </w:r>
      <w:r>
        <w:rPr>
          <w:rFonts w:hint="eastAsia"/>
        </w:rPr>
        <w:t>рынками</w:t>
      </w:r>
    </w:p>
    <w:p w14:paraId="0C45FE80" w14:textId="77777777" w:rsidR="00013203" w:rsidRDefault="00013203" w:rsidP="00013203"/>
    <w:p w14:paraId="7441225A" w14:textId="77777777" w:rsidR="00013203" w:rsidRDefault="00013203" w:rsidP="00013203">
      <w:r>
        <w:rPr>
          <w:rFonts w:hint="eastAsia"/>
        </w:rPr>
        <w:t>ГЛАВА</w:t>
      </w:r>
      <w:r>
        <w:t xml:space="preserve"> 3 </w:t>
      </w:r>
      <w:r>
        <w:rPr>
          <w:rFonts w:hint="eastAsia"/>
        </w:rPr>
        <w:t>ПРИМЕНЕНИЕ</w:t>
      </w:r>
      <w:r>
        <w:t xml:space="preserve"> </w:t>
      </w:r>
      <w:r>
        <w:rPr>
          <w:rFonts w:hint="eastAsia"/>
        </w:rPr>
        <w:t>ПОВЕДЕНЧЕСКИХ</w:t>
      </w:r>
      <w:r>
        <w:t xml:space="preserve"> </w:t>
      </w:r>
      <w:r>
        <w:rPr>
          <w:rFonts w:hint="eastAsia"/>
        </w:rPr>
        <w:t>ПОДХОДОВ</w:t>
      </w:r>
      <w:r>
        <w:t xml:space="preserve"> </w:t>
      </w:r>
      <w:r>
        <w:rPr>
          <w:rFonts w:hint="eastAsia"/>
        </w:rPr>
        <w:t>ДЛЯ</w:t>
      </w:r>
      <w:r>
        <w:t xml:space="preserve"> </w:t>
      </w:r>
      <w:r>
        <w:rPr>
          <w:rFonts w:hint="eastAsia"/>
        </w:rPr>
        <w:t>ОПРЕДЕЛЕНИЯ</w:t>
      </w:r>
      <w:r>
        <w:t xml:space="preserve"> </w:t>
      </w:r>
      <w:r>
        <w:rPr>
          <w:rFonts w:hint="eastAsia"/>
        </w:rPr>
        <w:t>НАПРАВЛЕНИЙ</w:t>
      </w:r>
      <w:r>
        <w:t xml:space="preserve"> </w:t>
      </w:r>
      <w:r>
        <w:rPr>
          <w:rFonts w:hint="eastAsia"/>
        </w:rPr>
        <w:t>РАЗВИТИЯ</w:t>
      </w:r>
      <w:r>
        <w:t xml:space="preserve"> </w:t>
      </w:r>
      <w:r>
        <w:rPr>
          <w:rFonts w:hint="eastAsia"/>
        </w:rPr>
        <w:t>ФИНАНСОВЫХ</w:t>
      </w:r>
      <w:r>
        <w:t xml:space="preserve"> </w:t>
      </w:r>
      <w:r>
        <w:rPr>
          <w:rFonts w:hint="eastAsia"/>
        </w:rPr>
        <w:t>РЫНКОВ</w:t>
      </w:r>
      <w:r>
        <w:t xml:space="preserve"> </w:t>
      </w:r>
      <w:r>
        <w:rPr>
          <w:rFonts w:hint="eastAsia"/>
        </w:rPr>
        <w:t>РОССИИ</w:t>
      </w:r>
      <w:r>
        <w:t xml:space="preserve"> </w:t>
      </w:r>
      <w:r>
        <w:rPr>
          <w:rFonts w:hint="eastAsia"/>
        </w:rPr>
        <w:t>И</w:t>
      </w:r>
      <w:r>
        <w:t xml:space="preserve"> </w:t>
      </w:r>
      <w:r>
        <w:rPr>
          <w:rFonts w:hint="eastAsia"/>
        </w:rPr>
        <w:t>ЛАТИНСКОЙ</w:t>
      </w:r>
      <w:r>
        <w:t xml:space="preserve"> </w:t>
      </w:r>
      <w:r>
        <w:rPr>
          <w:rFonts w:hint="eastAsia"/>
        </w:rPr>
        <w:t>АМЕРИКИ</w:t>
      </w:r>
    </w:p>
    <w:p w14:paraId="01CFDD32" w14:textId="77777777" w:rsidR="00013203" w:rsidRDefault="00013203" w:rsidP="00013203"/>
    <w:p w14:paraId="1E657C71" w14:textId="77777777" w:rsidR="00013203" w:rsidRDefault="00013203" w:rsidP="00013203">
      <w:r>
        <w:t xml:space="preserve">3.1 </w:t>
      </w:r>
      <w:r>
        <w:rPr>
          <w:rFonts w:hint="eastAsia"/>
        </w:rPr>
        <w:t>Модели</w:t>
      </w:r>
      <w:r>
        <w:t xml:space="preserve"> </w:t>
      </w:r>
      <w:r>
        <w:rPr>
          <w:rFonts w:hint="eastAsia"/>
        </w:rPr>
        <w:t>поведения</w:t>
      </w:r>
      <w:r>
        <w:t xml:space="preserve"> </w:t>
      </w:r>
      <w:r>
        <w:rPr>
          <w:rFonts w:hint="eastAsia"/>
        </w:rPr>
        <w:t>инвесторов</w:t>
      </w:r>
      <w:r>
        <w:t xml:space="preserve"> </w:t>
      </w:r>
      <w:r>
        <w:rPr>
          <w:rFonts w:hint="eastAsia"/>
        </w:rPr>
        <w:t>на</w:t>
      </w:r>
      <w:r>
        <w:t xml:space="preserve"> </w:t>
      </w:r>
      <w:r>
        <w:rPr>
          <w:rFonts w:hint="eastAsia"/>
        </w:rPr>
        <w:t>финансовых</w:t>
      </w:r>
      <w:r>
        <w:t xml:space="preserve"> </w:t>
      </w:r>
      <w:r>
        <w:rPr>
          <w:rFonts w:hint="eastAsia"/>
        </w:rPr>
        <w:t>рынках</w:t>
      </w:r>
      <w:r>
        <w:t xml:space="preserve"> </w:t>
      </w:r>
      <w:r>
        <w:rPr>
          <w:rFonts w:hint="eastAsia"/>
        </w:rPr>
        <w:t>России</w:t>
      </w:r>
      <w:r>
        <w:t xml:space="preserve"> </w:t>
      </w:r>
      <w:r>
        <w:rPr>
          <w:rFonts w:hint="eastAsia"/>
        </w:rPr>
        <w:t>и</w:t>
      </w:r>
      <w:r>
        <w:t xml:space="preserve"> </w:t>
      </w:r>
      <w:r>
        <w:rPr>
          <w:rFonts w:hint="eastAsia"/>
        </w:rPr>
        <w:t>Латинской</w:t>
      </w:r>
      <w:r>
        <w:t xml:space="preserve"> </w:t>
      </w:r>
      <w:r>
        <w:rPr>
          <w:rFonts w:hint="eastAsia"/>
        </w:rPr>
        <w:t>Америки</w:t>
      </w:r>
    </w:p>
    <w:p w14:paraId="3663B426" w14:textId="77777777" w:rsidR="00013203" w:rsidRDefault="00013203" w:rsidP="00013203"/>
    <w:p w14:paraId="2A02F005" w14:textId="77777777" w:rsidR="00013203" w:rsidRDefault="00013203" w:rsidP="00013203">
      <w:r>
        <w:t xml:space="preserve">3.2 </w:t>
      </w:r>
      <w:r>
        <w:rPr>
          <w:rFonts w:hint="eastAsia"/>
        </w:rPr>
        <w:t>Применение</w:t>
      </w:r>
      <w:r>
        <w:t xml:space="preserve"> </w:t>
      </w:r>
      <w:r>
        <w:rPr>
          <w:rFonts w:hint="eastAsia"/>
        </w:rPr>
        <w:t>поведенческих</w:t>
      </w:r>
      <w:r>
        <w:t xml:space="preserve"> </w:t>
      </w:r>
      <w:r>
        <w:rPr>
          <w:rFonts w:hint="eastAsia"/>
        </w:rPr>
        <w:t>подходов</w:t>
      </w:r>
      <w:r>
        <w:t xml:space="preserve"> </w:t>
      </w:r>
      <w:r>
        <w:rPr>
          <w:rFonts w:hint="eastAsia"/>
        </w:rPr>
        <w:t>для</w:t>
      </w:r>
      <w:r>
        <w:t xml:space="preserve"> </w:t>
      </w:r>
      <w:r>
        <w:rPr>
          <w:rFonts w:hint="eastAsia"/>
        </w:rPr>
        <w:t>прогно</w:t>
      </w:r>
      <w:r>
        <w:rPr>
          <w:rFonts w:hint="eastAsia"/>
        </w:rPr>
        <w:lastRenderedPageBreak/>
        <w:t>зирования</w:t>
      </w:r>
      <w:r>
        <w:t xml:space="preserve"> </w:t>
      </w:r>
      <w:r>
        <w:rPr>
          <w:rFonts w:hint="eastAsia"/>
        </w:rPr>
        <w:t>среднесрочной</w:t>
      </w:r>
      <w:r>
        <w:t xml:space="preserve"> </w:t>
      </w:r>
      <w:r>
        <w:rPr>
          <w:rFonts w:hint="eastAsia"/>
        </w:rPr>
        <w:t>динамики</w:t>
      </w:r>
      <w:r>
        <w:t xml:space="preserve"> </w:t>
      </w:r>
      <w:r>
        <w:rPr>
          <w:rFonts w:hint="eastAsia"/>
        </w:rPr>
        <w:t>российского</w:t>
      </w:r>
      <w:r>
        <w:t xml:space="preserve"> </w:t>
      </w:r>
      <w:r>
        <w:rPr>
          <w:rFonts w:hint="eastAsia"/>
        </w:rPr>
        <w:t>финансового</w:t>
      </w:r>
      <w:r>
        <w:t xml:space="preserve"> </w:t>
      </w:r>
      <w:r>
        <w:rPr>
          <w:rFonts w:hint="eastAsia"/>
        </w:rPr>
        <w:t>рынка</w:t>
      </w:r>
    </w:p>
    <w:p w14:paraId="4DBEBDF7" w14:textId="77777777" w:rsidR="00013203" w:rsidRDefault="00013203" w:rsidP="00013203"/>
    <w:p w14:paraId="298A97E1" w14:textId="77777777" w:rsidR="00013203" w:rsidRDefault="00013203" w:rsidP="00013203">
      <w:r>
        <w:rPr>
          <w:rFonts w:hint="eastAsia"/>
        </w:rPr>
        <w:t>ЗАКЛЮЧЕНИЕ</w:t>
      </w:r>
    </w:p>
    <w:p w14:paraId="44F162D6" w14:textId="77777777" w:rsidR="00013203" w:rsidRDefault="00013203" w:rsidP="00013203"/>
    <w:p w14:paraId="7B698C3F" w14:textId="77777777" w:rsidR="00013203" w:rsidRDefault="00013203" w:rsidP="00013203">
      <w:r>
        <w:rPr>
          <w:rFonts w:hint="eastAsia"/>
        </w:rPr>
        <w:t>СПИСОК</w:t>
      </w:r>
      <w:r>
        <w:t xml:space="preserve"> </w:t>
      </w:r>
      <w:r>
        <w:rPr>
          <w:rFonts w:hint="eastAsia"/>
        </w:rPr>
        <w:t>ЛИТЕРАТУРЫ</w:t>
      </w:r>
    </w:p>
    <w:p w14:paraId="1B364B4B" w14:textId="77777777" w:rsidR="00013203" w:rsidRDefault="00013203" w:rsidP="00013203"/>
    <w:p w14:paraId="0CF34036" w14:textId="77777777" w:rsidR="00013203" w:rsidRDefault="00013203" w:rsidP="00013203">
      <w:r>
        <w:rPr>
          <w:rFonts w:hint="eastAsia"/>
        </w:rPr>
        <w:t>Список</w:t>
      </w:r>
      <w:r>
        <w:t xml:space="preserve"> </w:t>
      </w:r>
      <w:r>
        <w:rPr>
          <w:rFonts w:hint="eastAsia"/>
        </w:rPr>
        <w:t>иллюстративного</w:t>
      </w:r>
      <w:r>
        <w:t xml:space="preserve"> </w:t>
      </w:r>
      <w:r>
        <w:rPr>
          <w:rFonts w:hint="eastAsia"/>
        </w:rPr>
        <w:t>материала</w:t>
      </w:r>
    </w:p>
    <w:p w14:paraId="6AF3016D" w14:textId="77777777" w:rsidR="00013203" w:rsidRDefault="00013203" w:rsidP="00013203"/>
    <w:p w14:paraId="078A9A14" w14:textId="77777777" w:rsidR="00013203" w:rsidRDefault="00013203" w:rsidP="00013203">
      <w:r>
        <w:rPr>
          <w:rFonts w:hint="eastAsia"/>
        </w:rPr>
        <w:t>ПРИЛОЖЕНИЕ</w:t>
      </w:r>
      <w:r>
        <w:t xml:space="preserve"> </w:t>
      </w:r>
      <w:r>
        <w:rPr>
          <w:rFonts w:hint="eastAsia"/>
        </w:rPr>
        <w:t>А</w:t>
      </w:r>
      <w:r>
        <w:t xml:space="preserve"> </w:t>
      </w:r>
      <w:r>
        <w:rPr>
          <w:rFonts w:hint="eastAsia"/>
        </w:rPr>
        <w:t>Диаграмма</w:t>
      </w:r>
      <w:r>
        <w:t xml:space="preserve"> </w:t>
      </w:r>
      <w:r>
        <w:rPr>
          <w:rFonts w:hint="eastAsia"/>
        </w:rPr>
        <w:t>ценностей</w:t>
      </w:r>
      <w:r>
        <w:t xml:space="preserve"> </w:t>
      </w:r>
      <w:r>
        <w:rPr>
          <w:rFonts w:hint="eastAsia"/>
        </w:rPr>
        <w:t>Инглхарта</w:t>
      </w:r>
      <w:r>
        <w:t>-</w:t>
      </w:r>
      <w:r>
        <w:rPr>
          <w:rFonts w:hint="eastAsia"/>
        </w:rPr>
        <w:t>Вельцеля</w:t>
      </w:r>
    </w:p>
    <w:p w14:paraId="6B459EE5" w14:textId="77777777" w:rsidR="00013203" w:rsidRDefault="00013203" w:rsidP="00013203"/>
    <w:p w14:paraId="68EDA8C8" w14:textId="77777777" w:rsidR="00013203" w:rsidRDefault="00013203" w:rsidP="00013203">
      <w:r>
        <w:rPr>
          <w:rFonts w:hint="eastAsia"/>
        </w:rPr>
        <w:t>ПРИЛОЖЕНИЕ</w:t>
      </w:r>
      <w:r>
        <w:t xml:space="preserve"> </w:t>
      </w:r>
      <w:r>
        <w:rPr>
          <w:rFonts w:hint="eastAsia"/>
        </w:rPr>
        <w:t>Б</w:t>
      </w:r>
      <w:r>
        <w:t xml:space="preserve"> </w:t>
      </w:r>
      <w:r>
        <w:rPr>
          <w:rFonts w:hint="eastAsia"/>
        </w:rPr>
        <w:t>Уровень</w:t>
      </w:r>
      <w:r>
        <w:t xml:space="preserve"> </w:t>
      </w:r>
      <w:r>
        <w:rPr>
          <w:rFonts w:hint="eastAsia"/>
        </w:rPr>
        <w:t>Индекса</w:t>
      </w:r>
      <w:r>
        <w:t xml:space="preserve"> </w:t>
      </w:r>
      <w:r>
        <w:rPr>
          <w:rFonts w:hint="eastAsia"/>
        </w:rPr>
        <w:t>Человеческого</w:t>
      </w:r>
      <w:r>
        <w:t xml:space="preserve"> </w:t>
      </w:r>
      <w:r>
        <w:rPr>
          <w:rFonts w:hint="eastAsia"/>
        </w:rPr>
        <w:t>Развития</w:t>
      </w:r>
      <w:r>
        <w:t xml:space="preserve"> </w:t>
      </w:r>
      <w:r>
        <w:rPr>
          <w:rFonts w:hint="eastAsia"/>
        </w:rPr>
        <w:t>по</w:t>
      </w:r>
      <w:r>
        <w:t xml:space="preserve"> </w:t>
      </w:r>
      <w:r>
        <w:rPr>
          <w:rFonts w:hint="eastAsia"/>
        </w:rPr>
        <w:t>регионам</w:t>
      </w:r>
    </w:p>
    <w:p w14:paraId="0070E896" w14:textId="77777777" w:rsidR="00013203" w:rsidRDefault="00013203" w:rsidP="00013203"/>
    <w:p w14:paraId="06977380" w14:textId="77777777" w:rsidR="00013203" w:rsidRDefault="00013203" w:rsidP="00013203">
      <w:r>
        <w:rPr>
          <w:rFonts w:hint="eastAsia"/>
        </w:rPr>
        <w:t>ПРИЛОЖЕНИЕ</w:t>
      </w:r>
      <w:r>
        <w:t xml:space="preserve"> </w:t>
      </w:r>
      <w:r>
        <w:rPr>
          <w:rFonts w:hint="eastAsia"/>
        </w:rPr>
        <w:t>В</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моделей</w:t>
      </w:r>
      <w:r>
        <w:t xml:space="preserve"> </w:t>
      </w:r>
      <w:r>
        <w:rPr>
          <w:rFonts w:hint="eastAsia"/>
        </w:rPr>
        <w:t>зависимости</w:t>
      </w:r>
      <w:r>
        <w:t xml:space="preserve"> </w:t>
      </w:r>
      <w:r>
        <w:rPr>
          <w:rFonts w:hint="eastAsia"/>
        </w:rPr>
        <w:t>отношения</w:t>
      </w:r>
      <w:r>
        <w:t xml:space="preserve"> </w:t>
      </w:r>
      <w:r>
        <w:rPr>
          <w:rFonts w:hint="eastAsia"/>
        </w:rPr>
        <w:t>рыночной</w:t>
      </w:r>
      <w:r>
        <w:t xml:space="preserve"> </w:t>
      </w:r>
      <w:r>
        <w:rPr>
          <w:rFonts w:hint="eastAsia"/>
        </w:rPr>
        <w:t>капитализации</w:t>
      </w:r>
      <w:r>
        <w:t xml:space="preserve"> </w:t>
      </w:r>
      <w:r>
        <w:rPr>
          <w:rFonts w:hint="eastAsia"/>
        </w:rPr>
        <w:t>местных</w:t>
      </w:r>
      <w:r>
        <w:t xml:space="preserve"> </w:t>
      </w:r>
      <w:r>
        <w:rPr>
          <w:rFonts w:hint="eastAsia"/>
        </w:rPr>
        <w:t>компании</w:t>
      </w:r>
      <w:r>
        <w:t xml:space="preserve"> </w:t>
      </w:r>
      <w:r>
        <w:rPr>
          <w:rFonts w:hint="eastAsia"/>
        </w:rPr>
        <w:t>к</w:t>
      </w:r>
      <w:r>
        <w:t xml:space="preserve"> </w:t>
      </w:r>
      <w:r>
        <w:rPr>
          <w:rFonts w:hint="eastAsia"/>
        </w:rPr>
        <w:t>ВВП</w:t>
      </w:r>
      <w:r>
        <w:t xml:space="preserve"> </w:t>
      </w:r>
      <w:r>
        <w:rPr>
          <w:rFonts w:hint="eastAsia"/>
        </w:rPr>
        <w:t>от</w:t>
      </w:r>
      <w:r>
        <w:t xml:space="preserve"> </w:t>
      </w:r>
      <w:r>
        <w:rPr>
          <w:rFonts w:hint="eastAsia"/>
        </w:rPr>
        <w:t>ранга</w:t>
      </w:r>
      <w:r>
        <w:t xml:space="preserve"> </w:t>
      </w:r>
      <w:r>
        <w:rPr>
          <w:rFonts w:hint="eastAsia"/>
        </w:rPr>
        <w:t>страны</w:t>
      </w:r>
      <w:r>
        <w:t xml:space="preserve"> </w:t>
      </w:r>
      <w:r>
        <w:rPr>
          <w:rFonts w:hint="eastAsia"/>
        </w:rPr>
        <w:t>в</w:t>
      </w:r>
      <w:r>
        <w:t xml:space="preserve"> </w:t>
      </w:r>
      <w:r>
        <w:rPr>
          <w:rFonts w:hint="eastAsia"/>
        </w:rPr>
        <w:t>Индексе</w:t>
      </w:r>
      <w:r>
        <w:t xml:space="preserve"> </w:t>
      </w:r>
      <w:r>
        <w:rPr>
          <w:rFonts w:hint="eastAsia"/>
        </w:rPr>
        <w:t>политической</w:t>
      </w:r>
      <w:r>
        <w:t xml:space="preserve"> </w:t>
      </w:r>
      <w:r>
        <w:rPr>
          <w:rFonts w:hint="eastAsia"/>
        </w:rPr>
        <w:t>стабильности</w:t>
      </w:r>
      <w:r>
        <w:t xml:space="preserve"> - 2016 </w:t>
      </w:r>
      <w:r>
        <w:rPr>
          <w:rFonts w:hint="eastAsia"/>
        </w:rPr>
        <w:t>и</w:t>
      </w:r>
      <w:r>
        <w:t xml:space="preserve"> 2018 </w:t>
      </w:r>
      <w:r>
        <w:rPr>
          <w:rFonts w:hint="eastAsia"/>
        </w:rPr>
        <w:t>годы</w:t>
      </w:r>
    </w:p>
    <w:p w14:paraId="7B36A108" w14:textId="77777777" w:rsidR="00013203" w:rsidRDefault="00013203" w:rsidP="00013203"/>
    <w:p w14:paraId="79CCA9B2" w14:textId="77777777" w:rsidR="00013203" w:rsidRDefault="00013203" w:rsidP="00013203">
      <w:r>
        <w:rPr>
          <w:rFonts w:hint="eastAsia"/>
        </w:rPr>
        <w:t>ПРИЛОЖЕНИЕ</w:t>
      </w:r>
      <w:r>
        <w:t xml:space="preserve"> </w:t>
      </w:r>
      <w:r>
        <w:rPr>
          <w:rFonts w:hint="eastAsia"/>
        </w:rPr>
        <w:t>Г</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графика</w:t>
      </w:r>
      <w:r>
        <w:t xml:space="preserve"> </w:t>
      </w:r>
      <w:r>
        <w:rPr>
          <w:rFonts w:hint="eastAsia"/>
        </w:rPr>
        <w:t>зависимости</w:t>
      </w:r>
      <w:r>
        <w:t xml:space="preserve"> </w:t>
      </w:r>
      <w:r>
        <w:rPr>
          <w:rFonts w:hint="eastAsia"/>
        </w:rPr>
        <w:t>отношения</w:t>
      </w:r>
      <w:r>
        <w:t xml:space="preserve"> </w:t>
      </w:r>
      <w:r>
        <w:rPr>
          <w:rFonts w:hint="eastAsia"/>
        </w:rPr>
        <w:t>рыночной</w:t>
      </w:r>
      <w:r>
        <w:t xml:space="preserve"> </w:t>
      </w:r>
      <w:r>
        <w:rPr>
          <w:rFonts w:hint="eastAsia"/>
        </w:rPr>
        <w:t>капитализации</w:t>
      </w:r>
      <w:r>
        <w:t xml:space="preserve"> </w:t>
      </w:r>
      <w:r>
        <w:rPr>
          <w:rFonts w:hint="eastAsia"/>
        </w:rPr>
        <w:t>местных</w:t>
      </w:r>
      <w:r>
        <w:t xml:space="preserve"> </w:t>
      </w:r>
      <w:r>
        <w:rPr>
          <w:rFonts w:hint="eastAsia"/>
        </w:rPr>
        <w:t>компаний</w:t>
      </w:r>
      <w:r>
        <w:t xml:space="preserve"> </w:t>
      </w:r>
      <w:r>
        <w:rPr>
          <w:rFonts w:hint="eastAsia"/>
        </w:rPr>
        <w:t>к</w:t>
      </w:r>
      <w:r>
        <w:t xml:space="preserve"> </w:t>
      </w:r>
      <w:r>
        <w:rPr>
          <w:rFonts w:hint="eastAsia"/>
        </w:rPr>
        <w:t>ВВП</w:t>
      </w:r>
      <w:r>
        <w:t xml:space="preserve"> </w:t>
      </w:r>
      <w:r>
        <w:rPr>
          <w:rFonts w:hint="eastAsia"/>
        </w:rPr>
        <w:t>от</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ВНП</w:t>
      </w:r>
      <w:r>
        <w:t xml:space="preserve"> </w:t>
      </w:r>
      <w:r>
        <w:rPr>
          <w:rFonts w:hint="eastAsia"/>
        </w:rPr>
        <w:t>на</w:t>
      </w:r>
      <w:r>
        <w:t xml:space="preserve"> </w:t>
      </w:r>
      <w:r>
        <w:rPr>
          <w:rFonts w:hint="eastAsia"/>
        </w:rPr>
        <w:t>душу</w:t>
      </w:r>
      <w:r>
        <w:t xml:space="preserve"> </w:t>
      </w:r>
      <w:r>
        <w:rPr>
          <w:rFonts w:hint="eastAsia"/>
        </w:rPr>
        <w:t>населения</w:t>
      </w:r>
    </w:p>
    <w:p w14:paraId="3B9700EF" w14:textId="77777777" w:rsidR="00013203" w:rsidRDefault="00013203" w:rsidP="00013203"/>
    <w:p w14:paraId="2B0BA0A0" w14:textId="77777777" w:rsidR="00013203" w:rsidRDefault="00013203" w:rsidP="00013203">
      <w:r>
        <w:rPr>
          <w:rFonts w:hint="eastAsia"/>
        </w:rPr>
        <w:t>ПРИЛОЖЕНИЕ</w:t>
      </w:r>
      <w:r>
        <w:t xml:space="preserve"> </w:t>
      </w:r>
      <w:r>
        <w:rPr>
          <w:rFonts w:hint="eastAsia"/>
        </w:rPr>
        <w:t>Д</w:t>
      </w:r>
      <w:r>
        <w:t xml:space="preserve"> </w:t>
      </w:r>
      <w:r>
        <w:rPr>
          <w:rFonts w:hint="eastAsia"/>
        </w:rPr>
        <w:t>Показатели</w:t>
      </w:r>
      <w:r>
        <w:t xml:space="preserve">, </w:t>
      </w:r>
      <w:r>
        <w:rPr>
          <w:rFonts w:hint="eastAsia"/>
        </w:rPr>
        <w:t>характеризующие</w:t>
      </w:r>
      <w:r>
        <w:t xml:space="preserve"> </w:t>
      </w:r>
      <w:r>
        <w:rPr>
          <w:rFonts w:hint="eastAsia"/>
        </w:rPr>
        <w:t>структуру</w:t>
      </w:r>
      <w:r>
        <w:t xml:space="preserve"> </w:t>
      </w:r>
      <w:r>
        <w:rPr>
          <w:rFonts w:hint="eastAsia"/>
        </w:rPr>
        <w:t>экспорта</w:t>
      </w:r>
      <w:r>
        <w:t xml:space="preserve"> </w:t>
      </w:r>
      <w:r>
        <w:rPr>
          <w:rFonts w:hint="eastAsia"/>
        </w:rPr>
        <w:t>и</w:t>
      </w:r>
      <w:r>
        <w:t xml:space="preserve"> </w:t>
      </w:r>
      <w:r>
        <w:rPr>
          <w:rFonts w:hint="eastAsia"/>
        </w:rPr>
        <w:t>внешнеторгового</w:t>
      </w:r>
      <w:r>
        <w:t xml:space="preserve"> </w:t>
      </w:r>
      <w:r>
        <w:rPr>
          <w:rFonts w:hint="eastAsia"/>
        </w:rPr>
        <w:t>оборота</w:t>
      </w:r>
      <w:r>
        <w:t xml:space="preserve"> </w:t>
      </w:r>
      <w:r>
        <w:rPr>
          <w:rFonts w:hint="eastAsia"/>
        </w:rPr>
        <w:t>России</w:t>
      </w:r>
      <w:r>
        <w:t xml:space="preserve">, </w:t>
      </w:r>
      <w:r>
        <w:rPr>
          <w:rFonts w:hint="eastAsia"/>
        </w:rPr>
        <w:t>Бразилии</w:t>
      </w:r>
      <w:r>
        <w:t xml:space="preserve">, </w:t>
      </w:r>
      <w:r>
        <w:rPr>
          <w:rFonts w:hint="eastAsia"/>
        </w:rPr>
        <w:t>Чили</w:t>
      </w:r>
      <w:r>
        <w:t xml:space="preserve">, </w:t>
      </w:r>
      <w:r>
        <w:rPr>
          <w:rFonts w:hint="eastAsia"/>
        </w:rPr>
        <w:t>Аргентины</w:t>
      </w:r>
      <w:r>
        <w:t xml:space="preserve">, </w:t>
      </w:r>
      <w:r>
        <w:rPr>
          <w:rFonts w:hint="eastAsia"/>
        </w:rPr>
        <w:t>Мексики</w:t>
      </w:r>
      <w:r>
        <w:t xml:space="preserve"> </w:t>
      </w:r>
      <w:r>
        <w:rPr>
          <w:rFonts w:hint="eastAsia"/>
        </w:rPr>
        <w:t>и</w:t>
      </w:r>
      <w:r>
        <w:t xml:space="preserve"> </w:t>
      </w:r>
      <w:r>
        <w:rPr>
          <w:rFonts w:hint="eastAsia"/>
        </w:rPr>
        <w:t>Перу</w:t>
      </w:r>
      <w:r>
        <w:t xml:space="preserve"> </w:t>
      </w:r>
      <w:r>
        <w:rPr>
          <w:rFonts w:hint="eastAsia"/>
        </w:rPr>
        <w:t>в</w:t>
      </w:r>
      <w:r>
        <w:t xml:space="preserve"> 2016 </w:t>
      </w:r>
      <w:r>
        <w:rPr>
          <w:rFonts w:hint="eastAsia"/>
        </w:rPr>
        <w:t>году</w:t>
      </w:r>
    </w:p>
    <w:p w14:paraId="781DDEC2" w14:textId="77777777" w:rsidR="00013203" w:rsidRDefault="00013203" w:rsidP="00013203"/>
    <w:p w14:paraId="2CF7A101" w14:textId="77777777" w:rsidR="00013203" w:rsidRDefault="00013203" w:rsidP="00013203">
      <w:r>
        <w:rPr>
          <w:rFonts w:hint="eastAsia"/>
        </w:rPr>
        <w:t>ПРИЛОЖЕНИЕ</w:t>
      </w:r>
      <w:r>
        <w:t xml:space="preserve"> </w:t>
      </w:r>
      <w:r>
        <w:rPr>
          <w:rFonts w:hint="eastAsia"/>
        </w:rPr>
        <w:t>Е</w:t>
      </w:r>
      <w:r>
        <w:t xml:space="preserve"> </w:t>
      </w:r>
      <w:r>
        <w:rPr>
          <w:rFonts w:hint="eastAsia"/>
        </w:rPr>
        <w:t>Показатели</w:t>
      </w:r>
      <w:r>
        <w:t xml:space="preserve"> </w:t>
      </w:r>
      <w:r>
        <w:rPr>
          <w:rFonts w:hint="eastAsia"/>
        </w:rPr>
        <w:t>экономического</w:t>
      </w:r>
      <w:r>
        <w:t xml:space="preserve"> </w:t>
      </w:r>
      <w:r>
        <w:rPr>
          <w:rFonts w:hint="eastAsia"/>
        </w:rPr>
        <w:t>роста</w:t>
      </w:r>
      <w:r>
        <w:t xml:space="preserve">, </w:t>
      </w:r>
      <w:r>
        <w:rPr>
          <w:rFonts w:hint="eastAsia"/>
        </w:rPr>
        <w:t>безработицы</w:t>
      </w:r>
      <w:r>
        <w:t xml:space="preserve">, </w:t>
      </w:r>
      <w:r>
        <w:rPr>
          <w:rFonts w:hint="eastAsia"/>
        </w:rPr>
        <w:t>коррупции</w:t>
      </w:r>
      <w:r>
        <w:t xml:space="preserve">, </w:t>
      </w:r>
      <w:r>
        <w:rPr>
          <w:rFonts w:hint="eastAsia"/>
        </w:rPr>
        <w:t>государственного</w:t>
      </w:r>
      <w:r>
        <w:t xml:space="preserve"> </w:t>
      </w:r>
      <w:r>
        <w:rPr>
          <w:rFonts w:hint="eastAsia"/>
        </w:rPr>
        <w:t>долга</w:t>
      </w:r>
      <w:r>
        <w:t xml:space="preserve"> </w:t>
      </w:r>
      <w:r>
        <w:rPr>
          <w:rFonts w:hint="eastAsia"/>
        </w:rPr>
        <w:t>в</w:t>
      </w:r>
      <w:r>
        <w:t xml:space="preserve"> </w:t>
      </w:r>
      <w:r>
        <w:rPr>
          <w:rFonts w:hint="eastAsia"/>
        </w:rPr>
        <w:t>России</w:t>
      </w:r>
      <w:r>
        <w:t xml:space="preserve">, </w:t>
      </w:r>
      <w:r>
        <w:rPr>
          <w:rFonts w:hint="eastAsia"/>
        </w:rPr>
        <w:t>Бразилии</w:t>
      </w:r>
      <w:r>
        <w:t xml:space="preserve">, </w:t>
      </w:r>
      <w:r>
        <w:rPr>
          <w:rFonts w:hint="eastAsia"/>
        </w:rPr>
        <w:t>Перу</w:t>
      </w:r>
      <w:r>
        <w:t xml:space="preserve">, </w:t>
      </w:r>
      <w:r>
        <w:rPr>
          <w:rFonts w:hint="eastAsia"/>
        </w:rPr>
        <w:t>Чили</w:t>
      </w:r>
      <w:r>
        <w:t xml:space="preserve">, </w:t>
      </w:r>
      <w:r>
        <w:rPr>
          <w:rFonts w:hint="eastAsia"/>
        </w:rPr>
        <w:t>Мексике</w:t>
      </w:r>
      <w:r>
        <w:t xml:space="preserve">, </w:t>
      </w:r>
      <w:r>
        <w:rPr>
          <w:rFonts w:hint="eastAsia"/>
        </w:rPr>
        <w:t>Аргентине</w:t>
      </w:r>
      <w:r>
        <w:t xml:space="preserve"> </w:t>
      </w:r>
      <w:r>
        <w:rPr>
          <w:rFonts w:hint="eastAsia"/>
        </w:rPr>
        <w:t>в</w:t>
      </w:r>
      <w:r>
        <w:t xml:space="preserve"> 2015-2016 </w:t>
      </w:r>
      <w:r>
        <w:rPr>
          <w:rFonts w:hint="eastAsia"/>
        </w:rPr>
        <w:t>гг</w:t>
      </w:r>
    </w:p>
    <w:p w14:paraId="32E865D3" w14:textId="77777777" w:rsidR="00013203" w:rsidRDefault="00013203" w:rsidP="00013203"/>
    <w:p w14:paraId="39C36386" w14:textId="18972DEA" w:rsidR="00013203" w:rsidRPr="00013203" w:rsidRDefault="00013203" w:rsidP="00013203">
      <w:r>
        <w:rPr>
          <w:rFonts w:hint="eastAsia"/>
        </w:rPr>
        <w:t>ПРИЛОЖЕНИЕ</w:t>
      </w:r>
      <w:r>
        <w:t xml:space="preserve"> </w:t>
      </w:r>
      <w:r>
        <w:rPr>
          <w:rFonts w:hint="eastAsia"/>
        </w:rPr>
        <w:t>Ж</w:t>
      </w:r>
      <w:r>
        <w:t xml:space="preserve"> </w:t>
      </w:r>
      <w:r>
        <w:rPr>
          <w:rFonts w:hint="eastAsia"/>
        </w:rPr>
        <w:t>Источники</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экономику</w:t>
      </w:r>
      <w:r>
        <w:t xml:space="preserve"> </w:t>
      </w:r>
      <w:r>
        <w:rPr>
          <w:rFonts w:hint="eastAsia"/>
        </w:rPr>
        <w:t>развивающихся</w:t>
      </w:r>
      <w:r>
        <w:t xml:space="preserve"> </w:t>
      </w:r>
      <w:r>
        <w:rPr>
          <w:rFonts w:hint="eastAsia"/>
        </w:rPr>
        <w:t>стран</w:t>
      </w:r>
    </w:p>
    <w:sectPr w:rsidR="00013203" w:rsidRPr="00013203" w:rsidSect="006375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DC6E" w14:textId="77777777" w:rsidR="006375C3" w:rsidRDefault="006375C3">
      <w:pPr>
        <w:spacing w:after="0" w:line="240" w:lineRule="auto"/>
      </w:pPr>
      <w:r>
        <w:separator/>
      </w:r>
    </w:p>
  </w:endnote>
  <w:endnote w:type="continuationSeparator" w:id="0">
    <w:p w14:paraId="4A472725" w14:textId="77777777" w:rsidR="006375C3" w:rsidRDefault="0063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D4F4" w14:textId="77777777" w:rsidR="006375C3" w:rsidRDefault="006375C3"/>
    <w:p w14:paraId="2F0154C8" w14:textId="77777777" w:rsidR="006375C3" w:rsidRDefault="006375C3"/>
    <w:p w14:paraId="611E42B6" w14:textId="77777777" w:rsidR="006375C3" w:rsidRDefault="006375C3"/>
    <w:p w14:paraId="60F239F3" w14:textId="77777777" w:rsidR="006375C3" w:rsidRDefault="006375C3"/>
    <w:p w14:paraId="47A60674" w14:textId="77777777" w:rsidR="006375C3" w:rsidRDefault="006375C3"/>
    <w:p w14:paraId="47526E8D" w14:textId="77777777" w:rsidR="006375C3" w:rsidRDefault="006375C3"/>
    <w:p w14:paraId="4067EBF8" w14:textId="77777777" w:rsidR="006375C3" w:rsidRDefault="006375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161E8" wp14:editId="75F5B3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3C71C" w14:textId="77777777" w:rsidR="006375C3" w:rsidRDefault="00637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161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13C71C" w14:textId="77777777" w:rsidR="006375C3" w:rsidRDefault="00637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44D47" w14:textId="77777777" w:rsidR="006375C3" w:rsidRDefault="006375C3"/>
    <w:p w14:paraId="04A581E0" w14:textId="77777777" w:rsidR="006375C3" w:rsidRDefault="006375C3"/>
    <w:p w14:paraId="5C742333" w14:textId="77777777" w:rsidR="006375C3" w:rsidRDefault="006375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08A79" wp14:editId="3FFD41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CBFE" w14:textId="77777777" w:rsidR="006375C3" w:rsidRDefault="006375C3"/>
                          <w:p w14:paraId="0F1B9EA0" w14:textId="77777777" w:rsidR="006375C3" w:rsidRDefault="00637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08A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A1CBFE" w14:textId="77777777" w:rsidR="006375C3" w:rsidRDefault="006375C3"/>
                    <w:p w14:paraId="0F1B9EA0" w14:textId="77777777" w:rsidR="006375C3" w:rsidRDefault="00637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773789" w14:textId="77777777" w:rsidR="006375C3" w:rsidRDefault="006375C3"/>
    <w:p w14:paraId="6E9A8511" w14:textId="77777777" w:rsidR="006375C3" w:rsidRDefault="006375C3">
      <w:pPr>
        <w:rPr>
          <w:sz w:val="2"/>
          <w:szCs w:val="2"/>
        </w:rPr>
      </w:pPr>
    </w:p>
    <w:p w14:paraId="38EFD895" w14:textId="77777777" w:rsidR="006375C3" w:rsidRDefault="006375C3"/>
    <w:p w14:paraId="6454AC43" w14:textId="77777777" w:rsidR="006375C3" w:rsidRDefault="006375C3">
      <w:pPr>
        <w:spacing w:after="0" w:line="240" w:lineRule="auto"/>
      </w:pPr>
    </w:p>
  </w:footnote>
  <w:footnote w:type="continuationSeparator" w:id="0">
    <w:p w14:paraId="7B9AAA4E" w14:textId="77777777" w:rsidR="006375C3" w:rsidRDefault="0063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C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14693</TotalTime>
  <Pages>2</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2275</cp:revision>
  <cp:lastPrinted>2009-02-06T05:36:00Z</cp:lastPrinted>
  <dcterms:created xsi:type="dcterms:W3CDTF">2024-04-09T10:20:00Z</dcterms:created>
  <dcterms:modified xsi:type="dcterms:W3CDTF">2024-04-26T19:25:00Z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