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FE8C" w14:textId="3639A358" w:rsidR="00D25AFD" w:rsidRDefault="007B3A6F" w:rsidP="007B3A6F">
      <w:r w:rsidRPr="007B3A6F">
        <w:rPr>
          <w:rFonts w:hint="eastAsia"/>
        </w:rPr>
        <w:t>Цуканова</w:t>
      </w:r>
      <w:r w:rsidRPr="007B3A6F">
        <w:t xml:space="preserve"> </w:t>
      </w:r>
      <w:r w:rsidRPr="007B3A6F">
        <w:rPr>
          <w:rFonts w:hint="eastAsia"/>
        </w:rPr>
        <w:t>Елена</w:t>
      </w:r>
      <w:r w:rsidRPr="007B3A6F">
        <w:t xml:space="preserve"> </w:t>
      </w:r>
      <w:r w:rsidRPr="007B3A6F">
        <w:rPr>
          <w:rFonts w:hint="eastAsia"/>
        </w:rPr>
        <w:t>Юрьевна</w:t>
      </w:r>
      <w:r>
        <w:t xml:space="preserve"> </w:t>
      </w:r>
      <w:r w:rsidRPr="007B3A6F">
        <w:rPr>
          <w:rFonts w:hint="eastAsia"/>
        </w:rPr>
        <w:t>Фактические</w:t>
      </w:r>
      <w:r w:rsidRPr="007B3A6F">
        <w:t xml:space="preserve"> </w:t>
      </w:r>
      <w:r w:rsidRPr="007B3A6F">
        <w:rPr>
          <w:rFonts w:hint="eastAsia"/>
        </w:rPr>
        <w:t>общности</w:t>
      </w:r>
      <w:r w:rsidRPr="007B3A6F">
        <w:t xml:space="preserve"> </w:t>
      </w:r>
      <w:r w:rsidRPr="007B3A6F">
        <w:rPr>
          <w:rFonts w:hint="eastAsia"/>
        </w:rPr>
        <w:t>в</w:t>
      </w:r>
      <w:r w:rsidRPr="007B3A6F">
        <w:t xml:space="preserve"> </w:t>
      </w:r>
      <w:r w:rsidRPr="007B3A6F">
        <w:rPr>
          <w:rFonts w:hint="eastAsia"/>
        </w:rPr>
        <w:t>современном</w:t>
      </w:r>
      <w:r w:rsidRPr="007B3A6F">
        <w:t xml:space="preserve"> </w:t>
      </w:r>
      <w:r w:rsidRPr="007B3A6F">
        <w:rPr>
          <w:rFonts w:hint="eastAsia"/>
        </w:rPr>
        <w:t>российском</w:t>
      </w:r>
      <w:r w:rsidRPr="007B3A6F">
        <w:t xml:space="preserve"> </w:t>
      </w:r>
      <w:r w:rsidRPr="007B3A6F">
        <w:rPr>
          <w:rFonts w:hint="eastAsia"/>
        </w:rPr>
        <w:t>праве</w:t>
      </w:r>
      <w:r w:rsidRPr="007B3A6F">
        <w:t xml:space="preserve"> (</w:t>
      </w:r>
      <w:r w:rsidRPr="007B3A6F">
        <w:rPr>
          <w:rFonts w:hint="eastAsia"/>
        </w:rPr>
        <w:t>теоретико</w:t>
      </w:r>
      <w:r w:rsidRPr="007B3A6F">
        <w:t>-</w:t>
      </w:r>
      <w:r w:rsidRPr="007B3A6F">
        <w:rPr>
          <w:rFonts w:hint="eastAsia"/>
        </w:rPr>
        <w:t>правовое</w:t>
      </w:r>
      <w:r w:rsidRPr="007B3A6F">
        <w:t xml:space="preserve"> </w:t>
      </w:r>
      <w:r w:rsidRPr="007B3A6F">
        <w:rPr>
          <w:rFonts w:hint="eastAsia"/>
        </w:rPr>
        <w:t>исследование</w:t>
      </w:r>
      <w:r w:rsidRPr="007B3A6F">
        <w:t>)</w:t>
      </w:r>
    </w:p>
    <w:p w14:paraId="04766CBD" w14:textId="77777777" w:rsidR="007B3A6F" w:rsidRDefault="007B3A6F" w:rsidP="007B3A6F">
      <w:r>
        <w:rPr>
          <w:rFonts w:hint="eastAsia"/>
        </w:rPr>
        <w:t>ОГЛАВЛЕНИЕ</w:t>
      </w:r>
      <w:r>
        <w:t xml:space="preserve"> </w:t>
      </w:r>
      <w:r>
        <w:rPr>
          <w:rFonts w:hint="eastAsia"/>
        </w:rPr>
        <w:t>ДИССЕРТАЦИИ</w:t>
      </w:r>
    </w:p>
    <w:p w14:paraId="4E364B20" w14:textId="77777777" w:rsidR="007B3A6F" w:rsidRDefault="007B3A6F" w:rsidP="007B3A6F">
      <w:r>
        <w:rPr>
          <w:rFonts w:hint="eastAsia"/>
        </w:rPr>
        <w:t>доктор</w:t>
      </w:r>
      <w:r>
        <w:t xml:space="preserve"> </w:t>
      </w:r>
      <w:r>
        <w:rPr>
          <w:rFonts w:hint="eastAsia"/>
        </w:rPr>
        <w:t>наук</w:t>
      </w:r>
      <w:r>
        <w:t xml:space="preserve"> </w:t>
      </w:r>
      <w:r>
        <w:rPr>
          <w:rFonts w:hint="eastAsia"/>
        </w:rPr>
        <w:t>Цуканова</w:t>
      </w:r>
      <w:r>
        <w:t xml:space="preserve"> </w:t>
      </w:r>
      <w:r>
        <w:rPr>
          <w:rFonts w:hint="eastAsia"/>
        </w:rPr>
        <w:t>Елена</w:t>
      </w:r>
      <w:r>
        <w:t xml:space="preserve"> </w:t>
      </w:r>
      <w:r>
        <w:rPr>
          <w:rFonts w:hint="eastAsia"/>
        </w:rPr>
        <w:t>Юрьевна</w:t>
      </w:r>
    </w:p>
    <w:p w14:paraId="13ECFADF" w14:textId="77777777" w:rsidR="007B3A6F" w:rsidRDefault="007B3A6F" w:rsidP="007B3A6F">
      <w:r>
        <w:rPr>
          <w:rFonts w:hint="eastAsia"/>
        </w:rPr>
        <w:t>ОГЛАВЛЕНИЕ</w:t>
      </w:r>
    </w:p>
    <w:p w14:paraId="0560F43D" w14:textId="77777777" w:rsidR="007B3A6F" w:rsidRDefault="007B3A6F" w:rsidP="007B3A6F"/>
    <w:p w14:paraId="7386769D" w14:textId="77777777" w:rsidR="007B3A6F" w:rsidRDefault="007B3A6F" w:rsidP="007B3A6F">
      <w:r>
        <w:rPr>
          <w:rFonts w:hint="eastAsia"/>
        </w:rPr>
        <w:t>ВВЕДЕНИЕ</w:t>
      </w:r>
    </w:p>
    <w:p w14:paraId="0881568E" w14:textId="77777777" w:rsidR="007B3A6F" w:rsidRDefault="007B3A6F" w:rsidP="007B3A6F"/>
    <w:p w14:paraId="64E24041" w14:textId="77777777" w:rsidR="007B3A6F" w:rsidRDefault="007B3A6F" w:rsidP="007B3A6F">
      <w:r>
        <w:rPr>
          <w:rFonts w:hint="eastAsia"/>
        </w:rPr>
        <w:t>Глава</w:t>
      </w:r>
      <w:r>
        <w:t xml:space="preserve"> I. </w:t>
      </w:r>
      <w:r>
        <w:rPr>
          <w:rFonts w:hint="eastAsia"/>
        </w:rPr>
        <w:t>МЕТОДОЛОГИЧЕСКИЕ</w:t>
      </w:r>
      <w:r>
        <w:t xml:space="preserve"> </w:t>
      </w:r>
      <w:r>
        <w:rPr>
          <w:rFonts w:hint="eastAsia"/>
        </w:rPr>
        <w:t>ОСНОВЫ</w:t>
      </w:r>
    </w:p>
    <w:p w14:paraId="56C7E011" w14:textId="77777777" w:rsidR="007B3A6F" w:rsidRDefault="007B3A6F" w:rsidP="007B3A6F"/>
    <w:p w14:paraId="4CEBDFF1" w14:textId="77777777" w:rsidR="007B3A6F" w:rsidRDefault="007B3A6F" w:rsidP="007B3A6F">
      <w:r>
        <w:rPr>
          <w:rFonts w:hint="eastAsia"/>
        </w:rPr>
        <w:t>ИССЛЕДОВАНИЯ</w:t>
      </w:r>
      <w:r>
        <w:t xml:space="preserve"> </w:t>
      </w:r>
      <w:r>
        <w:rPr>
          <w:rFonts w:hint="eastAsia"/>
        </w:rPr>
        <w:t>ТЕОРИИ</w:t>
      </w:r>
      <w:r>
        <w:t xml:space="preserve"> </w:t>
      </w:r>
      <w:r>
        <w:rPr>
          <w:rFonts w:hint="eastAsia"/>
        </w:rPr>
        <w:t>ЮРИДИЧЕСКИХ</w:t>
      </w:r>
      <w:r>
        <w:t xml:space="preserve"> </w:t>
      </w:r>
      <w:r>
        <w:rPr>
          <w:rFonts w:hint="eastAsia"/>
        </w:rPr>
        <w:t>ФАКТОВ</w:t>
      </w:r>
    </w:p>
    <w:p w14:paraId="0FFAEC62" w14:textId="77777777" w:rsidR="007B3A6F" w:rsidRDefault="007B3A6F" w:rsidP="007B3A6F"/>
    <w:p w14:paraId="284B1830" w14:textId="77777777" w:rsidR="007B3A6F" w:rsidRDefault="007B3A6F" w:rsidP="007B3A6F">
      <w:r>
        <w:rPr>
          <w:rFonts w:hint="eastAsia"/>
        </w:rPr>
        <w:t>§</w:t>
      </w:r>
      <w:r>
        <w:t xml:space="preserve"> 1.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w:t>
      </w:r>
      <w:r>
        <w:rPr>
          <w:rFonts w:hint="eastAsia"/>
        </w:rPr>
        <w:t>юридические</w:t>
      </w:r>
      <w:r>
        <w:t xml:space="preserve"> </w:t>
      </w:r>
      <w:r>
        <w:rPr>
          <w:rFonts w:hint="eastAsia"/>
        </w:rPr>
        <w:t>факты</w:t>
      </w:r>
      <w:r>
        <w:rPr>
          <w:rFonts w:hint="eastAsia"/>
        </w:rPr>
        <w:t>»</w:t>
      </w:r>
    </w:p>
    <w:p w14:paraId="63EB9FD5" w14:textId="77777777" w:rsidR="007B3A6F" w:rsidRDefault="007B3A6F" w:rsidP="007B3A6F"/>
    <w:p w14:paraId="615FA9A2" w14:textId="77777777" w:rsidR="007B3A6F" w:rsidRDefault="007B3A6F" w:rsidP="007B3A6F">
      <w:r>
        <w:rPr>
          <w:rFonts w:hint="eastAsia"/>
        </w:rPr>
        <w:t>и</w:t>
      </w:r>
      <w:r>
        <w:t xml:space="preserve"> </w:t>
      </w:r>
      <w:r>
        <w:rPr>
          <w:rFonts w:hint="eastAsia"/>
        </w:rPr>
        <w:t>«</w:t>
      </w:r>
      <w:r>
        <w:rPr>
          <w:rFonts w:hint="eastAsia"/>
        </w:rPr>
        <w:t>фактические</w:t>
      </w:r>
      <w:r>
        <w:t xml:space="preserve"> </w:t>
      </w:r>
      <w:r>
        <w:rPr>
          <w:rFonts w:hint="eastAsia"/>
        </w:rPr>
        <w:t>составы</w:t>
      </w:r>
      <w:r>
        <w:rPr>
          <w:rFonts w:hint="eastAsia"/>
        </w:rPr>
        <w:t>»</w:t>
      </w:r>
    </w:p>
    <w:p w14:paraId="2DFBA456" w14:textId="77777777" w:rsidR="007B3A6F" w:rsidRDefault="007B3A6F" w:rsidP="007B3A6F"/>
    <w:p w14:paraId="29DC5414" w14:textId="77777777" w:rsidR="007B3A6F" w:rsidRDefault="007B3A6F" w:rsidP="007B3A6F">
      <w:r>
        <w:rPr>
          <w:rFonts w:hint="eastAsia"/>
        </w:rPr>
        <w:t>§</w:t>
      </w:r>
      <w:r>
        <w:t xml:space="preserve"> 2. </w:t>
      </w:r>
      <w:r>
        <w:rPr>
          <w:rFonts w:hint="eastAsia"/>
        </w:rPr>
        <w:t>Правовая</w:t>
      </w:r>
      <w:r>
        <w:t xml:space="preserve"> </w:t>
      </w:r>
      <w:r>
        <w:rPr>
          <w:rFonts w:hint="eastAsia"/>
        </w:rPr>
        <w:t>природа</w:t>
      </w:r>
      <w:r>
        <w:t xml:space="preserve"> </w:t>
      </w:r>
      <w:r>
        <w:rPr>
          <w:rFonts w:hint="eastAsia"/>
        </w:rPr>
        <w:t>юридического</w:t>
      </w:r>
      <w:r>
        <w:t xml:space="preserve"> </w:t>
      </w:r>
      <w:r>
        <w:rPr>
          <w:rFonts w:hint="eastAsia"/>
        </w:rPr>
        <w:t>факта</w:t>
      </w:r>
    </w:p>
    <w:p w14:paraId="04925F22" w14:textId="77777777" w:rsidR="007B3A6F" w:rsidRDefault="007B3A6F" w:rsidP="007B3A6F"/>
    <w:p w14:paraId="7E5842FC" w14:textId="77777777" w:rsidR="007B3A6F" w:rsidRDefault="007B3A6F" w:rsidP="007B3A6F">
      <w:r>
        <w:rPr>
          <w:rFonts w:hint="eastAsia"/>
        </w:rPr>
        <w:t>§</w:t>
      </w:r>
      <w:r>
        <w:t xml:space="preserve"> 3. </w:t>
      </w:r>
      <w:r>
        <w:rPr>
          <w:rFonts w:hint="eastAsia"/>
        </w:rPr>
        <w:t>Категория</w:t>
      </w:r>
      <w:r>
        <w:t xml:space="preserve"> </w:t>
      </w:r>
      <w:r>
        <w:rPr>
          <w:rFonts w:hint="eastAsia"/>
        </w:rPr>
        <w:t>«</w:t>
      </w:r>
      <w:r>
        <w:rPr>
          <w:rFonts w:hint="eastAsia"/>
        </w:rPr>
        <w:t>юридический</w:t>
      </w:r>
      <w:r>
        <w:t xml:space="preserve"> </w:t>
      </w:r>
      <w:r>
        <w:rPr>
          <w:rFonts w:hint="eastAsia"/>
        </w:rPr>
        <w:t>факт</w:t>
      </w:r>
      <w:r>
        <w:rPr>
          <w:rFonts w:hint="eastAsia"/>
        </w:rPr>
        <w:t>»</w:t>
      </w:r>
    </w:p>
    <w:p w14:paraId="1B0EC120" w14:textId="77777777" w:rsidR="007B3A6F" w:rsidRDefault="007B3A6F" w:rsidP="007B3A6F"/>
    <w:p w14:paraId="20139A9B" w14:textId="77777777" w:rsidR="007B3A6F" w:rsidRDefault="007B3A6F" w:rsidP="007B3A6F">
      <w:r>
        <w:rPr>
          <w:rFonts w:hint="eastAsia"/>
        </w:rPr>
        <w:t>в</w:t>
      </w:r>
      <w:r>
        <w:t xml:space="preserve"> </w:t>
      </w:r>
      <w:r>
        <w:rPr>
          <w:rFonts w:hint="eastAsia"/>
        </w:rPr>
        <w:t>системе</w:t>
      </w:r>
      <w:r>
        <w:t xml:space="preserve"> </w:t>
      </w:r>
      <w:r>
        <w:rPr>
          <w:rFonts w:hint="eastAsia"/>
        </w:rPr>
        <w:t>правовых</w:t>
      </w:r>
      <w:r>
        <w:t xml:space="preserve"> </w:t>
      </w:r>
      <w:r>
        <w:rPr>
          <w:rFonts w:hint="eastAsia"/>
        </w:rPr>
        <w:t>понятий</w:t>
      </w:r>
    </w:p>
    <w:p w14:paraId="2B1EE5B5" w14:textId="77777777" w:rsidR="007B3A6F" w:rsidRDefault="007B3A6F" w:rsidP="007B3A6F"/>
    <w:p w14:paraId="5B5F0979" w14:textId="77777777" w:rsidR="007B3A6F" w:rsidRDefault="007B3A6F" w:rsidP="007B3A6F">
      <w:r>
        <w:rPr>
          <w:rFonts w:hint="eastAsia"/>
        </w:rPr>
        <w:t>Глава</w:t>
      </w:r>
      <w:r>
        <w:t xml:space="preserve"> II. </w:t>
      </w:r>
      <w:r>
        <w:rPr>
          <w:rFonts w:hint="eastAsia"/>
        </w:rPr>
        <w:t>ПРОБЛЕМЫ</w:t>
      </w:r>
      <w:r>
        <w:t xml:space="preserve"> </w:t>
      </w:r>
      <w:r>
        <w:rPr>
          <w:rFonts w:hint="eastAsia"/>
        </w:rPr>
        <w:t>СОВРЕМЕННОЙ</w:t>
      </w:r>
      <w:r>
        <w:t xml:space="preserve"> </w:t>
      </w:r>
      <w:r>
        <w:rPr>
          <w:rFonts w:hint="eastAsia"/>
        </w:rPr>
        <w:t>КЛАССИФИКАЦИИ</w:t>
      </w:r>
      <w:r>
        <w:t xml:space="preserve"> 110 </w:t>
      </w:r>
      <w:r>
        <w:rPr>
          <w:rFonts w:hint="eastAsia"/>
        </w:rPr>
        <w:t>ЮРИДИЧЕСКИХ</w:t>
      </w:r>
      <w:r>
        <w:t xml:space="preserve"> </w:t>
      </w:r>
      <w:r>
        <w:rPr>
          <w:rFonts w:hint="eastAsia"/>
        </w:rPr>
        <w:t>ФАКТОВ</w:t>
      </w:r>
    </w:p>
    <w:p w14:paraId="67FB540D" w14:textId="77777777" w:rsidR="007B3A6F" w:rsidRDefault="007B3A6F" w:rsidP="007B3A6F"/>
    <w:p w14:paraId="2FD4628C" w14:textId="77777777" w:rsidR="007B3A6F" w:rsidRDefault="007B3A6F" w:rsidP="007B3A6F">
      <w:r>
        <w:rPr>
          <w:rFonts w:hint="eastAsia"/>
        </w:rPr>
        <w:t>§</w:t>
      </w:r>
      <w:r>
        <w:t xml:space="preserve"> 1. </w:t>
      </w:r>
      <w:r>
        <w:rPr>
          <w:rFonts w:hint="eastAsia"/>
        </w:rPr>
        <w:t>Философско</w:t>
      </w:r>
      <w:r>
        <w:t>-</w:t>
      </w:r>
      <w:r>
        <w:rPr>
          <w:rFonts w:hint="eastAsia"/>
        </w:rPr>
        <w:t>диалектическое</w:t>
      </w:r>
      <w:r>
        <w:t xml:space="preserve"> </w:t>
      </w:r>
      <w:r>
        <w:rPr>
          <w:rFonts w:hint="eastAsia"/>
        </w:rPr>
        <w:t>основание</w:t>
      </w:r>
    </w:p>
    <w:p w14:paraId="01D556F3" w14:textId="77777777" w:rsidR="007B3A6F" w:rsidRDefault="007B3A6F" w:rsidP="007B3A6F"/>
    <w:p w14:paraId="707563B1" w14:textId="77777777" w:rsidR="007B3A6F" w:rsidRDefault="007B3A6F" w:rsidP="007B3A6F">
      <w:r>
        <w:rPr>
          <w:rFonts w:hint="eastAsia"/>
        </w:rPr>
        <w:t>классификации</w:t>
      </w:r>
      <w:r>
        <w:t xml:space="preserve"> </w:t>
      </w:r>
      <w:r>
        <w:rPr>
          <w:rFonts w:hint="eastAsia"/>
        </w:rPr>
        <w:t>юридических</w:t>
      </w:r>
      <w:r>
        <w:t xml:space="preserve"> </w:t>
      </w:r>
      <w:r>
        <w:rPr>
          <w:rFonts w:hint="eastAsia"/>
        </w:rPr>
        <w:t>фактов</w:t>
      </w:r>
    </w:p>
    <w:p w14:paraId="627E7F14" w14:textId="77777777" w:rsidR="007B3A6F" w:rsidRDefault="007B3A6F" w:rsidP="007B3A6F"/>
    <w:p w14:paraId="29DE03E6" w14:textId="77777777" w:rsidR="007B3A6F" w:rsidRDefault="007B3A6F" w:rsidP="007B3A6F">
      <w:r>
        <w:rPr>
          <w:rFonts w:hint="eastAsia"/>
        </w:rPr>
        <w:t>§</w:t>
      </w:r>
      <w:r>
        <w:t xml:space="preserve"> 2. </w:t>
      </w:r>
      <w:r>
        <w:rPr>
          <w:rFonts w:hint="eastAsia"/>
        </w:rPr>
        <w:t>Факты</w:t>
      </w:r>
      <w:r>
        <w:t xml:space="preserve"> </w:t>
      </w:r>
      <w:r>
        <w:rPr>
          <w:rFonts w:hint="eastAsia"/>
        </w:rPr>
        <w:t>одномоментного</w:t>
      </w:r>
      <w:r>
        <w:t xml:space="preserve"> </w:t>
      </w:r>
      <w:r>
        <w:rPr>
          <w:rFonts w:hint="eastAsia"/>
        </w:rPr>
        <w:t>действия</w:t>
      </w:r>
    </w:p>
    <w:p w14:paraId="45485C08" w14:textId="77777777" w:rsidR="007B3A6F" w:rsidRDefault="007B3A6F" w:rsidP="007B3A6F"/>
    <w:p w14:paraId="03FF71B5" w14:textId="77777777" w:rsidR="007B3A6F" w:rsidRDefault="007B3A6F" w:rsidP="007B3A6F">
      <w:r>
        <w:lastRenderedPageBreak/>
        <w:t>(</w:t>
      </w:r>
      <w:r>
        <w:rPr>
          <w:rFonts w:hint="eastAsia"/>
        </w:rPr>
        <w:t>динамические</w:t>
      </w:r>
      <w:r>
        <w:t xml:space="preserve"> </w:t>
      </w:r>
      <w:r>
        <w:rPr>
          <w:rFonts w:hint="eastAsia"/>
        </w:rPr>
        <w:t>юридические</w:t>
      </w:r>
      <w:r>
        <w:t xml:space="preserve"> </w:t>
      </w:r>
      <w:r>
        <w:rPr>
          <w:rFonts w:hint="eastAsia"/>
        </w:rPr>
        <w:t>факты</w:t>
      </w:r>
      <w:r>
        <w:t>)</w:t>
      </w:r>
    </w:p>
    <w:p w14:paraId="79B9D536" w14:textId="77777777" w:rsidR="007B3A6F" w:rsidRDefault="007B3A6F" w:rsidP="007B3A6F"/>
    <w:p w14:paraId="69357C1D" w14:textId="77777777" w:rsidR="007B3A6F" w:rsidRDefault="007B3A6F" w:rsidP="007B3A6F">
      <w:r>
        <w:rPr>
          <w:rFonts w:hint="eastAsia"/>
        </w:rPr>
        <w:t>§</w:t>
      </w:r>
      <w:r>
        <w:t xml:space="preserve"> 3. </w:t>
      </w:r>
      <w:r>
        <w:rPr>
          <w:rFonts w:hint="eastAsia"/>
        </w:rPr>
        <w:t>Факты</w:t>
      </w:r>
      <w:r>
        <w:t xml:space="preserve"> </w:t>
      </w:r>
      <w:r>
        <w:rPr>
          <w:rFonts w:hint="eastAsia"/>
        </w:rPr>
        <w:t>длительного</w:t>
      </w:r>
      <w:r>
        <w:t xml:space="preserve"> </w:t>
      </w:r>
      <w:r>
        <w:rPr>
          <w:rFonts w:hint="eastAsia"/>
        </w:rPr>
        <w:t>действия</w:t>
      </w:r>
    </w:p>
    <w:p w14:paraId="43E75C58" w14:textId="77777777" w:rsidR="007B3A6F" w:rsidRDefault="007B3A6F" w:rsidP="007B3A6F"/>
    <w:p w14:paraId="1DCE86D2" w14:textId="77777777" w:rsidR="007B3A6F" w:rsidRDefault="007B3A6F" w:rsidP="007B3A6F">
      <w:r>
        <w:t>(</w:t>
      </w:r>
      <w:r>
        <w:rPr>
          <w:rFonts w:hint="eastAsia"/>
        </w:rPr>
        <w:t>статические</w:t>
      </w:r>
      <w:r>
        <w:t xml:space="preserve"> </w:t>
      </w:r>
      <w:r>
        <w:rPr>
          <w:rFonts w:hint="eastAsia"/>
        </w:rPr>
        <w:t>юридические</w:t>
      </w:r>
      <w:r>
        <w:t xml:space="preserve"> </w:t>
      </w:r>
      <w:r>
        <w:rPr>
          <w:rFonts w:hint="eastAsia"/>
        </w:rPr>
        <w:t>факты</w:t>
      </w:r>
      <w:r>
        <w:t xml:space="preserve"> - </w:t>
      </w:r>
      <w:r>
        <w:rPr>
          <w:rFonts w:hint="eastAsia"/>
        </w:rPr>
        <w:t>состояния</w:t>
      </w:r>
      <w:r>
        <w:t>)</w:t>
      </w:r>
    </w:p>
    <w:p w14:paraId="1716DA84" w14:textId="77777777" w:rsidR="007B3A6F" w:rsidRDefault="007B3A6F" w:rsidP="007B3A6F"/>
    <w:p w14:paraId="62C9C494" w14:textId="77777777" w:rsidR="007B3A6F" w:rsidRDefault="007B3A6F" w:rsidP="007B3A6F">
      <w:r>
        <w:rPr>
          <w:rFonts w:hint="eastAsia"/>
        </w:rPr>
        <w:t>Глава</w:t>
      </w:r>
      <w:r>
        <w:t xml:space="preserve"> III. </w:t>
      </w:r>
      <w:r>
        <w:rPr>
          <w:rFonts w:hint="eastAsia"/>
        </w:rPr>
        <w:t>ФАКТИЧЕСКИЕ</w:t>
      </w:r>
      <w:r>
        <w:t xml:space="preserve"> </w:t>
      </w:r>
      <w:r>
        <w:rPr>
          <w:rFonts w:hint="eastAsia"/>
        </w:rPr>
        <w:t>СОСТАВЫ</w:t>
      </w:r>
      <w:r>
        <w:t xml:space="preserve"> </w:t>
      </w:r>
      <w:r>
        <w:rPr>
          <w:rFonts w:hint="eastAsia"/>
        </w:rPr>
        <w:t>КАК</w:t>
      </w:r>
      <w:r>
        <w:t xml:space="preserve"> </w:t>
      </w:r>
      <w:r>
        <w:rPr>
          <w:rFonts w:hint="eastAsia"/>
        </w:rPr>
        <w:t>ПЕРВИЧНЫЕ</w:t>
      </w:r>
    </w:p>
    <w:p w14:paraId="71875EAB" w14:textId="77777777" w:rsidR="007B3A6F" w:rsidRDefault="007B3A6F" w:rsidP="007B3A6F"/>
    <w:p w14:paraId="7147BE74" w14:textId="77777777" w:rsidR="007B3A6F" w:rsidRDefault="007B3A6F" w:rsidP="007B3A6F">
      <w:r>
        <w:rPr>
          <w:rFonts w:hint="eastAsia"/>
        </w:rPr>
        <w:t>ОБЩНОСТИ</w:t>
      </w:r>
      <w:r>
        <w:t xml:space="preserve"> </w:t>
      </w:r>
      <w:r>
        <w:rPr>
          <w:rFonts w:hint="eastAsia"/>
        </w:rPr>
        <w:t>ЮРИДИЧЕСКИХ</w:t>
      </w:r>
      <w:r>
        <w:t xml:space="preserve"> </w:t>
      </w:r>
      <w:r>
        <w:rPr>
          <w:rFonts w:hint="eastAsia"/>
        </w:rPr>
        <w:t>ФАКТОВ</w:t>
      </w:r>
    </w:p>
    <w:p w14:paraId="68625D8D" w14:textId="77777777" w:rsidR="007B3A6F" w:rsidRDefault="007B3A6F" w:rsidP="007B3A6F"/>
    <w:p w14:paraId="20ABDC57" w14:textId="77777777" w:rsidR="007B3A6F" w:rsidRDefault="007B3A6F" w:rsidP="007B3A6F">
      <w:r>
        <w:rPr>
          <w:rFonts w:hint="eastAsia"/>
        </w:rPr>
        <w:t>§</w:t>
      </w:r>
      <w:r>
        <w:t xml:space="preserve"> 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фактического</w:t>
      </w:r>
      <w:r>
        <w:t xml:space="preserve"> </w:t>
      </w:r>
      <w:r>
        <w:rPr>
          <w:rFonts w:hint="eastAsia"/>
        </w:rPr>
        <w:t>состава</w:t>
      </w:r>
    </w:p>
    <w:p w14:paraId="7C30C194" w14:textId="77777777" w:rsidR="007B3A6F" w:rsidRDefault="007B3A6F" w:rsidP="007B3A6F"/>
    <w:p w14:paraId="757F5202" w14:textId="77777777" w:rsidR="007B3A6F" w:rsidRDefault="007B3A6F" w:rsidP="007B3A6F">
      <w:r>
        <w:rPr>
          <w:rFonts w:hint="eastAsia"/>
        </w:rPr>
        <w:t>§</w:t>
      </w:r>
      <w:r>
        <w:t xml:space="preserve"> 2. </w:t>
      </w:r>
      <w:r>
        <w:rPr>
          <w:rFonts w:hint="eastAsia"/>
        </w:rPr>
        <w:t>Виды</w:t>
      </w:r>
      <w:r>
        <w:t xml:space="preserve"> </w:t>
      </w:r>
      <w:r>
        <w:rPr>
          <w:rFonts w:hint="eastAsia"/>
        </w:rPr>
        <w:t>фактических</w:t>
      </w:r>
      <w:r>
        <w:t xml:space="preserve"> </w:t>
      </w:r>
      <w:r>
        <w:rPr>
          <w:rFonts w:hint="eastAsia"/>
        </w:rPr>
        <w:t>составов</w:t>
      </w:r>
    </w:p>
    <w:p w14:paraId="307A11AF" w14:textId="77777777" w:rsidR="007B3A6F" w:rsidRDefault="007B3A6F" w:rsidP="007B3A6F"/>
    <w:p w14:paraId="56054342" w14:textId="77777777" w:rsidR="007B3A6F" w:rsidRDefault="007B3A6F" w:rsidP="007B3A6F">
      <w:r>
        <w:rPr>
          <w:rFonts w:hint="eastAsia"/>
        </w:rPr>
        <w:t>§</w:t>
      </w:r>
      <w:r>
        <w:t xml:space="preserve"> 3. </w:t>
      </w:r>
      <w:r>
        <w:rPr>
          <w:rFonts w:hint="eastAsia"/>
        </w:rPr>
        <w:t>Проблема</w:t>
      </w:r>
      <w:r>
        <w:t xml:space="preserve"> </w:t>
      </w:r>
      <w:r>
        <w:rPr>
          <w:rFonts w:hint="eastAsia"/>
        </w:rPr>
        <w:t>завершенности</w:t>
      </w:r>
      <w:r>
        <w:t xml:space="preserve"> </w:t>
      </w:r>
      <w:r>
        <w:rPr>
          <w:rFonts w:hint="eastAsia"/>
        </w:rPr>
        <w:t>фактического</w:t>
      </w:r>
      <w:r>
        <w:t xml:space="preserve"> </w:t>
      </w:r>
      <w:r>
        <w:rPr>
          <w:rFonts w:hint="eastAsia"/>
        </w:rPr>
        <w:t>состава</w:t>
      </w:r>
    </w:p>
    <w:p w14:paraId="22F22F44" w14:textId="77777777" w:rsidR="007B3A6F" w:rsidRDefault="007B3A6F" w:rsidP="007B3A6F"/>
    <w:p w14:paraId="400C19F2" w14:textId="77777777" w:rsidR="007B3A6F" w:rsidRDefault="007B3A6F" w:rsidP="007B3A6F">
      <w:r>
        <w:t>(</w:t>
      </w:r>
      <w:r>
        <w:rPr>
          <w:rFonts w:hint="eastAsia"/>
        </w:rPr>
        <w:t>отграничение</w:t>
      </w:r>
      <w:r>
        <w:t xml:space="preserve"> </w:t>
      </w:r>
      <w:r>
        <w:rPr>
          <w:rFonts w:hint="eastAsia"/>
        </w:rPr>
        <w:t>элементов</w:t>
      </w:r>
      <w:r>
        <w:t xml:space="preserve"> </w:t>
      </w:r>
      <w:r>
        <w:rPr>
          <w:rFonts w:hint="eastAsia"/>
        </w:rPr>
        <w:t>состава</w:t>
      </w:r>
      <w:r>
        <w:t xml:space="preserve"> </w:t>
      </w:r>
      <w:r>
        <w:rPr>
          <w:rFonts w:hint="eastAsia"/>
        </w:rPr>
        <w:t>от</w:t>
      </w:r>
      <w:r>
        <w:t xml:space="preserve"> </w:t>
      </w:r>
      <w:r>
        <w:rPr>
          <w:rFonts w:hint="eastAsia"/>
        </w:rPr>
        <w:t>сопутствующих</w:t>
      </w:r>
      <w:r>
        <w:t xml:space="preserve"> </w:t>
      </w:r>
      <w:r>
        <w:rPr>
          <w:rFonts w:hint="eastAsia"/>
        </w:rPr>
        <w:t>предпосылок</w:t>
      </w:r>
      <w:r>
        <w:t xml:space="preserve"> </w:t>
      </w:r>
      <w:r>
        <w:rPr>
          <w:rFonts w:hint="eastAsia"/>
        </w:rPr>
        <w:t>и</w:t>
      </w:r>
      <w:r>
        <w:t xml:space="preserve"> </w:t>
      </w:r>
      <w:r>
        <w:rPr>
          <w:rFonts w:hint="eastAsia"/>
        </w:rPr>
        <w:t>условий</w:t>
      </w:r>
      <w:r>
        <w:t>)</w:t>
      </w:r>
    </w:p>
    <w:p w14:paraId="2B4C3561" w14:textId="77777777" w:rsidR="007B3A6F" w:rsidRDefault="007B3A6F" w:rsidP="007B3A6F"/>
    <w:p w14:paraId="25A88343" w14:textId="77777777" w:rsidR="007B3A6F" w:rsidRDefault="007B3A6F" w:rsidP="007B3A6F">
      <w:r>
        <w:rPr>
          <w:rFonts w:hint="eastAsia"/>
        </w:rPr>
        <w:t>Глава</w:t>
      </w:r>
      <w:r>
        <w:t xml:space="preserve"> IV. </w:t>
      </w:r>
      <w:r>
        <w:rPr>
          <w:rFonts w:hint="eastAsia"/>
        </w:rPr>
        <w:t>ФАКТИЧЕСКИЕ</w:t>
      </w:r>
      <w:r>
        <w:t xml:space="preserve"> </w:t>
      </w:r>
      <w:r>
        <w:rPr>
          <w:rFonts w:hint="eastAsia"/>
        </w:rPr>
        <w:t>СИСТЕМЫ</w:t>
      </w:r>
      <w:r>
        <w:t xml:space="preserve"> </w:t>
      </w:r>
      <w:r>
        <w:rPr>
          <w:rFonts w:hint="eastAsia"/>
        </w:rPr>
        <w:t>КАК</w:t>
      </w:r>
      <w:r>
        <w:t xml:space="preserve"> </w:t>
      </w:r>
      <w:r>
        <w:rPr>
          <w:rFonts w:hint="eastAsia"/>
        </w:rPr>
        <w:t>СЛОЖНЫЕ</w:t>
      </w:r>
    </w:p>
    <w:p w14:paraId="4CC05D95" w14:textId="77777777" w:rsidR="007B3A6F" w:rsidRDefault="007B3A6F" w:rsidP="007B3A6F"/>
    <w:p w14:paraId="0AD2F878" w14:textId="77777777" w:rsidR="007B3A6F" w:rsidRDefault="007B3A6F" w:rsidP="007B3A6F">
      <w:r>
        <w:rPr>
          <w:rFonts w:hint="eastAsia"/>
        </w:rPr>
        <w:t>ОБЩНОСТИ</w:t>
      </w:r>
      <w:r>
        <w:t xml:space="preserve"> </w:t>
      </w:r>
      <w:r>
        <w:rPr>
          <w:rFonts w:hint="eastAsia"/>
        </w:rPr>
        <w:t>ЮРИДИЧЕСКИХ</w:t>
      </w:r>
      <w:r>
        <w:t xml:space="preserve"> </w:t>
      </w:r>
      <w:r>
        <w:rPr>
          <w:rFonts w:hint="eastAsia"/>
        </w:rPr>
        <w:t>ФАКТОВ</w:t>
      </w:r>
    </w:p>
    <w:p w14:paraId="5A92D72E" w14:textId="77777777" w:rsidR="007B3A6F" w:rsidRDefault="007B3A6F" w:rsidP="007B3A6F"/>
    <w:p w14:paraId="4E55D368" w14:textId="77777777" w:rsidR="007B3A6F" w:rsidRDefault="007B3A6F" w:rsidP="007B3A6F">
      <w:r>
        <w:rPr>
          <w:rFonts w:hint="eastAsia"/>
        </w:rPr>
        <w:t>§</w:t>
      </w:r>
      <w:r>
        <w:t xml:space="preserve"> 1. </w:t>
      </w:r>
      <w:r>
        <w:rPr>
          <w:rFonts w:hint="eastAsia"/>
        </w:rPr>
        <w:t>Понятие</w:t>
      </w:r>
      <w:r>
        <w:t xml:space="preserve"> </w:t>
      </w:r>
      <w:r>
        <w:rPr>
          <w:rFonts w:hint="eastAsia"/>
        </w:rPr>
        <w:t>и</w:t>
      </w:r>
      <w:r>
        <w:t xml:space="preserve"> </w:t>
      </w:r>
      <w:r>
        <w:rPr>
          <w:rFonts w:hint="eastAsia"/>
        </w:rPr>
        <w:t>значение</w:t>
      </w:r>
      <w:r>
        <w:t xml:space="preserve"> </w:t>
      </w:r>
      <w:r>
        <w:rPr>
          <w:rFonts w:hint="eastAsia"/>
        </w:rPr>
        <w:t>фактических</w:t>
      </w:r>
      <w:r>
        <w:t xml:space="preserve"> </w:t>
      </w:r>
      <w:r>
        <w:rPr>
          <w:rFonts w:hint="eastAsia"/>
        </w:rPr>
        <w:t>систем</w:t>
      </w:r>
    </w:p>
    <w:p w14:paraId="4D9C1280" w14:textId="77777777" w:rsidR="007B3A6F" w:rsidRDefault="007B3A6F" w:rsidP="007B3A6F"/>
    <w:p w14:paraId="777E8A8B" w14:textId="77777777" w:rsidR="007B3A6F" w:rsidRDefault="007B3A6F" w:rsidP="007B3A6F">
      <w:r>
        <w:rPr>
          <w:rFonts w:hint="eastAsia"/>
        </w:rPr>
        <w:t>§</w:t>
      </w:r>
      <w:r>
        <w:t xml:space="preserve"> 2. </w:t>
      </w:r>
      <w:r>
        <w:rPr>
          <w:rFonts w:hint="eastAsia"/>
        </w:rPr>
        <w:t>Структурные</w:t>
      </w:r>
      <w:r>
        <w:t xml:space="preserve"> </w:t>
      </w:r>
      <w:r>
        <w:rPr>
          <w:rFonts w:hint="eastAsia"/>
        </w:rPr>
        <w:t>взаимосвязи</w:t>
      </w:r>
      <w:r>
        <w:t xml:space="preserve"> </w:t>
      </w:r>
      <w:r>
        <w:rPr>
          <w:rFonts w:hint="eastAsia"/>
        </w:rPr>
        <w:t>элементов</w:t>
      </w:r>
    </w:p>
    <w:p w14:paraId="4C95F2BA" w14:textId="77777777" w:rsidR="007B3A6F" w:rsidRDefault="007B3A6F" w:rsidP="007B3A6F"/>
    <w:p w14:paraId="2F8DA9B4" w14:textId="77777777" w:rsidR="007B3A6F" w:rsidRDefault="007B3A6F" w:rsidP="007B3A6F">
      <w:r>
        <w:rPr>
          <w:rFonts w:hint="eastAsia"/>
        </w:rPr>
        <w:t>в</w:t>
      </w:r>
      <w:r>
        <w:t xml:space="preserve"> </w:t>
      </w:r>
      <w:r>
        <w:rPr>
          <w:rFonts w:hint="eastAsia"/>
        </w:rPr>
        <w:t>фактической</w:t>
      </w:r>
      <w:r>
        <w:t xml:space="preserve"> </w:t>
      </w:r>
      <w:r>
        <w:rPr>
          <w:rFonts w:hint="eastAsia"/>
        </w:rPr>
        <w:t>системе</w:t>
      </w:r>
    </w:p>
    <w:p w14:paraId="68B439F3" w14:textId="77777777" w:rsidR="007B3A6F" w:rsidRDefault="007B3A6F" w:rsidP="007B3A6F"/>
    <w:p w14:paraId="65201E21" w14:textId="77777777" w:rsidR="007B3A6F" w:rsidRDefault="007B3A6F" w:rsidP="007B3A6F">
      <w:r>
        <w:rPr>
          <w:rFonts w:hint="eastAsia"/>
        </w:rPr>
        <w:t>§</w:t>
      </w:r>
      <w:r>
        <w:t xml:space="preserve"> 3. </w:t>
      </w:r>
      <w:r>
        <w:rPr>
          <w:rFonts w:hint="eastAsia"/>
        </w:rPr>
        <w:t>Функциональные</w:t>
      </w:r>
      <w:r>
        <w:t xml:space="preserve"> </w:t>
      </w:r>
      <w:r>
        <w:rPr>
          <w:rFonts w:hint="eastAsia"/>
        </w:rPr>
        <w:t>взаимосвязи</w:t>
      </w:r>
      <w:r>
        <w:t xml:space="preserve"> </w:t>
      </w:r>
      <w:r>
        <w:rPr>
          <w:rFonts w:hint="eastAsia"/>
        </w:rPr>
        <w:t>элементов</w:t>
      </w:r>
    </w:p>
    <w:p w14:paraId="1C30C5B0" w14:textId="77777777" w:rsidR="007B3A6F" w:rsidRDefault="007B3A6F" w:rsidP="007B3A6F"/>
    <w:p w14:paraId="161CA16B" w14:textId="77777777" w:rsidR="007B3A6F" w:rsidRDefault="007B3A6F" w:rsidP="007B3A6F">
      <w:r>
        <w:rPr>
          <w:rFonts w:hint="eastAsia"/>
        </w:rPr>
        <w:lastRenderedPageBreak/>
        <w:t>в</w:t>
      </w:r>
      <w:r>
        <w:t xml:space="preserve"> </w:t>
      </w:r>
      <w:r>
        <w:rPr>
          <w:rFonts w:hint="eastAsia"/>
        </w:rPr>
        <w:t>фактической</w:t>
      </w:r>
      <w:r>
        <w:t xml:space="preserve"> </w:t>
      </w:r>
      <w:r>
        <w:rPr>
          <w:rFonts w:hint="eastAsia"/>
        </w:rPr>
        <w:t>системе</w:t>
      </w:r>
    </w:p>
    <w:p w14:paraId="63694D5A" w14:textId="77777777" w:rsidR="007B3A6F" w:rsidRDefault="007B3A6F" w:rsidP="007B3A6F"/>
    <w:p w14:paraId="59C95A79" w14:textId="77777777" w:rsidR="007B3A6F" w:rsidRDefault="007B3A6F" w:rsidP="007B3A6F">
      <w:r>
        <w:rPr>
          <w:rFonts w:hint="eastAsia"/>
        </w:rPr>
        <w:t>ЗАКЛЮЧЕНИЕ</w:t>
      </w:r>
    </w:p>
    <w:p w14:paraId="1CA0B990" w14:textId="77777777" w:rsidR="007B3A6F" w:rsidRDefault="007B3A6F" w:rsidP="007B3A6F"/>
    <w:p w14:paraId="5CFB887A" w14:textId="77777777" w:rsidR="007B3A6F" w:rsidRDefault="007B3A6F" w:rsidP="007B3A6F">
      <w:r>
        <w:rPr>
          <w:rFonts w:hint="eastAsia"/>
        </w:rPr>
        <w:t>СПИСОК</w:t>
      </w:r>
      <w:r>
        <w:t xml:space="preserve"> </w:t>
      </w:r>
      <w:r>
        <w:rPr>
          <w:rFonts w:hint="eastAsia"/>
        </w:rPr>
        <w:t>ИСПОЛЬЗОВАННЫХ</w:t>
      </w:r>
      <w:r>
        <w:t xml:space="preserve"> </w:t>
      </w:r>
      <w:r>
        <w:rPr>
          <w:rFonts w:hint="eastAsia"/>
        </w:rPr>
        <w:t>ПРАВОВЫХ</w:t>
      </w:r>
    </w:p>
    <w:p w14:paraId="38AF8EE1" w14:textId="77777777" w:rsidR="007B3A6F" w:rsidRDefault="007B3A6F" w:rsidP="007B3A6F"/>
    <w:p w14:paraId="0DC02030" w14:textId="4209306B" w:rsidR="007B3A6F" w:rsidRPr="007B3A6F" w:rsidRDefault="007B3A6F" w:rsidP="007B3A6F">
      <w:r>
        <w:rPr>
          <w:rFonts w:hint="eastAsia"/>
        </w:rPr>
        <w:t>ИСТОЧНИКОВ</w:t>
      </w:r>
      <w:r>
        <w:t xml:space="preserve"> </w:t>
      </w:r>
      <w:r>
        <w:rPr>
          <w:rFonts w:hint="eastAsia"/>
        </w:rPr>
        <w:t>И</w:t>
      </w:r>
      <w:r>
        <w:t xml:space="preserve"> </w:t>
      </w:r>
      <w:r>
        <w:rPr>
          <w:rFonts w:hint="eastAsia"/>
        </w:rPr>
        <w:t>ЛИТЕРАТУРЫ</w:t>
      </w:r>
    </w:p>
    <w:sectPr w:rsidR="007B3A6F" w:rsidRPr="007B3A6F" w:rsidSect="008C7F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CFED" w14:textId="77777777" w:rsidR="008C7F87" w:rsidRDefault="008C7F87">
      <w:pPr>
        <w:spacing w:after="0" w:line="240" w:lineRule="auto"/>
      </w:pPr>
      <w:r>
        <w:separator/>
      </w:r>
    </w:p>
  </w:endnote>
  <w:endnote w:type="continuationSeparator" w:id="0">
    <w:p w14:paraId="5C4818BF" w14:textId="77777777" w:rsidR="008C7F87" w:rsidRDefault="008C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BBC8" w14:textId="77777777" w:rsidR="008C7F87" w:rsidRDefault="008C7F87"/>
    <w:p w14:paraId="79B9ECBA" w14:textId="77777777" w:rsidR="008C7F87" w:rsidRDefault="008C7F87"/>
    <w:p w14:paraId="6CBB8C2F" w14:textId="77777777" w:rsidR="008C7F87" w:rsidRDefault="008C7F87"/>
    <w:p w14:paraId="71FDE793" w14:textId="77777777" w:rsidR="008C7F87" w:rsidRDefault="008C7F87"/>
    <w:p w14:paraId="34A9E006" w14:textId="77777777" w:rsidR="008C7F87" w:rsidRDefault="008C7F87"/>
    <w:p w14:paraId="74041620" w14:textId="77777777" w:rsidR="008C7F87" w:rsidRDefault="008C7F87"/>
    <w:p w14:paraId="5BD1C28F" w14:textId="77777777" w:rsidR="008C7F87" w:rsidRDefault="008C7F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E5DA35" wp14:editId="6CF112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E56F" w14:textId="77777777" w:rsidR="008C7F87" w:rsidRDefault="008C7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5DA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50E56F" w14:textId="77777777" w:rsidR="008C7F87" w:rsidRDefault="008C7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21C862" w14:textId="77777777" w:rsidR="008C7F87" w:rsidRDefault="008C7F87"/>
    <w:p w14:paraId="401128AD" w14:textId="77777777" w:rsidR="008C7F87" w:rsidRDefault="008C7F87"/>
    <w:p w14:paraId="6D523CDA" w14:textId="77777777" w:rsidR="008C7F87" w:rsidRDefault="008C7F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664525" wp14:editId="297795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2162" w14:textId="77777777" w:rsidR="008C7F87" w:rsidRDefault="008C7F87"/>
                          <w:p w14:paraId="2E0D89BD" w14:textId="77777777" w:rsidR="008C7F87" w:rsidRDefault="008C7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645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002162" w14:textId="77777777" w:rsidR="008C7F87" w:rsidRDefault="008C7F87"/>
                    <w:p w14:paraId="2E0D89BD" w14:textId="77777777" w:rsidR="008C7F87" w:rsidRDefault="008C7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F56665" w14:textId="77777777" w:rsidR="008C7F87" w:rsidRDefault="008C7F87"/>
    <w:p w14:paraId="0F65D316" w14:textId="77777777" w:rsidR="008C7F87" w:rsidRDefault="008C7F87">
      <w:pPr>
        <w:rPr>
          <w:sz w:val="2"/>
          <w:szCs w:val="2"/>
        </w:rPr>
      </w:pPr>
    </w:p>
    <w:p w14:paraId="505FB4C7" w14:textId="77777777" w:rsidR="008C7F87" w:rsidRDefault="008C7F87"/>
    <w:p w14:paraId="02A72292" w14:textId="77777777" w:rsidR="008C7F87" w:rsidRDefault="008C7F87">
      <w:pPr>
        <w:spacing w:after="0" w:line="240" w:lineRule="auto"/>
      </w:pPr>
    </w:p>
  </w:footnote>
  <w:footnote w:type="continuationSeparator" w:id="0">
    <w:p w14:paraId="4DA75993" w14:textId="77777777" w:rsidR="008C7F87" w:rsidRDefault="008C7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C7F87"/>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58746</TotalTime>
  <Pages>3</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1404</cp:revision>
  <cp:lastPrinted>2009-02-06T05:36:00Z</cp:lastPrinted>
  <dcterms:created xsi:type="dcterms:W3CDTF">2024-01-07T13:43:00Z</dcterms:created>
  <dcterms:modified xsi:type="dcterms:W3CDTF">2024-04-05T22:42:00Z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