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D450" w14:textId="09447BA8" w:rsidR="00B62C1E" w:rsidRDefault="00FC0DD0" w:rsidP="00FC0DD0">
      <w:r w:rsidRPr="00FC0DD0">
        <w:rPr>
          <w:rFonts w:hint="eastAsia"/>
        </w:rPr>
        <w:t>Меньщикова</w:t>
      </w:r>
      <w:r w:rsidRPr="00FC0DD0">
        <w:t xml:space="preserve"> </w:t>
      </w:r>
      <w:r w:rsidRPr="00FC0DD0">
        <w:rPr>
          <w:rFonts w:hint="eastAsia"/>
        </w:rPr>
        <w:t>Мария</w:t>
      </w:r>
      <w:r w:rsidRPr="00FC0DD0">
        <w:t xml:space="preserve"> </w:t>
      </w:r>
      <w:r w:rsidRPr="00FC0DD0">
        <w:rPr>
          <w:rFonts w:hint="eastAsia"/>
        </w:rPr>
        <w:t>Константиновна</w:t>
      </w:r>
      <w:r>
        <w:rPr>
          <w:rFonts w:hint="cs"/>
        </w:rPr>
        <w:t xml:space="preserve"> </w:t>
      </w:r>
      <w:r w:rsidRPr="00FC0DD0">
        <w:rPr>
          <w:rFonts w:hint="eastAsia"/>
        </w:rPr>
        <w:t>Жанровые</w:t>
      </w:r>
      <w:r w:rsidRPr="00FC0DD0">
        <w:t xml:space="preserve"> </w:t>
      </w:r>
      <w:r w:rsidRPr="00FC0DD0">
        <w:rPr>
          <w:rFonts w:hint="eastAsia"/>
        </w:rPr>
        <w:t>доминанты</w:t>
      </w:r>
      <w:r w:rsidRPr="00FC0DD0">
        <w:t xml:space="preserve"> </w:t>
      </w:r>
      <w:r w:rsidRPr="00FC0DD0">
        <w:rPr>
          <w:rFonts w:hint="eastAsia"/>
        </w:rPr>
        <w:t>немецкой</w:t>
      </w:r>
      <w:r w:rsidRPr="00FC0DD0">
        <w:t xml:space="preserve"> </w:t>
      </w:r>
      <w:r w:rsidRPr="00FC0DD0">
        <w:rPr>
          <w:rFonts w:hint="eastAsia"/>
        </w:rPr>
        <w:t>драматургии</w:t>
      </w:r>
      <w:r w:rsidRPr="00FC0DD0">
        <w:t xml:space="preserve"> 30-70 </w:t>
      </w:r>
      <w:r w:rsidRPr="00FC0DD0">
        <w:rPr>
          <w:rFonts w:hint="eastAsia"/>
        </w:rPr>
        <w:t>гг</w:t>
      </w:r>
      <w:r w:rsidRPr="00FC0DD0">
        <w:t xml:space="preserve">. XIX </w:t>
      </w:r>
      <w:r w:rsidRPr="00FC0DD0">
        <w:rPr>
          <w:rFonts w:hint="eastAsia"/>
        </w:rPr>
        <w:t>века</w:t>
      </w:r>
      <w:r w:rsidRPr="00FC0DD0">
        <w:t xml:space="preserve"> </w:t>
      </w:r>
      <w:r w:rsidRPr="00FC0DD0">
        <w:rPr>
          <w:rFonts w:hint="eastAsia"/>
        </w:rPr>
        <w:t>в</w:t>
      </w:r>
      <w:r w:rsidRPr="00FC0DD0">
        <w:t xml:space="preserve"> </w:t>
      </w:r>
      <w:r w:rsidRPr="00FC0DD0">
        <w:rPr>
          <w:rFonts w:hint="eastAsia"/>
        </w:rPr>
        <w:t>философско</w:t>
      </w:r>
      <w:r w:rsidRPr="00FC0DD0">
        <w:t>-</w:t>
      </w:r>
      <w:r w:rsidRPr="00FC0DD0">
        <w:rPr>
          <w:rFonts w:hint="eastAsia"/>
        </w:rPr>
        <w:t>эстетическом</w:t>
      </w:r>
      <w:r w:rsidRPr="00FC0DD0">
        <w:t xml:space="preserve"> </w:t>
      </w:r>
      <w:r w:rsidRPr="00FC0DD0">
        <w:rPr>
          <w:rFonts w:hint="eastAsia"/>
        </w:rPr>
        <w:t>контексте</w:t>
      </w:r>
      <w:r w:rsidRPr="00FC0DD0">
        <w:t xml:space="preserve"> </w:t>
      </w:r>
      <w:r w:rsidRPr="00FC0DD0">
        <w:rPr>
          <w:rFonts w:hint="eastAsia"/>
        </w:rPr>
        <w:t>эпохи</w:t>
      </w:r>
    </w:p>
    <w:p w14:paraId="7683CCFB" w14:textId="77777777" w:rsidR="00FC0DD0" w:rsidRDefault="00FC0DD0" w:rsidP="00FC0DD0">
      <w:r>
        <w:rPr>
          <w:rFonts w:hint="eastAsia"/>
        </w:rPr>
        <w:t>ОГЛАВЛЕНИЕ</w:t>
      </w:r>
      <w:r>
        <w:t xml:space="preserve"> </w:t>
      </w:r>
      <w:r>
        <w:rPr>
          <w:rFonts w:hint="eastAsia"/>
        </w:rPr>
        <w:t>ДИССЕРТАЦИИ</w:t>
      </w:r>
    </w:p>
    <w:p w14:paraId="395BAD66" w14:textId="77777777" w:rsidR="00FC0DD0" w:rsidRDefault="00FC0DD0" w:rsidP="00FC0DD0">
      <w:r>
        <w:rPr>
          <w:rFonts w:hint="eastAsia"/>
        </w:rPr>
        <w:t>доктор</w:t>
      </w:r>
      <w:r>
        <w:t xml:space="preserve"> </w:t>
      </w:r>
      <w:r>
        <w:rPr>
          <w:rFonts w:hint="eastAsia"/>
        </w:rPr>
        <w:t>наук</w:t>
      </w:r>
      <w:r>
        <w:t xml:space="preserve"> </w:t>
      </w:r>
      <w:r>
        <w:rPr>
          <w:rFonts w:hint="eastAsia"/>
        </w:rPr>
        <w:t>Меньщикова</w:t>
      </w:r>
      <w:r>
        <w:t xml:space="preserve"> </w:t>
      </w:r>
      <w:r>
        <w:rPr>
          <w:rFonts w:hint="eastAsia"/>
        </w:rPr>
        <w:t>Мария</w:t>
      </w:r>
      <w:r>
        <w:t xml:space="preserve"> </w:t>
      </w:r>
      <w:r>
        <w:rPr>
          <w:rFonts w:hint="eastAsia"/>
        </w:rPr>
        <w:t>Константиновна</w:t>
      </w:r>
    </w:p>
    <w:p w14:paraId="0D17F168" w14:textId="77777777" w:rsidR="00FC0DD0" w:rsidRDefault="00FC0DD0" w:rsidP="00FC0DD0">
      <w:r>
        <w:rPr>
          <w:rFonts w:hint="eastAsia"/>
        </w:rPr>
        <w:t>века</w:t>
      </w:r>
      <w:r>
        <w:t>.................................................................................................................</w:t>
      </w:r>
      <w:r>
        <w:rPr>
          <w:rFonts w:hint="eastAsia"/>
        </w:rPr>
        <w:t>с</w:t>
      </w:r>
    </w:p>
    <w:p w14:paraId="6A94E3F7" w14:textId="77777777" w:rsidR="00FC0DD0" w:rsidRDefault="00FC0DD0" w:rsidP="00FC0DD0"/>
    <w:p w14:paraId="6CFA7BFB" w14:textId="77777777" w:rsidR="00FC0DD0" w:rsidRDefault="00FC0DD0" w:rsidP="00FC0DD0">
      <w:r>
        <w:rPr>
          <w:rFonts w:hint="eastAsia"/>
        </w:rPr>
        <w:t>§</w:t>
      </w:r>
      <w:r>
        <w:t xml:space="preserve">2. </w:t>
      </w:r>
      <w:r>
        <w:rPr>
          <w:rFonts w:hint="eastAsia"/>
        </w:rPr>
        <w:t>Литературно</w:t>
      </w:r>
      <w:r>
        <w:t>-</w:t>
      </w:r>
      <w:r>
        <w:rPr>
          <w:rFonts w:hint="eastAsia"/>
        </w:rPr>
        <w:t>эстетическая</w:t>
      </w:r>
      <w:r>
        <w:t xml:space="preserve"> </w:t>
      </w:r>
      <w:r>
        <w:rPr>
          <w:rFonts w:hint="eastAsia"/>
        </w:rPr>
        <w:t>полемика</w:t>
      </w:r>
      <w:r>
        <w:t xml:space="preserve"> </w:t>
      </w:r>
      <w:r>
        <w:rPr>
          <w:rFonts w:hint="eastAsia"/>
        </w:rPr>
        <w:t>о</w:t>
      </w:r>
      <w:r>
        <w:t xml:space="preserve"> </w:t>
      </w:r>
      <w:r>
        <w:rPr>
          <w:rFonts w:hint="eastAsia"/>
        </w:rPr>
        <w:t>немецкой</w:t>
      </w:r>
      <w:r>
        <w:t xml:space="preserve"> </w:t>
      </w:r>
      <w:r>
        <w:rPr>
          <w:rFonts w:hint="eastAsia"/>
        </w:rPr>
        <w:t>драме</w:t>
      </w:r>
      <w:r>
        <w:t xml:space="preserve"> 30-70 </w:t>
      </w:r>
      <w:r>
        <w:rPr>
          <w:rFonts w:hint="eastAsia"/>
        </w:rPr>
        <w:t>гг</w:t>
      </w:r>
      <w:r>
        <w:t>. XIX</w:t>
      </w:r>
    </w:p>
    <w:p w14:paraId="607332AF" w14:textId="77777777" w:rsidR="00FC0DD0" w:rsidRDefault="00FC0DD0" w:rsidP="00FC0DD0"/>
    <w:p w14:paraId="3E6C4FFF" w14:textId="77777777" w:rsidR="00FC0DD0" w:rsidRDefault="00FC0DD0" w:rsidP="00FC0DD0">
      <w:r>
        <w:rPr>
          <w:rFonts w:hint="eastAsia"/>
        </w:rPr>
        <w:t>века</w:t>
      </w:r>
      <w:r>
        <w:t>..................................................................................</w:t>
      </w:r>
      <w:r>
        <w:rPr>
          <w:rFonts w:hint="eastAsia"/>
        </w:rPr>
        <w:t>с</w:t>
      </w:r>
    </w:p>
    <w:p w14:paraId="5C45BD1B" w14:textId="77777777" w:rsidR="00FC0DD0" w:rsidRDefault="00FC0DD0" w:rsidP="00FC0DD0"/>
    <w:p w14:paraId="7A749BFB" w14:textId="77777777" w:rsidR="00FC0DD0" w:rsidRDefault="00FC0DD0" w:rsidP="00FC0DD0">
      <w:r>
        <w:t xml:space="preserve">2.1. </w:t>
      </w:r>
      <w:r>
        <w:rPr>
          <w:rFonts w:hint="eastAsia"/>
        </w:rPr>
        <w:t>Античность</w:t>
      </w:r>
      <w:r>
        <w:t xml:space="preserve"> </w:t>
      </w:r>
      <w:r>
        <w:rPr>
          <w:rFonts w:hint="eastAsia"/>
        </w:rPr>
        <w:t>как</w:t>
      </w:r>
      <w:r>
        <w:t xml:space="preserve"> </w:t>
      </w:r>
      <w:r>
        <w:rPr>
          <w:rFonts w:hint="eastAsia"/>
        </w:rPr>
        <w:t>этический</w:t>
      </w:r>
      <w:r>
        <w:t xml:space="preserve"> </w:t>
      </w:r>
      <w:r>
        <w:rPr>
          <w:rFonts w:hint="eastAsia"/>
        </w:rPr>
        <w:t>и</w:t>
      </w:r>
      <w:r>
        <w:t xml:space="preserve"> </w:t>
      </w:r>
      <w:r>
        <w:rPr>
          <w:rFonts w:hint="eastAsia"/>
        </w:rPr>
        <w:t>эстетический</w:t>
      </w:r>
      <w:r>
        <w:t xml:space="preserve"> </w:t>
      </w:r>
      <w:r>
        <w:rPr>
          <w:rFonts w:hint="eastAsia"/>
        </w:rPr>
        <w:t>маркер</w:t>
      </w:r>
    </w:p>
    <w:p w14:paraId="6690F0F4" w14:textId="77777777" w:rsidR="00FC0DD0" w:rsidRDefault="00FC0DD0" w:rsidP="00FC0DD0"/>
    <w:p w14:paraId="6178BBBF" w14:textId="77777777" w:rsidR="00FC0DD0" w:rsidRDefault="00FC0DD0" w:rsidP="00FC0DD0">
      <w:r>
        <w:t xml:space="preserve">2.2 </w:t>
      </w:r>
      <w:r>
        <w:rPr>
          <w:rFonts w:hint="eastAsia"/>
        </w:rPr>
        <w:t>Переосмысление</w:t>
      </w:r>
      <w:r>
        <w:t xml:space="preserve"> </w:t>
      </w:r>
      <w:r>
        <w:rPr>
          <w:rFonts w:hint="eastAsia"/>
        </w:rPr>
        <w:t>литературной</w:t>
      </w:r>
      <w:r>
        <w:t xml:space="preserve"> </w:t>
      </w:r>
      <w:r>
        <w:rPr>
          <w:rFonts w:hint="eastAsia"/>
        </w:rPr>
        <w:t>традиции</w:t>
      </w:r>
      <w:r>
        <w:t xml:space="preserve"> </w:t>
      </w:r>
      <w:r>
        <w:rPr>
          <w:rFonts w:hint="eastAsia"/>
        </w:rPr>
        <w:t>в</w:t>
      </w:r>
      <w:r>
        <w:t xml:space="preserve"> </w:t>
      </w:r>
      <w:r>
        <w:rPr>
          <w:rFonts w:hint="eastAsia"/>
        </w:rPr>
        <w:t>немецкой</w:t>
      </w:r>
      <w:r>
        <w:t xml:space="preserve"> </w:t>
      </w:r>
      <w:r>
        <w:rPr>
          <w:rFonts w:hint="eastAsia"/>
        </w:rPr>
        <w:t>культуре</w:t>
      </w:r>
    </w:p>
    <w:p w14:paraId="6FC778EF" w14:textId="77777777" w:rsidR="00FC0DD0" w:rsidRDefault="00FC0DD0" w:rsidP="00FC0DD0"/>
    <w:p w14:paraId="52774DE7" w14:textId="77777777" w:rsidR="00FC0DD0" w:rsidRDefault="00FC0DD0" w:rsidP="00FC0DD0">
      <w:r>
        <w:t xml:space="preserve">30-70 </w:t>
      </w:r>
      <w:r>
        <w:rPr>
          <w:rFonts w:hint="eastAsia"/>
        </w:rPr>
        <w:t>гг</w:t>
      </w:r>
      <w:r>
        <w:t xml:space="preserve">. XIX </w:t>
      </w:r>
      <w:r>
        <w:rPr>
          <w:rFonts w:hint="eastAsia"/>
        </w:rPr>
        <w:t>века</w:t>
      </w:r>
      <w:r>
        <w:t>................................................................</w:t>
      </w:r>
      <w:r>
        <w:rPr>
          <w:rFonts w:hint="eastAsia"/>
        </w:rPr>
        <w:t>с</w:t>
      </w:r>
    </w:p>
    <w:p w14:paraId="45F4721B" w14:textId="77777777" w:rsidR="00FC0DD0" w:rsidRDefault="00FC0DD0" w:rsidP="00FC0DD0"/>
    <w:p w14:paraId="4DCA51D2" w14:textId="77777777" w:rsidR="00FC0DD0" w:rsidRDefault="00FC0DD0" w:rsidP="00FC0DD0">
      <w:r>
        <w:t xml:space="preserve">2.3. </w:t>
      </w:r>
      <w:r>
        <w:rPr>
          <w:rFonts w:hint="eastAsia"/>
        </w:rPr>
        <w:t>«</w:t>
      </w:r>
      <w:r>
        <w:rPr>
          <w:rFonts w:hint="eastAsia"/>
        </w:rPr>
        <w:t>Поэтический</w:t>
      </w:r>
      <w:r>
        <w:t xml:space="preserve"> </w:t>
      </w:r>
      <w:r>
        <w:rPr>
          <w:rFonts w:hint="eastAsia"/>
        </w:rPr>
        <w:t>реализм</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эстетического</w:t>
      </w:r>
      <w:r>
        <w:t xml:space="preserve"> </w:t>
      </w:r>
      <w:r>
        <w:rPr>
          <w:rFonts w:hint="eastAsia"/>
        </w:rPr>
        <w:t>плюрализма</w:t>
      </w:r>
      <w:r>
        <w:t xml:space="preserve"> 30-70 </w:t>
      </w:r>
      <w:r>
        <w:rPr>
          <w:rFonts w:hint="eastAsia"/>
        </w:rPr>
        <w:t>гг</w:t>
      </w:r>
      <w:r>
        <w:t xml:space="preserve">. XIX </w:t>
      </w:r>
      <w:r>
        <w:rPr>
          <w:rFonts w:hint="eastAsia"/>
        </w:rPr>
        <w:t>века</w:t>
      </w:r>
      <w:r>
        <w:t>...............................................................</w:t>
      </w:r>
      <w:r>
        <w:rPr>
          <w:rFonts w:hint="eastAsia"/>
        </w:rPr>
        <w:t>с</w:t>
      </w:r>
    </w:p>
    <w:p w14:paraId="65B1C139" w14:textId="77777777" w:rsidR="00FC0DD0" w:rsidRDefault="00FC0DD0" w:rsidP="00FC0DD0"/>
    <w:p w14:paraId="6F4EA309" w14:textId="77777777" w:rsidR="00FC0DD0" w:rsidRDefault="00FC0DD0" w:rsidP="00FC0DD0">
      <w:r>
        <w:rPr>
          <w:rFonts w:hint="eastAsia"/>
        </w:rPr>
        <w:t>ГЛАВА</w:t>
      </w:r>
      <w:r>
        <w:t xml:space="preserve"> 2. </w:t>
      </w:r>
      <w:r>
        <w:rPr>
          <w:rFonts w:hint="eastAsia"/>
        </w:rPr>
        <w:t>ПОЭТИКА</w:t>
      </w:r>
      <w:r>
        <w:t xml:space="preserve"> </w:t>
      </w:r>
      <w:r>
        <w:rPr>
          <w:rFonts w:hint="eastAsia"/>
        </w:rPr>
        <w:t>ИСТОРИЧЕСКОЙ</w:t>
      </w:r>
      <w:r>
        <w:t xml:space="preserve"> </w:t>
      </w:r>
      <w:r>
        <w:rPr>
          <w:rFonts w:hint="eastAsia"/>
        </w:rPr>
        <w:t>ДРАМЫ</w:t>
      </w:r>
      <w:r>
        <w:t xml:space="preserve"> </w:t>
      </w:r>
      <w:r>
        <w:rPr>
          <w:rFonts w:hint="eastAsia"/>
        </w:rPr>
        <w:t>В</w:t>
      </w:r>
      <w:r>
        <w:t xml:space="preserve"> </w:t>
      </w:r>
      <w:r>
        <w:rPr>
          <w:rFonts w:hint="eastAsia"/>
        </w:rPr>
        <w:t>НЕМЕЦКОЙ</w:t>
      </w:r>
    </w:p>
    <w:p w14:paraId="36D18FB9" w14:textId="77777777" w:rsidR="00FC0DD0" w:rsidRDefault="00FC0DD0" w:rsidP="00FC0DD0"/>
    <w:p w14:paraId="20838500" w14:textId="77777777" w:rsidR="00FC0DD0" w:rsidRDefault="00FC0DD0" w:rsidP="00FC0DD0">
      <w:r>
        <w:rPr>
          <w:rFonts w:hint="eastAsia"/>
        </w:rPr>
        <w:t>ЛИТЕРАТУРЕ</w:t>
      </w:r>
      <w:r>
        <w:t xml:space="preserve"> 30-70 </w:t>
      </w:r>
      <w:r>
        <w:rPr>
          <w:rFonts w:hint="eastAsia"/>
        </w:rPr>
        <w:t>гг</w:t>
      </w:r>
      <w:r>
        <w:t xml:space="preserve">. XIX </w:t>
      </w:r>
      <w:r>
        <w:rPr>
          <w:rFonts w:hint="eastAsia"/>
        </w:rPr>
        <w:t>ВЕКА</w:t>
      </w:r>
      <w:r>
        <w:t>......................................</w:t>
      </w:r>
      <w:r>
        <w:rPr>
          <w:rFonts w:hint="eastAsia"/>
        </w:rPr>
        <w:t>с</w:t>
      </w:r>
    </w:p>
    <w:p w14:paraId="70920DD7" w14:textId="77777777" w:rsidR="00FC0DD0" w:rsidRDefault="00FC0DD0" w:rsidP="00FC0DD0"/>
    <w:p w14:paraId="2E29DDD4" w14:textId="77777777" w:rsidR="00FC0DD0" w:rsidRDefault="00FC0DD0" w:rsidP="00FC0DD0">
      <w:r>
        <w:rPr>
          <w:rFonts w:hint="eastAsia"/>
        </w:rPr>
        <w:t>§</w:t>
      </w:r>
      <w:r>
        <w:t xml:space="preserve">1. </w:t>
      </w:r>
      <w:r>
        <w:rPr>
          <w:rFonts w:hint="eastAsia"/>
        </w:rPr>
        <w:t>Личность</w:t>
      </w:r>
      <w:r>
        <w:t xml:space="preserve"> </w:t>
      </w:r>
      <w:r>
        <w:rPr>
          <w:rFonts w:hint="eastAsia"/>
        </w:rPr>
        <w:t>в</w:t>
      </w:r>
      <w:r>
        <w:t xml:space="preserve"> </w:t>
      </w:r>
      <w:r>
        <w:rPr>
          <w:rFonts w:hint="eastAsia"/>
        </w:rPr>
        <w:t>контексте</w:t>
      </w:r>
      <w:r>
        <w:t xml:space="preserve"> </w:t>
      </w:r>
      <w:r>
        <w:rPr>
          <w:rFonts w:hint="eastAsia"/>
        </w:rPr>
        <w:t>истории</w:t>
      </w:r>
      <w:r>
        <w:t xml:space="preserve"> </w:t>
      </w:r>
      <w:r>
        <w:rPr>
          <w:rFonts w:hint="eastAsia"/>
        </w:rPr>
        <w:t>в</w:t>
      </w:r>
      <w:r>
        <w:t xml:space="preserve"> </w:t>
      </w:r>
      <w:r>
        <w:rPr>
          <w:rFonts w:hint="eastAsia"/>
        </w:rPr>
        <w:t>немецкой</w:t>
      </w:r>
      <w:r>
        <w:t xml:space="preserve"> </w:t>
      </w:r>
      <w:r>
        <w:rPr>
          <w:rFonts w:hint="eastAsia"/>
        </w:rPr>
        <w:t>драме</w:t>
      </w:r>
      <w:r>
        <w:t xml:space="preserve"> XIX</w:t>
      </w:r>
    </w:p>
    <w:p w14:paraId="172FD713" w14:textId="77777777" w:rsidR="00FC0DD0" w:rsidRDefault="00FC0DD0" w:rsidP="00FC0DD0"/>
    <w:p w14:paraId="215AAB34" w14:textId="77777777" w:rsidR="00FC0DD0" w:rsidRDefault="00FC0DD0" w:rsidP="00FC0DD0">
      <w:r>
        <w:rPr>
          <w:rFonts w:hint="eastAsia"/>
        </w:rPr>
        <w:t>века</w:t>
      </w:r>
      <w:r>
        <w:t>..............................................................................</w:t>
      </w:r>
      <w:r>
        <w:rPr>
          <w:rFonts w:hint="eastAsia"/>
        </w:rPr>
        <w:t>с</w:t>
      </w:r>
    </w:p>
    <w:p w14:paraId="2E669F51" w14:textId="77777777" w:rsidR="00FC0DD0" w:rsidRDefault="00FC0DD0" w:rsidP="00FC0DD0"/>
    <w:p w14:paraId="31FAAD76" w14:textId="77777777" w:rsidR="00FC0DD0" w:rsidRDefault="00FC0DD0" w:rsidP="00FC0DD0">
      <w:r>
        <w:rPr>
          <w:rFonts w:hint="eastAsia"/>
        </w:rPr>
        <w:t>§</w:t>
      </w:r>
      <w:r>
        <w:t xml:space="preserve">2. </w:t>
      </w:r>
      <w:r>
        <w:rPr>
          <w:rFonts w:hint="eastAsia"/>
        </w:rPr>
        <w:t>Отражение</w:t>
      </w:r>
      <w:r>
        <w:t xml:space="preserve"> </w:t>
      </w:r>
      <w:r>
        <w:rPr>
          <w:rFonts w:hint="eastAsia"/>
        </w:rPr>
        <w:t>национальной</w:t>
      </w:r>
      <w:r>
        <w:t xml:space="preserve"> </w:t>
      </w:r>
      <w:r>
        <w:rPr>
          <w:rFonts w:hint="eastAsia"/>
        </w:rPr>
        <w:t>специфики</w:t>
      </w:r>
      <w:r>
        <w:t xml:space="preserve"> </w:t>
      </w:r>
      <w:r>
        <w:rPr>
          <w:rFonts w:hint="eastAsia"/>
        </w:rPr>
        <w:t>исторического</w:t>
      </w:r>
      <w:r>
        <w:t xml:space="preserve"> </w:t>
      </w:r>
      <w:r>
        <w:rPr>
          <w:rFonts w:hint="eastAsia"/>
        </w:rPr>
        <w:t>материала</w:t>
      </w:r>
      <w:r>
        <w:t xml:space="preserve"> </w:t>
      </w:r>
      <w:r>
        <w:rPr>
          <w:rFonts w:hint="eastAsia"/>
        </w:rPr>
        <w:t>в</w:t>
      </w:r>
      <w:r>
        <w:t xml:space="preserve"> </w:t>
      </w:r>
      <w:r>
        <w:rPr>
          <w:rFonts w:hint="eastAsia"/>
        </w:rPr>
        <w:t>немецкой</w:t>
      </w:r>
      <w:r>
        <w:t xml:space="preserve"> </w:t>
      </w:r>
      <w:r>
        <w:rPr>
          <w:rFonts w:hint="eastAsia"/>
        </w:rPr>
        <w:t>драматургии</w:t>
      </w:r>
      <w:r>
        <w:t xml:space="preserve"> 30-70 </w:t>
      </w:r>
      <w:r>
        <w:rPr>
          <w:rFonts w:hint="eastAsia"/>
        </w:rPr>
        <w:t>гг</w:t>
      </w:r>
      <w:r>
        <w:t xml:space="preserve">. XIX </w:t>
      </w:r>
      <w:r>
        <w:rPr>
          <w:rFonts w:hint="eastAsia"/>
        </w:rPr>
        <w:t>века</w:t>
      </w:r>
      <w:r>
        <w:lastRenderedPageBreak/>
        <w:t>..............................</w:t>
      </w:r>
      <w:r>
        <w:rPr>
          <w:rFonts w:hint="eastAsia"/>
        </w:rPr>
        <w:t>с</w:t>
      </w:r>
    </w:p>
    <w:p w14:paraId="78DD42D5" w14:textId="77777777" w:rsidR="00FC0DD0" w:rsidRDefault="00FC0DD0" w:rsidP="00FC0DD0"/>
    <w:p w14:paraId="5B59E3B5" w14:textId="77777777" w:rsidR="00FC0DD0" w:rsidRDefault="00FC0DD0" w:rsidP="00FC0DD0">
      <w:r>
        <w:rPr>
          <w:rFonts w:hint="eastAsia"/>
        </w:rPr>
        <w:t>ГЛАВА</w:t>
      </w:r>
      <w:r>
        <w:t xml:space="preserve"> 3. </w:t>
      </w:r>
      <w:r>
        <w:rPr>
          <w:rFonts w:hint="eastAsia"/>
        </w:rPr>
        <w:t>«</w:t>
      </w:r>
      <w:r>
        <w:t>K</w:t>
      </w:r>
      <w:r>
        <w:rPr>
          <w:rFonts w:hint="eastAsia"/>
        </w:rPr>
        <w:t>Ü</w:t>
      </w:r>
      <w:r>
        <w:t>NSTLERDRAMA</w:t>
      </w:r>
      <w:r>
        <w:rPr>
          <w:rFonts w:hint="eastAsia"/>
        </w:rPr>
        <w:t>»</w:t>
      </w:r>
      <w:r>
        <w:t xml:space="preserve"> (</w:t>
      </w:r>
      <w:r>
        <w:rPr>
          <w:rFonts w:hint="eastAsia"/>
        </w:rPr>
        <w:t>«</w:t>
      </w:r>
      <w:r>
        <w:rPr>
          <w:rFonts w:hint="eastAsia"/>
        </w:rPr>
        <w:t>ДРАМА</w:t>
      </w:r>
      <w:r>
        <w:t xml:space="preserve"> </w:t>
      </w:r>
      <w:r>
        <w:rPr>
          <w:rFonts w:hint="eastAsia"/>
        </w:rPr>
        <w:t>О</w:t>
      </w:r>
      <w:r>
        <w:t xml:space="preserve"> </w:t>
      </w:r>
      <w:r>
        <w:rPr>
          <w:rFonts w:hint="eastAsia"/>
        </w:rPr>
        <w:t>ХУДОЖНИКЕ</w:t>
      </w:r>
      <w:r>
        <w:rPr>
          <w:rFonts w:hint="eastAsia"/>
        </w:rPr>
        <w:t>»</w:t>
      </w:r>
      <w:r>
        <w:t xml:space="preserve">) </w:t>
      </w:r>
      <w:r>
        <w:rPr>
          <w:rFonts w:hint="eastAsia"/>
        </w:rPr>
        <w:t>В</w:t>
      </w:r>
    </w:p>
    <w:p w14:paraId="22817A30" w14:textId="77777777" w:rsidR="00FC0DD0" w:rsidRDefault="00FC0DD0" w:rsidP="00FC0DD0"/>
    <w:p w14:paraId="5C393856" w14:textId="77777777" w:rsidR="00FC0DD0" w:rsidRDefault="00FC0DD0" w:rsidP="00FC0DD0">
      <w:r>
        <w:rPr>
          <w:rFonts w:hint="eastAsia"/>
        </w:rPr>
        <w:t>НЕМЕЦКОЙ</w:t>
      </w:r>
      <w:r>
        <w:t xml:space="preserve"> </w:t>
      </w:r>
      <w:r>
        <w:rPr>
          <w:rFonts w:hint="eastAsia"/>
        </w:rPr>
        <w:t>ЛИТЕРАТУРЕ</w:t>
      </w:r>
      <w:r>
        <w:t xml:space="preserve"> 30-70 </w:t>
      </w:r>
      <w:r>
        <w:rPr>
          <w:rFonts w:hint="eastAsia"/>
        </w:rPr>
        <w:t>ГГ</w:t>
      </w:r>
      <w:r>
        <w:t xml:space="preserve">. XIX </w:t>
      </w:r>
      <w:r>
        <w:rPr>
          <w:rFonts w:hint="eastAsia"/>
        </w:rPr>
        <w:t>ВЕКА</w:t>
      </w:r>
      <w:r>
        <w:t xml:space="preserve">.................. </w:t>
      </w:r>
      <w:r>
        <w:rPr>
          <w:rFonts w:hint="eastAsia"/>
        </w:rPr>
        <w:t>с</w:t>
      </w:r>
    </w:p>
    <w:p w14:paraId="1A331E3A" w14:textId="77777777" w:rsidR="00FC0DD0" w:rsidRDefault="00FC0DD0" w:rsidP="00FC0DD0"/>
    <w:p w14:paraId="361B4886" w14:textId="77777777" w:rsidR="00FC0DD0" w:rsidRDefault="00FC0DD0" w:rsidP="00FC0DD0">
      <w:r>
        <w:rPr>
          <w:rFonts w:hint="eastAsia"/>
        </w:rPr>
        <w:t>§</w:t>
      </w:r>
      <w:r>
        <w:t xml:space="preserve">1. </w:t>
      </w:r>
      <w:r>
        <w:rPr>
          <w:rFonts w:hint="eastAsia"/>
        </w:rPr>
        <w:t>Жанрообразующие</w:t>
      </w:r>
      <w:r>
        <w:t xml:space="preserve"> </w:t>
      </w:r>
      <w:r>
        <w:rPr>
          <w:rFonts w:hint="eastAsia"/>
        </w:rPr>
        <w:t>признаки</w:t>
      </w:r>
      <w:r>
        <w:t xml:space="preserve"> </w:t>
      </w:r>
      <w:r>
        <w:rPr>
          <w:rFonts w:hint="eastAsia"/>
        </w:rPr>
        <w:t>«</w:t>
      </w:r>
      <w:r>
        <w:rPr>
          <w:rFonts w:hint="eastAsia"/>
        </w:rPr>
        <w:t>драмы</w:t>
      </w:r>
      <w:r>
        <w:t xml:space="preserve"> </w:t>
      </w:r>
      <w:r>
        <w:rPr>
          <w:rFonts w:hint="eastAsia"/>
        </w:rPr>
        <w:t>о</w:t>
      </w:r>
      <w:r>
        <w:t xml:space="preserve"> </w:t>
      </w:r>
      <w:r>
        <w:rPr>
          <w:rFonts w:hint="eastAsia"/>
        </w:rPr>
        <w:t>художнике</w:t>
      </w:r>
      <w:r>
        <w:rPr>
          <w:rFonts w:hint="eastAsia"/>
        </w:rPr>
        <w:t>»</w:t>
      </w:r>
    </w:p>
    <w:p w14:paraId="4FBA1206" w14:textId="77777777" w:rsidR="00FC0DD0" w:rsidRDefault="00FC0DD0" w:rsidP="00FC0DD0"/>
    <w:p w14:paraId="305245C0" w14:textId="77777777" w:rsidR="00FC0DD0" w:rsidRDefault="00FC0DD0" w:rsidP="00FC0DD0">
      <w:r>
        <w:t>(</w:t>
      </w:r>
      <w:r>
        <w:rPr>
          <w:rFonts w:hint="eastAsia"/>
        </w:rPr>
        <w:t>«</w:t>
      </w:r>
      <w:r>
        <w:t>K</w:t>
      </w:r>
      <w:r>
        <w:rPr>
          <w:rFonts w:hint="eastAsia"/>
        </w:rPr>
        <w:t>ü</w:t>
      </w:r>
      <w:r>
        <w:t>nstlerdrama</w:t>
      </w:r>
      <w:r>
        <w:rPr>
          <w:rFonts w:hint="eastAsia"/>
        </w:rPr>
        <w:t>»</w:t>
      </w:r>
      <w:r>
        <w:t>).................................................................</w:t>
      </w:r>
      <w:r>
        <w:rPr>
          <w:rFonts w:hint="eastAsia"/>
        </w:rPr>
        <w:t>с</w:t>
      </w:r>
    </w:p>
    <w:p w14:paraId="5F4A9ADC" w14:textId="77777777" w:rsidR="00FC0DD0" w:rsidRDefault="00FC0DD0" w:rsidP="00FC0DD0"/>
    <w:p w14:paraId="4C23C808" w14:textId="77777777" w:rsidR="00FC0DD0" w:rsidRDefault="00FC0DD0" w:rsidP="00FC0DD0">
      <w:r>
        <w:rPr>
          <w:rFonts w:hint="eastAsia"/>
        </w:rPr>
        <w:t>§</w:t>
      </w:r>
      <w:r>
        <w:t xml:space="preserve">2. </w:t>
      </w:r>
      <w:r>
        <w:rPr>
          <w:rFonts w:hint="eastAsia"/>
        </w:rPr>
        <w:t>Поэтологические</w:t>
      </w:r>
      <w:r>
        <w:t xml:space="preserve"> </w:t>
      </w:r>
      <w:r>
        <w:rPr>
          <w:rFonts w:hint="eastAsia"/>
        </w:rPr>
        <w:t>модели</w:t>
      </w:r>
      <w:r>
        <w:t xml:space="preserve"> </w:t>
      </w:r>
      <w:r>
        <w:rPr>
          <w:rFonts w:hint="eastAsia"/>
        </w:rPr>
        <w:t>немецкой</w:t>
      </w:r>
      <w:r>
        <w:t xml:space="preserve"> </w:t>
      </w:r>
      <w:r>
        <w:rPr>
          <w:rFonts w:hint="eastAsia"/>
        </w:rPr>
        <w:t>драмы</w:t>
      </w:r>
      <w:r>
        <w:t xml:space="preserve"> </w:t>
      </w:r>
      <w:r>
        <w:rPr>
          <w:rFonts w:hint="eastAsia"/>
        </w:rPr>
        <w:t>о</w:t>
      </w:r>
      <w:r>
        <w:t xml:space="preserve"> </w:t>
      </w:r>
      <w:r>
        <w:rPr>
          <w:rFonts w:hint="eastAsia"/>
        </w:rPr>
        <w:t>художнике</w:t>
      </w:r>
      <w:r>
        <w:t xml:space="preserve"> 30-70 </w:t>
      </w:r>
      <w:r>
        <w:rPr>
          <w:rFonts w:hint="eastAsia"/>
        </w:rPr>
        <w:t>гг</w:t>
      </w:r>
      <w:r>
        <w:t xml:space="preserve">. XIX </w:t>
      </w:r>
      <w:r>
        <w:rPr>
          <w:rFonts w:hint="eastAsia"/>
        </w:rPr>
        <w:t>века</w:t>
      </w:r>
      <w:r>
        <w:t>..................................................................................</w:t>
      </w:r>
      <w:r>
        <w:rPr>
          <w:rFonts w:hint="eastAsia"/>
        </w:rPr>
        <w:t>с</w:t>
      </w:r>
    </w:p>
    <w:p w14:paraId="13BDBA25" w14:textId="77777777" w:rsidR="00FC0DD0" w:rsidRDefault="00FC0DD0" w:rsidP="00FC0DD0"/>
    <w:p w14:paraId="709ACBBF" w14:textId="77777777" w:rsidR="00FC0DD0" w:rsidRDefault="00FC0DD0" w:rsidP="00FC0DD0">
      <w:r>
        <w:rPr>
          <w:rFonts w:hint="eastAsia"/>
        </w:rPr>
        <w:t>ГЛАВА</w:t>
      </w:r>
      <w:r>
        <w:t xml:space="preserve"> 4. </w:t>
      </w:r>
      <w:r>
        <w:rPr>
          <w:rFonts w:hint="eastAsia"/>
        </w:rPr>
        <w:t>ФИЛОСОФСКО</w:t>
      </w:r>
      <w:r>
        <w:t>-</w:t>
      </w:r>
      <w:r>
        <w:rPr>
          <w:rFonts w:hint="eastAsia"/>
        </w:rPr>
        <w:t>МИФОЛОГИЧЕСКАЯ</w:t>
      </w:r>
      <w:r>
        <w:t xml:space="preserve"> </w:t>
      </w:r>
      <w:r>
        <w:rPr>
          <w:rFonts w:hint="eastAsia"/>
        </w:rPr>
        <w:t>ТРАГЕДИЯ</w:t>
      </w:r>
      <w:r>
        <w:t xml:space="preserve"> </w:t>
      </w:r>
      <w:r>
        <w:rPr>
          <w:rFonts w:hint="eastAsia"/>
        </w:rPr>
        <w:t>КАК</w:t>
      </w:r>
      <w:r>
        <w:t xml:space="preserve"> </w:t>
      </w:r>
      <w:r>
        <w:rPr>
          <w:rFonts w:hint="eastAsia"/>
        </w:rPr>
        <w:t>СИНТЕЗ</w:t>
      </w:r>
      <w:r>
        <w:t xml:space="preserve"> </w:t>
      </w:r>
      <w:r>
        <w:rPr>
          <w:rFonts w:hint="eastAsia"/>
        </w:rPr>
        <w:t>ОСНОВНЫХ</w:t>
      </w:r>
      <w:r>
        <w:t xml:space="preserve"> </w:t>
      </w:r>
      <w:r>
        <w:rPr>
          <w:rFonts w:hint="eastAsia"/>
        </w:rPr>
        <w:t>ХУДОЖЕСТВЕННО</w:t>
      </w:r>
      <w:r>
        <w:t>-</w:t>
      </w:r>
      <w:r>
        <w:rPr>
          <w:rFonts w:hint="eastAsia"/>
        </w:rPr>
        <w:t>ЭСТЕТИЧЕСКИХ</w:t>
      </w:r>
    </w:p>
    <w:p w14:paraId="7D8741F7" w14:textId="77777777" w:rsidR="00FC0DD0" w:rsidRDefault="00FC0DD0" w:rsidP="00FC0DD0"/>
    <w:p w14:paraId="48FA8A01" w14:textId="77777777" w:rsidR="00FC0DD0" w:rsidRDefault="00FC0DD0" w:rsidP="00FC0DD0">
      <w:r>
        <w:rPr>
          <w:rFonts w:hint="eastAsia"/>
        </w:rPr>
        <w:t>ТЕНДЕНЦИЙ</w:t>
      </w:r>
      <w:r>
        <w:t xml:space="preserve"> </w:t>
      </w:r>
      <w:r>
        <w:rPr>
          <w:rFonts w:hint="eastAsia"/>
        </w:rPr>
        <w:t>ЭПОХИ</w:t>
      </w:r>
      <w:r>
        <w:t>.......................................................</w:t>
      </w:r>
      <w:r>
        <w:rPr>
          <w:rFonts w:hint="eastAsia"/>
        </w:rPr>
        <w:t>с</w:t>
      </w:r>
    </w:p>
    <w:p w14:paraId="4E8D2A25" w14:textId="77777777" w:rsidR="00FC0DD0" w:rsidRDefault="00FC0DD0" w:rsidP="00FC0DD0"/>
    <w:p w14:paraId="1896A8DB" w14:textId="77777777" w:rsidR="00FC0DD0" w:rsidRDefault="00FC0DD0" w:rsidP="00FC0DD0">
      <w:r>
        <w:rPr>
          <w:rFonts w:hint="eastAsia"/>
        </w:rPr>
        <w:t>§</w:t>
      </w:r>
      <w:r>
        <w:t xml:space="preserve"> 1. </w:t>
      </w:r>
      <w:r>
        <w:rPr>
          <w:rFonts w:hint="eastAsia"/>
        </w:rPr>
        <w:t>Типологические</w:t>
      </w:r>
      <w:r>
        <w:t xml:space="preserve"> </w:t>
      </w:r>
      <w:r>
        <w:rPr>
          <w:rFonts w:hint="eastAsia"/>
        </w:rPr>
        <w:t>черты</w:t>
      </w:r>
      <w:r>
        <w:t xml:space="preserve"> </w:t>
      </w:r>
      <w:r>
        <w:rPr>
          <w:rFonts w:hint="eastAsia"/>
        </w:rPr>
        <w:t>немецкой</w:t>
      </w:r>
      <w:r>
        <w:t xml:space="preserve"> </w:t>
      </w:r>
      <w:r>
        <w:rPr>
          <w:rFonts w:hint="eastAsia"/>
        </w:rPr>
        <w:t>философско</w:t>
      </w:r>
      <w:r>
        <w:t>-</w:t>
      </w:r>
      <w:r>
        <w:rPr>
          <w:rFonts w:hint="eastAsia"/>
        </w:rPr>
        <w:t>мифологической</w:t>
      </w:r>
    </w:p>
    <w:p w14:paraId="66D8A41C" w14:textId="77777777" w:rsidR="00FC0DD0" w:rsidRDefault="00FC0DD0" w:rsidP="00FC0DD0"/>
    <w:p w14:paraId="201CBC1C" w14:textId="77777777" w:rsidR="00FC0DD0" w:rsidRDefault="00FC0DD0" w:rsidP="00FC0DD0">
      <w:r>
        <w:rPr>
          <w:rFonts w:hint="eastAsia"/>
        </w:rPr>
        <w:t>трагедии</w:t>
      </w:r>
      <w:r>
        <w:t>........................................................................</w:t>
      </w:r>
      <w:r>
        <w:rPr>
          <w:rFonts w:hint="eastAsia"/>
        </w:rPr>
        <w:t>с</w:t>
      </w:r>
    </w:p>
    <w:p w14:paraId="09695445" w14:textId="77777777" w:rsidR="00FC0DD0" w:rsidRDefault="00FC0DD0" w:rsidP="00FC0DD0"/>
    <w:p w14:paraId="28D2833B" w14:textId="77777777" w:rsidR="00FC0DD0" w:rsidRDefault="00FC0DD0" w:rsidP="00FC0DD0">
      <w:r>
        <w:rPr>
          <w:rFonts w:hint="eastAsia"/>
        </w:rPr>
        <w:t>§</w:t>
      </w:r>
      <w:r>
        <w:t xml:space="preserve">2. </w:t>
      </w:r>
      <w:r>
        <w:rPr>
          <w:rFonts w:hint="eastAsia"/>
        </w:rPr>
        <w:t>Воплощение</w:t>
      </w:r>
      <w:r>
        <w:t xml:space="preserve"> </w:t>
      </w:r>
      <w:r>
        <w:rPr>
          <w:rFonts w:hint="eastAsia"/>
        </w:rPr>
        <w:t>национального</w:t>
      </w:r>
      <w:r>
        <w:t xml:space="preserve"> </w:t>
      </w:r>
      <w:r>
        <w:rPr>
          <w:rFonts w:hint="eastAsia"/>
        </w:rPr>
        <w:t>мифа</w:t>
      </w:r>
      <w:r>
        <w:t xml:space="preserve"> </w:t>
      </w:r>
      <w:r>
        <w:rPr>
          <w:rFonts w:hint="eastAsia"/>
        </w:rPr>
        <w:t>в</w:t>
      </w:r>
      <w:r>
        <w:t xml:space="preserve"> </w:t>
      </w:r>
      <w:r>
        <w:rPr>
          <w:rFonts w:hint="eastAsia"/>
        </w:rPr>
        <w:t>немецкой</w:t>
      </w:r>
      <w:r>
        <w:t xml:space="preserve"> </w:t>
      </w:r>
      <w:r>
        <w:rPr>
          <w:rFonts w:hint="eastAsia"/>
        </w:rPr>
        <w:t>философско</w:t>
      </w:r>
      <w:r>
        <w:t>-</w:t>
      </w:r>
      <w:r>
        <w:rPr>
          <w:rFonts w:hint="eastAsia"/>
        </w:rPr>
        <w:t>мифологической</w:t>
      </w:r>
      <w:r>
        <w:t xml:space="preserve"> </w:t>
      </w:r>
      <w:r>
        <w:rPr>
          <w:rFonts w:hint="eastAsia"/>
        </w:rPr>
        <w:t>трагедии</w:t>
      </w:r>
      <w:r>
        <w:t>..................................................</w:t>
      </w:r>
      <w:r>
        <w:rPr>
          <w:rFonts w:hint="eastAsia"/>
        </w:rPr>
        <w:t>с</w:t>
      </w:r>
    </w:p>
    <w:p w14:paraId="2F012FB3" w14:textId="77777777" w:rsidR="00FC0DD0" w:rsidRDefault="00FC0DD0" w:rsidP="00FC0DD0"/>
    <w:p w14:paraId="5B8FA185" w14:textId="77777777" w:rsidR="00FC0DD0" w:rsidRDefault="00FC0DD0" w:rsidP="00FC0DD0">
      <w:r>
        <w:rPr>
          <w:rFonts w:hint="eastAsia"/>
        </w:rPr>
        <w:t>ЗАКЛЮЧЕНИЕ</w:t>
      </w:r>
      <w:r>
        <w:t>...............................................................</w:t>
      </w:r>
      <w:r>
        <w:rPr>
          <w:rFonts w:hint="eastAsia"/>
        </w:rPr>
        <w:t>с</w:t>
      </w:r>
    </w:p>
    <w:p w14:paraId="30344DB3" w14:textId="77777777" w:rsidR="00FC0DD0" w:rsidRDefault="00FC0DD0" w:rsidP="00FC0DD0"/>
    <w:p w14:paraId="3462611F" w14:textId="61959275" w:rsidR="00FC0DD0" w:rsidRPr="00FC0DD0" w:rsidRDefault="00FC0DD0" w:rsidP="00FC0DD0">
      <w:r>
        <w:rPr>
          <w:rFonts w:hint="eastAsia"/>
        </w:rPr>
        <w:t>БИБЛИОГРАФИЯ</w:t>
      </w:r>
      <w:r>
        <w:t>............................................................</w:t>
      </w:r>
      <w:r>
        <w:rPr>
          <w:rFonts w:hint="eastAsia"/>
        </w:rPr>
        <w:t>с</w:t>
      </w:r>
    </w:p>
    <w:sectPr w:rsidR="00FC0DD0" w:rsidRPr="00FC0DD0" w:rsidSect="00C20F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AD59" w14:textId="77777777" w:rsidR="00C20FBA" w:rsidRDefault="00C20FBA">
      <w:pPr>
        <w:spacing w:after="0" w:line="240" w:lineRule="auto"/>
      </w:pPr>
      <w:r>
        <w:separator/>
      </w:r>
    </w:p>
  </w:endnote>
  <w:endnote w:type="continuationSeparator" w:id="0">
    <w:p w14:paraId="2C8A8632" w14:textId="77777777" w:rsidR="00C20FBA" w:rsidRDefault="00C2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BD79" w14:textId="77777777" w:rsidR="00C20FBA" w:rsidRDefault="00C20FBA"/>
    <w:p w14:paraId="1E487F7C" w14:textId="77777777" w:rsidR="00C20FBA" w:rsidRDefault="00C20FBA"/>
    <w:p w14:paraId="5E4F782F" w14:textId="77777777" w:rsidR="00C20FBA" w:rsidRDefault="00C20FBA"/>
    <w:p w14:paraId="29C28F7F" w14:textId="77777777" w:rsidR="00C20FBA" w:rsidRDefault="00C20FBA"/>
    <w:p w14:paraId="2807CE9C" w14:textId="77777777" w:rsidR="00C20FBA" w:rsidRDefault="00C20FBA"/>
    <w:p w14:paraId="4E8DF77C" w14:textId="77777777" w:rsidR="00C20FBA" w:rsidRDefault="00C20FBA"/>
    <w:p w14:paraId="375C2E75" w14:textId="77777777" w:rsidR="00C20FBA" w:rsidRDefault="00C20F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CCFE5" wp14:editId="3FB059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E6AB" w14:textId="77777777" w:rsidR="00C20FBA" w:rsidRDefault="00C20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CCF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FBE6AB" w14:textId="77777777" w:rsidR="00C20FBA" w:rsidRDefault="00C20F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F133F" w14:textId="77777777" w:rsidR="00C20FBA" w:rsidRDefault="00C20FBA"/>
    <w:p w14:paraId="4E42426F" w14:textId="77777777" w:rsidR="00C20FBA" w:rsidRDefault="00C20FBA"/>
    <w:p w14:paraId="5EFB8167" w14:textId="77777777" w:rsidR="00C20FBA" w:rsidRDefault="00C20F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64D277" wp14:editId="15EB0D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078C" w14:textId="77777777" w:rsidR="00C20FBA" w:rsidRDefault="00C20FBA"/>
                          <w:p w14:paraId="53027AE6" w14:textId="77777777" w:rsidR="00C20FBA" w:rsidRDefault="00C20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64D2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4078C" w14:textId="77777777" w:rsidR="00C20FBA" w:rsidRDefault="00C20FBA"/>
                    <w:p w14:paraId="53027AE6" w14:textId="77777777" w:rsidR="00C20FBA" w:rsidRDefault="00C20F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02787" w14:textId="77777777" w:rsidR="00C20FBA" w:rsidRDefault="00C20FBA"/>
    <w:p w14:paraId="28196174" w14:textId="77777777" w:rsidR="00C20FBA" w:rsidRDefault="00C20FBA">
      <w:pPr>
        <w:rPr>
          <w:sz w:val="2"/>
          <w:szCs w:val="2"/>
        </w:rPr>
      </w:pPr>
    </w:p>
    <w:p w14:paraId="70BC58E8" w14:textId="77777777" w:rsidR="00C20FBA" w:rsidRDefault="00C20FBA"/>
    <w:p w14:paraId="04ABBE36" w14:textId="77777777" w:rsidR="00C20FBA" w:rsidRDefault="00C20FBA">
      <w:pPr>
        <w:spacing w:after="0" w:line="240" w:lineRule="auto"/>
      </w:pPr>
    </w:p>
  </w:footnote>
  <w:footnote w:type="continuationSeparator" w:id="0">
    <w:p w14:paraId="05D2F9B9" w14:textId="77777777" w:rsidR="00C20FBA" w:rsidRDefault="00C2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0FBA"/>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36859</TotalTime>
  <Pages>2</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5027</cp:revision>
  <cp:lastPrinted>2009-02-06T05:36:00Z</cp:lastPrinted>
  <dcterms:created xsi:type="dcterms:W3CDTF">2024-01-07T13:43:00Z</dcterms:created>
  <dcterms:modified xsi:type="dcterms:W3CDTF">2024-03-06T22:09:00Z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