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5BEA" w14:textId="27525F93" w:rsidR="00B56EA3" w:rsidRDefault="004330B9" w:rsidP="004330B9">
      <w:r w:rsidRPr="004330B9">
        <w:rPr>
          <w:rFonts w:hint="eastAsia"/>
        </w:rPr>
        <w:t>Гадоева</w:t>
      </w:r>
      <w:r w:rsidRPr="004330B9">
        <w:t xml:space="preserve"> </w:t>
      </w:r>
      <w:r w:rsidRPr="004330B9">
        <w:rPr>
          <w:rFonts w:hint="eastAsia"/>
        </w:rPr>
        <w:t>Фарзона</w:t>
      </w:r>
      <w:r w:rsidRPr="004330B9">
        <w:t xml:space="preserve"> </w:t>
      </w:r>
      <w:r w:rsidRPr="004330B9">
        <w:rPr>
          <w:rFonts w:hint="eastAsia"/>
        </w:rPr>
        <w:t>Содиковна</w:t>
      </w:r>
      <w:r>
        <w:t xml:space="preserve"> </w:t>
      </w:r>
      <w:r w:rsidRPr="004330B9">
        <w:rPr>
          <w:rFonts w:hint="eastAsia"/>
        </w:rPr>
        <w:t>Развития</w:t>
      </w:r>
      <w:r w:rsidRPr="004330B9">
        <w:t xml:space="preserve"> </w:t>
      </w:r>
      <w:r w:rsidRPr="004330B9">
        <w:rPr>
          <w:rFonts w:hint="eastAsia"/>
        </w:rPr>
        <w:t>рынка</w:t>
      </w:r>
      <w:r w:rsidRPr="004330B9">
        <w:t xml:space="preserve"> </w:t>
      </w:r>
      <w:r w:rsidRPr="004330B9">
        <w:rPr>
          <w:rFonts w:hint="eastAsia"/>
        </w:rPr>
        <w:t>оказания</w:t>
      </w:r>
      <w:r w:rsidRPr="004330B9">
        <w:t xml:space="preserve"> </w:t>
      </w:r>
      <w:r w:rsidRPr="004330B9">
        <w:rPr>
          <w:rFonts w:hint="eastAsia"/>
        </w:rPr>
        <w:t>услуг</w:t>
      </w:r>
      <w:r w:rsidRPr="004330B9">
        <w:t xml:space="preserve"> </w:t>
      </w:r>
      <w:r w:rsidRPr="004330B9">
        <w:rPr>
          <w:rFonts w:hint="eastAsia"/>
        </w:rPr>
        <w:t>регулярного</w:t>
      </w:r>
      <w:r w:rsidRPr="004330B9">
        <w:t xml:space="preserve"> </w:t>
      </w:r>
      <w:r w:rsidRPr="004330B9">
        <w:rPr>
          <w:rFonts w:hint="eastAsia"/>
        </w:rPr>
        <w:t>пассажирского</w:t>
      </w:r>
      <w:r w:rsidRPr="004330B9">
        <w:t xml:space="preserve"> </w:t>
      </w:r>
      <w:r w:rsidRPr="004330B9">
        <w:rPr>
          <w:rFonts w:hint="eastAsia"/>
        </w:rPr>
        <w:t>автомобильного</w:t>
      </w:r>
      <w:r w:rsidRPr="004330B9">
        <w:t xml:space="preserve"> </w:t>
      </w:r>
      <w:r w:rsidRPr="004330B9">
        <w:rPr>
          <w:rFonts w:hint="eastAsia"/>
        </w:rPr>
        <w:t>транспорта</w:t>
      </w:r>
      <w:r w:rsidRPr="004330B9">
        <w:t xml:space="preserve"> </w:t>
      </w:r>
      <w:r w:rsidRPr="004330B9">
        <w:rPr>
          <w:rFonts w:hint="eastAsia"/>
        </w:rPr>
        <w:t>в</w:t>
      </w:r>
      <w:r w:rsidRPr="004330B9">
        <w:t xml:space="preserve"> </w:t>
      </w:r>
      <w:r w:rsidRPr="004330B9">
        <w:rPr>
          <w:rFonts w:hint="eastAsia"/>
        </w:rPr>
        <w:t>условиях</w:t>
      </w:r>
      <w:r w:rsidRPr="004330B9">
        <w:t xml:space="preserve"> </w:t>
      </w:r>
      <w:r w:rsidRPr="004330B9">
        <w:rPr>
          <w:rFonts w:hint="eastAsia"/>
        </w:rPr>
        <w:t>рыночной</w:t>
      </w:r>
      <w:r w:rsidRPr="004330B9">
        <w:t xml:space="preserve"> </w:t>
      </w:r>
      <w:r w:rsidRPr="004330B9">
        <w:rPr>
          <w:rFonts w:hint="eastAsia"/>
        </w:rPr>
        <w:t>экономики</w:t>
      </w:r>
      <w:r w:rsidRPr="004330B9">
        <w:t xml:space="preserve"> (</w:t>
      </w:r>
      <w:r w:rsidRPr="004330B9">
        <w:rPr>
          <w:rFonts w:hint="eastAsia"/>
        </w:rPr>
        <w:t>на</w:t>
      </w:r>
      <w:r w:rsidRPr="004330B9">
        <w:t xml:space="preserve"> </w:t>
      </w:r>
      <w:r w:rsidRPr="004330B9">
        <w:rPr>
          <w:rFonts w:hint="eastAsia"/>
        </w:rPr>
        <w:t>материалах</w:t>
      </w:r>
      <w:r w:rsidRPr="004330B9">
        <w:t xml:space="preserve"> </w:t>
      </w:r>
      <w:r w:rsidRPr="004330B9">
        <w:rPr>
          <w:rFonts w:hint="eastAsia"/>
        </w:rPr>
        <w:t>районов</w:t>
      </w:r>
      <w:r w:rsidRPr="004330B9">
        <w:t xml:space="preserve"> </w:t>
      </w:r>
      <w:r w:rsidRPr="004330B9">
        <w:rPr>
          <w:rFonts w:hint="eastAsia"/>
        </w:rPr>
        <w:t>республиканского</w:t>
      </w:r>
      <w:r w:rsidRPr="004330B9">
        <w:t xml:space="preserve"> </w:t>
      </w:r>
      <w:r w:rsidRPr="004330B9">
        <w:rPr>
          <w:rFonts w:hint="eastAsia"/>
        </w:rPr>
        <w:t>подчинения</w:t>
      </w:r>
      <w:r w:rsidRPr="004330B9">
        <w:t xml:space="preserve"> </w:t>
      </w:r>
      <w:r w:rsidRPr="004330B9">
        <w:rPr>
          <w:rFonts w:hint="eastAsia"/>
        </w:rPr>
        <w:t>Республики</w:t>
      </w:r>
      <w:r w:rsidRPr="004330B9">
        <w:t xml:space="preserve"> </w:t>
      </w:r>
      <w:r w:rsidRPr="004330B9">
        <w:rPr>
          <w:rFonts w:hint="eastAsia"/>
        </w:rPr>
        <w:t>Таджикистан</w:t>
      </w:r>
      <w:r w:rsidRPr="004330B9">
        <w:t>)</w:t>
      </w:r>
    </w:p>
    <w:p w14:paraId="56872956" w14:textId="77777777" w:rsidR="004330B9" w:rsidRDefault="004330B9" w:rsidP="004330B9">
      <w:r>
        <w:rPr>
          <w:rFonts w:hint="eastAsia"/>
        </w:rPr>
        <w:t>ОГЛАВЛЕНИЕ</w:t>
      </w:r>
      <w:r>
        <w:t xml:space="preserve"> </w:t>
      </w:r>
      <w:r>
        <w:rPr>
          <w:rFonts w:hint="eastAsia"/>
        </w:rPr>
        <w:t>ДИССЕРТАЦИИ</w:t>
      </w:r>
    </w:p>
    <w:p w14:paraId="1A49A0CF" w14:textId="77777777" w:rsidR="004330B9" w:rsidRDefault="004330B9" w:rsidP="004330B9">
      <w:r>
        <w:rPr>
          <w:rFonts w:hint="eastAsia"/>
        </w:rPr>
        <w:t>кандидат</w:t>
      </w:r>
      <w:r>
        <w:t xml:space="preserve"> </w:t>
      </w:r>
      <w:r>
        <w:rPr>
          <w:rFonts w:hint="eastAsia"/>
        </w:rPr>
        <w:t>наук</w:t>
      </w:r>
      <w:r>
        <w:t xml:space="preserve"> </w:t>
      </w:r>
      <w:r>
        <w:rPr>
          <w:rFonts w:hint="eastAsia"/>
        </w:rPr>
        <w:t>Гадоева</w:t>
      </w:r>
      <w:r>
        <w:t xml:space="preserve"> </w:t>
      </w:r>
      <w:r>
        <w:rPr>
          <w:rFonts w:hint="eastAsia"/>
        </w:rPr>
        <w:t>Фарзона</w:t>
      </w:r>
      <w:r>
        <w:t xml:space="preserve"> </w:t>
      </w:r>
      <w:r>
        <w:rPr>
          <w:rFonts w:hint="eastAsia"/>
        </w:rPr>
        <w:t>Содиковна</w:t>
      </w:r>
    </w:p>
    <w:p w14:paraId="15AAF381" w14:textId="77777777" w:rsidR="004330B9" w:rsidRDefault="004330B9" w:rsidP="004330B9">
      <w:r>
        <w:rPr>
          <w:rFonts w:hint="eastAsia"/>
        </w:rPr>
        <w:t>СОДЕРЖАНИЕ</w:t>
      </w:r>
    </w:p>
    <w:p w14:paraId="5A4C4838" w14:textId="77777777" w:rsidR="004330B9" w:rsidRDefault="004330B9" w:rsidP="004330B9"/>
    <w:p w14:paraId="3B7B7A90" w14:textId="77777777" w:rsidR="004330B9" w:rsidRDefault="004330B9" w:rsidP="004330B9">
      <w:r>
        <w:rPr>
          <w:rFonts w:hint="eastAsia"/>
        </w:rPr>
        <w:t>Стр</w:t>
      </w:r>
      <w:r>
        <w:t>.</w:t>
      </w:r>
    </w:p>
    <w:p w14:paraId="0B19C793" w14:textId="77777777" w:rsidR="004330B9" w:rsidRDefault="004330B9" w:rsidP="004330B9"/>
    <w:p w14:paraId="7709FD09" w14:textId="77777777" w:rsidR="004330B9" w:rsidRDefault="004330B9" w:rsidP="004330B9">
      <w:r>
        <w:t>3</w:t>
      </w:r>
    </w:p>
    <w:p w14:paraId="553D29AB" w14:textId="77777777" w:rsidR="004330B9" w:rsidRDefault="004330B9" w:rsidP="004330B9"/>
    <w:p w14:paraId="26747870" w14:textId="77777777" w:rsidR="004330B9" w:rsidRDefault="004330B9" w:rsidP="004330B9">
      <w:r>
        <w:t>11</w:t>
      </w:r>
    </w:p>
    <w:p w14:paraId="5D3D2911" w14:textId="77777777" w:rsidR="004330B9" w:rsidRDefault="004330B9" w:rsidP="004330B9"/>
    <w:p w14:paraId="0E5D5CDA" w14:textId="77777777" w:rsidR="004330B9" w:rsidRDefault="004330B9" w:rsidP="004330B9">
      <w:r>
        <w:t>38</w:t>
      </w:r>
    </w:p>
    <w:p w14:paraId="2EBFCB59" w14:textId="77777777" w:rsidR="004330B9" w:rsidRDefault="004330B9" w:rsidP="004330B9"/>
    <w:p w14:paraId="0EE8D8FF" w14:textId="77777777" w:rsidR="004330B9" w:rsidRDefault="004330B9" w:rsidP="004330B9">
      <w:r>
        <w:rPr>
          <w:rFonts w:hint="eastAsia"/>
        </w:rPr>
        <w:t>ВВЕДЕНИЕ</w:t>
      </w:r>
    </w:p>
    <w:p w14:paraId="15D962F1" w14:textId="77777777" w:rsidR="004330B9" w:rsidRDefault="004330B9" w:rsidP="004330B9"/>
    <w:p w14:paraId="4FB562C9" w14:textId="77777777" w:rsidR="004330B9" w:rsidRDefault="004330B9" w:rsidP="004330B9">
      <w:r>
        <w:rPr>
          <w:rFonts w:hint="eastAsia"/>
        </w:rPr>
        <w:t>Глава</w:t>
      </w:r>
      <w:r>
        <w:t xml:space="preserve"> 1. </w:t>
      </w:r>
      <w:r>
        <w:rPr>
          <w:rFonts w:hint="eastAsia"/>
        </w:rPr>
        <w:t>Теоретико</w:t>
      </w:r>
      <w:r>
        <w:t>-</w:t>
      </w:r>
      <w:r>
        <w:rPr>
          <w:rFonts w:hint="eastAsia"/>
        </w:rPr>
        <w:t>методические</w:t>
      </w:r>
      <w:r>
        <w:t xml:space="preserve"> </w:t>
      </w:r>
      <w:r>
        <w:rPr>
          <w:rFonts w:hint="eastAsia"/>
        </w:rPr>
        <w:t>основы</w:t>
      </w:r>
      <w:r>
        <w:t xml:space="preserve"> </w:t>
      </w:r>
      <w:r>
        <w:rPr>
          <w:rFonts w:hint="eastAsia"/>
        </w:rPr>
        <w:t>рынка</w:t>
      </w:r>
      <w:r>
        <w:t xml:space="preserve"> </w:t>
      </w:r>
      <w:r>
        <w:rPr>
          <w:rFonts w:hint="eastAsia"/>
        </w:rPr>
        <w:t>оказания</w:t>
      </w:r>
      <w:r>
        <w:t xml:space="preserve"> </w:t>
      </w:r>
      <w:r>
        <w:rPr>
          <w:rFonts w:hint="eastAsia"/>
        </w:rPr>
        <w:t>услуг</w:t>
      </w:r>
      <w:r>
        <w:t xml:space="preserve"> </w:t>
      </w:r>
      <w:r>
        <w:rPr>
          <w:rFonts w:hint="eastAsia"/>
        </w:rPr>
        <w:t>регулярного</w:t>
      </w:r>
      <w:r>
        <w:t xml:space="preserve"> </w:t>
      </w:r>
      <w:r>
        <w:rPr>
          <w:rFonts w:hint="eastAsia"/>
        </w:rPr>
        <w:t>пассажирского</w:t>
      </w:r>
      <w:r>
        <w:t xml:space="preserve"> </w:t>
      </w:r>
      <w:r>
        <w:rPr>
          <w:rFonts w:hint="eastAsia"/>
        </w:rPr>
        <w:t>автомобильного</w:t>
      </w:r>
      <w:r>
        <w:t xml:space="preserve"> </w:t>
      </w:r>
      <w:r>
        <w:rPr>
          <w:rFonts w:hint="eastAsia"/>
        </w:rPr>
        <w:t>транспорта</w:t>
      </w:r>
      <w:r>
        <w:t xml:space="preserve"> </w:t>
      </w:r>
      <w:r>
        <w:rPr>
          <w:rFonts w:hint="eastAsia"/>
        </w:rPr>
        <w:t>в</w:t>
      </w:r>
      <w:r>
        <w:t xml:space="preserve"> </w:t>
      </w:r>
      <w:r>
        <w:rPr>
          <w:rFonts w:hint="eastAsia"/>
        </w:rPr>
        <w:t>условиях</w:t>
      </w:r>
      <w:r>
        <w:t xml:space="preserve"> </w:t>
      </w:r>
      <w:r>
        <w:rPr>
          <w:rFonts w:hint="eastAsia"/>
        </w:rPr>
        <w:t>рыночной</w:t>
      </w:r>
      <w:r>
        <w:t xml:space="preserve"> </w:t>
      </w:r>
      <w:r>
        <w:rPr>
          <w:rFonts w:hint="eastAsia"/>
        </w:rPr>
        <w:t>экономики</w:t>
      </w:r>
    </w:p>
    <w:p w14:paraId="7C9B8B70" w14:textId="77777777" w:rsidR="004330B9" w:rsidRDefault="004330B9" w:rsidP="004330B9"/>
    <w:p w14:paraId="76414065" w14:textId="77777777" w:rsidR="004330B9" w:rsidRDefault="004330B9" w:rsidP="004330B9">
      <w:r>
        <w:t>.</w:t>
      </w:r>
      <w:r>
        <w:rPr>
          <w:rFonts w:hint="eastAsia"/>
        </w:rPr>
        <w:t>Рынок</w:t>
      </w:r>
      <w:r>
        <w:t xml:space="preserve"> </w:t>
      </w:r>
      <w:r>
        <w:rPr>
          <w:rFonts w:hint="eastAsia"/>
        </w:rPr>
        <w:t>оказания</w:t>
      </w:r>
      <w:r>
        <w:t xml:space="preserve"> </w:t>
      </w:r>
      <w:r>
        <w:rPr>
          <w:rFonts w:hint="eastAsia"/>
        </w:rPr>
        <w:t>услуг</w:t>
      </w:r>
      <w:r>
        <w:t xml:space="preserve"> </w:t>
      </w:r>
      <w:r>
        <w:rPr>
          <w:rFonts w:hint="eastAsia"/>
        </w:rPr>
        <w:t>регулярного</w:t>
      </w:r>
      <w:r>
        <w:t xml:space="preserve"> </w:t>
      </w:r>
      <w:r>
        <w:rPr>
          <w:rFonts w:hint="eastAsia"/>
        </w:rPr>
        <w:t>пассажирского</w:t>
      </w:r>
      <w:r>
        <w:t xml:space="preserve"> </w:t>
      </w:r>
      <w:r>
        <w:rPr>
          <w:rFonts w:hint="eastAsia"/>
        </w:rPr>
        <w:t>автомобильного</w:t>
      </w:r>
      <w:r>
        <w:t xml:space="preserve"> </w:t>
      </w:r>
      <w:r>
        <w:rPr>
          <w:rFonts w:hint="eastAsia"/>
        </w:rPr>
        <w:t>транспорта</w:t>
      </w:r>
      <w:r>
        <w:t xml:space="preserve"> </w:t>
      </w:r>
      <w:r>
        <w:rPr>
          <w:rFonts w:hint="eastAsia"/>
        </w:rPr>
        <w:t>в</w:t>
      </w:r>
      <w:r>
        <w:t xml:space="preserve"> </w:t>
      </w:r>
      <w:r>
        <w:rPr>
          <w:rFonts w:hint="eastAsia"/>
        </w:rPr>
        <w:t>системе</w:t>
      </w:r>
      <w:r>
        <w:t xml:space="preserve"> </w:t>
      </w:r>
      <w:r>
        <w:rPr>
          <w:rFonts w:hint="eastAsia"/>
        </w:rPr>
        <w:t>рыночной</w:t>
      </w:r>
      <w:r>
        <w:t xml:space="preserve"> </w:t>
      </w:r>
      <w:r>
        <w:rPr>
          <w:rFonts w:hint="eastAsia"/>
        </w:rPr>
        <w:t>экономики</w:t>
      </w:r>
      <w:r>
        <w:t xml:space="preserve"> </w:t>
      </w:r>
      <w:r>
        <w:rPr>
          <w:rFonts w:hint="eastAsia"/>
        </w:rPr>
        <w:t>¡</w:t>
      </w:r>
      <w:r>
        <w:t>.</w:t>
      </w:r>
      <w:r>
        <w:rPr>
          <w:rFonts w:hint="eastAsia"/>
        </w:rPr>
        <w:t>Методические</w:t>
      </w:r>
      <w:r>
        <w:t xml:space="preserve"> </w:t>
      </w:r>
      <w:r>
        <w:rPr>
          <w:rFonts w:hint="eastAsia"/>
        </w:rPr>
        <w:t>основы</w:t>
      </w:r>
      <w:r>
        <w:t xml:space="preserve"> </w:t>
      </w:r>
      <w:r>
        <w:rPr>
          <w:rFonts w:hint="eastAsia"/>
        </w:rPr>
        <w:t>оказания</w:t>
      </w:r>
      <w:r>
        <w:t xml:space="preserve"> </w:t>
      </w:r>
      <w:r>
        <w:rPr>
          <w:rFonts w:hint="eastAsia"/>
        </w:rPr>
        <w:t>услуг</w:t>
      </w:r>
      <w:r>
        <w:t xml:space="preserve"> </w:t>
      </w:r>
      <w:r>
        <w:rPr>
          <w:rFonts w:hint="eastAsia"/>
        </w:rPr>
        <w:t>регулярного</w:t>
      </w:r>
      <w:r>
        <w:t xml:space="preserve"> </w:t>
      </w:r>
      <w:r>
        <w:rPr>
          <w:rFonts w:hint="eastAsia"/>
        </w:rPr>
        <w:t>пассажирского</w:t>
      </w:r>
      <w:r>
        <w:t xml:space="preserve"> </w:t>
      </w:r>
      <w:r>
        <w:rPr>
          <w:rFonts w:hint="eastAsia"/>
        </w:rPr>
        <w:t>автомобильного</w:t>
      </w:r>
      <w:r>
        <w:t xml:space="preserve"> </w:t>
      </w:r>
      <w:r>
        <w:rPr>
          <w:rFonts w:hint="eastAsia"/>
        </w:rPr>
        <w:t>транспорта</w:t>
      </w:r>
    </w:p>
    <w:p w14:paraId="40505482" w14:textId="77777777" w:rsidR="004330B9" w:rsidRDefault="004330B9" w:rsidP="004330B9"/>
    <w:p w14:paraId="64C6D5C4" w14:textId="77777777" w:rsidR="004330B9" w:rsidRDefault="004330B9" w:rsidP="004330B9">
      <w:r>
        <w:t>'.</w:t>
      </w:r>
      <w:r>
        <w:rPr>
          <w:rFonts w:hint="eastAsia"/>
        </w:rPr>
        <w:t>Особенности</w:t>
      </w:r>
      <w:r>
        <w:t xml:space="preserve"> </w:t>
      </w:r>
      <w:r>
        <w:rPr>
          <w:rFonts w:hint="eastAsia"/>
        </w:rPr>
        <w:t>и</w:t>
      </w:r>
      <w:r>
        <w:t xml:space="preserve"> </w:t>
      </w:r>
      <w:r>
        <w:rPr>
          <w:rFonts w:hint="eastAsia"/>
        </w:rPr>
        <w:t>проблемы</w:t>
      </w:r>
      <w:r>
        <w:t xml:space="preserve"> </w:t>
      </w:r>
      <w:r>
        <w:rPr>
          <w:rFonts w:hint="eastAsia"/>
        </w:rPr>
        <w:t>рынка</w:t>
      </w:r>
      <w:r>
        <w:t xml:space="preserve"> </w:t>
      </w:r>
      <w:r>
        <w:rPr>
          <w:rFonts w:hint="eastAsia"/>
        </w:rPr>
        <w:t>оказания</w:t>
      </w:r>
      <w:r>
        <w:t xml:space="preserve"> </w:t>
      </w:r>
      <w:r>
        <w:rPr>
          <w:rFonts w:hint="eastAsia"/>
        </w:rPr>
        <w:t>услуг</w:t>
      </w:r>
      <w:r>
        <w:t xml:space="preserve"> </w:t>
      </w:r>
      <w:r>
        <w:rPr>
          <w:rFonts w:hint="eastAsia"/>
        </w:rPr>
        <w:t>регулярного</w:t>
      </w:r>
    </w:p>
    <w:p w14:paraId="3B03B88A" w14:textId="77777777" w:rsidR="004330B9" w:rsidRDefault="004330B9" w:rsidP="004330B9"/>
    <w:p w14:paraId="18CB5509" w14:textId="77777777" w:rsidR="004330B9" w:rsidRDefault="004330B9" w:rsidP="004330B9">
      <w:r>
        <w:t>1</w:t>
      </w:r>
      <w:r>
        <w:rPr>
          <w:rFonts w:hint="eastAsia"/>
        </w:rPr>
        <w:t>А</w:t>
      </w:r>
    </w:p>
    <w:p w14:paraId="4B89F803" w14:textId="77777777" w:rsidR="004330B9" w:rsidRDefault="004330B9" w:rsidP="004330B9"/>
    <w:p w14:paraId="06FC5858" w14:textId="77777777" w:rsidR="004330B9" w:rsidRDefault="004330B9" w:rsidP="004330B9">
      <w:r>
        <w:rPr>
          <w:rFonts w:hint="eastAsia"/>
        </w:rPr>
        <w:t>пассажирского</w:t>
      </w:r>
      <w:r>
        <w:t xml:space="preserve"> </w:t>
      </w:r>
      <w:r>
        <w:rPr>
          <w:rFonts w:hint="eastAsia"/>
        </w:rPr>
        <w:t>автомобильного</w:t>
      </w:r>
      <w:r>
        <w:t xml:space="preserve"> </w:t>
      </w:r>
      <w:r>
        <w:rPr>
          <w:rFonts w:hint="eastAsia"/>
        </w:rPr>
        <w:t>транспорта</w:t>
      </w:r>
    </w:p>
    <w:p w14:paraId="19D5E5DD" w14:textId="77777777" w:rsidR="004330B9" w:rsidRDefault="004330B9" w:rsidP="004330B9"/>
    <w:p w14:paraId="3DE0041C" w14:textId="77777777" w:rsidR="004330B9" w:rsidRDefault="004330B9" w:rsidP="004330B9">
      <w:r>
        <w:rPr>
          <w:rFonts w:hint="eastAsia"/>
        </w:rPr>
        <w:t>Глава</w:t>
      </w:r>
      <w:r>
        <w:t xml:space="preserve"> 2.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развитие</w:t>
      </w:r>
      <w:r>
        <w:t xml:space="preserve"> </w:t>
      </w:r>
      <w:r>
        <w:rPr>
          <w:rFonts w:hint="eastAsia"/>
        </w:rPr>
        <w:t>рынка</w:t>
      </w:r>
      <w:r>
        <w:t xml:space="preserve"> </w:t>
      </w:r>
      <w:r>
        <w:rPr>
          <w:rFonts w:hint="eastAsia"/>
        </w:rPr>
        <w:t>оказания</w:t>
      </w:r>
      <w:r>
        <w:t xml:space="preserve"> </w:t>
      </w:r>
      <w:r>
        <w:rPr>
          <w:rFonts w:hint="eastAsia"/>
        </w:rPr>
        <w:t>услуг</w:t>
      </w:r>
      <w:r>
        <w:t xml:space="preserve"> </w:t>
      </w:r>
      <w:r>
        <w:rPr>
          <w:rFonts w:hint="eastAsia"/>
        </w:rPr>
        <w:t>регулярного</w:t>
      </w:r>
      <w:r>
        <w:t xml:space="preserve"> </w:t>
      </w:r>
      <w:r>
        <w:rPr>
          <w:rFonts w:hint="eastAsia"/>
        </w:rPr>
        <w:t>пассажирского</w:t>
      </w:r>
      <w:r>
        <w:t xml:space="preserve"> </w:t>
      </w:r>
      <w:r>
        <w:rPr>
          <w:rFonts w:hint="eastAsia"/>
        </w:rPr>
        <w:t>автомобильного</w:t>
      </w:r>
      <w:r>
        <w:t xml:space="preserve"> </w:t>
      </w:r>
      <w:r>
        <w:rPr>
          <w:rFonts w:hint="eastAsia"/>
        </w:rPr>
        <w:t>транспорта</w:t>
      </w:r>
      <w:r>
        <w:t xml:space="preserve"> </w:t>
      </w:r>
      <w:r>
        <w:rPr>
          <w:rFonts w:hint="eastAsia"/>
        </w:rPr>
        <w:t>в</w:t>
      </w:r>
      <w:r>
        <w:t xml:space="preserve"> </w:t>
      </w:r>
      <w:r>
        <w:rPr>
          <w:rFonts w:hint="eastAsia"/>
        </w:rPr>
        <w:t>Республике</w:t>
      </w:r>
      <w:r>
        <w:t xml:space="preserve"> </w:t>
      </w:r>
      <w:r>
        <w:rPr>
          <w:rFonts w:hint="eastAsia"/>
        </w:rPr>
        <w:t>Таджикистан</w:t>
      </w:r>
      <w:r>
        <w:t xml:space="preserve"> </w:t>
      </w:r>
      <w:r>
        <w:rPr>
          <w:rFonts w:hint="eastAsia"/>
        </w:rPr>
        <w:t>и</w:t>
      </w:r>
      <w:r>
        <w:t xml:space="preserve"> </w:t>
      </w:r>
      <w:r>
        <w:rPr>
          <w:rFonts w:hint="eastAsia"/>
        </w:rPr>
        <w:t>районах</w:t>
      </w:r>
      <w:r>
        <w:t xml:space="preserve"> </w:t>
      </w:r>
      <w:r>
        <w:rPr>
          <w:rFonts w:hint="eastAsia"/>
        </w:rPr>
        <w:t>республиканского</w:t>
      </w:r>
      <w:r>
        <w:t xml:space="preserve"> </w:t>
      </w:r>
      <w:r>
        <w:rPr>
          <w:rFonts w:hint="eastAsia"/>
        </w:rPr>
        <w:t>подчинения</w:t>
      </w:r>
    </w:p>
    <w:p w14:paraId="560A822F" w14:textId="77777777" w:rsidR="004330B9" w:rsidRDefault="004330B9" w:rsidP="004330B9"/>
    <w:p w14:paraId="6C312102" w14:textId="77777777" w:rsidR="004330B9" w:rsidRDefault="004330B9" w:rsidP="004330B9">
      <w:r>
        <w:t>.</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w:t>
      </w:r>
      <w:r>
        <w:t xml:space="preserve"> </w:t>
      </w:r>
      <w:r>
        <w:rPr>
          <w:rFonts w:hint="eastAsia"/>
        </w:rPr>
        <w:t>развития</w:t>
      </w:r>
      <w:r>
        <w:t xml:space="preserve"> </w:t>
      </w:r>
      <w:r>
        <w:rPr>
          <w:rFonts w:hint="eastAsia"/>
        </w:rPr>
        <w:t>рынка</w:t>
      </w:r>
      <w:r>
        <w:t xml:space="preserve"> </w:t>
      </w:r>
      <w:r>
        <w:rPr>
          <w:rFonts w:hint="eastAsia"/>
        </w:rPr>
        <w:t>оказания</w:t>
      </w:r>
      <w:r>
        <w:t xml:space="preserve"> </w:t>
      </w:r>
      <w:r>
        <w:rPr>
          <w:rFonts w:hint="eastAsia"/>
        </w:rPr>
        <w:t>услуг</w:t>
      </w:r>
    </w:p>
    <w:p w14:paraId="33CC450F" w14:textId="77777777" w:rsidR="004330B9" w:rsidRDefault="004330B9" w:rsidP="004330B9"/>
    <w:p w14:paraId="3E8229B0" w14:textId="77777777" w:rsidR="004330B9" w:rsidRDefault="004330B9" w:rsidP="004330B9">
      <w:r>
        <w:rPr>
          <w:rFonts w:hint="eastAsia"/>
        </w:rPr>
        <w:t>о</w:t>
      </w:r>
      <w:r>
        <w:t xml:space="preserve"> </w:t>
      </w:r>
      <w:r>
        <w:rPr>
          <w:rFonts w:hint="eastAsia"/>
        </w:rPr>
        <w:t>о</w:t>
      </w:r>
    </w:p>
    <w:p w14:paraId="22862B97" w14:textId="77777777" w:rsidR="004330B9" w:rsidRDefault="004330B9" w:rsidP="004330B9"/>
    <w:p w14:paraId="104313DA" w14:textId="77777777" w:rsidR="004330B9" w:rsidRDefault="004330B9" w:rsidP="004330B9">
      <w:r>
        <w:rPr>
          <w:rFonts w:hint="eastAsia"/>
        </w:rPr>
        <w:t>регулярного</w:t>
      </w:r>
      <w:r>
        <w:t xml:space="preserve"> </w:t>
      </w:r>
      <w:r>
        <w:rPr>
          <w:rFonts w:hint="eastAsia"/>
        </w:rPr>
        <w:t>пассажирского</w:t>
      </w:r>
      <w:r>
        <w:t xml:space="preserve"> </w:t>
      </w:r>
      <w:r>
        <w:rPr>
          <w:rFonts w:hint="eastAsia"/>
        </w:rPr>
        <w:t>автомобильного</w:t>
      </w:r>
      <w:r>
        <w:t xml:space="preserve"> </w:t>
      </w:r>
      <w:r>
        <w:rPr>
          <w:rFonts w:hint="eastAsia"/>
        </w:rPr>
        <w:t>транспорта</w:t>
      </w:r>
    </w:p>
    <w:p w14:paraId="785D5D6C" w14:textId="77777777" w:rsidR="004330B9" w:rsidRDefault="004330B9" w:rsidP="004330B9"/>
    <w:p w14:paraId="30D5E029" w14:textId="77777777" w:rsidR="004330B9" w:rsidRDefault="004330B9" w:rsidP="004330B9">
      <w:r>
        <w:rPr>
          <w:rFonts w:hint="eastAsia"/>
        </w:rPr>
        <w:t>¡</w:t>
      </w:r>
      <w:r>
        <w:t>.</w:t>
      </w:r>
      <w:r>
        <w:rPr>
          <w:rFonts w:hint="eastAsia"/>
        </w:rPr>
        <w:t>Оценка</w:t>
      </w:r>
      <w:r>
        <w:t xml:space="preserve"> </w:t>
      </w:r>
      <w:r>
        <w:rPr>
          <w:rFonts w:hint="eastAsia"/>
        </w:rPr>
        <w:t>качества</w:t>
      </w:r>
      <w:r>
        <w:t xml:space="preserve"> </w:t>
      </w:r>
      <w:r>
        <w:rPr>
          <w:rFonts w:hint="eastAsia"/>
        </w:rPr>
        <w:t>оказания</w:t>
      </w:r>
      <w:r>
        <w:t xml:space="preserve"> </w:t>
      </w:r>
      <w:r>
        <w:rPr>
          <w:rFonts w:hint="eastAsia"/>
        </w:rPr>
        <w:t>услуг</w:t>
      </w:r>
      <w:r>
        <w:t xml:space="preserve"> </w:t>
      </w:r>
      <w:r>
        <w:rPr>
          <w:rFonts w:hint="eastAsia"/>
        </w:rPr>
        <w:t>населению</w:t>
      </w:r>
      <w:r>
        <w:t xml:space="preserve"> </w:t>
      </w:r>
      <w:r>
        <w:rPr>
          <w:rFonts w:hint="eastAsia"/>
        </w:rPr>
        <w:t>регулярным</w:t>
      </w:r>
      <w:r>
        <w:t xml:space="preserve"> </w:t>
      </w:r>
      <w:r>
        <w:rPr>
          <w:rFonts w:hint="eastAsia"/>
        </w:rPr>
        <w:t>пассажирским</w:t>
      </w:r>
      <w:r>
        <w:t xml:space="preserve"> </w:t>
      </w:r>
      <w:r>
        <w:rPr>
          <w:rFonts w:hint="eastAsia"/>
        </w:rPr>
        <w:t>автомобильным</w:t>
      </w:r>
      <w:r>
        <w:t xml:space="preserve"> </w:t>
      </w:r>
      <w:r>
        <w:rPr>
          <w:rFonts w:hint="eastAsia"/>
        </w:rPr>
        <w:t>транспортом</w:t>
      </w:r>
    </w:p>
    <w:p w14:paraId="18055C57" w14:textId="77777777" w:rsidR="004330B9" w:rsidRDefault="004330B9" w:rsidP="004330B9"/>
    <w:p w14:paraId="20B4281C" w14:textId="77777777" w:rsidR="004330B9" w:rsidRDefault="004330B9" w:rsidP="004330B9">
      <w:r>
        <w:t>'.</w:t>
      </w:r>
      <w:r>
        <w:rPr>
          <w:rFonts w:hint="eastAsia"/>
        </w:rPr>
        <w:t>Экономико</w:t>
      </w:r>
      <w:r>
        <w:t>-</w:t>
      </w:r>
      <w:r>
        <w:rPr>
          <w:rFonts w:hint="eastAsia"/>
        </w:rPr>
        <w:t>математическое</w:t>
      </w:r>
      <w:r>
        <w:t xml:space="preserve"> </w:t>
      </w:r>
      <w:r>
        <w:rPr>
          <w:rFonts w:hint="eastAsia"/>
        </w:rPr>
        <w:t>моделирование</w:t>
      </w:r>
      <w:r>
        <w:t xml:space="preserve"> </w:t>
      </w:r>
      <w:r>
        <w:rPr>
          <w:rFonts w:hint="eastAsia"/>
        </w:rPr>
        <w:t>объема</w:t>
      </w:r>
      <w:r>
        <w:t xml:space="preserve"> </w:t>
      </w:r>
      <w:r>
        <w:rPr>
          <w:rFonts w:hint="eastAsia"/>
        </w:rPr>
        <w:t>оказания</w:t>
      </w:r>
      <w:r>
        <w:t xml:space="preserve"> </w:t>
      </w:r>
      <w:r>
        <w:rPr>
          <w:rFonts w:hint="eastAsia"/>
        </w:rPr>
        <w:t>услуг</w:t>
      </w:r>
      <w:r>
        <w:t xml:space="preserve"> </w:t>
      </w:r>
      <w:r>
        <w:rPr>
          <w:rFonts w:hint="eastAsia"/>
        </w:rPr>
        <w:t>регулярным</w:t>
      </w:r>
      <w:r>
        <w:t xml:space="preserve"> </w:t>
      </w:r>
      <w:r>
        <w:rPr>
          <w:rFonts w:hint="eastAsia"/>
        </w:rPr>
        <w:t>пассажирским</w:t>
      </w:r>
      <w:r>
        <w:t xml:space="preserve"> </w:t>
      </w:r>
      <w:r>
        <w:rPr>
          <w:rFonts w:hint="eastAsia"/>
        </w:rPr>
        <w:t>автомобильным</w:t>
      </w:r>
      <w:r>
        <w:t xml:space="preserve"> </w:t>
      </w:r>
      <w:r>
        <w:rPr>
          <w:rFonts w:hint="eastAsia"/>
        </w:rPr>
        <w:t>транспортом</w:t>
      </w:r>
    </w:p>
    <w:p w14:paraId="3A737DFC" w14:textId="77777777" w:rsidR="004330B9" w:rsidRDefault="004330B9" w:rsidP="004330B9"/>
    <w:p w14:paraId="7BB4EEC8" w14:textId="77777777" w:rsidR="004330B9" w:rsidRDefault="004330B9" w:rsidP="004330B9">
      <w:r>
        <w:rPr>
          <w:rFonts w:hint="eastAsia"/>
        </w:rPr>
        <w:t>Глава</w:t>
      </w:r>
      <w:r>
        <w:t xml:space="preserve"> 3.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рынка</w:t>
      </w:r>
      <w:r>
        <w:t xml:space="preserve"> </w:t>
      </w:r>
      <w:r>
        <w:rPr>
          <w:rFonts w:hint="eastAsia"/>
        </w:rPr>
        <w:t>оказания</w:t>
      </w:r>
      <w:r>
        <w:t xml:space="preserve"> </w:t>
      </w:r>
      <w:r>
        <w:rPr>
          <w:rFonts w:hint="eastAsia"/>
        </w:rPr>
        <w:t>услуг</w:t>
      </w:r>
      <w:r>
        <w:t xml:space="preserve"> </w:t>
      </w:r>
      <w:r>
        <w:rPr>
          <w:rFonts w:hint="eastAsia"/>
        </w:rPr>
        <w:t>регулярного</w:t>
      </w:r>
      <w:r>
        <w:t xml:space="preserve"> </w:t>
      </w:r>
      <w:r>
        <w:rPr>
          <w:rFonts w:hint="eastAsia"/>
        </w:rPr>
        <w:t>пассажирского</w:t>
      </w:r>
      <w:r>
        <w:t xml:space="preserve"> </w:t>
      </w:r>
      <w:r>
        <w:rPr>
          <w:rFonts w:hint="eastAsia"/>
        </w:rPr>
        <w:t>автомобильного</w:t>
      </w:r>
      <w:r>
        <w:t xml:space="preserve"> </w:t>
      </w:r>
      <w:r>
        <w:rPr>
          <w:rFonts w:hint="eastAsia"/>
        </w:rPr>
        <w:t>транспорта</w:t>
      </w:r>
      <w:r>
        <w:t xml:space="preserve"> </w:t>
      </w:r>
      <w:r>
        <w:rPr>
          <w:rFonts w:hint="eastAsia"/>
        </w:rPr>
        <w:t>в</w:t>
      </w:r>
      <w:r>
        <w:t xml:space="preserve"> </w:t>
      </w:r>
      <w:r>
        <w:rPr>
          <w:rFonts w:hint="eastAsia"/>
        </w:rPr>
        <w:t>Республике</w:t>
      </w:r>
      <w:r>
        <w:t xml:space="preserve"> </w:t>
      </w:r>
      <w:r>
        <w:rPr>
          <w:rFonts w:hint="eastAsia"/>
        </w:rPr>
        <w:t>Таджикистан</w:t>
      </w:r>
      <w:r>
        <w:t xml:space="preserve"> .</w:t>
      </w:r>
      <w:r>
        <w:rPr>
          <w:rFonts w:hint="eastAsia"/>
        </w:rPr>
        <w:t>Повышение</w:t>
      </w:r>
      <w:r>
        <w:t xml:space="preserve"> </w:t>
      </w:r>
      <w:r>
        <w:rPr>
          <w:rFonts w:hint="eastAsia"/>
        </w:rPr>
        <w:t>качества</w:t>
      </w:r>
      <w:r>
        <w:t xml:space="preserve"> </w:t>
      </w:r>
      <w:r>
        <w:rPr>
          <w:rFonts w:hint="eastAsia"/>
        </w:rPr>
        <w:t>оказания</w:t>
      </w:r>
      <w:r>
        <w:t xml:space="preserve"> </w:t>
      </w:r>
      <w:r>
        <w:rPr>
          <w:rFonts w:hint="eastAsia"/>
        </w:rPr>
        <w:t>услуг</w:t>
      </w:r>
      <w:r>
        <w:t xml:space="preserve"> </w:t>
      </w:r>
      <w:r>
        <w:rPr>
          <w:rFonts w:hint="eastAsia"/>
        </w:rPr>
        <w:t>регулярного</w:t>
      </w:r>
      <w:r>
        <w:t xml:space="preserve"> </w:t>
      </w:r>
      <w:r>
        <w:rPr>
          <w:rFonts w:hint="eastAsia"/>
        </w:rPr>
        <w:t>пассажирского</w:t>
      </w:r>
      <w:r>
        <w:t xml:space="preserve"> </w:t>
      </w:r>
      <w:r>
        <w:rPr>
          <w:rFonts w:hint="eastAsia"/>
        </w:rPr>
        <w:t>автомобильного</w:t>
      </w:r>
      <w:r>
        <w:t xml:space="preserve"> </w:t>
      </w:r>
      <w:r>
        <w:rPr>
          <w:rFonts w:hint="eastAsia"/>
        </w:rPr>
        <w:t>транспорта</w:t>
      </w:r>
    </w:p>
    <w:p w14:paraId="67395E5F" w14:textId="77777777" w:rsidR="004330B9" w:rsidRDefault="004330B9" w:rsidP="004330B9"/>
    <w:p w14:paraId="1EE65C1F" w14:textId="77777777" w:rsidR="004330B9" w:rsidRDefault="004330B9" w:rsidP="004330B9">
      <w:r>
        <w:rPr>
          <w:rFonts w:hint="eastAsia"/>
        </w:rPr>
        <w:t>¡</w:t>
      </w:r>
      <w:r>
        <w:t>.</w:t>
      </w:r>
      <w:r>
        <w:rPr>
          <w:rFonts w:hint="eastAsia"/>
        </w:rPr>
        <w:t>Развитие</w:t>
      </w:r>
      <w:r>
        <w:t xml:space="preserve"> </w:t>
      </w:r>
      <w:r>
        <w:rPr>
          <w:rFonts w:hint="eastAsia"/>
        </w:rPr>
        <w:t>системы</w:t>
      </w:r>
      <w:r>
        <w:t xml:space="preserve"> </w:t>
      </w:r>
      <w:r>
        <w:rPr>
          <w:rFonts w:hint="eastAsia"/>
        </w:rPr>
        <w:t>организации</w:t>
      </w:r>
      <w:r>
        <w:t xml:space="preserve"> </w:t>
      </w:r>
      <w:r>
        <w:rPr>
          <w:rFonts w:hint="eastAsia"/>
        </w:rPr>
        <w:t>управления</w:t>
      </w:r>
      <w:r>
        <w:t xml:space="preserve"> </w:t>
      </w:r>
      <w:r>
        <w:rPr>
          <w:rFonts w:hint="eastAsia"/>
        </w:rPr>
        <w:t>регулярных</w:t>
      </w:r>
      <w:r>
        <w:t xml:space="preserve"> </w:t>
      </w:r>
      <w:r>
        <w:rPr>
          <w:rFonts w:hint="eastAsia"/>
        </w:rPr>
        <w:t>пассажирских</w:t>
      </w:r>
      <w:r>
        <w:t xml:space="preserve"> </w:t>
      </w:r>
      <w:r>
        <w:rPr>
          <w:rFonts w:hint="eastAsia"/>
        </w:rPr>
        <w:t>автомобильных</w:t>
      </w:r>
      <w:r>
        <w:t xml:space="preserve"> </w:t>
      </w:r>
      <w:r>
        <w:rPr>
          <w:rFonts w:hint="eastAsia"/>
        </w:rPr>
        <w:t>перевозок</w:t>
      </w:r>
    </w:p>
    <w:p w14:paraId="0668E389" w14:textId="77777777" w:rsidR="004330B9" w:rsidRDefault="004330B9" w:rsidP="004330B9"/>
    <w:p w14:paraId="00EDC32F" w14:textId="77777777" w:rsidR="004330B9" w:rsidRDefault="004330B9" w:rsidP="004330B9">
      <w:r>
        <w:t>'.</w:t>
      </w:r>
      <w:r>
        <w:rPr>
          <w:rFonts w:hint="eastAsia"/>
        </w:rPr>
        <w:t>Приоритетные</w:t>
      </w:r>
      <w:r>
        <w:t xml:space="preserve"> </w:t>
      </w:r>
      <w:r>
        <w:rPr>
          <w:rFonts w:hint="eastAsia"/>
        </w:rPr>
        <w:t>направления</w:t>
      </w:r>
      <w:r>
        <w:t xml:space="preserve"> </w:t>
      </w:r>
      <w:r>
        <w:rPr>
          <w:rFonts w:hint="eastAsia"/>
        </w:rPr>
        <w:t>развития</w:t>
      </w:r>
      <w:r>
        <w:t xml:space="preserve"> </w:t>
      </w:r>
      <w:r>
        <w:rPr>
          <w:rFonts w:hint="eastAsia"/>
        </w:rPr>
        <w:t>рынка</w:t>
      </w:r>
      <w:r>
        <w:t xml:space="preserve"> </w:t>
      </w:r>
      <w:r>
        <w:rPr>
          <w:rFonts w:hint="eastAsia"/>
        </w:rPr>
        <w:t>оказания</w:t>
      </w:r>
      <w:r>
        <w:t xml:space="preserve"> </w:t>
      </w:r>
      <w:r>
        <w:rPr>
          <w:rFonts w:hint="eastAsia"/>
        </w:rPr>
        <w:t>услуг</w:t>
      </w:r>
      <w:r>
        <w:t xml:space="preserve"> </w:t>
      </w:r>
      <w:r>
        <w:rPr>
          <w:rFonts w:hint="eastAsia"/>
        </w:rPr>
        <w:t>регулярного</w:t>
      </w:r>
    </w:p>
    <w:p w14:paraId="3C658F55" w14:textId="77777777" w:rsidR="004330B9" w:rsidRDefault="004330B9" w:rsidP="004330B9"/>
    <w:p w14:paraId="1F387EA2" w14:textId="77777777" w:rsidR="004330B9" w:rsidRDefault="004330B9" w:rsidP="004330B9">
      <w:r>
        <w:t>109</w:t>
      </w:r>
    </w:p>
    <w:p w14:paraId="555EC81E" w14:textId="77777777" w:rsidR="004330B9" w:rsidRDefault="004330B9" w:rsidP="004330B9"/>
    <w:p w14:paraId="30301ABD" w14:textId="77777777" w:rsidR="004330B9" w:rsidRDefault="004330B9" w:rsidP="004330B9">
      <w:r>
        <w:rPr>
          <w:rFonts w:hint="eastAsia"/>
        </w:rPr>
        <w:t>пассажирского</w:t>
      </w:r>
      <w:r>
        <w:t xml:space="preserve"> </w:t>
      </w:r>
      <w:r>
        <w:rPr>
          <w:rFonts w:hint="eastAsia"/>
        </w:rPr>
        <w:t>автомобильного</w:t>
      </w:r>
      <w:r>
        <w:t xml:space="preserve"> </w:t>
      </w:r>
      <w:r>
        <w:rPr>
          <w:rFonts w:hint="eastAsia"/>
        </w:rPr>
        <w:t>транспорта</w:t>
      </w:r>
    </w:p>
    <w:p w14:paraId="407E9775" w14:textId="77777777" w:rsidR="004330B9" w:rsidRDefault="004330B9" w:rsidP="004330B9"/>
    <w:p w14:paraId="53853254" w14:textId="77777777" w:rsidR="004330B9" w:rsidRDefault="004330B9" w:rsidP="004330B9">
      <w:r>
        <w:rPr>
          <w:rFonts w:hint="eastAsia"/>
        </w:rPr>
        <w:t>ВЫВОДЫ</w:t>
      </w:r>
      <w:r>
        <w:t xml:space="preserve"> </w:t>
      </w:r>
      <w:r>
        <w:rPr>
          <w:rFonts w:hint="eastAsia"/>
        </w:rPr>
        <w:t>И</w:t>
      </w:r>
      <w:r>
        <w:t xml:space="preserve"> </w:t>
      </w:r>
      <w:r>
        <w:rPr>
          <w:rFonts w:hint="eastAsia"/>
        </w:rPr>
        <w:t>ПРЕДЛОЖЕНИЯ</w:t>
      </w:r>
    </w:p>
    <w:p w14:paraId="37E89DA7" w14:textId="77777777" w:rsidR="004330B9" w:rsidRDefault="004330B9" w:rsidP="004330B9"/>
    <w:p w14:paraId="71F4E10A" w14:textId="77777777" w:rsidR="004330B9" w:rsidRDefault="004330B9" w:rsidP="004330B9">
      <w:r>
        <w:rPr>
          <w:rFonts w:hint="eastAsia"/>
        </w:rPr>
        <w:t>СПИСОК</w:t>
      </w:r>
      <w:r>
        <w:t xml:space="preserve"> </w:t>
      </w:r>
      <w:r>
        <w:rPr>
          <w:rFonts w:hint="eastAsia"/>
        </w:rPr>
        <w:t>ИСПОЛЬЗОВАННОЙ</w:t>
      </w:r>
      <w:r>
        <w:t xml:space="preserve"> </w:t>
      </w:r>
      <w:r>
        <w:rPr>
          <w:rFonts w:hint="eastAsia"/>
        </w:rPr>
        <w:t>ЛИТЕРАТУРЫ</w:t>
      </w:r>
    </w:p>
    <w:p w14:paraId="5A6A2083" w14:textId="77777777" w:rsidR="004330B9" w:rsidRDefault="004330B9" w:rsidP="004330B9"/>
    <w:p w14:paraId="346E2060" w14:textId="77777777" w:rsidR="004330B9" w:rsidRDefault="004330B9" w:rsidP="004330B9">
      <w:r>
        <w:rPr>
          <w:rFonts w:hint="eastAsia"/>
        </w:rPr>
        <w:t>ПРИЛОЖЕНИЯ</w:t>
      </w:r>
    </w:p>
    <w:p w14:paraId="7FDCD418" w14:textId="77777777" w:rsidR="004330B9" w:rsidRDefault="004330B9" w:rsidP="004330B9"/>
    <w:p w14:paraId="342E3940" w14:textId="55C19906" w:rsidR="004330B9" w:rsidRPr="004330B9" w:rsidRDefault="004330B9" w:rsidP="004330B9">
      <w:r>
        <w:t>76</w:t>
      </w:r>
    </w:p>
    <w:sectPr w:rsidR="004330B9" w:rsidRPr="004330B9" w:rsidSect="00790E9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FD46" w14:textId="77777777" w:rsidR="00790E93" w:rsidRDefault="00790E93">
      <w:pPr>
        <w:spacing w:after="0" w:line="240" w:lineRule="auto"/>
      </w:pPr>
      <w:r>
        <w:separator/>
      </w:r>
    </w:p>
  </w:endnote>
  <w:endnote w:type="continuationSeparator" w:id="0">
    <w:p w14:paraId="5C50C4FD" w14:textId="77777777" w:rsidR="00790E93" w:rsidRDefault="0079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46209" w14:textId="77777777" w:rsidR="00790E93" w:rsidRDefault="00790E93"/>
    <w:p w14:paraId="4B01B941" w14:textId="77777777" w:rsidR="00790E93" w:rsidRDefault="00790E93"/>
    <w:p w14:paraId="1C2CBF1E" w14:textId="77777777" w:rsidR="00790E93" w:rsidRDefault="00790E93"/>
    <w:p w14:paraId="7BACA6D4" w14:textId="77777777" w:rsidR="00790E93" w:rsidRDefault="00790E93"/>
    <w:p w14:paraId="2989176A" w14:textId="77777777" w:rsidR="00790E93" w:rsidRDefault="00790E93"/>
    <w:p w14:paraId="0B5415DA" w14:textId="77777777" w:rsidR="00790E93" w:rsidRDefault="00790E93"/>
    <w:p w14:paraId="33D70597" w14:textId="77777777" w:rsidR="00790E93" w:rsidRDefault="00790E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B80385" wp14:editId="436BB5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C8743" w14:textId="77777777" w:rsidR="00790E93" w:rsidRDefault="00790E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B803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04C8743" w14:textId="77777777" w:rsidR="00790E93" w:rsidRDefault="00790E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FE50F0" w14:textId="77777777" w:rsidR="00790E93" w:rsidRDefault="00790E93"/>
    <w:p w14:paraId="6973F448" w14:textId="77777777" w:rsidR="00790E93" w:rsidRDefault="00790E93"/>
    <w:p w14:paraId="206F59FB" w14:textId="77777777" w:rsidR="00790E93" w:rsidRDefault="00790E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1E9B1C" wp14:editId="2F3150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4377C" w14:textId="77777777" w:rsidR="00790E93" w:rsidRDefault="00790E93"/>
                          <w:p w14:paraId="019137EA" w14:textId="77777777" w:rsidR="00790E93" w:rsidRDefault="00790E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1E9B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BC4377C" w14:textId="77777777" w:rsidR="00790E93" w:rsidRDefault="00790E93"/>
                    <w:p w14:paraId="019137EA" w14:textId="77777777" w:rsidR="00790E93" w:rsidRDefault="00790E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DBB445" w14:textId="77777777" w:rsidR="00790E93" w:rsidRDefault="00790E93"/>
    <w:p w14:paraId="099F9CDA" w14:textId="77777777" w:rsidR="00790E93" w:rsidRDefault="00790E93">
      <w:pPr>
        <w:rPr>
          <w:sz w:val="2"/>
          <w:szCs w:val="2"/>
        </w:rPr>
      </w:pPr>
    </w:p>
    <w:p w14:paraId="4B510C52" w14:textId="77777777" w:rsidR="00790E93" w:rsidRDefault="00790E93"/>
    <w:p w14:paraId="7F52774F" w14:textId="77777777" w:rsidR="00790E93" w:rsidRDefault="00790E93">
      <w:pPr>
        <w:spacing w:after="0" w:line="240" w:lineRule="auto"/>
      </w:pPr>
    </w:p>
  </w:footnote>
  <w:footnote w:type="continuationSeparator" w:id="0">
    <w:p w14:paraId="65DAD531" w14:textId="77777777" w:rsidR="00790E93" w:rsidRDefault="0079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E93"/>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9744</TotalTime>
  <Pages>3</Pages>
  <Words>263</Words>
  <Characters>1504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1341</cp:revision>
  <cp:lastPrinted>2009-02-06T05:36:00Z</cp:lastPrinted>
  <dcterms:created xsi:type="dcterms:W3CDTF">2024-04-09T10:20:00Z</dcterms:created>
  <dcterms:modified xsi:type="dcterms:W3CDTF">2024-04-22T09:21:00Z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