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9394" w14:textId="2C02FA90" w:rsidR="00F37945" w:rsidRDefault="0055176E" w:rsidP="0055176E">
      <w:r w:rsidRPr="0055176E">
        <w:rPr>
          <w:rFonts w:hint="eastAsia"/>
        </w:rPr>
        <w:t>Чебуханова</w:t>
      </w:r>
      <w:r w:rsidRPr="0055176E">
        <w:t xml:space="preserve"> </w:t>
      </w:r>
      <w:r w:rsidRPr="0055176E">
        <w:rPr>
          <w:rFonts w:hint="eastAsia"/>
        </w:rPr>
        <w:t>Лали</w:t>
      </w:r>
      <w:r w:rsidRPr="0055176E">
        <w:t xml:space="preserve"> </w:t>
      </w:r>
      <w:r w:rsidRPr="0055176E">
        <w:rPr>
          <w:rFonts w:hint="eastAsia"/>
        </w:rPr>
        <w:t>Владиславовна</w:t>
      </w:r>
      <w:r>
        <w:t xml:space="preserve"> </w:t>
      </w:r>
      <w:r w:rsidRPr="0055176E">
        <w:rPr>
          <w:rFonts w:hint="eastAsia"/>
        </w:rPr>
        <w:t>Развитие</w:t>
      </w:r>
      <w:r w:rsidRPr="0055176E">
        <w:t xml:space="preserve"> </w:t>
      </w:r>
      <w:r w:rsidRPr="0055176E">
        <w:rPr>
          <w:rFonts w:hint="eastAsia"/>
        </w:rPr>
        <w:t>инструментария</w:t>
      </w:r>
      <w:r w:rsidRPr="0055176E">
        <w:t xml:space="preserve"> </w:t>
      </w:r>
      <w:r w:rsidRPr="0055176E">
        <w:rPr>
          <w:rFonts w:hint="eastAsia"/>
        </w:rPr>
        <w:t>финансирования</w:t>
      </w:r>
      <w:r w:rsidRPr="0055176E">
        <w:t xml:space="preserve"> </w:t>
      </w:r>
      <w:r w:rsidRPr="0055176E">
        <w:rPr>
          <w:rFonts w:hint="eastAsia"/>
        </w:rPr>
        <w:t>малых</w:t>
      </w:r>
      <w:r w:rsidRPr="0055176E">
        <w:t xml:space="preserve"> </w:t>
      </w:r>
      <w:r w:rsidRPr="0055176E">
        <w:rPr>
          <w:rFonts w:hint="eastAsia"/>
        </w:rPr>
        <w:t>инновационных</w:t>
      </w:r>
      <w:r w:rsidRPr="0055176E">
        <w:t xml:space="preserve"> </w:t>
      </w:r>
      <w:r w:rsidRPr="0055176E">
        <w:rPr>
          <w:rFonts w:hint="eastAsia"/>
        </w:rPr>
        <w:t>предприятий</w:t>
      </w:r>
      <w:r w:rsidRPr="0055176E">
        <w:t xml:space="preserve"> </w:t>
      </w:r>
      <w:r w:rsidRPr="0055176E">
        <w:rPr>
          <w:rFonts w:hint="eastAsia"/>
        </w:rPr>
        <w:t>в</w:t>
      </w:r>
      <w:r w:rsidRPr="0055176E">
        <w:t xml:space="preserve"> </w:t>
      </w:r>
      <w:r w:rsidRPr="0055176E">
        <w:rPr>
          <w:rFonts w:hint="eastAsia"/>
        </w:rPr>
        <w:t>современных</w:t>
      </w:r>
      <w:r w:rsidRPr="0055176E">
        <w:t xml:space="preserve"> </w:t>
      </w:r>
      <w:r w:rsidRPr="0055176E">
        <w:rPr>
          <w:rFonts w:hint="eastAsia"/>
        </w:rPr>
        <w:t>условиях</w:t>
      </w:r>
    </w:p>
    <w:p w14:paraId="39EDB542" w14:textId="77777777" w:rsidR="0055176E" w:rsidRDefault="0055176E" w:rsidP="0055176E">
      <w:r>
        <w:rPr>
          <w:rFonts w:hint="eastAsia"/>
        </w:rPr>
        <w:t>ОГЛАВЛЕНИЕ</w:t>
      </w:r>
      <w:r>
        <w:t xml:space="preserve"> </w:t>
      </w:r>
      <w:r>
        <w:rPr>
          <w:rFonts w:hint="eastAsia"/>
        </w:rPr>
        <w:t>ДИССЕРТАЦИИ</w:t>
      </w:r>
    </w:p>
    <w:p w14:paraId="6F4F7C1E" w14:textId="77777777" w:rsidR="0055176E" w:rsidRDefault="0055176E" w:rsidP="0055176E">
      <w:r>
        <w:rPr>
          <w:rFonts w:hint="eastAsia"/>
        </w:rPr>
        <w:t>кандидат</w:t>
      </w:r>
      <w:r>
        <w:t xml:space="preserve"> </w:t>
      </w:r>
      <w:r>
        <w:rPr>
          <w:rFonts w:hint="eastAsia"/>
        </w:rPr>
        <w:t>наук</w:t>
      </w:r>
      <w:r>
        <w:t xml:space="preserve"> </w:t>
      </w:r>
      <w:r>
        <w:rPr>
          <w:rFonts w:hint="eastAsia"/>
        </w:rPr>
        <w:t>Чебуханова</w:t>
      </w:r>
      <w:r>
        <w:t xml:space="preserve"> </w:t>
      </w:r>
      <w:r>
        <w:rPr>
          <w:rFonts w:hint="eastAsia"/>
        </w:rPr>
        <w:t>Лали</w:t>
      </w:r>
      <w:r>
        <w:t xml:space="preserve"> </w:t>
      </w:r>
      <w:r>
        <w:rPr>
          <w:rFonts w:hint="eastAsia"/>
        </w:rPr>
        <w:t>Владиславовна</w:t>
      </w:r>
    </w:p>
    <w:p w14:paraId="57596E41" w14:textId="77777777" w:rsidR="0055176E" w:rsidRDefault="0055176E" w:rsidP="0055176E">
      <w:r>
        <w:rPr>
          <w:rFonts w:hint="eastAsia"/>
        </w:rPr>
        <w:t>Теоретические</w:t>
      </w:r>
      <w:r>
        <w:t xml:space="preserve"> </w:t>
      </w:r>
      <w:r>
        <w:rPr>
          <w:rFonts w:hint="eastAsia"/>
        </w:rPr>
        <w:t>основы</w:t>
      </w:r>
      <w:r>
        <w:t xml:space="preserve"> </w:t>
      </w:r>
      <w:r>
        <w:rPr>
          <w:rFonts w:hint="eastAsia"/>
        </w:rPr>
        <w:t>финансирования</w:t>
      </w:r>
      <w:r>
        <w:t xml:space="preserve"> </w:t>
      </w:r>
      <w:r>
        <w:rPr>
          <w:rFonts w:hint="eastAsia"/>
        </w:rPr>
        <w:t>малых</w:t>
      </w:r>
      <w:r>
        <w:t xml:space="preserve"> </w:t>
      </w:r>
      <w:r>
        <w:rPr>
          <w:rFonts w:hint="eastAsia"/>
        </w:rPr>
        <w:t>инновационны</w:t>
      </w:r>
      <w:r>
        <w:t xml:space="preserve"> </w:t>
      </w:r>
      <w:r>
        <w:rPr>
          <w:rFonts w:hint="eastAsia"/>
        </w:rPr>
        <w:t>тий</w:t>
      </w:r>
    </w:p>
    <w:p w14:paraId="1CE7880F" w14:textId="77777777" w:rsidR="0055176E" w:rsidRDefault="0055176E" w:rsidP="0055176E"/>
    <w:p w14:paraId="795B761F" w14:textId="77777777" w:rsidR="0055176E" w:rsidRDefault="0055176E" w:rsidP="0055176E">
      <w:r>
        <w:rPr>
          <w:rFonts w:hint="eastAsia"/>
        </w:rPr>
        <w:t>цностные</w:t>
      </w:r>
      <w:r>
        <w:t xml:space="preserve"> </w:t>
      </w:r>
      <w:r>
        <w:rPr>
          <w:rFonts w:hint="eastAsia"/>
        </w:rPr>
        <w:t>характеристики</w:t>
      </w:r>
      <w:r>
        <w:t xml:space="preserve"> </w:t>
      </w:r>
      <w:r>
        <w:rPr>
          <w:rFonts w:hint="eastAsia"/>
        </w:rPr>
        <w:t>и</w:t>
      </w:r>
      <w:r>
        <w:t xml:space="preserve"> </w:t>
      </w:r>
      <w:r>
        <w:rPr>
          <w:rFonts w:hint="eastAsia"/>
        </w:rPr>
        <w:t>роль</w:t>
      </w:r>
      <w:r>
        <w:t xml:space="preserve"> </w:t>
      </w:r>
      <w:r>
        <w:rPr>
          <w:rFonts w:hint="eastAsia"/>
        </w:rPr>
        <w:t>малых</w:t>
      </w:r>
      <w:r>
        <w:t xml:space="preserve"> </w:t>
      </w:r>
      <w:r>
        <w:rPr>
          <w:rFonts w:hint="eastAsia"/>
        </w:rPr>
        <w:t>инновационных</w:t>
      </w:r>
      <w:r>
        <w:t xml:space="preserve"> </w:t>
      </w:r>
      <w:r>
        <w:rPr>
          <w:rFonts w:hint="eastAsia"/>
        </w:rPr>
        <w:t>предприяти</w:t>
      </w:r>
      <w:r>
        <w:t xml:space="preserve"> :</w:t>
      </w:r>
      <w:r>
        <w:rPr>
          <w:rFonts w:hint="eastAsia"/>
        </w:rPr>
        <w:t>ии</w:t>
      </w:r>
      <w:r>
        <w:t xml:space="preserve"> </w:t>
      </w:r>
      <w:r>
        <w:rPr>
          <w:rFonts w:hint="eastAsia"/>
        </w:rPr>
        <w:t>экономики</w:t>
      </w:r>
    </w:p>
    <w:p w14:paraId="44CF78D3" w14:textId="77777777" w:rsidR="0055176E" w:rsidRDefault="0055176E" w:rsidP="0055176E"/>
    <w:p w14:paraId="665B1057" w14:textId="77777777" w:rsidR="0055176E" w:rsidRDefault="0055176E" w:rsidP="0055176E">
      <w:r>
        <w:rPr>
          <w:rFonts w:hint="eastAsia"/>
        </w:rPr>
        <w:t>годологические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финансовых</w:t>
      </w:r>
      <w:r>
        <w:t xml:space="preserve"> </w:t>
      </w:r>
      <w:r>
        <w:rPr>
          <w:rFonts w:hint="eastAsia"/>
        </w:rPr>
        <w:t>ресурсов</w:t>
      </w:r>
      <w:r>
        <w:t xml:space="preserve"> </w:t>
      </w:r>
      <w:r>
        <w:rPr>
          <w:rFonts w:hint="eastAsia"/>
        </w:rPr>
        <w:t>малы</w:t>
      </w:r>
      <w:r>
        <w:t xml:space="preserve"> </w:t>
      </w:r>
      <w:r>
        <w:rPr>
          <w:rFonts w:hint="eastAsia"/>
        </w:rPr>
        <w:t>щонных</w:t>
      </w:r>
      <w:r>
        <w:t xml:space="preserve"> </w:t>
      </w:r>
      <w:r>
        <w:rPr>
          <w:rFonts w:hint="eastAsia"/>
        </w:rPr>
        <w:t>предприятий</w:t>
      </w:r>
    </w:p>
    <w:p w14:paraId="4E8EC3B4" w14:textId="77777777" w:rsidR="0055176E" w:rsidRDefault="0055176E" w:rsidP="0055176E"/>
    <w:p w14:paraId="55F6B205" w14:textId="77777777" w:rsidR="0055176E" w:rsidRDefault="0055176E" w:rsidP="0055176E">
      <w:r>
        <w:rPr>
          <w:rFonts w:hint="eastAsia"/>
        </w:rPr>
        <w:t>убежный</w:t>
      </w:r>
      <w:r>
        <w:t xml:space="preserve"> </w:t>
      </w:r>
      <w:r>
        <w:rPr>
          <w:rFonts w:hint="eastAsia"/>
        </w:rPr>
        <w:t>опыт</w:t>
      </w:r>
      <w:r>
        <w:t xml:space="preserve"> </w:t>
      </w:r>
      <w:r>
        <w:rPr>
          <w:rFonts w:hint="eastAsia"/>
        </w:rPr>
        <w:t>поддержки</w:t>
      </w:r>
      <w:r>
        <w:t xml:space="preserve"> </w:t>
      </w:r>
      <w:r>
        <w:rPr>
          <w:rFonts w:hint="eastAsia"/>
        </w:rPr>
        <w:t>малых</w:t>
      </w:r>
      <w:r>
        <w:t xml:space="preserve"> </w:t>
      </w:r>
      <w:r>
        <w:rPr>
          <w:rFonts w:hint="eastAsia"/>
        </w:rPr>
        <w:t>инновационных</w:t>
      </w:r>
      <w:r>
        <w:t xml:space="preserve"> </w:t>
      </w:r>
      <w:r>
        <w:rPr>
          <w:rFonts w:hint="eastAsia"/>
        </w:rPr>
        <w:t>предприятий</w:t>
      </w:r>
    </w:p>
    <w:p w14:paraId="74185DA7" w14:textId="77777777" w:rsidR="0055176E" w:rsidRDefault="0055176E" w:rsidP="0055176E"/>
    <w:p w14:paraId="65CDC8D3" w14:textId="77777777" w:rsidR="0055176E" w:rsidRDefault="0055176E" w:rsidP="0055176E">
      <w:r>
        <w:rPr>
          <w:rFonts w:hint="eastAsia"/>
        </w:rPr>
        <w:t>Современное</w:t>
      </w:r>
      <w:r>
        <w:t xml:space="preserve"> </w:t>
      </w:r>
      <w:r>
        <w:rPr>
          <w:rFonts w:hint="eastAsia"/>
        </w:rPr>
        <w:t>состояние</w:t>
      </w:r>
      <w:r>
        <w:t xml:space="preserve"> </w:t>
      </w:r>
      <w:r>
        <w:rPr>
          <w:rFonts w:hint="eastAsia"/>
        </w:rPr>
        <w:t>финансирования</w:t>
      </w:r>
      <w:r>
        <w:t xml:space="preserve"> </w:t>
      </w:r>
      <w:r>
        <w:rPr>
          <w:rFonts w:hint="eastAsia"/>
        </w:rPr>
        <w:t>малых</w:t>
      </w:r>
      <w:r>
        <w:t xml:space="preserve"> </w:t>
      </w:r>
      <w:r>
        <w:rPr>
          <w:rFonts w:hint="eastAsia"/>
        </w:rPr>
        <w:t>инновационны</w:t>
      </w:r>
      <w:r>
        <w:t xml:space="preserve"> </w:t>
      </w:r>
      <w:r>
        <w:rPr>
          <w:rFonts w:hint="eastAsia"/>
        </w:rPr>
        <w:t>тий</w:t>
      </w:r>
      <w:r>
        <w:t xml:space="preserve"> </w:t>
      </w:r>
      <w:r>
        <w:rPr>
          <w:rFonts w:hint="eastAsia"/>
        </w:rPr>
        <w:t>в</w:t>
      </w:r>
      <w:r>
        <w:t xml:space="preserve"> </w:t>
      </w:r>
      <w:r>
        <w:rPr>
          <w:rFonts w:hint="eastAsia"/>
        </w:rPr>
        <w:t>России</w:t>
      </w:r>
    </w:p>
    <w:p w14:paraId="229E3BEB" w14:textId="77777777" w:rsidR="0055176E" w:rsidRDefault="0055176E" w:rsidP="0055176E"/>
    <w:p w14:paraId="2B6D641D" w14:textId="77777777" w:rsidR="0055176E" w:rsidRDefault="0055176E" w:rsidP="0055176E">
      <w:r>
        <w:rPr>
          <w:rFonts w:hint="eastAsia"/>
        </w:rPr>
        <w:t>Ценности</w:t>
      </w:r>
      <w:r>
        <w:t xml:space="preserve"> </w:t>
      </w:r>
      <w:r>
        <w:rPr>
          <w:rFonts w:hint="eastAsia"/>
        </w:rPr>
        <w:t>развития</w:t>
      </w:r>
      <w:r>
        <w:t xml:space="preserve"> </w:t>
      </w:r>
      <w:r>
        <w:rPr>
          <w:rFonts w:hint="eastAsia"/>
        </w:rPr>
        <w:t>инновационных</w:t>
      </w:r>
      <w:r>
        <w:t xml:space="preserve"> </w:t>
      </w:r>
      <w:r>
        <w:rPr>
          <w:rFonts w:hint="eastAsia"/>
        </w:rPr>
        <w:t>предприятий</w:t>
      </w:r>
      <w:r>
        <w:t xml:space="preserve"> </w:t>
      </w:r>
      <w:r>
        <w:rPr>
          <w:rFonts w:hint="eastAsia"/>
        </w:rPr>
        <w:t>в</w:t>
      </w:r>
      <w:r>
        <w:t xml:space="preserve"> </w:t>
      </w:r>
      <w:r>
        <w:rPr>
          <w:rFonts w:hint="eastAsia"/>
        </w:rPr>
        <w:t>России</w:t>
      </w:r>
    </w:p>
    <w:p w14:paraId="1EA679CA" w14:textId="77777777" w:rsidR="0055176E" w:rsidRDefault="0055176E" w:rsidP="0055176E"/>
    <w:p w14:paraId="739AF845" w14:textId="77777777" w:rsidR="0055176E" w:rsidRDefault="0055176E" w:rsidP="0055176E">
      <w:r>
        <w:rPr>
          <w:rFonts w:hint="eastAsia"/>
        </w:rPr>
        <w:t>Заключение</w:t>
      </w:r>
    </w:p>
    <w:p w14:paraId="1B33709F" w14:textId="77777777" w:rsidR="0055176E" w:rsidRDefault="0055176E" w:rsidP="0055176E"/>
    <w:p w14:paraId="1F74397D" w14:textId="77777777" w:rsidR="0055176E" w:rsidRDefault="0055176E" w:rsidP="0055176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Приложения</w:t>
      </w:r>
    </w:p>
    <w:p w14:paraId="48CE2CF4" w14:textId="77777777" w:rsidR="0055176E" w:rsidRDefault="0055176E" w:rsidP="0055176E"/>
    <w:p w14:paraId="56A36E70" w14:textId="289F5D7D" w:rsidR="0055176E" w:rsidRPr="0055176E" w:rsidRDefault="0055176E" w:rsidP="0055176E">
      <w:r>
        <w:t>185</w:t>
      </w:r>
    </w:p>
    <w:sectPr w:rsidR="0055176E" w:rsidRPr="0055176E" w:rsidSect="00C813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38E7" w14:textId="77777777" w:rsidR="00C813DD" w:rsidRDefault="00C813DD">
      <w:pPr>
        <w:spacing w:after="0" w:line="240" w:lineRule="auto"/>
      </w:pPr>
      <w:r>
        <w:separator/>
      </w:r>
    </w:p>
  </w:endnote>
  <w:endnote w:type="continuationSeparator" w:id="0">
    <w:p w14:paraId="56626D30" w14:textId="77777777" w:rsidR="00C813DD" w:rsidRDefault="00C8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F0CA" w14:textId="77777777" w:rsidR="00C813DD" w:rsidRDefault="00C813DD"/>
    <w:p w14:paraId="22BA3167" w14:textId="77777777" w:rsidR="00C813DD" w:rsidRDefault="00C813DD"/>
    <w:p w14:paraId="5C0602D9" w14:textId="77777777" w:rsidR="00C813DD" w:rsidRDefault="00C813DD"/>
    <w:p w14:paraId="6DA83524" w14:textId="77777777" w:rsidR="00C813DD" w:rsidRDefault="00C813DD"/>
    <w:p w14:paraId="690B9F03" w14:textId="77777777" w:rsidR="00C813DD" w:rsidRDefault="00C813DD"/>
    <w:p w14:paraId="7DE01685" w14:textId="77777777" w:rsidR="00C813DD" w:rsidRDefault="00C813DD"/>
    <w:p w14:paraId="18CCE3C1" w14:textId="77777777" w:rsidR="00C813DD" w:rsidRDefault="00C813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630F92" wp14:editId="6E5921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08BF1" w14:textId="77777777" w:rsidR="00C813DD" w:rsidRDefault="00C813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30F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208BF1" w14:textId="77777777" w:rsidR="00C813DD" w:rsidRDefault="00C813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4A2B46" w14:textId="77777777" w:rsidR="00C813DD" w:rsidRDefault="00C813DD"/>
    <w:p w14:paraId="436ACCD5" w14:textId="77777777" w:rsidR="00C813DD" w:rsidRDefault="00C813DD"/>
    <w:p w14:paraId="7340EE41" w14:textId="77777777" w:rsidR="00C813DD" w:rsidRDefault="00C813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6A779E" wp14:editId="4B7BD9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1DDB8" w14:textId="77777777" w:rsidR="00C813DD" w:rsidRDefault="00C813DD"/>
                          <w:p w14:paraId="6113AA5E" w14:textId="77777777" w:rsidR="00C813DD" w:rsidRDefault="00C813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A77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31DDB8" w14:textId="77777777" w:rsidR="00C813DD" w:rsidRDefault="00C813DD"/>
                    <w:p w14:paraId="6113AA5E" w14:textId="77777777" w:rsidR="00C813DD" w:rsidRDefault="00C813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11C84" w14:textId="77777777" w:rsidR="00C813DD" w:rsidRDefault="00C813DD"/>
    <w:p w14:paraId="4EAFB2D1" w14:textId="77777777" w:rsidR="00C813DD" w:rsidRDefault="00C813DD">
      <w:pPr>
        <w:rPr>
          <w:sz w:val="2"/>
          <w:szCs w:val="2"/>
        </w:rPr>
      </w:pPr>
    </w:p>
    <w:p w14:paraId="456BE4FA" w14:textId="77777777" w:rsidR="00C813DD" w:rsidRDefault="00C813DD"/>
    <w:p w14:paraId="573C179F" w14:textId="77777777" w:rsidR="00C813DD" w:rsidRDefault="00C813DD">
      <w:pPr>
        <w:spacing w:after="0" w:line="240" w:lineRule="auto"/>
      </w:pPr>
    </w:p>
  </w:footnote>
  <w:footnote w:type="continuationSeparator" w:id="0">
    <w:p w14:paraId="7ABE0586" w14:textId="77777777" w:rsidR="00C813DD" w:rsidRDefault="00C8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3DD"/>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14913</TotalTime>
  <Pages>1</Pages>
  <Words>97</Words>
  <Characters>553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2351</cp:revision>
  <cp:lastPrinted>2009-02-06T05:36:00Z</cp:lastPrinted>
  <dcterms:created xsi:type="dcterms:W3CDTF">2024-04-09T10:20:00Z</dcterms:created>
  <dcterms:modified xsi:type="dcterms:W3CDTF">2024-04-27T08:58:00Z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