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F45F" w14:textId="09BE7E9D" w:rsidR="00D31EAA" w:rsidRDefault="00693862" w:rsidP="00693862">
      <w:r w:rsidRPr="00693862">
        <w:rPr>
          <w:rFonts w:hint="eastAsia"/>
        </w:rPr>
        <w:t>Чжан</w:t>
      </w:r>
      <w:r w:rsidRPr="00693862">
        <w:t xml:space="preserve"> </w:t>
      </w:r>
      <w:r w:rsidRPr="00693862">
        <w:rPr>
          <w:rFonts w:hint="eastAsia"/>
        </w:rPr>
        <w:t>Синьсинь</w:t>
      </w:r>
      <w:r>
        <w:t xml:space="preserve"> </w:t>
      </w:r>
      <w:r w:rsidRPr="00693862">
        <w:rPr>
          <w:rFonts w:hint="eastAsia"/>
        </w:rPr>
        <w:t>Эстетические</w:t>
      </w:r>
      <w:r w:rsidRPr="00693862">
        <w:t xml:space="preserve"> </w:t>
      </w:r>
      <w:r w:rsidRPr="00693862">
        <w:rPr>
          <w:rFonts w:hint="eastAsia"/>
        </w:rPr>
        <w:t>ресурсы</w:t>
      </w:r>
      <w:r w:rsidRPr="00693862">
        <w:t xml:space="preserve"> </w:t>
      </w:r>
      <w:r w:rsidRPr="00693862">
        <w:rPr>
          <w:rFonts w:hint="eastAsia"/>
        </w:rPr>
        <w:t>морфологических</w:t>
      </w:r>
      <w:r w:rsidRPr="00693862">
        <w:t xml:space="preserve"> </w:t>
      </w:r>
      <w:r w:rsidRPr="00693862">
        <w:rPr>
          <w:rFonts w:hint="eastAsia"/>
        </w:rPr>
        <w:t>категорий</w:t>
      </w:r>
      <w:r w:rsidRPr="00693862">
        <w:t xml:space="preserve"> </w:t>
      </w:r>
      <w:r w:rsidRPr="00693862">
        <w:rPr>
          <w:rFonts w:hint="eastAsia"/>
        </w:rPr>
        <w:t>существительных</w:t>
      </w:r>
      <w:r w:rsidRPr="00693862">
        <w:t xml:space="preserve"> (</w:t>
      </w:r>
      <w:r w:rsidRPr="00693862">
        <w:rPr>
          <w:rFonts w:hint="eastAsia"/>
        </w:rPr>
        <w:t>на</w:t>
      </w:r>
      <w:r w:rsidRPr="00693862">
        <w:t xml:space="preserve"> </w:t>
      </w:r>
      <w:r w:rsidRPr="00693862">
        <w:rPr>
          <w:rFonts w:hint="eastAsia"/>
        </w:rPr>
        <w:t>материале</w:t>
      </w:r>
      <w:r w:rsidRPr="00693862">
        <w:t xml:space="preserve"> </w:t>
      </w:r>
      <w:r w:rsidRPr="00693862">
        <w:rPr>
          <w:rFonts w:hint="eastAsia"/>
        </w:rPr>
        <w:t>русской</w:t>
      </w:r>
      <w:r w:rsidRPr="00693862">
        <w:t xml:space="preserve"> </w:t>
      </w:r>
      <w:r w:rsidRPr="00693862">
        <w:rPr>
          <w:rFonts w:hint="eastAsia"/>
        </w:rPr>
        <w:t>поэзии</w:t>
      </w:r>
      <w:r w:rsidRPr="00693862">
        <w:t xml:space="preserve"> XX </w:t>
      </w:r>
      <w:r w:rsidRPr="00693862">
        <w:rPr>
          <w:rFonts w:hint="eastAsia"/>
        </w:rPr>
        <w:t>века</w:t>
      </w:r>
      <w:r w:rsidRPr="00693862">
        <w:t>)</w:t>
      </w:r>
    </w:p>
    <w:p w14:paraId="7B1ED146" w14:textId="77777777" w:rsidR="00693862" w:rsidRDefault="00693862" w:rsidP="00693862">
      <w:r>
        <w:rPr>
          <w:rFonts w:hint="eastAsia"/>
        </w:rPr>
        <w:t>ОГЛАВЛЕНИЕ</w:t>
      </w:r>
      <w:r>
        <w:t xml:space="preserve"> </w:t>
      </w:r>
      <w:r>
        <w:rPr>
          <w:rFonts w:hint="eastAsia"/>
        </w:rPr>
        <w:t>ДИССЕРТАЦИИ</w:t>
      </w:r>
    </w:p>
    <w:p w14:paraId="684F5760" w14:textId="77777777" w:rsidR="00693862" w:rsidRDefault="00693862" w:rsidP="00693862">
      <w:r>
        <w:rPr>
          <w:rFonts w:hint="eastAsia"/>
        </w:rPr>
        <w:t>кандидат</w:t>
      </w:r>
      <w:r>
        <w:t xml:space="preserve"> </w:t>
      </w:r>
      <w:r>
        <w:rPr>
          <w:rFonts w:hint="eastAsia"/>
        </w:rPr>
        <w:t>наук</w:t>
      </w:r>
      <w:r>
        <w:t xml:space="preserve"> </w:t>
      </w:r>
      <w:r>
        <w:rPr>
          <w:rFonts w:hint="eastAsia"/>
        </w:rPr>
        <w:t>Чжан</w:t>
      </w:r>
      <w:r>
        <w:t xml:space="preserve"> </w:t>
      </w:r>
      <w:r>
        <w:rPr>
          <w:rFonts w:hint="eastAsia"/>
        </w:rPr>
        <w:t>Синьсинь</w:t>
      </w:r>
    </w:p>
    <w:p w14:paraId="46D7DBE9" w14:textId="77777777" w:rsidR="00693862" w:rsidRDefault="00693862" w:rsidP="00693862">
      <w:r>
        <w:rPr>
          <w:rFonts w:hint="eastAsia"/>
        </w:rPr>
        <w:t>Введение</w:t>
      </w:r>
    </w:p>
    <w:p w14:paraId="621C51E9" w14:textId="77777777" w:rsidR="00693862" w:rsidRDefault="00693862" w:rsidP="00693862"/>
    <w:p w14:paraId="737F306F" w14:textId="77777777" w:rsidR="00693862" w:rsidRDefault="00693862" w:rsidP="00693862">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эстетических</w:t>
      </w:r>
      <w:r>
        <w:t xml:space="preserve"> </w:t>
      </w:r>
      <w:r>
        <w:rPr>
          <w:rFonts w:hint="eastAsia"/>
        </w:rPr>
        <w:t>возможностей</w:t>
      </w:r>
      <w:r>
        <w:t xml:space="preserve"> </w:t>
      </w:r>
      <w:r>
        <w:rPr>
          <w:rFonts w:hint="eastAsia"/>
        </w:rPr>
        <w:t>морфологических</w:t>
      </w:r>
      <w:r>
        <w:t xml:space="preserve"> </w:t>
      </w:r>
      <w:r>
        <w:rPr>
          <w:rFonts w:hint="eastAsia"/>
        </w:rPr>
        <w:t>категорий</w:t>
      </w:r>
    </w:p>
    <w:p w14:paraId="7171F587" w14:textId="77777777" w:rsidR="00693862" w:rsidRDefault="00693862" w:rsidP="00693862"/>
    <w:p w14:paraId="3BE528C4" w14:textId="77777777" w:rsidR="00693862" w:rsidRDefault="00693862" w:rsidP="00693862">
      <w:r>
        <w:t xml:space="preserve">1.1. </w:t>
      </w:r>
      <w:r>
        <w:rPr>
          <w:rFonts w:hint="eastAsia"/>
        </w:rPr>
        <w:t>Трактовка</w:t>
      </w:r>
      <w:r>
        <w:t xml:space="preserve"> </w:t>
      </w:r>
      <w:r>
        <w:rPr>
          <w:rFonts w:hint="eastAsia"/>
        </w:rPr>
        <w:t>понятия</w:t>
      </w:r>
      <w:r>
        <w:t xml:space="preserve"> </w:t>
      </w:r>
      <w:r>
        <w:rPr>
          <w:rFonts w:hint="eastAsia"/>
        </w:rPr>
        <w:t>«</w:t>
      </w:r>
      <w:r>
        <w:rPr>
          <w:rFonts w:hint="eastAsia"/>
        </w:rPr>
        <w:t>эстетика</w:t>
      </w:r>
      <w:r>
        <w:t xml:space="preserve"> </w:t>
      </w:r>
      <w:r>
        <w:rPr>
          <w:rFonts w:hint="eastAsia"/>
        </w:rPr>
        <w:t>языковых</w:t>
      </w:r>
      <w:r>
        <w:t xml:space="preserve"> </w:t>
      </w:r>
      <w:r>
        <w:rPr>
          <w:rFonts w:hint="eastAsia"/>
        </w:rPr>
        <w:t>единиц</w:t>
      </w:r>
      <w:r>
        <w:rPr>
          <w:rFonts w:hint="eastAsia"/>
        </w:rPr>
        <w:t>»</w:t>
      </w:r>
    </w:p>
    <w:p w14:paraId="6159B042" w14:textId="77777777" w:rsidR="00693862" w:rsidRDefault="00693862" w:rsidP="00693862"/>
    <w:p w14:paraId="48CBB1A3" w14:textId="77777777" w:rsidR="00693862" w:rsidRDefault="00693862" w:rsidP="00693862">
      <w:r>
        <w:t xml:space="preserve">1.2. </w:t>
      </w:r>
      <w:r>
        <w:rPr>
          <w:rFonts w:hint="eastAsia"/>
        </w:rPr>
        <w:t>Функционирование</w:t>
      </w:r>
      <w:r>
        <w:t xml:space="preserve"> </w:t>
      </w:r>
      <w:r>
        <w:rPr>
          <w:rFonts w:hint="eastAsia"/>
        </w:rPr>
        <w:t>грамматических</w:t>
      </w:r>
      <w:r>
        <w:t xml:space="preserve"> </w:t>
      </w:r>
      <w:r>
        <w:rPr>
          <w:rFonts w:hint="eastAsia"/>
        </w:rPr>
        <w:t>форм</w:t>
      </w:r>
      <w:r>
        <w:t xml:space="preserve"> </w:t>
      </w:r>
      <w:r>
        <w:rPr>
          <w:rFonts w:hint="eastAsia"/>
        </w:rPr>
        <w:t>существительных</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категорий</w:t>
      </w:r>
      <w:r>
        <w:t xml:space="preserve"> </w:t>
      </w:r>
      <w:r>
        <w:rPr>
          <w:rFonts w:hint="eastAsia"/>
        </w:rPr>
        <w:t>эстетики</w:t>
      </w:r>
      <w:r>
        <w:t xml:space="preserve"> </w:t>
      </w:r>
      <w:r>
        <w:rPr>
          <w:rFonts w:hint="eastAsia"/>
        </w:rPr>
        <w:t>и</w:t>
      </w:r>
      <w:r>
        <w:t xml:space="preserve"> </w:t>
      </w:r>
      <w:r>
        <w:rPr>
          <w:rFonts w:hint="eastAsia"/>
        </w:rPr>
        <w:t>литературоведения</w:t>
      </w:r>
    </w:p>
    <w:p w14:paraId="496A9600" w14:textId="77777777" w:rsidR="00693862" w:rsidRDefault="00693862" w:rsidP="00693862"/>
    <w:p w14:paraId="19096B66" w14:textId="77777777" w:rsidR="00693862" w:rsidRDefault="00693862" w:rsidP="00693862">
      <w:r>
        <w:t xml:space="preserve">1.2.1. </w:t>
      </w:r>
      <w:r>
        <w:rPr>
          <w:rFonts w:hint="eastAsia"/>
        </w:rPr>
        <w:t>Отражение</w:t>
      </w:r>
      <w:r>
        <w:t xml:space="preserve"> </w:t>
      </w:r>
      <w:r>
        <w:rPr>
          <w:rFonts w:hint="eastAsia"/>
        </w:rPr>
        <w:t>эстетических</w:t>
      </w:r>
      <w:r>
        <w:t xml:space="preserve"> </w:t>
      </w:r>
      <w:r>
        <w:rPr>
          <w:rFonts w:hint="eastAsia"/>
        </w:rPr>
        <w:t>категорий</w:t>
      </w:r>
    </w:p>
    <w:p w14:paraId="1969E307" w14:textId="77777777" w:rsidR="00693862" w:rsidRDefault="00693862" w:rsidP="00693862"/>
    <w:p w14:paraId="0E373526" w14:textId="77777777" w:rsidR="00693862" w:rsidRDefault="00693862" w:rsidP="00693862">
      <w:r>
        <w:t xml:space="preserve">1.2.2. </w:t>
      </w:r>
      <w:r>
        <w:rPr>
          <w:rFonts w:hint="eastAsia"/>
        </w:rPr>
        <w:t>Реализация</w:t>
      </w:r>
      <w:r>
        <w:t xml:space="preserve"> </w:t>
      </w:r>
      <w:r>
        <w:rPr>
          <w:rFonts w:hint="eastAsia"/>
        </w:rPr>
        <w:t>особенностей</w:t>
      </w:r>
      <w:r>
        <w:t xml:space="preserve"> </w:t>
      </w:r>
      <w:r>
        <w:rPr>
          <w:rFonts w:hint="eastAsia"/>
        </w:rPr>
        <w:t>поэтической</w:t>
      </w:r>
      <w:r>
        <w:t xml:space="preserve"> </w:t>
      </w:r>
      <w:r>
        <w:rPr>
          <w:rFonts w:hint="eastAsia"/>
        </w:rPr>
        <w:t>формы</w:t>
      </w:r>
      <w:r>
        <w:t xml:space="preserve"> </w:t>
      </w:r>
      <w:r>
        <w:rPr>
          <w:rFonts w:hint="eastAsia"/>
        </w:rPr>
        <w:t>речи</w:t>
      </w:r>
    </w:p>
    <w:p w14:paraId="76FEAFB8" w14:textId="77777777" w:rsidR="00693862" w:rsidRDefault="00693862" w:rsidP="00693862"/>
    <w:p w14:paraId="23A81989" w14:textId="77777777" w:rsidR="00693862" w:rsidRDefault="00693862" w:rsidP="00693862">
      <w:r>
        <w:t xml:space="preserve">1.2.3. </w:t>
      </w:r>
      <w:r>
        <w:rPr>
          <w:rFonts w:hint="eastAsia"/>
        </w:rPr>
        <w:t>Формирование</w:t>
      </w:r>
      <w:r>
        <w:t xml:space="preserve"> </w:t>
      </w:r>
      <w:r>
        <w:rPr>
          <w:rFonts w:hint="eastAsia"/>
        </w:rPr>
        <w:t>образности</w:t>
      </w:r>
    </w:p>
    <w:p w14:paraId="02E861A2" w14:textId="77777777" w:rsidR="00693862" w:rsidRDefault="00693862" w:rsidP="00693862"/>
    <w:p w14:paraId="27F6348F" w14:textId="77777777" w:rsidR="00693862" w:rsidRDefault="00693862" w:rsidP="00693862">
      <w:r>
        <w:t xml:space="preserve">1.2.4. </w:t>
      </w:r>
      <w:r>
        <w:rPr>
          <w:rFonts w:hint="eastAsia"/>
        </w:rPr>
        <w:t>Участие</w:t>
      </w:r>
      <w:r>
        <w:t xml:space="preserve"> </w:t>
      </w:r>
      <w:r>
        <w:rPr>
          <w:rFonts w:hint="eastAsia"/>
        </w:rPr>
        <w:t>в</w:t>
      </w:r>
      <w:r>
        <w:t xml:space="preserve"> </w:t>
      </w:r>
      <w:r>
        <w:rPr>
          <w:rFonts w:hint="eastAsia"/>
        </w:rPr>
        <w:t>композиционной</w:t>
      </w:r>
      <w:r>
        <w:t xml:space="preserve"> </w:t>
      </w:r>
      <w:r>
        <w:rPr>
          <w:rFonts w:hint="eastAsia"/>
        </w:rPr>
        <w:t>организации</w:t>
      </w:r>
      <w:r>
        <w:t xml:space="preserve"> </w:t>
      </w:r>
      <w:r>
        <w:rPr>
          <w:rFonts w:hint="eastAsia"/>
        </w:rPr>
        <w:t>текста</w:t>
      </w:r>
    </w:p>
    <w:p w14:paraId="2B4B07FA" w14:textId="77777777" w:rsidR="00693862" w:rsidRDefault="00693862" w:rsidP="00693862"/>
    <w:p w14:paraId="787DCADF" w14:textId="77777777" w:rsidR="00693862" w:rsidRDefault="00693862" w:rsidP="00693862">
      <w:r>
        <w:rPr>
          <w:rFonts w:hint="eastAsia"/>
        </w:rPr>
        <w:t>Выводы</w:t>
      </w:r>
    </w:p>
    <w:p w14:paraId="0CDCD10A" w14:textId="77777777" w:rsidR="00693862" w:rsidRDefault="00693862" w:rsidP="00693862"/>
    <w:p w14:paraId="0E4C2236" w14:textId="77777777" w:rsidR="00693862" w:rsidRDefault="00693862" w:rsidP="00693862">
      <w:r>
        <w:rPr>
          <w:rFonts w:hint="eastAsia"/>
        </w:rPr>
        <w:t>Глава</w:t>
      </w:r>
      <w:r>
        <w:t xml:space="preserve"> II. </w:t>
      </w:r>
      <w:r>
        <w:rPr>
          <w:rFonts w:hint="eastAsia"/>
        </w:rPr>
        <w:t>Морфологическая</w:t>
      </w:r>
      <w:r>
        <w:t xml:space="preserve"> </w:t>
      </w:r>
      <w:r>
        <w:rPr>
          <w:rFonts w:hint="eastAsia"/>
        </w:rPr>
        <w:t>категория</w:t>
      </w:r>
      <w:r>
        <w:t xml:space="preserve"> </w:t>
      </w:r>
      <w:r>
        <w:rPr>
          <w:rFonts w:hint="eastAsia"/>
        </w:rPr>
        <w:t>числа</w:t>
      </w:r>
      <w:r>
        <w:t xml:space="preserve"> </w:t>
      </w:r>
      <w:r>
        <w:rPr>
          <w:rFonts w:hint="eastAsia"/>
        </w:rPr>
        <w:t>имен</w:t>
      </w:r>
      <w:r>
        <w:t xml:space="preserve"> </w:t>
      </w:r>
      <w:r>
        <w:rPr>
          <w:rFonts w:hint="eastAsia"/>
        </w:rPr>
        <w:t>существительных</w:t>
      </w:r>
      <w:r>
        <w:t xml:space="preserve"> </w:t>
      </w:r>
      <w:r>
        <w:rPr>
          <w:rFonts w:hint="eastAsia"/>
        </w:rPr>
        <w:t>и</w:t>
      </w:r>
      <w:r>
        <w:t xml:space="preserve"> </w:t>
      </w:r>
      <w:r>
        <w:rPr>
          <w:rFonts w:hint="eastAsia"/>
        </w:rPr>
        <w:t>ее</w:t>
      </w:r>
      <w:r>
        <w:t xml:space="preserve"> </w:t>
      </w:r>
      <w:r>
        <w:rPr>
          <w:rFonts w:hint="eastAsia"/>
        </w:rPr>
        <w:t>эстетический</w:t>
      </w:r>
      <w:r>
        <w:t xml:space="preserve"> </w:t>
      </w:r>
      <w:r>
        <w:rPr>
          <w:rFonts w:hint="eastAsia"/>
        </w:rPr>
        <w:t>потенциал</w:t>
      </w:r>
    </w:p>
    <w:p w14:paraId="19C9203A" w14:textId="77777777" w:rsidR="00693862" w:rsidRDefault="00693862" w:rsidP="00693862"/>
    <w:p w14:paraId="53E603CC" w14:textId="77777777" w:rsidR="00693862" w:rsidRDefault="00693862" w:rsidP="00693862">
      <w:r>
        <w:t xml:space="preserve">2.1. </w:t>
      </w:r>
      <w:r>
        <w:rPr>
          <w:rFonts w:hint="eastAsia"/>
        </w:rPr>
        <w:t>Число</w:t>
      </w:r>
      <w:r>
        <w:t xml:space="preserve"> </w:t>
      </w:r>
      <w:r>
        <w:rPr>
          <w:rFonts w:hint="eastAsia"/>
        </w:rPr>
        <w:t>существительных</w:t>
      </w:r>
      <w:r>
        <w:t xml:space="preserve"> </w:t>
      </w:r>
      <w:r>
        <w:rPr>
          <w:rFonts w:hint="eastAsia"/>
        </w:rPr>
        <w:t>в</w:t>
      </w:r>
      <w:r>
        <w:t xml:space="preserve"> </w:t>
      </w:r>
      <w:r>
        <w:rPr>
          <w:rFonts w:hint="eastAsia"/>
        </w:rPr>
        <w:t>контексте</w:t>
      </w:r>
      <w:r>
        <w:t xml:space="preserve"> </w:t>
      </w:r>
      <w:r>
        <w:rPr>
          <w:rFonts w:hint="eastAsia"/>
        </w:rPr>
        <w:t>проблемы</w:t>
      </w:r>
      <w:r>
        <w:t xml:space="preserve"> </w:t>
      </w:r>
      <w:r>
        <w:rPr>
          <w:rFonts w:hint="eastAsia"/>
        </w:rPr>
        <w:t>теории</w:t>
      </w:r>
      <w:r>
        <w:t xml:space="preserve"> </w:t>
      </w:r>
      <w:r>
        <w:rPr>
          <w:rFonts w:hint="eastAsia"/>
        </w:rPr>
        <w:t>морфологических</w:t>
      </w:r>
      <w:r>
        <w:t xml:space="preserve"> </w:t>
      </w:r>
      <w:r>
        <w:rPr>
          <w:rFonts w:hint="eastAsia"/>
        </w:rPr>
        <w:t>категорий</w:t>
      </w:r>
    </w:p>
    <w:p w14:paraId="3A2C81D3" w14:textId="77777777" w:rsidR="00693862" w:rsidRDefault="00693862" w:rsidP="00693862"/>
    <w:p w14:paraId="587D57E3" w14:textId="77777777" w:rsidR="00693862" w:rsidRDefault="00693862" w:rsidP="00693862">
      <w:r>
        <w:t xml:space="preserve">2.2. </w:t>
      </w:r>
      <w:r>
        <w:rPr>
          <w:rFonts w:hint="eastAsia"/>
        </w:rPr>
        <w:t>Семантика</w:t>
      </w:r>
      <w:r>
        <w:t xml:space="preserve"> </w:t>
      </w:r>
      <w:r>
        <w:rPr>
          <w:rFonts w:hint="eastAsia"/>
        </w:rPr>
        <w:t>грамматического</w:t>
      </w:r>
      <w:r>
        <w:t xml:space="preserve"> </w:t>
      </w:r>
      <w:r>
        <w:rPr>
          <w:rFonts w:hint="eastAsia"/>
        </w:rPr>
        <w:t>числа</w:t>
      </w:r>
      <w:r>
        <w:t xml:space="preserve"> </w:t>
      </w:r>
      <w:r>
        <w:rPr>
          <w:rFonts w:hint="eastAsia"/>
        </w:rPr>
        <w:t>субстантиво</w:t>
      </w:r>
      <w:r>
        <w:rPr>
          <w:rFonts w:hint="eastAsia"/>
        </w:rPr>
        <w:lastRenderedPageBreak/>
        <w:t>в</w:t>
      </w:r>
    </w:p>
    <w:p w14:paraId="5BA1904E" w14:textId="77777777" w:rsidR="00693862" w:rsidRDefault="00693862" w:rsidP="00693862"/>
    <w:p w14:paraId="6029EF4E" w14:textId="77777777" w:rsidR="00693862" w:rsidRDefault="00693862" w:rsidP="00693862">
      <w:r>
        <w:t xml:space="preserve">2.3. </w:t>
      </w:r>
      <w:r>
        <w:rPr>
          <w:rFonts w:hint="eastAsia"/>
        </w:rPr>
        <w:t>К</w:t>
      </w:r>
      <w:r>
        <w:t xml:space="preserve"> </w:t>
      </w:r>
      <w:r>
        <w:rPr>
          <w:rFonts w:hint="eastAsia"/>
        </w:rPr>
        <w:t>проблеме</w:t>
      </w:r>
      <w:r>
        <w:t xml:space="preserve"> </w:t>
      </w:r>
      <w:r>
        <w:rPr>
          <w:rFonts w:hint="eastAsia"/>
        </w:rPr>
        <w:t>эстетических</w:t>
      </w:r>
      <w:r>
        <w:t xml:space="preserve"> </w:t>
      </w:r>
      <w:r>
        <w:rPr>
          <w:rFonts w:hint="eastAsia"/>
        </w:rPr>
        <w:t>ресурсов</w:t>
      </w:r>
      <w:r>
        <w:t xml:space="preserve"> </w:t>
      </w:r>
      <w:r>
        <w:rPr>
          <w:rFonts w:hint="eastAsia"/>
        </w:rPr>
        <w:t>категории</w:t>
      </w:r>
      <w:r>
        <w:t xml:space="preserve"> </w:t>
      </w:r>
      <w:r>
        <w:rPr>
          <w:rFonts w:hint="eastAsia"/>
        </w:rPr>
        <w:t>числа</w:t>
      </w:r>
      <w:r>
        <w:t xml:space="preserve"> (</w:t>
      </w:r>
      <w:r>
        <w:rPr>
          <w:rFonts w:hint="eastAsia"/>
        </w:rPr>
        <w:t>анализ</w:t>
      </w:r>
      <w:r>
        <w:t xml:space="preserve"> </w:t>
      </w:r>
      <w:r>
        <w:rPr>
          <w:rFonts w:hint="eastAsia"/>
        </w:rPr>
        <w:t>лингвистической</w:t>
      </w:r>
      <w:r>
        <w:t xml:space="preserve"> </w:t>
      </w:r>
      <w:r>
        <w:rPr>
          <w:rFonts w:hint="eastAsia"/>
        </w:rPr>
        <w:t>литературы</w:t>
      </w:r>
      <w:r>
        <w:t>)</w:t>
      </w:r>
    </w:p>
    <w:p w14:paraId="43CE5D8D" w14:textId="77777777" w:rsidR="00693862" w:rsidRDefault="00693862" w:rsidP="00693862"/>
    <w:p w14:paraId="5EE7B85F" w14:textId="77777777" w:rsidR="00693862" w:rsidRDefault="00693862" w:rsidP="00693862">
      <w:r>
        <w:t xml:space="preserve">2.4. </w:t>
      </w:r>
      <w:r>
        <w:rPr>
          <w:rFonts w:hint="eastAsia"/>
        </w:rPr>
        <w:t>Предпосылки</w:t>
      </w:r>
      <w:r>
        <w:t xml:space="preserve">, </w:t>
      </w:r>
      <w:r>
        <w:rPr>
          <w:rFonts w:hint="eastAsia"/>
        </w:rPr>
        <w:t>способствующие</w:t>
      </w:r>
      <w:r>
        <w:t xml:space="preserve"> </w:t>
      </w:r>
      <w:r>
        <w:rPr>
          <w:rFonts w:hint="eastAsia"/>
        </w:rPr>
        <w:t>актуализации</w:t>
      </w:r>
      <w:r>
        <w:t xml:space="preserve"> </w:t>
      </w:r>
      <w:r>
        <w:rPr>
          <w:rFonts w:hint="eastAsia"/>
        </w:rPr>
        <w:t>эстетических</w:t>
      </w:r>
      <w:r>
        <w:t xml:space="preserve"> </w:t>
      </w:r>
      <w:r>
        <w:rPr>
          <w:rFonts w:hint="eastAsia"/>
        </w:rPr>
        <w:t>потенций</w:t>
      </w:r>
      <w:r>
        <w:t xml:space="preserve"> </w:t>
      </w:r>
      <w:r>
        <w:rPr>
          <w:rFonts w:hint="eastAsia"/>
        </w:rPr>
        <w:t>категории</w:t>
      </w:r>
      <w:r>
        <w:t xml:space="preserve"> </w:t>
      </w:r>
      <w:r>
        <w:rPr>
          <w:rFonts w:hint="eastAsia"/>
        </w:rPr>
        <w:t>числа</w:t>
      </w:r>
    </w:p>
    <w:p w14:paraId="7A98FFA8" w14:textId="77777777" w:rsidR="00693862" w:rsidRDefault="00693862" w:rsidP="00693862"/>
    <w:p w14:paraId="5A94C67E" w14:textId="77777777" w:rsidR="00693862" w:rsidRDefault="00693862" w:rsidP="00693862">
      <w:r>
        <w:t xml:space="preserve">2.5. </w:t>
      </w:r>
      <w:r>
        <w:rPr>
          <w:rFonts w:hint="eastAsia"/>
        </w:rPr>
        <w:t>Реализация</w:t>
      </w:r>
      <w:r>
        <w:t xml:space="preserve"> </w:t>
      </w:r>
      <w:r>
        <w:rPr>
          <w:rFonts w:hint="eastAsia"/>
        </w:rPr>
        <w:t>эстетических</w:t>
      </w:r>
      <w:r>
        <w:t xml:space="preserve"> </w:t>
      </w:r>
      <w:r>
        <w:rPr>
          <w:rFonts w:hint="eastAsia"/>
        </w:rPr>
        <w:t>ресурсов</w:t>
      </w:r>
      <w:r>
        <w:t xml:space="preserve"> </w:t>
      </w:r>
      <w:r>
        <w:rPr>
          <w:rFonts w:hint="eastAsia"/>
        </w:rPr>
        <w:t>категории</w:t>
      </w:r>
      <w:r>
        <w:t xml:space="preserve"> </w:t>
      </w:r>
      <w:r>
        <w:rPr>
          <w:rFonts w:hint="eastAsia"/>
        </w:rPr>
        <w:t>числа</w:t>
      </w:r>
      <w:r>
        <w:t xml:space="preserve"> </w:t>
      </w:r>
      <w:r>
        <w:rPr>
          <w:rFonts w:hint="eastAsia"/>
        </w:rPr>
        <w:t>существительных</w:t>
      </w:r>
    </w:p>
    <w:p w14:paraId="188FB05C" w14:textId="77777777" w:rsidR="00693862" w:rsidRDefault="00693862" w:rsidP="00693862"/>
    <w:p w14:paraId="5B6D7211" w14:textId="77777777" w:rsidR="00693862" w:rsidRDefault="00693862" w:rsidP="00693862">
      <w:r>
        <w:rPr>
          <w:rFonts w:hint="eastAsia"/>
        </w:rPr>
        <w:t>Выводы</w:t>
      </w:r>
    </w:p>
    <w:p w14:paraId="10BDDC4E" w14:textId="77777777" w:rsidR="00693862" w:rsidRDefault="00693862" w:rsidP="00693862"/>
    <w:p w14:paraId="5EB965EA" w14:textId="77777777" w:rsidR="00693862" w:rsidRDefault="00693862" w:rsidP="00693862">
      <w:r>
        <w:rPr>
          <w:rFonts w:hint="eastAsia"/>
        </w:rPr>
        <w:t>Глава</w:t>
      </w:r>
      <w:r>
        <w:t xml:space="preserve"> III. </w:t>
      </w:r>
      <w:r>
        <w:rPr>
          <w:rFonts w:hint="eastAsia"/>
        </w:rPr>
        <w:t>Категория</w:t>
      </w:r>
      <w:r>
        <w:t xml:space="preserve"> </w:t>
      </w:r>
      <w:r>
        <w:rPr>
          <w:rFonts w:hint="eastAsia"/>
        </w:rPr>
        <w:t>падежа</w:t>
      </w:r>
      <w:r>
        <w:t xml:space="preserve"> </w:t>
      </w:r>
      <w:r>
        <w:rPr>
          <w:rFonts w:hint="eastAsia"/>
        </w:rPr>
        <w:t>имен</w:t>
      </w:r>
      <w:r>
        <w:t xml:space="preserve"> </w:t>
      </w:r>
      <w:r>
        <w:rPr>
          <w:rFonts w:hint="eastAsia"/>
        </w:rPr>
        <w:t>существительных</w:t>
      </w:r>
      <w:r>
        <w:t xml:space="preserve"> </w:t>
      </w:r>
      <w:r>
        <w:rPr>
          <w:rFonts w:hint="eastAsia"/>
        </w:rPr>
        <w:t>и</w:t>
      </w:r>
      <w:r>
        <w:t xml:space="preserve"> </w:t>
      </w:r>
      <w:r>
        <w:rPr>
          <w:rFonts w:hint="eastAsia"/>
        </w:rPr>
        <w:t>ее</w:t>
      </w:r>
      <w:r>
        <w:t xml:space="preserve"> </w:t>
      </w:r>
      <w:r>
        <w:rPr>
          <w:rFonts w:hint="eastAsia"/>
        </w:rPr>
        <w:t>эстетические</w:t>
      </w:r>
      <w:r>
        <w:t xml:space="preserve"> </w:t>
      </w:r>
      <w:r>
        <w:rPr>
          <w:rFonts w:hint="eastAsia"/>
        </w:rPr>
        <w:t>возможности</w:t>
      </w:r>
    </w:p>
    <w:p w14:paraId="0987AA16" w14:textId="77777777" w:rsidR="00693862" w:rsidRDefault="00693862" w:rsidP="00693862"/>
    <w:p w14:paraId="3494CCEF" w14:textId="77777777" w:rsidR="00693862" w:rsidRDefault="00693862" w:rsidP="00693862">
      <w:r>
        <w:t xml:space="preserve">3.1. </w:t>
      </w:r>
      <w:r>
        <w:rPr>
          <w:rFonts w:hint="eastAsia"/>
        </w:rPr>
        <w:t>Падеж</w:t>
      </w:r>
      <w:r>
        <w:t xml:space="preserve"> </w:t>
      </w:r>
      <w:r>
        <w:rPr>
          <w:rFonts w:hint="eastAsia"/>
        </w:rPr>
        <w:t>существительных</w:t>
      </w:r>
      <w:r>
        <w:t xml:space="preserve"> </w:t>
      </w:r>
      <w:r>
        <w:rPr>
          <w:rFonts w:hint="eastAsia"/>
        </w:rPr>
        <w:t>как</w:t>
      </w:r>
      <w:r>
        <w:t xml:space="preserve"> </w:t>
      </w:r>
      <w:r>
        <w:rPr>
          <w:rFonts w:hint="eastAsia"/>
        </w:rPr>
        <w:t>морфологическая</w:t>
      </w:r>
      <w:r>
        <w:t xml:space="preserve"> </w:t>
      </w:r>
      <w:r>
        <w:rPr>
          <w:rFonts w:hint="eastAsia"/>
        </w:rPr>
        <w:t>категория</w:t>
      </w:r>
    </w:p>
    <w:p w14:paraId="4B86B67A" w14:textId="77777777" w:rsidR="00693862" w:rsidRDefault="00693862" w:rsidP="00693862"/>
    <w:p w14:paraId="0A13555E" w14:textId="77777777" w:rsidR="00693862" w:rsidRDefault="00693862" w:rsidP="00693862">
      <w:r>
        <w:t xml:space="preserve">3.2. </w:t>
      </w:r>
      <w:r>
        <w:rPr>
          <w:rFonts w:hint="eastAsia"/>
        </w:rPr>
        <w:t>Семантика</w:t>
      </w:r>
      <w:r>
        <w:t xml:space="preserve"> </w:t>
      </w:r>
      <w:r>
        <w:rPr>
          <w:rFonts w:hint="eastAsia"/>
        </w:rPr>
        <w:t>категории</w:t>
      </w:r>
      <w:r>
        <w:t xml:space="preserve"> </w:t>
      </w:r>
      <w:r>
        <w:rPr>
          <w:rFonts w:hint="eastAsia"/>
        </w:rPr>
        <w:t>падежа</w:t>
      </w:r>
    </w:p>
    <w:p w14:paraId="22BEB1F8" w14:textId="77777777" w:rsidR="00693862" w:rsidRDefault="00693862" w:rsidP="00693862"/>
    <w:p w14:paraId="08BE4120" w14:textId="77777777" w:rsidR="00693862" w:rsidRDefault="00693862" w:rsidP="00693862">
      <w:r>
        <w:t xml:space="preserve">3.3. </w:t>
      </w:r>
      <w:r>
        <w:rPr>
          <w:rFonts w:hint="eastAsia"/>
        </w:rPr>
        <w:t>К</w:t>
      </w:r>
      <w:r>
        <w:t xml:space="preserve"> </w:t>
      </w:r>
      <w:r>
        <w:rPr>
          <w:rFonts w:hint="eastAsia"/>
        </w:rPr>
        <w:t>проблеме</w:t>
      </w:r>
      <w:r>
        <w:t xml:space="preserve"> </w:t>
      </w:r>
      <w:r>
        <w:rPr>
          <w:rFonts w:hint="eastAsia"/>
        </w:rPr>
        <w:t>эстетического</w:t>
      </w:r>
      <w:r>
        <w:t xml:space="preserve"> </w:t>
      </w:r>
      <w:r>
        <w:rPr>
          <w:rFonts w:hint="eastAsia"/>
        </w:rPr>
        <w:t>потенциала</w:t>
      </w:r>
      <w:r>
        <w:t xml:space="preserve"> </w:t>
      </w:r>
      <w:r>
        <w:rPr>
          <w:rFonts w:hint="eastAsia"/>
        </w:rPr>
        <w:t>падежных</w:t>
      </w:r>
      <w:r>
        <w:t xml:space="preserve"> </w:t>
      </w:r>
      <w:r>
        <w:rPr>
          <w:rFonts w:hint="eastAsia"/>
        </w:rPr>
        <w:t>форм</w:t>
      </w:r>
      <w:r>
        <w:t xml:space="preserve"> (</w:t>
      </w:r>
      <w:r>
        <w:rPr>
          <w:rFonts w:hint="eastAsia"/>
        </w:rPr>
        <w:t>обзор</w:t>
      </w:r>
      <w:r>
        <w:t xml:space="preserve"> </w:t>
      </w:r>
      <w:r>
        <w:rPr>
          <w:rFonts w:hint="eastAsia"/>
        </w:rPr>
        <w:t>лингвистических</w:t>
      </w:r>
      <w:r>
        <w:t xml:space="preserve"> </w:t>
      </w:r>
      <w:r>
        <w:rPr>
          <w:rFonts w:hint="eastAsia"/>
        </w:rPr>
        <w:t>работ</w:t>
      </w:r>
      <w:r>
        <w:t>)</w:t>
      </w:r>
    </w:p>
    <w:p w14:paraId="05D52DCA" w14:textId="77777777" w:rsidR="00693862" w:rsidRDefault="00693862" w:rsidP="00693862"/>
    <w:p w14:paraId="5E4A4498" w14:textId="77777777" w:rsidR="00693862" w:rsidRDefault="00693862" w:rsidP="00693862">
      <w:r>
        <w:t xml:space="preserve">3.4. </w:t>
      </w:r>
      <w:r>
        <w:rPr>
          <w:rFonts w:hint="eastAsia"/>
        </w:rPr>
        <w:t>Предпосылки</w:t>
      </w:r>
      <w:r>
        <w:t xml:space="preserve">, </w:t>
      </w:r>
      <w:r>
        <w:rPr>
          <w:rFonts w:hint="eastAsia"/>
        </w:rPr>
        <w:t>способствующие</w:t>
      </w:r>
      <w:r>
        <w:t xml:space="preserve"> </w:t>
      </w:r>
      <w:r>
        <w:rPr>
          <w:rFonts w:hint="eastAsia"/>
        </w:rPr>
        <w:t>эстетической</w:t>
      </w:r>
      <w:r>
        <w:t xml:space="preserve"> </w:t>
      </w:r>
      <w:r>
        <w:rPr>
          <w:rFonts w:hint="eastAsia"/>
        </w:rPr>
        <w:t>актуализации</w:t>
      </w:r>
      <w:r>
        <w:t xml:space="preserve"> </w:t>
      </w:r>
      <w:r>
        <w:rPr>
          <w:rFonts w:hint="eastAsia"/>
        </w:rPr>
        <w:t>категории</w:t>
      </w:r>
    </w:p>
    <w:p w14:paraId="62366D7C" w14:textId="77777777" w:rsidR="00693862" w:rsidRDefault="00693862" w:rsidP="00693862"/>
    <w:p w14:paraId="5D1307F6" w14:textId="77777777" w:rsidR="00693862" w:rsidRDefault="00693862" w:rsidP="00693862">
      <w:r>
        <w:rPr>
          <w:rFonts w:hint="eastAsia"/>
        </w:rPr>
        <w:t>падежа</w:t>
      </w:r>
    </w:p>
    <w:p w14:paraId="3E254102" w14:textId="77777777" w:rsidR="00693862" w:rsidRDefault="00693862" w:rsidP="00693862"/>
    <w:p w14:paraId="363BBEFF" w14:textId="77777777" w:rsidR="00693862" w:rsidRDefault="00693862" w:rsidP="00693862">
      <w:r>
        <w:t xml:space="preserve">3.5. </w:t>
      </w:r>
      <w:r>
        <w:rPr>
          <w:rFonts w:hint="eastAsia"/>
        </w:rPr>
        <w:t>Реализация</w:t>
      </w:r>
      <w:r>
        <w:t xml:space="preserve"> </w:t>
      </w:r>
      <w:r>
        <w:rPr>
          <w:rFonts w:hint="eastAsia"/>
        </w:rPr>
        <w:t>эстетических</w:t>
      </w:r>
      <w:r>
        <w:t xml:space="preserve"> </w:t>
      </w:r>
      <w:r>
        <w:rPr>
          <w:rFonts w:hint="eastAsia"/>
        </w:rPr>
        <w:t>ресурсов</w:t>
      </w:r>
      <w:r>
        <w:t xml:space="preserve"> </w:t>
      </w:r>
      <w:r>
        <w:rPr>
          <w:rFonts w:hint="eastAsia"/>
        </w:rPr>
        <w:t>категории</w:t>
      </w:r>
      <w:r>
        <w:t xml:space="preserve"> </w:t>
      </w:r>
      <w:r>
        <w:rPr>
          <w:rFonts w:hint="eastAsia"/>
        </w:rPr>
        <w:t>падежа</w:t>
      </w:r>
    </w:p>
    <w:p w14:paraId="2D1B0B3D" w14:textId="77777777" w:rsidR="00693862" w:rsidRDefault="00693862" w:rsidP="00693862"/>
    <w:p w14:paraId="018AEB65" w14:textId="77777777" w:rsidR="00693862" w:rsidRDefault="00693862" w:rsidP="00693862">
      <w:r>
        <w:rPr>
          <w:rFonts w:hint="eastAsia"/>
        </w:rPr>
        <w:t>существительных</w:t>
      </w:r>
    </w:p>
    <w:p w14:paraId="49753910" w14:textId="77777777" w:rsidR="00693862" w:rsidRDefault="00693862" w:rsidP="00693862"/>
    <w:p w14:paraId="311AFD92" w14:textId="77777777" w:rsidR="00693862" w:rsidRDefault="00693862" w:rsidP="00693862">
      <w:r>
        <w:rPr>
          <w:rFonts w:hint="eastAsia"/>
        </w:rPr>
        <w:lastRenderedPageBreak/>
        <w:t>Выводы</w:t>
      </w:r>
    </w:p>
    <w:p w14:paraId="737E9869" w14:textId="77777777" w:rsidR="00693862" w:rsidRDefault="00693862" w:rsidP="00693862"/>
    <w:p w14:paraId="5AA9F432" w14:textId="77777777" w:rsidR="00693862" w:rsidRDefault="00693862" w:rsidP="00693862">
      <w:r>
        <w:rPr>
          <w:rFonts w:hint="eastAsia"/>
        </w:rPr>
        <w:t>Заключение</w:t>
      </w:r>
    </w:p>
    <w:p w14:paraId="450A0C56" w14:textId="77777777" w:rsidR="00693862" w:rsidRDefault="00693862" w:rsidP="00693862"/>
    <w:p w14:paraId="2D8827D8" w14:textId="77777777" w:rsidR="00693862" w:rsidRDefault="00693862" w:rsidP="00693862">
      <w:r>
        <w:rPr>
          <w:rFonts w:hint="eastAsia"/>
        </w:rPr>
        <w:t>Библиография</w:t>
      </w:r>
    </w:p>
    <w:p w14:paraId="5B6D52D2" w14:textId="77777777" w:rsidR="00693862" w:rsidRDefault="00693862" w:rsidP="00693862"/>
    <w:p w14:paraId="0C0F3BD4" w14:textId="77777777" w:rsidR="00693862" w:rsidRDefault="00693862" w:rsidP="00693862">
      <w:r>
        <w:rPr>
          <w:rFonts w:hint="eastAsia"/>
        </w:rPr>
        <w:t>Приложение</w:t>
      </w:r>
    </w:p>
    <w:p w14:paraId="3F76D8F5" w14:textId="77777777" w:rsidR="00693862" w:rsidRDefault="00693862" w:rsidP="00693862"/>
    <w:p w14:paraId="21B92791" w14:textId="4D6DF789" w:rsidR="00693862" w:rsidRPr="00693862" w:rsidRDefault="00693862" w:rsidP="00693862">
      <w:r>
        <w:rPr>
          <w:rFonts w:hint="eastAsia"/>
        </w:rPr>
        <w:t>Приложение</w:t>
      </w:r>
    </w:p>
    <w:sectPr w:rsidR="00693862" w:rsidRPr="00693862" w:rsidSect="000378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37C1" w14:textId="77777777" w:rsidR="000378E8" w:rsidRDefault="000378E8">
      <w:pPr>
        <w:spacing w:after="0" w:line="240" w:lineRule="auto"/>
      </w:pPr>
      <w:r>
        <w:separator/>
      </w:r>
    </w:p>
  </w:endnote>
  <w:endnote w:type="continuationSeparator" w:id="0">
    <w:p w14:paraId="3B4B2AA5" w14:textId="77777777" w:rsidR="000378E8" w:rsidRDefault="0003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EF02" w14:textId="77777777" w:rsidR="000378E8" w:rsidRDefault="000378E8"/>
    <w:p w14:paraId="601BF717" w14:textId="77777777" w:rsidR="000378E8" w:rsidRDefault="000378E8"/>
    <w:p w14:paraId="2BE3259E" w14:textId="77777777" w:rsidR="000378E8" w:rsidRDefault="000378E8"/>
    <w:p w14:paraId="4426E654" w14:textId="77777777" w:rsidR="000378E8" w:rsidRDefault="000378E8"/>
    <w:p w14:paraId="235F0CBE" w14:textId="77777777" w:rsidR="000378E8" w:rsidRDefault="000378E8"/>
    <w:p w14:paraId="1078A1E7" w14:textId="77777777" w:rsidR="000378E8" w:rsidRDefault="000378E8"/>
    <w:p w14:paraId="7EE7DC54" w14:textId="77777777" w:rsidR="000378E8" w:rsidRDefault="000378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94C058" wp14:editId="7CA3A4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8D2D" w14:textId="77777777" w:rsidR="000378E8" w:rsidRDefault="000378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4C0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4B8D2D" w14:textId="77777777" w:rsidR="000378E8" w:rsidRDefault="000378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FC7250" w14:textId="77777777" w:rsidR="000378E8" w:rsidRDefault="000378E8"/>
    <w:p w14:paraId="32BA1AD7" w14:textId="77777777" w:rsidR="000378E8" w:rsidRDefault="000378E8"/>
    <w:p w14:paraId="28A4714A" w14:textId="77777777" w:rsidR="000378E8" w:rsidRDefault="000378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E77C68" wp14:editId="479C6C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6335C" w14:textId="77777777" w:rsidR="000378E8" w:rsidRDefault="000378E8"/>
                          <w:p w14:paraId="74FD246A" w14:textId="77777777" w:rsidR="000378E8" w:rsidRDefault="000378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E77C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56335C" w14:textId="77777777" w:rsidR="000378E8" w:rsidRDefault="000378E8"/>
                    <w:p w14:paraId="74FD246A" w14:textId="77777777" w:rsidR="000378E8" w:rsidRDefault="000378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9AECCA" w14:textId="77777777" w:rsidR="000378E8" w:rsidRDefault="000378E8"/>
    <w:p w14:paraId="1D7AD11C" w14:textId="77777777" w:rsidR="000378E8" w:rsidRDefault="000378E8">
      <w:pPr>
        <w:rPr>
          <w:sz w:val="2"/>
          <w:szCs w:val="2"/>
        </w:rPr>
      </w:pPr>
    </w:p>
    <w:p w14:paraId="0BB4DCD7" w14:textId="77777777" w:rsidR="000378E8" w:rsidRDefault="000378E8"/>
    <w:p w14:paraId="3488EA64" w14:textId="77777777" w:rsidR="000378E8" w:rsidRDefault="000378E8">
      <w:pPr>
        <w:spacing w:after="0" w:line="240" w:lineRule="auto"/>
      </w:pPr>
    </w:p>
  </w:footnote>
  <w:footnote w:type="continuationSeparator" w:id="0">
    <w:p w14:paraId="5460F674" w14:textId="77777777" w:rsidR="000378E8" w:rsidRDefault="0003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8E8"/>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42685</TotalTime>
  <Pages>3</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5411</cp:revision>
  <cp:lastPrinted>2009-02-06T05:36:00Z</cp:lastPrinted>
  <dcterms:created xsi:type="dcterms:W3CDTF">2024-01-07T13:43:00Z</dcterms:created>
  <dcterms:modified xsi:type="dcterms:W3CDTF">2024-03-14T14:03:00Z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