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9246" w14:textId="2D13223F" w:rsidR="001C4DBE" w:rsidRDefault="00001D2F" w:rsidP="00001D2F">
      <w:r w:rsidRPr="00001D2F">
        <w:rPr>
          <w:rFonts w:hint="eastAsia"/>
        </w:rPr>
        <w:t>Хасянов</w:t>
      </w:r>
      <w:r w:rsidRPr="00001D2F">
        <w:t xml:space="preserve"> </w:t>
      </w:r>
      <w:r w:rsidRPr="00001D2F">
        <w:rPr>
          <w:rFonts w:hint="eastAsia"/>
        </w:rPr>
        <w:t>Ильдар</w:t>
      </w:r>
      <w:r w:rsidRPr="00001D2F">
        <w:t xml:space="preserve"> </w:t>
      </w:r>
      <w:r w:rsidRPr="00001D2F">
        <w:rPr>
          <w:rFonts w:hint="eastAsia"/>
        </w:rPr>
        <w:t>Абдрахманович</w:t>
      </w:r>
      <w:r>
        <w:t xml:space="preserve"> </w:t>
      </w:r>
      <w:r w:rsidRPr="00001D2F">
        <w:rPr>
          <w:rFonts w:hint="eastAsia"/>
        </w:rPr>
        <w:t>Совершенствование</w:t>
      </w:r>
      <w:r w:rsidRPr="00001D2F">
        <w:t xml:space="preserve"> </w:t>
      </w:r>
      <w:r w:rsidRPr="00001D2F">
        <w:rPr>
          <w:rFonts w:hint="eastAsia"/>
        </w:rPr>
        <w:t>методов</w:t>
      </w:r>
      <w:r w:rsidRPr="00001D2F">
        <w:t xml:space="preserve"> </w:t>
      </w:r>
      <w:r w:rsidRPr="00001D2F">
        <w:rPr>
          <w:rFonts w:hint="eastAsia"/>
        </w:rPr>
        <w:t>оценки</w:t>
      </w:r>
      <w:r w:rsidRPr="00001D2F">
        <w:t xml:space="preserve"> </w:t>
      </w:r>
      <w:r w:rsidRPr="00001D2F">
        <w:rPr>
          <w:rFonts w:hint="eastAsia"/>
        </w:rPr>
        <w:t>эффективности</w:t>
      </w:r>
      <w:r w:rsidRPr="00001D2F">
        <w:t xml:space="preserve"> </w:t>
      </w:r>
      <w:r w:rsidRPr="00001D2F">
        <w:rPr>
          <w:rFonts w:hint="eastAsia"/>
        </w:rPr>
        <w:t>инновационно</w:t>
      </w:r>
      <w:r w:rsidRPr="00001D2F">
        <w:t>-</w:t>
      </w:r>
      <w:r w:rsidRPr="00001D2F">
        <w:rPr>
          <w:rFonts w:hint="eastAsia"/>
        </w:rPr>
        <w:t>инвестиционных</w:t>
      </w:r>
      <w:r w:rsidRPr="00001D2F">
        <w:t xml:space="preserve"> </w:t>
      </w:r>
      <w:r w:rsidRPr="00001D2F">
        <w:rPr>
          <w:rFonts w:hint="eastAsia"/>
        </w:rPr>
        <w:t>проектов</w:t>
      </w:r>
      <w:r w:rsidRPr="00001D2F">
        <w:t xml:space="preserve"> </w:t>
      </w:r>
      <w:r w:rsidRPr="00001D2F">
        <w:rPr>
          <w:rFonts w:hint="eastAsia"/>
        </w:rPr>
        <w:t>по</w:t>
      </w:r>
      <w:r w:rsidRPr="00001D2F">
        <w:t xml:space="preserve"> </w:t>
      </w:r>
      <w:r w:rsidRPr="00001D2F">
        <w:rPr>
          <w:rFonts w:hint="eastAsia"/>
        </w:rPr>
        <w:t>созданию</w:t>
      </w:r>
      <w:r w:rsidRPr="00001D2F">
        <w:t xml:space="preserve"> </w:t>
      </w:r>
      <w:r w:rsidRPr="00001D2F">
        <w:rPr>
          <w:rFonts w:hint="eastAsia"/>
        </w:rPr>
        <w:t>активов</w:t>
      </w:r>
      <w:r w:rsidRPr="00001D2F">
        <w:t xml:space="preserve"> </w:t>
      </w:r>
      <w:r w:rsidRPr="00001D2F">
        <w:rPr>
          <w:rFonts w:hint="eastAsia"/>
        </w:rPr>
        <w:t>с</w:t>
      </w:r>
      <w:r w:rsidRPr="00001D2F">
        <w:t xml:space="preserve"> </w:t>
      </w:r>
      <w:r w:rsidRPr="00001D2F">
        <w:rPr>
          <w:rFonts w:hint="eastAsia"/>
        </w:rPr>
        <w:t>длительным</w:t>
      </w:r>
      <w:r w:rsidRPr="00001D2F">
        <w:t xml:space="preserve"> </w:t>
      </w:r>
      <w:r w:rsidRPr="00001D2F">
        <w:rPr>
          <w:rFonts w:hint="eastAsia"/>
        </w:rPr>
        <w:t>жизненным</w:t>
      </w:r>
      <w:r w:rsidRPr="00001D2F">
        <w:t xml:space="preserve"> </w:t>
      </w:r>
      <w:r w:rsidRPr="00001D2F">
        <w:rPr>
          <w:rFonts w:hint="eastAsia"/>
        </w:rPr>
        <w:t>циклом</w:t>
      </w:r>
    </w:p>
    <w:p w14:paraId="6317E8D1" w14:textId="77777777" w:rsidR="00001D2F" w:rsidRDefault="00001D2F" w:rsidP="00001D2F">
      <w:r>
        <w:rPr>
          <w:rFonts w:hint="eastAsia"/>
        </w:rPr>
        <w:t>ОГЛАВЛЕНИЕ</w:t>
      </w:r>
      <w:r>
        <w:t xml:space="preserve"> </w:t>
      </w:r>
      <w:r>
        <w:rPr>
          <w:rFonts w:hint="eastAsia"/>
        </w:rPr>
        <w:t>ДИССЕРТАЦИИ</w:t>
      </w:r>
    </w:p>
    <w:p w14:paraId="274B81C7" w14:textId="77777777" w:rsidR="00001D2F" w:rsidRDefault="00001D2F" w:rsidP="00001D2F">
      <w:r>
        <w:rPr>
          <w:rFonts w:hint="eastAsia"/>
        </w:rPr>
        <w:t>кандидат</w:t>
      </w:r>
      <w:r>
        <w:t xml:space="preserve"> </w:t>
      </w:r>
      <w:r>
        <w:rPr>
          <w:rFonts w:hint="eastAsia"/>
        </w:rPr>
        <w:t>наук</w:t>
      </w:r>
      <w:r>
        <w:t xml:space="preserve"> </w:t>
      </w:r>
      <w:r>
        <w:rPr>
          <w:rFonts w:hint="eastAsia"/>
        </w:rPr>
        <w:t>Хасянов</w:t>
      </w:r>
      <w:r>
        <w:t xml:space="preserve"> </w:t>
      </w:r>
      <w:r>
        <w:rPr>
          <w:rFonts w:hint="eastAsia"/>
        </w:rPr>
        <w:t>Ильдар</w:t>
      </w:r>
      <w:r>
        <w:t xml:space="preserve"> </w:t>
      </w:r>
      <w:r>
        <w:rPr>
          <w:rFonts w:hint="eastAsia"/>
        </w:rPr>
        <w:t>Абдрахманович</w:t>
      </w:r>
    </w:p>
    <w:p w14:paraId="16BE7FB2" w14:textId="77777777" w:rsidR="00001D2F" w:rsidRDefault="00001D2F" w:rsidP="00001D2F">
      <w:r>
        <w:rPr>
          <w:rFonts w:hint="eastAsia"/>
        </w:rPr>
        <w:t>ВВЕДЕНИЕ</w:t>
      </w:r>
    </w:p>
    <w:p w14:paraId="25357F52" w14:textId="77777777" w:rsidR="00001D2F" w:rsidRDefault="00001D2F" w:rsidP="00001D2F"/>
    <w:p w14:paraId="10623459" w14:textId="77777777" w:rsidR="00001D2F" w:rsidRDefault="00001D2F" w:rsidP="00001D2F">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ЭФФЕКТИВНОСТИ</w:t>
      </w:r>
      <w:r>
        <w:t xml:space="preserve"> </w:t>
      </w:r>
      <w:r>
        <w:rPr>
          <w:rFonts w:hint="eastAsia"/>
        </w:rPr>
        <w:t>ИННОВАЦИОННО</w:t>
      </w:r>
      <w:r>
        <w:t>-</w:t>
      </w:r>
      <w:r>
        <w:rPr>
          <w:rFonts w:hint="eastAsia"/>
        </w:rPr>
        <w:t>ИНВЕСТИЦИОННЫХ</w:t>
      </w:r>
      <w:r>
        <w:t xml:space="preserve"> </w:t>
      </w:r>
      <w:r>
        <w:rPr>
          <w:rFonts w:hint="eastAsia"/>
        </w:rPr>
        <w:t>ПРОЕКТОВ</w:t>
      </w:r>
      <w:r>
        <w:t xml:space="preserve"> </w:t>
      </w:r>
      <w:r>
        <w:rPr>
          <w:rFonts w:hint="eastAsia"/>
        </w:rPr>
        <w:t>ПО</w:t>
      </w:r>
      <w:r>
        <w:t xml:space="preserve"> </w:t>
      </w:r>
      <w:r>
        <w:rPr>
          <w:rFonts w:hint="eastAsia"/>
        </w:rPr>
        <w:t>СОЗДАНИЮ</w:t>
      </w:r>
      <w:r>
        <w:t xml:space="preserve"> </w:t>
      </w:r>
      <w:r>
        <w:rPr>
          <w:rFonts w:hint="eastAsia"/>
        </w:rPr>
        <w:t>АКТИВОВ</w:t>
      </w:r>
      <w:r>
        <w:t xml:space="preserve"> </w:t>
      </w:r>
      <w:r>
        <w:rPr>
          <w:rFonts w:hint="eastAsia"/>
        </w:rPr>
        <w:t>С</w:t>
      </w:r>
      <w:r>
        <w:t xml:space="preserve"> </w:t>
      </w:r>
      <w:r>
        <w:rPr>
          <w:rFonts w:hint="eastAsia"/>
        </w:rPr>
        <w:t>ДЛИТЕЛЬНЫМ</w:t>
      </w:r>
      <w:r>
        <w:t xml:space="preserve"> </w:t>
      </w:r>
      <w:r>
        <w:rPr>
          <w:rFonts w:hint="eastAsia"/>
        </w:rPr>
        <w:t>ЖИЗНЕННЫМ</w:t>
      </w:r>
      <w:r>
        <w:t xml:space="preserve"> </w:t>
      </w:r>
      <w:r>
        <w:rPr>
          <w:rFonts w:hint="eastAsia"/>
        </w:rPr>
        <w:t>ЦИКЛОМ</w:t>
      </w:r>
    </w:p>
    <w:p w14:paraId="227EFFB8" w14:textId="77777777" w:rsidR="00001D2F" w:rsidRDefault="00001D2F" w:rsidP="00001D2F"/>
    <w:p w14:paraId="7D24F0F5" w14:textId="77777777" w:rsidR="00001D2F" w:rsidRDefault="00001D2F" w:rsidP="00001D2F">
      <w:r>
        <w:t xml:space="preserve">1.1 </w:t>
      </w:r>
      <w:r>
        <w:rPr>
          <w:rFonts w:hint="eastAsia"/>
        </w:rPr>
        <w:t>Создание</w:t>
      </w:r>
      <w:r>
        <w:t xml:space="preserve"> </w:t>
      </w:r>
      <w:r>
        <w:rPr>
          <w:rFonts w:hint="eastAsia"/>
        </w:rPr>
        <w:t>активов</w:t>
      </w:r>
      <w:r>
        <w:t xml:space="preserve"> </w:t>
      </w:r>
      <w:r>
        <w:rPr>
          <w:rFonts w:hint="eastAsia"/>
        </w:rPr>
        <w:t>с</w:t>
      </w:r>
      <w:r>
        <w:t xml:space="preserve"> </w:t>
      </w:r>
      <w:r>
        <w:rPr>
          <w:rFonts w:hint="eastAsia"/>
        </w:rPr>
        <w:t>длительным</w:t>
      </w:r>
      <w:r>
        <w:t xml:space="preserve"> </w:t>
      </w:r>
      <w:r>
        <w:rPr>
          <w:rFonts w:hint="eastAsia"/>
        </w:rPr>
        <w:t>жизненным</w:t>
      </w:r>
      <w:r>
        <w:t xml:space="preserve"> </w:t>
      </w:r>
      <w:r>
        <w:rPr>
          <w:rFonts w:hint="eastAsia"/>
        </w:rPr>
        <w:t>циклом</w:t>
      </w:r>
      <w:r>
        <w:t xml:space="preserve"> </w:t>
      </w:r>
      <w:r>
        <w:rPr>
          <w:rFonts w:hint="eastAsia"/>
        </w:rPr>
        <w:t>как</w:t>
      </w:r>
      <w:r>
        <w:t xml:space="preserve"> </w:t>
      </w:r>
      <w:r>
        <w:rPr>
          <w:rFonts w:hint="eastAsia"/>
        </w:rPr>
        <w:t>направление</w:t>
      </w:r>
    </w:p>
    <w:p w14:paraId="0D3CF346" w14:textId="77777777" w:rsidR="00001D2F" w:rsidRDefault="00001D2F" w:rsidP="00001D2F"/>
    <w:p w14:paraId="764D791A" w14:textId="77777777" w:rsidR="00001D2F" w:rsidRDefault="00001D2F" w:rsidP="00001D2F">
      <w:r>
        <w:rPr>
          <w:rFonts w:hint="eastAsia"/>
        </w:rPr>
        <w:t>инвестиционной</w:t>
      </w:r>
      <w:r>
        <w:t xml:space="preserve"> </w:t>
      </w:r>
      <w:r>
        <w:rPr>
          <w:rFonts w:hint="eastAsia"/>
        </w:rPr>
        <w:t>политики</w:t>
      </w:r>
      <w:r>
        <w:t xml:space="preserve"> </w:t>
      </w:r>
      <w:r>
        <w:rPr>
          <w:rFonts w:hint="eastAsia"/>
        </w:rPr>
        <w:t>промышленных</w:t>
      </w:r>
      <w:r>
        <w:t xml:space="preserve"> </w:t>
      </w:r>
      <w:r>
        <w:rPr>
          <w:rFonts w:hint="eastAsia"/>
        </w:rPr>
        <w:t>компаний</w:t>
      </w:r>
    </w:p>
    <w:p w14:paraId="152BCEE3" w14:textId="77777777" w:rsidR="00001D2F" w:rsidRDefault="00001D2F" w:rsidP="00001D2F"/>
    <w:p w14:paraId="4CAC986E" w14:textId="77777777" w:rsidR="00001D2F" w:rsidRDefault="00001D2F" w:rsidP="00001D2F">
      <w:r>
        <w:t xml:space="preserve">1.2 </w:t>
      </w:r>
      <w:r>
        <w:rPr>
          <w:rFonts w:hint="eastAsia"/>
        </w:rPr>
        <w:t>Моделирование</w:t>
      </w:r>
      <w:r>
        <w:t xml:space="preserve"> </w:t>
      </w:r>
      <w:r>
        <w:rPr>
          <w:rFonts w:hint="eastAsia"/>
        </w:rPr>
        <w:t>жизненного</w:t>
      </w:r>
      <w:r>
        <w:t xml:space="preserve"> </w:t>
      </w:r>
      <w:r>
        <w:rPr>
          <w:rFonts w:hint="eastAsia"/>
        </w:rPr>
        <w:t>цикла</w:t>
      </w:r>
      <w:r>
        <w:t xml:space="preserve"> </w:t>
      </w:r>
      <w:r>
        <w:rPr>
          <w:rFonts w:hint="eastAsia"/>
        </w:rPr>
        <w:t>инновационно</w:t>
      </w:r>
      <w:r>
        <w:t>-</w:t>
      </w:r>
      <w:r>
        <w:rPr>
          <w:rFonts w:hint="eastAsia"/>
        </w:rPr>
        <w:t>инвестиционных</w:t>
      </w:r>
    </w:p>
    <w:p w14:paraId="1460961F" w14:textId="77777777" w:rsidR="00001D2F" w:rsidRDefault="00001D2F" w:rsidP="00001D2F"/>
    <w:p w14:paraId="586BD4CA" w14:textId="77777777" w:rsidR="00001D2F" w:rsidRDefault="00001D2F" w:rsidP="00001D2F">
      <w:r>
        <w:rPr>
          <w:rFonts w:hint="eastAsia"/>
        </w:rPr>
        <w:t>проектов</w:t>
      </w:r>
      <w:r>
        <w:t xml:space="preserve"> </w:t>
      </w:r>
      <w:r>
        <w:rPr>
          <w:rFonts w:hint="eastAsia"/>
        </w:rPr>
        <w:t>по</w:t>
      </w:r>
      <w:r>
        <w:t xml:space="preserve"> </w:t>
      </w:r>
      <w:r>
        <w:rPr>
          <w:rFonts w:hint="eastAsia"/>
        </w:rPr>
        <w:t>созданию</w:t>
      </w:r>
      <w:r>
        <w:t xml:space="preserve"> </w:t>
      </w:r>
      <w:r>
        <w:rPr>
          <w:rFonts w:hint="eastAsia"/>
        </w:rPr>
        <w:t>активов</w:t>
      </w:r>
      <w:r>
        <w:t xml:space="preserve"> </w:t>
      </w:r>
      <w:r>
        <w:rPr>
          <w:rFonts w:hint="eastAsia"/>
        </w:rPr>
        <w:t>с</w:t>
      </w:r>
      <w:r>
        <w:t xml:space="preserve"> </w:t>
      </w:r>
      <w:r>
        <w:rPr>
          <w:rFonts w:hint="eastAsia"/>
        </w:rPr>
        <w:t>длительным</w:t>
      </w:r>
      <w:r>
        <w:t xml:space="preserve"> </w:t>
      </w:r>
      <w:r>
        <w:rPr>
          <w:rFonts w:hint="eastAsia"/>
        </w:rPr>
        <w:t>жизненным</w:t>
      </w:r>
      <w:r>
        <w:t xml:space="preserve"> </w:t>
      </w:r>
      <w:r>
        <w:rPr>
          <w:rFonts w:hint="eastAsia"/>
        </w:rPr>
        <w:t>циклом</w:t>
      </w:r>
    </w:p>
    <w:p w14:paraId="3BCF25B2" w14:textId="77777777" w:rsidR="00001D2F" w:rsidRDefault="00001D2F" w:rsidP="00001D2F"/>
    <w:p w14:paraId="14E5EF1D" w14:textId="77777777" w:rsidR="00001D2F" w:rsidRDefault="00001D2F" w:rsidP="00001D2F">
      <w:r>
        <w:t xml:space="preserve">1.3 </w:t>
      </w:r>
      <w:r>
        <w:rPr>
          <w:rFonts w:hint="eastAsia"/>
        </w:rPr>
        <w:t>Использование</w:t>
      </w:r>
      <w:r>
        <w:t xml:space="preserve"> </w:t>
      </w:r>
      <w:r>
        <w:rPr>
          <w:rFonts w:hint="eastAsia"/>
        </w:rPr>
        <w:t>метода</w:t>
      </w:r>
      <w:r>
        <w:t xml:space="preserve"> </w:t>
      </w:r>
      <w:r>
        <w:rPr>
          <w:rFonts w:hint="eastAsia"/>
        </w:rPr>
        <w:t>оценки</w:t>
      </w:r>
      <w:r>
        <w:t xml:space="preserve"> </w:t>
      </w:r>
      <w:r>
        <w:rPr>
          <w:rFonts w:hint="eastAsia"/>
        </w:rPr>
        <w:t>стоимости</w:t>
      </w:r>
      <w:r>
        <w:t xml:space="preserve"> </w:t>
      </w:r>
      <w:r>
        <w:rPr>
          <w:rFonts w:hint="eastAsia"/>
        </w:rPr>
        <w:t>жизненного</w:t>
      </w:r>
      <w:r>
        <w:t xml:space="preserve"> </w:t>
      </w:r>
      <w:r>
        <w:rPr>
          <w:rFonts w:hint="eastAsia"/>
        </w:rPr>
        <w:t>цикла</w:t>
      </w:r>
      <w:r>
        <w:t xml:space="preserve"> </w:t>
      </w:r>
      <w:r>
        <w:rPr>
          <w:rFonts w:hint="eastAsia"/>
        </w:rPr>
        <w:t>при</w:t>
      </w:r>
    </w:p>
    <w:p w14:paraId="5412F005" w14:textId="77777777" w:rsidR="00001D2F" w:rsidRDefault="00001D2F" w:rsidP="00001D2F"/>
    <w:p w14:paraId="758ECA67" w14:textId="77777777" w:rsidR="00001D2F" w:rsidRDefault="00001D2F" w:rsidP="00001D2F">
      <w:r>
        <w:rPr>
          <w:rFonts w:hint="eastAsia"/>
        </w:rPr>
        <w:t>определении</w:t>
      </w:r>
      <w:r>
        <w:t xml:space="preserve"> </w:t>
      </w:r>
      <w:r>
        <w:rPr>
          <w:rFonts w:hint="eastAsia"/>
        </w:rPr>
        <w:t>эффективности</w:t>
      </w:r>
      <w:r>
        <w:t xml:space="preserve"> </w:t>
      </w:r>
      <w:r>
        <w:rPr>
          <w:rFonts w:hint="eastAsia"/>
        </w:rPr>
        <w:t>инновационно</w:t>
      </w:r>
      <w:r>
        <w:t>-</w:t>
      </w:r>
      <w:r>
        <w:rPr>
          <w:rFonts w:hint="eastAsia"/>
        </w:rPr>
        <w:t>инвестиционных</w:t>
      </w:r>
    </w:p>
    <w:p w14:paraId="01F7C26A" w14:textId="77777777" w:rsidR="00001D2F" w:rsidRDefault="00001D2F" w:rsidP="00001D2F"/>
    <w:p w14:paraId="18EA0CB0" w14:textId="77777777" w:rsidR="00001D2F" w:rsidRDefault="00001D2F" w:rsidP="00001D2F">
      <w:r>
        <w:rPr>
          <w:rFonts w:hint="eastAsia"/>
        </w:rPr>
        <w:t>проектов</w:t>
      </w:r>
    </w:p>
    <w:p w14:paraId="65F58DE9" w14:textId="77777777" w:rsidR="00001D2F" w:rsidRDefault="00001D2F" w:rsidP="00001D2F"/>
    <w:p w14:paraId="1852098D" w14:textId="77777777" w:rsidR="00001D2F" w:rsidRDefault="00001D2F" w:rsidP="00001D2F">
      <w:r>
        <w:rPr>
          <w:rFonts w:hint="eastAsia"/>
        </w:rPr>
        <w:t>ГЛАВА</w:t>
      </w:r>
      <w:r>
        <w:t xml:space="preserve"> 2 </w:t>
      </w:r>
      <w:r>
        <w:rPr>
          <w:rFonts w:hint="eastAsia"/>
        </w:rPr>
        <w:t>СОВЕРШЕНСТВОВАНИЕ</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ИННОВАЦИОННО</w:t>
      </w:r>
      <w:r>
        <w:t>-</w:t>
      </w:r>
      <w:r>
        <w:rPr>
          <w:rFonts w:hint="eastAsia"/>
        </w:rPr>
        <w:t>ИНВЕСТИЦИОННЫХ</w:t>
      </w:r>
      <w:r>
        <w:t xml:space="preserve"> </w:t>
      </w:r>
      <w:r>
        <w:rPr>
          <w:rFonts w:hint="eastAsia"/>
        </w:rPr>
        <w:t>ПРОЕКТОВ</w:t>
      </w:r>
      <w:r>
        <w:t xml:space="preserve"> </w:t>
      </w:r>
      <w:r>
        <w:rPr>
          <w:rFonts w:hint="eastAsia"/>
        </w:rPr>
        <w:t>ПО</w:t>
      </w:r>
      <w:r>
        <w:t xml:space="preserve"> </w:t>
      </w:r>
      <w:r>
        <w:rPr>
          <w:rFonts w:hint="eastAsia"/>
        </w:rPr>
        <w:t>СОЗДАНИЮ</w:t>
      </w:r>
      <w:r>
        <w:t xml:space="preserve"> </w:t>
      </w:r>
      <w:r>
        <w:rPr>
          <w:rFonts w:hint="eastAsia"/>
        </w:rPr>
        <w:t>АКТИВОВ</w:t>
      </w:r>
      <w:r>
        <w:t xml:space="preserve"> </w:t>
      </w:r>
      <w:r>
        <w:rPr>
          <w:rFonts w:hint="eastAsia"/>
        </w:rPr>
        <w:t>С</w:t>
      </w:r>
      <w:r>
        <w:t xml:space="preserve"> </w:t>
      </w:r>
      <w:r>
        <w:rPr>
          <w:rFonts w:hint="eastAsia"/>
        </w:rPr>
        <w:t>ДЛИТЕЛЬНЫМ</w:t>
      </w:r>
      <w:r>
        <w:t xml:space="preserve"> </w:t>
      </w:r>
      <w:r>
        <w:rPr>
          <w:rFonts w:hint="eastAsia"/>
        </w:rPr>
        <w:t>ЖИЗНЕННЫМ</w:t>
      </w:r>
      <w:r>
        <w:t xml:space="preserve"> </w:t>
      </w:r>
      <w:r>
        <w:rPr>
          <w:rFonts w:hint="eastAsia"/>
        </w:rPr>
        <w:t>ЦИКЛОМ</w:t>
      </w:r>
    </w:p>
    <w:p w14:paraId="1E451AE6" w14:textId="77777777" w:rsidR="00001D2F" w:rsidRDefault="00001D2F" w:rsidP="00001D2F"/>
    <w:p w14:paraId="5C25B7A1" w14:textId="77777777" w:rsidR="00001D2F" w:rsidRDefault="00001D2F" w:rsidP="00001D2F">
      <w:r>
        <w:t xml:space="preserve">2.1 </w:t>
      </w:r>
      <w:r>
        <w:rPr>
          <w:rFonts w:hint="eastAsia"/>
        </w:rPr>
        <w:t>Генезис</w:t>
      </w:r>
      <w:r>
        <w:t xml:space="preserve"> </w:t>
      </w:r>
      <w:r>
        <w:rPr>
          <w:rFonts w:hint="eastAsia"/>
        </w:rPr>
        <w:t>методов</w:t>
      </w:r>
      <w:r>
        <w:t xml:space="preserve"> </w:t>
      </w:r>
      <w:r>
        <w:rPr>
          <w:rFonts w:hint="eastAsia"/>
        </w:rPr>
        <w:t>оценки</w:t>
      </w:r>
      <w:r>
        <w:t xml:space="preserve"> </w:t>
      </w:r>
      <w:r>
        <w:rPr>
          <w:rFonts w:hint="eastAsia"/>
        </w:rPr>
        <w:t>эффективности</w:t>
      </w:r>
      <w:r>
        <w:t xml:space="preserve"> </w:t>
      </w:r>
      <w:r>
        <w:rPr>
          <w:rFonts w:hint="eastAsia"/>
        </w:rPr>
        <w:t>инвестиционных</w:t>
      </w:r>
      <w:r>
        <w:t xml:space="preserve"> </w:t>
      </w:r>
      <w:r>
        <w:rPr>
          <w:rFonts w:hint="eastAsia"/>
        </w:rPr>
        <w:t>и</w:t>
      </w:r>
    </w:p>
    <w:p w14:paraId="2E027FAB" w14:textId="77777777" w:rsidR="00001D2F" w:rsidRDefault="00001D2F" w:rsidP="00001D2F"/>
    <w:p w14:paraId="30E89757" w14:textId="77777777" w:rsidR="00001D2F" w:rsidRDefault="00001D2F" w:rsidP="00001D2F">
      <w:r>
        <w:rPr>
          <w:rFonts w:hint="eastAsia"/>
        </w:rPr>
        <w:t>инновационных</w:t>
      </w:r>
      <w:r>
        <w:t xml:space="preserve"> </w:t>
      </w:r>
      <w:r>
        <w:rPr>
          <w:rFonts w:hint="eastAsia"/>
        </w:rPr>
        <w:t>проектов</w:t>
      </w:r>
    </w:p>
    <w:p w14:paraId="6602C4BD" w14:textId="77777777" w:rsidR="00001D2F" w:rsidRDefault="00001D2F" w:rsidP="00001D2F"/>
    <w:p w14:paraId="1342623A" w14:textId="77777777" w:rsidR="00001D2F" w:rsidRDefault="00001D2F" w:rsidP="00001D2F">
      <w:r>
        <w:t xml:space="preserve">2.2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инновационно</w:t>
      </w:r>
      <w:r>
        <w:t>-</w:t>
      </w:r>
      <w:r>
        <w:rPr>
          <w:rFonts w:hint="eastAsia"/>
        </w:rPr>
        <w:t>инвестиционных</w:t>
      </w:r>
    </w:p>
    <w:p w14:paraId="74BEFD32" w14:textId="77777777" w:rsidR="00001D2F" w:rsidRDefault="00001D2F" w:rsidP="00001D2F"/>
    <w:p w14:paraId="5E0454DC" w14:textId="77777777" w:rsidR="00001D2F" w:rsidRDefault="00001D2F" w:rsidP="00001D2F">
      <w:r>
        <w:rPr>
          <w:rFonts w:hint="eastAsia"/>
        </w:rPr>
        <w:t>проектов</w:t>
      </w:r>
      <w:r>
        <w:t xml:space="preserve"> </w:t>
      </w:r>
      <w:r>
        <w:rPr>
          <w:rFonts w:hint="eastAsia"/>
        </w:rPr>
        <w:t>по</w:t>
      </w:r>
      <w:r>
        <w:t xml:space="preserve"> </w:t>
      </w:r>
      <w:r>
        <w:rPr>
          <w:rFonts w:hint="eastAsia"/>
        </w:rPr>
        <w:t>созданию</w:t>
      </w:r>
      <w:r>
        <w:t xml:space="preserve"> </w:t>
      </w:r>
      <w:r>
        <w:rPr>
          <w:rFonts w:hint="eastAsia"/>
        </w:rPr>
        <w:t>активов</w:t>
      </w:r>
      <w:r>
        <w:t xml:space="preserve"> </w:t>
      </w:r>
      <w:r>
        <w:rPr>
          <w:rFonts w:hint="eastAsia"/>
        </w:rPr>
        <w:t>с</w:t>
      </w:r>
      <w:r>
        <w:t xml:space="preserve"> </w:t>
      </w:r>
      <w:r>
        <w:rPr>
          <w:rFonts w:hint="eastAsia"/>
        </w:rPr>
        <w:t>длительным</w:t>
      </w:r>
      <w:r>
        <w:t xml:space="preserve"> </w:t>
      </w:r>
      <w:r>
        <w:rPr>
          <w:rFonts w:hint="eastAsia"/>
        </w:rPr>
        <w:t>жизненным</w:t>
      </w:r>
      <w:r>
        <w:t xml:space="preserve"> </w:t>
      </w:r>
      <w:r>
        <w:rPr>
          <w:rFonts w:hint="eastAsia"/>
        </w:rPr>
        <w:t>циклом</w:t>
      </w:r>
    </w:p>
    <w:p w14:paraId="673852C3" w14:textId="77777777" w:rsidR="00001D2F" w:rsidRDefault="00001D2F" w:rsidP="00001D2F"/>
    <w:p w14:paraId="76CBF0AF" w14:textId="77777777" w:rsidR="00001D2F" w:rsidRDefault="00001D2F" w:rsidP="00001D2F">
      <w:r>
        <w:t xml:space="preserve">2.3 </w:t>
      </w:r>
      <w:r>
        <w:rPr>
          <w:rFonts w:hint="eastAsia"/>
        </w:rPr>
        <w:t>Развитие</w:t>
      </w:r>
      <w:r>
        <w:t xml:space="preserve"> </w:t>
      </w:r>
      <w:r>
        <w:rPr>
          <w:rFonts w:hint="eastAsia"/>
        </w:rPr>
        <w:t>методов</w:t>
      </w:r>
      <w:r>
        <w:t xml:space="preserve"> </w:t>
      </w:r>
      <w:r>
        <w:rPr>
          <w:rFonts w:hint="eastAsia"/>
        </w:rPr>
        <w:t>оценки</w:t>
      </w:r>
      <w:r>
        <w:t xml:space="preserve"> </w:t>
      </w:r>
      <w:r>
        <w:rPr>
          <w:rFonts w:hint="eastAsia"/>
        </w:rPr>
        <w:t>инновационно</w:t>
      </w:r>
      <w:r>
        <w:t>-</w:t>
      </w:r>
      <w:r>
        <w:rPr>
          <w:rFonts w:hint="eastAsia"/>
        </w:rPr>
        <w:t>инвестиционных</w:t>
      </w:r>
      <w:r>
        <w:t xml:space="preserve"> </w:t>
      </w:r>
      <w:r>
        <w:rPr>
          <w:rFonts w:hint="eastAsia"/>
        </w:rPr>
        <w:t>проектов</w:t>
      </w:r>
      <w:r>
        <w:t xml:space="preserve"> </w:t>
      </w:r>
      <w:r>
        <w:rPr>
          <w:rFonts w:hint="eastAsia"/>
        </w:rPr>
        <w:t>на</w:t>
      </w:r>
    </w:p>
    <w:p w14:paraId="08DD4E5B" w14:textId="77777777" w:rsidR="00001D2F" w:rsidRDefault="00001D2F" w:rsidP="00001D2F"/>
    <w:p w14:paraId="2D13B860" w14:textId="77777777" w:rsidR="00001D2F" w:rsidRDefault="00001D2F" w:rsidP="00001D2F">
      <w:r>
        <w:rPr>
          <w:rFonts w:hint="eastAsia"/>
        </w:rPr>
        <w:t>основе</w:t>
      </w:r>
      <w:r>
        <w:t xml:space="preserve"> </w:t>
      </w:r>
      <w:r>
        <w:rPr>
          <w:rFonts w:hint="eastAsia"/>
        </w:rPr>
        <w:t>использования</w:t>
      </w:r>
      <w:r>
        <w:t xml:space="preserve"> </w:t>
      </w:r>
      <w:r>
        <w:rPr>
          <w:rFonts w:hint="eastAsia"/>
        </w:rPr>
        <w:t>дисконтированного</w:t>
      </w:r>
      <w:r>
        <w:t xml:space="preserve"> </w:t>
      </w:r>
      <w:r>
        <w:rPr>
          <w:rFonts w:hint="eastAsia"/>
        </w:rPr>
        <w:t>денежного</w:t>
      </w:r>
      <w:r>
        <w:t xml:space="preserve"> </w:t>
      </w:r>
      <w:r>
        <w:rPr>
          <w:rFonts w:hint="eastAsia"/>
        </w:rPr>
        <w:t>потока</w:t>
      </w:r>
    </w:p>
    <w:p w14:paraId="68950101" w14:textId="77777777" w:rsidR="00001D2F" w:rsidRDefault="00001D2F" w:rsidP="00001D2F"/>
    <w:p w14:paraId="3754842A" w14:textId="77777777" w:rsidR="00001D2F" w:rsidRDefault="00001D2F" w:rsidP="00001D2F">
      <w:r>
        <w:rPr>
          <w:rFonts w:hint="eastAsia"/>
        </w:rPr>
        <w:t>ГЛАВА</w:t>
      </w:r>
      <w:r>
        <w:t xml:space="preserve"> 3 </w:t>
      </w:r>
      <w:r>
        <w:rPr>
          <w:rFonts w:hint="eastAsia"/>
        </w:rPr>
        <w:t>ОБОСНОВАНИЕ</w:t>
      </w:r>
      <w:r>
        <w:t xml:space="preserve"> </w:t>
      </w:r>
      <w:r>
        <w:rPr>
          <w:rFonts w:hint="eastAsia"/>
        </w:rPr>
        <w:t>ВЫБОРА</w:t>
      </w:r>
      <w:r>
        <w:t xml:space="preserve"> </w:t>
      </w:r>
      <w:r>
        <w:rPr>
          <w:rFonts w:hint="eastAsia"/>
        </w:rPr>
        <w:t>МЕТОДА</w:t>
      </w:r>
      <w:r>
        <w:t xml:space="preserve"> </w:t>
      </w:r>
      <w:r>
        <w:rPr>
          <w:rFonts w:hint="eastAsia"/>
        </w:rPr>
        <w:t>ОЦЕНКИ</w:t>
      </w:r>
      <w:r>
        <w:t xml:space="preserve"> </w:t>
      </w:r>
      <w:r>
        <w:rPr>
          <w:rFonts w:hint="eastAsia"/>
        </w:rPr>
        <w:t>ЭФФЕКТИВНОСТИ</w:t>
      </w:r>
      <w:r>
        <w:t xml:space="preserve"> </w:t>
      </w:r>
      <w:r>
        <w:rPr>
          <w:rFonts w:hint="eastAsia"/>
        </w:rPr>
        <w:t>ИННОВАЦИОННО</w:t>
      </w:r>
      <w:r>
        <w:t>-</w:t>
      </w:r>
      <w:r>
        <w:rPr>
          <w:rFonts w:hint="eastAsia"/>
        </w:rPr>
        <w:t>ИНВЕСТИЦИОННЫХ</w:t>
      </w:r>
    </w:p>
    <w:p w14:paraId="405F2250" w14:textId="77777777" w:rsidR="00001D2F" w:rsidRDefault="00001D2F" w:rsidP="00001D2F"/>
    <w:p w14:paraId="1CB435D9" w14:textId="77777777" w:rsidR="00001D2F" w:rsidRDefault="00001D2F" w:rsidP="00001D2F">
      <w:r>
        <w:rPr>
          <w:rFonts w:hint="eastAsia"/>
        </w:rPr>
        <w:t>ПРОЕКТОВ</w:t>
      </w:r>
      <w:r>
        <w:t xml:space="preserve"> </w:t>
      </w:r>
      <w:r>
        <w:rPr>
          <w:rFonts w:hint="eastAsia"/>
        </w:rPr>
        <w:t>ПО</w:t>
      </w:r>
      <w:r>
        <w:t xml:space="preserve"> </w:t>
      </w:r>
      <w:r>
        <w:rPr>
          <w:rFonts w:hint="eastAsia"/>
        </w:rPr>
        <w:t>СОЗДАНИЮ</w:t>
      </w:r>
      <w:r>
        <w:t xml:space="preserve"> </w:t>
      </w:r>
      <w:r>
        <w:rPr>
          <w:rFonts w:hint="eastAsia"/>
        </w:rPr>
        <w:t>АКТИВОВ</w:t>
      </w:r>
      <w:r>
        <w:t xml:space="preserve"> </w:t>
      </w:r>
      <w:r>
        <w:rPr>
          <w:rFonts w:hint="eastAsia"/>
        </w:rPr>
        <w:t>С</w:t>
      </w:r>
      <w:r>
        <w:t xml:space="preserve"> </w:t>
      </w:r>
      <w:r>
        <w:rPr>
          <w:rFonts w:hint="eastAsia"/>
        </w:rPr>
        <w:t>ДЛИТЕЛЬНЫМ</w:t>
      </w:r>
    </w:p>
    <w:p w14:paraId="4882970E" w14:textId="77777777" w:rsidR="00001D2F" w:rsidRDefault="00001D2F" w:rsidP="00001D2F"/>
    <w:p w14:paraId="54E9CA07" w14:textId="77777777" w:rsidR="00001D2F" w:rsidRDefault="00001D2F" w:rsidP="00001D2F">
      <w:r>
        <w:rPr>
          <w:rFonts w:hint="eastAsia"/>
        </w:rPr>
        <w:t>ЖИЗНЕННЫМ</w:t>
      </w:r>
      <w:r>
        <w:t xml:space="preserve"> </w:t>
      </w:r>
      <w:r>
        <w:rPr>
          <w:rFonts w:hint="eastAsia"/>
        </w:rPr>
        <w:t>ЦИКЛОМ</w:t>
      </w:r>
    </w:p>
    <w:p w14:paraId="27F8557F" w14:textId="77777777" w:rsidR="00001D2F" w:rsidRDefault="00001D2F" w:rsidP="00001D2F"/>
    <w:p w14:paraId="7CF4B2A3" w14:textId="77777777" w:rsidR="00001D2F" w:rsidRDefault="00001D2F" w:rsidP="00001D2F">
      <w:r>
        <w:t xml:space="preserve">3.1 </w:t>
      </w:r>
      <w:r>
        <w:rPr>
          <w:rFonts w:hint="eastAsia"/>
        </w:rPr>
        <w:t>Методический</w:t>
      </w:r>
      <w:r>
        <w:t xml:space="preserve"> </w:t>
      </w:r>
      <w:r>
        <w:rPr>
          <w:rFonts w:hint="eastAsia"/>
        </w:rPr>
        <w:t>инструментарий</w:t>
      </w:r>
      <w:r>
        <w:t xml:space="preserve"> </w:t>
      </w:r>
      <w:r>
        <w:rPr>
          <w:rFonts w:hint="eastAsia"/>
        </w:rPr>
        <w:t>для</w:t>
      </w:r>
      <w:r>
        <w:t xml:space="preserve"> </w:t>
      </w:r>
      <w:r>
        <w:rPr>
          <w:rFonts w:hint="eastAsia"/>
        </w:rPr>
        <w:t>обоснования</w:t>
      </w:r>
      <w:r>
        <w:t xml:space="preserve"> </w:t>
      </w:r>
      <w:r>
        <w:rPr>
          <w:rFonts w:hint="eastAsia"/>
        </w:rPr>
        <w:t>выбора</w:t>
      </w:r>
      <w:r>
        <w:t xml:space="preserve"> </w:t>
      </w:r>
      <w:r>
        <w:rPr>
          <w:rFonts w:hint="eastAsia"/>
        </w:rPr>
        <w:t>метода</w:t>
      </w:r>
      <w:r>
        <w:t xml:space="preserve"> </w:t>
      </w:r>
      <w:r>
        <w:rPr>
          <w:rFonts w:hint="eastAsia"/>
        </w:rPr>
        <w:t>оценки</w:t>
      </w:r>
    </w:p>
    <w:p w14:paraId="52761EAF" w14:textId="77777777" w:rsidR="00001D2F" w:rsidRDefault="00001D2F" w:rsidP="00001D2F"/>
    <w:p w14:paraId="18840900" w14:textId="77777777" w:rsidR="00001D2F" w:rsidRDefault="00001D2F" w:rsidP="00001D2F">
      <w:r>
        <w:rPr>
          <w:rFonts w:hint="eastAsia"/>
        </w:rPr>
        <w:t>эффективности</w:t>
      </w:r>
      <w:r>
        <w:t xml:space="preserve"> </w:t>
      </w:r>
      <w:r>
        <w:rPr>
          <w:rFonts w:hint="eastAsia"/>
        </w:rPr>
        <w:t>инновационно</w:t>
      </w:r>
      <w:r>
        <w:t>-</w:t>
      </w:r>
      <w:r>
        <w:rPr>
          <w:rFonts w:hint="eastAsia"/>
        </w:rPr>
        <w:t>инвестиционных</w:t>
      </w:r>
      <w:r>
        <w:t xml:space="preserve"> </w:t>
      </w:r>
      <w:r>
        <w:rPr>
          <w:rFonts w:hint="eastAsia"/>
        </w:rPr>
        <w:t>проектов</w:t>
      </w:r>
      <w:r>
        <w:t xml:space="preserve"> </w:t>
      </w:r>
      <w:r>
        <w:rPr>
          <w:rFonts w:hint="eastAsia"/>
        </w:rPr>
        <w:t>по</w:t>
      </w:r>
    </w:p>
    <w:p w14:paraId="1C5A0E48" w14:textId="77777777" w:rsidR="00001D2F" w:rsidRDefault="00001D2F" w:rsidP="00001D2F"/>
    <w:p w14:paraId="45E2AC5C" w14:textId="77777777" w:rsidR="00001D2F" w:rsidRDefault="00001D2F" w:rsidP="00001D2F">
      <w:r>
        <w:rPr>
          <w:rFonts w:hint="eastAsia"/>
        </w:rPr>
        <w:t>созданию</w:t>
      </w:r>
      <w:r>
        <w:t xml:space="preserve"> </w:t>
      </w:r>
      <w:r>
        <w:rPr>
          <w:rFonts w:hint="eastAsia"/>
        </w:rPr>
        <w:t>активов</w:t>
      </w:r>
      <w:r>
        <w:t xml:space="preserve"> </w:t>
      </w:r>
      <w:r>
        <w:rPr>
          <w:rFonts w:hint="eastAsia"/>
        </w:rPr>
        <w:t>с</w:t>
      </w:r>
      <w:r>
        <w:t xml:space="preserve"> </w:t>
      </w:r>
      <w:r>
        <w:rPr>
          <w:rFonts w:hint="eastAsia"/>
        </w:rPr>
        <w:t>длительным</w:t>
      </w:r>
      <w:r>
        <w:t xml:space="preserve"> </w:t>
      </w:r>
      <w:r>
        <w:rPr>
          <w:rFonts w:hint="eastAsia"/>
        </w:rPr>
        <w:t>жизненным</w:t>
      </w:r>
      <w:r>
        <w:t xml:space="preserve"> </w:t>
      </w:r>
      <w:r>
        <w:rPr>
          <w:rFonts w:hint="eastAsia"/>
        </w:rPr>
        <w:t>циклом</w:t>
      </w:r>
    </w:p>
    <w:p w14:paraId="23FB14D9" w14:textId="77777777" w:rsidR="00001D2F" w:rsidRDefault="00001D2F" w:rsidP="00001D2F"/>
    <w:p w14:paraId="725B90FC" w14:textId="77777777" w:rsidR="00001D2F" w:rsidRDefault="00001D2F" w:rsidP="00001D2F">
      <w:r>
        <w:t xml:space="preserve">3.2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инвестиционной</w:t>
      </w:r>
      <w:r>
        <w:t xml:space="preserve"> </w:t>
      </w:r>
      <w:r>
        <w:rPr>
          <w:rFonts w:hint="eastAsia"/>
        </w:rPr>
        <w:lastRenderedPageBreak/>
        <w:t>политики</w:t>
      </w:r>
      <w:r>
        <w:t xml:space="preserve"> </w:t>
      </w:r>
      <w:r>
        <w:rPr>
          <w:rFonts w:hint="eastAsia"/>
        </w:rPr>
        <w:t>компании</w:t>
      </w:r>
    </w:p>
    <w:p w14:paraId="3DD610AD" w14:textId="77777777" w:rsidR="00001D2F" w:rsidRDefault="00001D2F" w:rsidP="00001D2F"/>
    <w:p w14:paraId="584AA3DF" w14:textId="77777777" w:rsidR="00001D2F" w:rsidRDefault="00001D2F" w:rsidP="00001D2F">
      <w:r>
        <w:rPr>
          <w:rFonts w:hint="eastAsia"/>
        </w:rPr>
        <w:t>при</w:t>
      </w:r>
      <w:r>
        <w:t xml:space="preserve"> </w:t>
      </w:r>
      <w:r>
        <w:rPr>
          <w:rFonts w:hint="eastAsia"/>
        </w:rPr>
        <w:t>создании</w:t>
      </w:r>
      <w:r>
        <w:t xml:space="preserve"> </w:t>
      </w:r>
      <w:r>
        <w:rPr>
          <w:rFonts w:hint="eastAsia"/>
        </w:rPr>
        <w:t>активов</w:t>
      </w:r>
      <w:r>
        <w:t xml:space="preserve"> </w:t>
      </w:r>
      <w:r>
        <w:rPr>
          <w:rFonts w:hint="eastAsia"/>
        </w:rPr>
        <w:t>с</w:t>
      </w:r>
      <w:r>
        <w:t xml:space="preserve"> </w:t>
      </w:r>
      <w:r>
        <w:rPr>
          <w:rFonts w:hint="eastAsia"/>
        </w:rPr>
        <w:t>длительным</w:t>
      </w:r>
      <w:r>
        <w:t xml:space="preserve"> </w:t>
      </w:r>
      <w:r>
        <w:rPr>
          <w:rFonts w:hint="eastAsia"/>
        </w:rPr>
        <w:t>жизненным</w:t>
      </w:r>
      <w:r>
        <w:t xml:space="preserve"> </w:t>
      </w:r>
      <w:r>
        <w:rPr>
          <w:rFonts w:hint="eastAsia"/>
        </w:rPr>
        <w:t>циклом</w:t>
      </w:r>
    </w:p>
    <w:p w14:paraId="427D98D9" w14:textId="77777777" w:rsidR="00001D2F" w:rsidRDefault="00001D2F" w:rsidP="00001D2F"/>
    <w:p w14:paraId="675D99D1" w14:textId="77777777" w:rsidR="00001D2F" w:rsidRDefault="00001D2F" w:rsidP="00001D2F">
      <w:r>
        <w:t xml:space="preserve">3.3 </w:t>
      </w:r>
      <w:r>
        <w:rPr>
          <w:rFonts w:hint="eastAsia"/>
        </w:rPr>
        <w:t>Тестирование</w:t>
      </w:r>
      <w:r>
        <w:t xml:space="preserve"> </w:t>
      </w:r>
      <w:r>
        <w:rPr>
          <w:rFonts w:hint="eastAsia"/>
        </w:rPr>
        <w:t>методов</w:t>
      </w:r>
      <w:r>
        <w:t xml:space="preserve"> </w:t>
      </w:r>
      <w:r>
        <w:rPr>
          <w:rFonts w:hint="eastAsia"/>
        </w:rPr>
        <w:t>оценки</w:t>
      </w:r>
      <w:r>
        <w:t xml:space="preserve"> </w:t>
      </w:r>
      <w:r>
        <w:rPr>
          <w:rFonts w:hint="eastAsia"/>
        </w:rPr>
        <w:t>эффективности</w:t>
      </w:r>
      <w:r>
        <w:t xml:space="preserve"> </w:t>
      </w:r>
      <w:r>
        <w:rPr>
          <w:rFonts w:hint="eastAsia"/>
        </w:rPr>
        <w:t>инновационно</w:t>
      </w:r>
      <w:r>
        <w:t>-</w:t>
      </w:r>
    </w:p>
    <w:p w14:paraId="0CE2D0BA" w14:textId="77777777" w:rsidR="00001D2F" w:rsidRDefault="00001D2F" w:rsidP="00001D2F"/>
    <w:p w14:paraId="746E3553" w14:textId="77777777" w:rsidR="00001D2F" w:rsidRDefault="00001D2F" w:rsidP="00001D2F">
      <w:r>
        <w:rPr>
          <w:rFonts w:hint="eastAsia"/>
        </w:rPr>
        <w:t>инвестиционных</w:t>
      </w:r>
      <w:r>
        <w:t xml:space="preserve"> </w:t>
      </w:r>
      <w:r>
        <w:rPr>
          <w:rFonts w:hint="eastAsia"/>
        </w:rPr>
        <w:t>проектов</w:t>
      </w:r>
    </w:p>
    <w:p w14:paraId="4300B57A" w14:textId="77777777" w:rsidR="00001D2F" w:rsidRDefault="00001D2F" w:rsidP="00001D2F"/>
    <w:p w14:paraId="0D3EDAC5" w14:textId="77777777" w:rsidR="00001D2F" w:rsidRDefault="00001D2F" w:rsidP="00001D2F">
      <w:r>
        <w:rPr>
          <w:rFonts w:hint="eastAsia"/>
        </w:rPr>
        <w:t>ЗАКЛЮЧЕНИЕ</w:t>
      </w:r>
    </w:p>
    <w:p w14:paraId="3F5B7C0D" w14:textId="77777777" w:rsidR="00001D2F" w:rsidRDefault="00001D2F" w:rsidP="00001D2F"/>
    <w:p w14:paraId="33B2D950" w14:textId="77777777" w:rsidR="00001D2F" w:rsidRDefault="00001D2F" w:rsidP="00001D2F">
      <w:r>
        <w:rPr>
          <w:rFonts w:hint="eastAsia"/>
        </w:rPr>
        <w:t>СПИСОК</w:t>
      </w:r>
      <w:r>
        <w:t xml:space="preserve"> </w:t>
      </w:r>
      <w:r>
        <w:rPr>
          <w:rFonts w:hint="eastAsia"/>
        </w:rPr>
        <w:t>ЛИТЕРАТУРЫ</w:t>
      </w:r>
    </w:p>
    <w:p w14:paraId="6F479CB0" w14:textId="77777777" w:rsidR="00001D2F" w:rsidRDefault="00001D2F" w:rsidP="00001D2F"/>
    <w:p w14:paraId="295308D8" w14:textId="77777777" w:rsidR="00001D2F" w:rsidRDefault="00001D2F" w:rsidP="00001D2F">
      <w:r>
        <w:rPr>
          <w:rFonts w:hint="eastAsia"/>
        </w:rPr>
        <w:t>ПРИЛОЖЕНИЕ</w:t>
      </w:r>
      <w:r>
        <w:t xml:space="preserve"> </w:t>
      </w:r>
      <w:r>
        <w:rPr>
          <w:rFonts w:hint="eastAsia"/>
        </w:rPr>
        <w:t>А</w:t>
      </w:r>
      <w:r>
        <w:t xml:space="preserve">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показателей</w:t>
      </w:r>
    </w:p>
    <w:p w14:paraId="71871883" w14:textId="77777777" w:rsidR="00001D2F" w:rsidRDefault="00001D2F" w:rsidP="00001D2F"/>
    <w:p w14:paraId="66C455D2" w14:textId="77777777" w:rsidR="00001D2F" w:rsidRDefault="00001D2F" w:rsidP="00001D2F">
      <w:r>
        <w:rPr>
          <w:rFonts w:hint="eastAsia"/>
        </w:rPr>
        <w:t>эффективности</w:t>
      </w:r>
    </w:p>
    <w:p w14:paraId="151D396D" w14:textId="77777777" w:rsidR="00001D2F" w:rsidRDefault="00001D2F" w:rsidP="00001D2F"/>
    <w:p w14:paraId="1D30BFCD" w14:textId="77777777" w:rsidR="00001D2F" w:rsidRDefault="00001D2F" w:rsidP="00001D2F">
      <w:r>
        <w:rPr>
          <w:rFonts w:hint="eastAsia"/>
        </w:rPr>
        <w:t>ПРИЛОЖЕНИЕ</w:t>
      </w:r>
      <w:r>
        <w:t xml:space="preserve"> </w:t>
      </w:r>
      <w:r>
        <w:rPr>
          <w:rFonts w:hint="eastAsia"/>
        </w:rPr>
        <w:t>Б</w:t>
      </w:r>
      <w:r>
        <w:t xml:space="preserve"> </w:t>
      </w:r>
      <w:r>
        <w:rPr>
          <w:rFonts w:hint="eastAsia"/>
        </w:rPr>
        <w:t>Отечественная</w:t>
      </w:r>
      <w:r>
        <w:t xml:space="preserve"> </w:t>
      </w:r>
      <w:r>
        <w:rPr>
          <w:rFonts w:hint="eastAsia"/>
        </w:rPr>
        <w:t>практика</w:t>
      </w:r>
      <w:r>
        <w:t xml:space="preserve"> </w:t>
      </w:r>
      <w:r>
        <w:rPr>
          <w:rFonts w:hint="eastAsia"/>
        </w:rPr>
        <w:t>оценки</w:t>
      </w:r>
      <w:r>
        <w:t xml:space="preserve"> </w:t>
      </w:r>
      <w:r>
        <w:rPr>
          <w:rFonts w:hint="eastAsia"/>
        </w:rPr>
        <w:t>эффективности</w:t>
      </w:r>
    </w:p>
    <w:p w14:paraId="723ACD99" w14:textId="77777777" w:rsidR="00001D2F" w:rsidRDefault="00001D2F" w:rsidP="00001D2F"/>
    <w:p w14:paraId="54EE5447" w14:textId="77777777" w:rsidR="00001D2F" w:rsidRDefault="00001D2F" w:rsidP="00001D2F">
      <w:r>
        <w:rPr>
          <w:rFonts w:hint="eastAsia"/>
        </w:rPr>
        <w:t>ПРИЛОЖЕНИЕ</w:t>
      </w:r>
      <w:r>
        <w:t xml:space="preserve"> </w:t>
      </w:r>
      <w:r>
        <w:rPr>
          <w:rFonts w:hint="eastAsia"/>
        </w:rPr>
        <w:t>В</w:t>
      </w:r>
      <w:r>
        <w:t xml:space="preserve"> </w:t>
      </w:r>
      <w:r>
        <w:rPr>
          <w:rFonts w:hint="eastAsia"/>
        </w:rPr>
        <w:t>Характеристика</w:t>
      </w:r>
      <w:r>
        <w:t xml:space="preserve"> </w:t>
      </w:r>
      <w:r>
        <w:rPr>
          <w:rFonts w:hint="eastAsia"/>
        </w:rPr>
        <w:t>методик</w:t>
      </w:r>
      <w:r>
        <w:t xml:space="preserve"> </w:t>
      </w:r>
      <w:r>
        <w:rPr>
          <w:rFonts w:hint="eastAsia"/>
        </w:rPr>
        <w:t>оценки</w:t>
      </w:r>
      <w:r>
        <w:t xml:space="preserve"> </w:t>
      </w:r>
      <w:r>
        <w:rPr>
          <w:rFonts w:hint="eastAsia"/>
        </w:rPr>
        <w:t>эффективности</w:t>
      </w:r>
    </w:p>
    <w:p w14:paraId="5623FEA2" w14:textId="77777777" w:rsidR="00001D2F" w:rsidRDefault="00001D2F" w:rsidP="00001D2F"/>
    <w:p w14:paraId="3DEC7AB2" w14:textId="77777777" w:rsidR="00001D2F" w:rsidRDefault="00001D2F" w:rsidP="00001D2F">
      <w:r>
        <w:rPr>
          <w:rFonts w:hint="eastAsia"/>
        </w:rPr>
        <w:t>инновационных</w:t>
      </w:r>
      <w:r>
        <w:t xml:space="preserve"> </w:t>
      </w:r>
      <w:r>
        <w:rPr>
          <w:rFonts w:hint="eastAsia"/>
        </w:rPr>
        <w:t>проектов</w:t>
      </w:r>
    </w:p>
    <w:p w14:paraId="342BE372" w14:textId="77777777" w:rsidR="00001D2F" w:rsidRDefault="00001D2F" w:rsidP="00001D2F"/>
    <w:p w14:paraId="12C14BA8" w14:textId="77777777" w:rsidR="00001D2F" w:rsidRDefault="00001D2F" w:rsidP="00001D2F">
      <w:r>
        <w:rPr>
          <w:rFonts w:hint="eastAsia"/>
        </w:rPr>
        <w:t>ПРИЛОЖЕНИЕ</w:t>
      </w:r>
      <w:r>
        <w:t xml:space="preserve"> </w:t>
      </w:r>
      <w:r>
        <w:rPr>
          <w:rFonts w:hint="eastAsia"/>
        </w:rPr>
        <w:t>Г</w:t>
      </w:r>
      <w:r>
        <w:t xml:space="preserve"> </w:t>
      </w:r>
      <w:r>
        <w:rPr>
          <w:rFonts w:hint="eastAsia"/>
        </w:rPr>
        <w:t>Основные</w:t>
      </w:r>
      <w:r>
        <w:t xml:space="preserve"> </w:t>
      </w:r>
      <w:r>
        <w:rPr>
          <w:rFonts w:hint="eastAsia"/>
        </w:rPr>
        <w:t>достоинства</w:t>
      </w:r>
      <w:r>
        <w:t xml:space="preserve"> </w:t>
      </w:r>
      <w:r>
        <w:rPr>
          <w:rFonts w:hint="eastAsia"/>
        </w:rPr>
        <w:t>и</w:t>
      </w:r>
      <w:r>
        <w:t xml:space="preserve"> </w:t>
      </w:r>
      <w:r>
        <w:rPr>
          <w:rFonts w:hint="eastAsia"/>
        </w:rPr>
        <w:t>негативные</w:t>
      </w:r>
      <w:r>
        <w:t xml:space="preserve"> </w:t>
      </w:r>
      <w:r>
        <w:rPr>
          <w:rFonts w:hint="eastAsia"/>
        </w:rPr>
        <w:t>стороны</w:t>
      </w:r>
      <w:r>
        <w:t xml:space="preserve"> </w:t>
      </w:r>
      <w:r>
        <w:rPr>
          <w:rFonts w:hint="eastAsia"/>
        </w:rPr>
        <w:t>используемых</w:t>
      </w:r>
      <w:r>
        <w:t xml:space="preserve"> </w:t>
      </w:r>
      <w:r>
        <w:rPr>
          <w:rFonts w:hint="eastAsia"/>
        </w:rPr>
        <w:t>показателей</w:t>
      </w:r>
      <w:r>
        <w:t xml:space="preserve"> </w:t>
      </w:r>
      <w:r>
        <w:rPr>
          <w:rFonts w:hint="eastAsia"/>
        </w:rPr>
        <w:t>оценки</w:t>
      </w:r>
      <w:r>
        <w:t xml:space="preserve"> </w:t>
      </w:r>
      <w:r>
        <w:rPr>
          <w:rFonts w:hint="eastAsia"/>
        </w:rPr>
        <w:t>экономической</w:t>
      </w:r>
      <w:r>
        <w:t xml:space="preserve"> </w:t>
      </w:r>
      <w:r>
        <w:rPr>
          <w:rFonts w:hint="eastAsia"/>
        </w:rPr>
        <w:t>эффективности</w:t>
      </w:r>
      <w:r>
        <w:t xml:space="preserve"> </w:t>
      </w:r>
      <w:r>
        <w:rPr>
          <w:rFonts w:hint="eastAsia"/>
        </w:rPr>
        <w:t>проектов</w:t>
      </w:r>
    </w:p>
    <w:p w14:paraId="1C802B33" w14:textId="77777777" w:rsidR="00001D2F" w:rsidRDefault="00001D2F" w:rsidP="00001D2F"/>
    <w:p w14:paraId="7C05FBB8" w14:textId="77777777" w:rsidR="00001D2F" w:rsidRDefault="00001D2F" w:rsidP="00001D2F">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теорией</w:t>
      </w:r>
      <w:r>
        <w:t xml:space="preserve"> </w:t>
      </w:r>
      <w:r>
        <w:rPr>
          <w:rFonts w:hint="eastAsia"/>
        </w:rPr>
        <w:t>стоимости</w:t>
      </w:r>
      <w:r>
        <w:t xml:space="preserve"> </w:t>
      </w:r>
      <w:r>
        <w:rPr>
          <w:rFonts w:hint="eastAsia"/>
        </w:rPr>
        <w:t>денег</w:t>
      </w:r>
      <w:r>
        <w:t xml:space="preserve"> </w:t>
      </w:r>
      <w:r>
        <w:rPr>
          <w:rFonts w:hint="eastAsia"/>
        </w:rPr>
        <w:t>во</w:t>
      </w:r>
      <w:r>
        <w:t xml:space="preserve"> </w:t>
      </w:r>
      <w:r>
        <w:rPr>
          <w:rFonts w:hint="eastAsia"/>
        </w:rPr>
        <w:t>времени</w:t>
      </w:r>
    </w:p>
    <w:p w14:paraId="0C96CAE4" w14:textId="77777777" w:rsidR="00001D2F" w:rsidRDefault="00001D2F" w:rsidP="00001D2F"/>
    <w:p w14:paraId="0FF248D9" w14:textId="77777777" w:rsidR="00001D2F" w:rsidRDefault="00001D2F" w:rsidP="00001D2F">
      <w:r>
        <w:rPr>
          <w:rFonts w:hint="eastAsia"/>
        </w:rPr>
        <w:lastRenderedPageBreak/>
        <w:t>ПРИЛОЖЕНИЕ</w:t>
      </w:r>
      <w:r>
        <w:t xml:space="preserve"> </w:t>
      </w:r>
      <w:r>
        <w:rPr>
          <w:rFonts w:hint="eastAsia"/>
        </w:rPr>
        <w:t>Д</w:t>
      </w:r>
      <w:r>
        <w:t xml:space="preserve"> </w:t>
      </w:r>
      <w:r>
        <w:rPr>
          <w:rFonts w:hint="eastAsia"/>
        </w:rPr>
        <w:t>Расчет</w:t>
      </w:r>
      <w:r>
        <w:t xml:space="preserve"> </w:t>
      </w:r>
      <w:r>
        <w:rPr>
          <w:rFonts w:hint="eastAsia"/>
        </w:rPr>
        <w:t>затрат</w:t>
      </w:r>
      <w:r>
        <w:t xml:space="preserve"> </w:t>
      </w:r>
      <w:r>
        <w:rPr>
          <w:rFonts w:hint="eastAsia"/>
        </w:rPr>
        <w:t>на</w:t>
      </w:r>
      <w:r>
        <w:t xml:space="preserve"> </w:t>
      </w:r>
      <w:r>
        <w:rPr>
          <w:rFonts w:hint="eastAsia"/>
        </w:rPr>
        <w:t>оплату</w:t>
      </w:r>
      <w:r>
        <w:t xml:space="preserve"> </w:t>
      </w:r>
      <w:r>
        <w:rPr>
          <w:rFonts w:hint="eastAsia"/>
        </w:rPr>
        <w:t>труда</w:t>
      </w:r>
      <w:r>
        <w:t xml:space="preserve"> </w:t>
      </w:r>
      <w:r>
        <w:rPr>
          <w:rFonts w:hint="eastAsia"/>
        </w:rPr>
        <w:t>персонала</w:t>
      </w:r>
    </w:p>
    <w:p w14:paraId="5CE17343" w14:textId="77777777" w:rsidR="00001D2F" w:rsidRDefault="00001D2F" w:rsidP="00001D2F"/>
    <w:p w14:paraId="500FC7A7" w14:textId="77777777" w:rsidR="00001D2F" w:rsidRDefault="00001D2F" w:rsidP="00001D2F">
      <w:r>
        <w:rPr>
          <w:rFonts w:hint="eastAsia"/>
        </w:rPr>
        <w:t>ПРИЛОЖЕНИЕ</w:t>
      </w:r>
      <w:r>
        <w:t xml:space="preserve"> </w:t>
      </w:r>
      <w:r>
        <w:rPr>
          <w:rFonts w:hint="eastAsia"/>
        </w:rPr>
        <w:t>Е</w:t>
      </w:r>
      <w:r>
        <w:t xml:space="preserve"> </w:t>
      </w:r>
      <w:r>
        <w:rPr>
          <w:rFonts w:hint="eastAsia"/>
        </w:rPr>
        <w:t>Расчет</w:t>
      </w:r>
      <w:r>
        <w:t xml:space="preserve"> </w:t>
      </w:r>
      <w:r>
        <w:rPr>
          <w:rFonts w:hint="eastAsia"/>
        </w:rPr>
        <w:t>затрат</w:t>
      </w:r>
      <w:r>
        <w:t xml:space="preserve"> </w:t>
      </w:r>
      <w:r>
        <w:rPr>
          <w:rFonts w:hint="eastAsia"/>
        </w:rPr>
        <w:t>на</w:t>
      </w:r>
      <w:r>
        <w:t xml:space="preserve"> </w:t>
      </w:r>
      <w:r>
        <w:rPr>
          <w:rFonts w:hint="eastAsia"/>
        </w:rPr>
        <w:t>страхование</w:t>
      </w:r>
    </w:p>
    <w:p w14:paraId="086B243E" w14:textId="77777777" w:rsidR="00001D2F" w:rsidRDefault="00001D2F" w:rsidP="00001D2F"/>
    <w:p w14:paraId="115A1872" w14:textId="77777777" w:rsidR="00001D2F" w:rsidRDefault="00001D2F" w:rsidP="00001D2F">
      <w:r>
        <w:rPr>
          <w:rFonts w:hint="eastAsia"/>
        </w:rPr>
        <w:t>ПРИЛОЖЕНИЕ</w:t>
      </w:r>
      <w:r>
        <w:t xml:space="preserve"> </w:t>
      </w:r>
      <w:r>
        <w:rPr>
          <w:rFonts w:hint="eastAsia"/>
        </w:rPr>
        <w:t>Ж</w:t>
      </w:r>
      <w:r>
        <w:t xml:space="preserve"> </w:t>
      </w:r>
      <w:r>
        <w:rPr>
          <w:rFonts w:hint="eastAsia"/>
        </w:rPr>
        <w:t>Расчет</w:t>
      </w:r>
      <w:r>
        <w:t xml:space="preserve"> </w:t>
      </w:r>
      <w:r>
        <w:rPr>
          <w:rFonts w:hint="eastAsia"/>
        </w:rPr>
        <w:t>эффективности</w:t>
      </w:r>
      <w:r>
        <w:t xml:space="preserve"> </w:t>
      </w:r>
      <w:r>
        <w:rPr>
          <w:rFonts w:hint="eastAsia"/>
        </w:rPr>
        <w:t>традиционным</w:t>
      </w:r>
      <w:r>
        <w:t xml:space="preserve"> </w:t>
      </w:r>
      <w:r>
        <w:rPr>
          <w:rFonts w:hint="eastAsia"/>
        </w:rPr>
        <w:t>методом</w:t>
      </w:r>
    </w:p>
    <w:p w14:paraId="4868908D" w14:textId="77777777" w:rsidR="00001D2F" w:rsidRDefault="00001D2F" w:rsidP="00001D2F"/>
    <w:p w14:paraId="6E7E4178" w14:textId="77777777" w:rsidR="00001D2F" w:rsidRDefault="00001D2F" w:rsidP="00001D2F">
      <w:r>
        <w:rPr>
          <w:rFonts w:hint="eastAsia"/>
        </w:rPr>
        <w:t>ПРИЛОЖЕНИЕ</w:t>
      </w:r>
      <w:r>
        <w:t xml:space="preserve"> </w:t>
      </w:r>
      <w:r>
        <w:rPr>
          <w:rFonts w:hint="eastAsia"/>
        </w:rPr>
        <w:t>И</w:t>
      </w:r>
      <w:r>
        <w:t xml:space="preserve"> </w:t>
      </w:r>
      <w:r>
        <w:rPr>
          <w:rFonts w:hint="eastAsia"/>
        </w:rPr>
        <w:t>Расчет</w:t>
      </w:r>
      <w:r>
        <w:t xml:space="preserve"> </w:t>
      </w:r>
      <w:r>
        <w:rPr>
          <w:rFonts w:hint="eastAsia"/>
        </w:rPr>
        <w:t>эффективности</w:t>
      </w:r>
      <w:r>
        <w:t xml:space="preserve"> </w:t>
      </w:r>
      <w:r>
        <w:rPr>
          <w:rFonts w:hint="eastAsia"/>
        </w:rPr>
        <w:t>проекта</w:t>
      </w:r>
      <w:r>
        <w:t xml:space="preserve"> </w:t>
      </w:r>
      <w:r>
        <w:rPr>
          <w:rFonts w:hint="eastAsia"/>
        </w:rPr>
        <w:t>с</w:t>
      </w:r>
      <w:r>
        <w:t xml:space="preserve"> </w:t>
      </w:r>
      <w:r>
        <w:rPr>
          <w:rFonts w:hint="eastAsia"/>
        </w:rPr>
        <w:t>применением</w:t>
      </w:r>
      <w:r>
        <w:t xml:space="preserve"> </w:t>
      </w:r>
      <w:r>
        <w:rPr>
          <w:rFonts w:hint="eastAsia"/>
        </w:rPr>
        <w:t>методики</w:t>
      </w:r>
    </w:p>
    <w:p w14:paraId="7CA28709" w14:textId="77777777" w:rsidR="00001D2F" w:rsidRDefault="00001D2F" w:rsidP="00001D2F"/>
    <w:p w14:paraId="02235A96" w14:textId="77777777" w:rsidR="00001D2F" w:rsidRDefault="00001D2F" w:rsidP="00001D2F">
      <w:r>
        <w:rPr>
          <w:rFonts w:hint="eastAsia"/>
        </w:rPr>
        <w:t>оценки</w:t>
      </w:r>
      <w:r>
        <w:t xml:space="preserve"> </w:t>
      </w:r>
      <w:r>
        <w:rPr>
          <w:rFonts w:hint="eastAsia"/>
        </w:rPr>
        <w:t>СЖЦ</w:t>
      </w:r>
    </w:p>
    <w:p w14:paraId="2156D8C7" w14:textId="77777777" w:rsidR="00001D2F" w:rsidRDefault="00001D2F" w:rsidP="00001D2F"/>
    <w:p w14:paraId="1BC70B30" w14:textId="77777777" w:rsidR="00001D2F" w:rsidRDefault="00001D2F" w:rsidP="00001D2F">
      <w:r>
        <w:rPr>
          <w:rFonts w:hint="eastAsia"/>
        </w:rPr>
        <w:t>ПРИЛОЖЕНИЕ</w:t>
      </w:r>
      <w:r>
        <w:t xml:space="preserve"> </w:t>
      </w:r>
      <w:r>
        <w:rPr>
          <w:rFonts w:hint="eastAsia"/>
        </w:rPr>
        <w:t>К</w:t>
      </w:r>
      <w:r>
        <w:t xml:space="preserve"> </w:t>
      </w:r>
      <w:r>
        <w:rPr>
          <w:rFonts w:hint="eastAsia"/>
        </w:rPr>
        <w:t>Расчет</w:t>
      </w:r>
      <w:r>
        <w:t xml:space="preserve"> </w:t>
      </w:r>
      <w:r>
        <w:rPr>
          <w:rFonts w:hint="eastAsia"/>
        </w:rPr>
        <w:t>эффективности</w:t>
      </w:r>
      <w:r>
        <w:t xml:space="preserve"> </w:t>
      </w:r>
      <w:r>
        <w:rPr>
          <w:rFonts w:hint="eastAsia"/>
        </w:rPr>
        <w:t>по</w:t>
      </w:r>
      <w:r>
        <w:t xml:space="preserve"> </w:t>
      </w:r>
      <w:r>
        <w:rPr>
          <w:rFonts w:hint="eastAsia"/>
        </w:rPr>
        <w:t>модели</w:t>
      </w:r>
      <w:r>
        <w:t xml:space="preserve"> </w:t>
      </w:r>
      <w:r>
        <w:rPr>
          <w:rFonts w:hint="eastAsia"/>
        </w:rPr>
        <w:t>экономической</w:t>
      </w:r>
    </w:p>
    <w:p w14:paraId="3E04E018" w14:textId="77777777" w:rsidR="00001D2F" w:rsidRDefault="00001D2F" w:rsidP="00001D2F"/>
    <w:p w14:paraId="5C15C046" w14:textId="77777777" w:rsidR="00001D2F" w:rsidRDefault="00001D2F" w:rsidP="00001D2F">
      <w:r>
        <w:rPr>
          <w:rFonts w:hint="eastAsia"/>
        </w:rPr>
        <w:t>добавленной</w:t>
      </w:r>
      <w:r>
        <w:t xml:space="preserve"> </w:t>
      </w:r>
      <w:r>
        <w:rPr>
          <w:rFonts w:hint="eastAsia"/>
        </w:rPr>
        <w:t>стоимости</w:t>
      </w:r>
      <w:r>
        <w:t xml:space="preserve"> (EVA)</w:t>
      </w:r>
    </w:p>
    <w:p w14:paraId="497E292D" w14:textId="77777777" w:rsidR="00001D2F" w:rsidRDefault="00001D2F" w:rsidP="00001D2F"/>
    <w:p w14:paraId="07FE84D5" w14:textId="77777777" w:rsidR="00001D2F" w:rsidRDefault="00001D2F" w:rsidP="00001D2F">
      <w:r>
        <w:rPr>
          <w:rFonts w:hint="eastAsia"/>
        </w:rPr>
        <w:t>ПРИЛОЖЕНИЕ</w:t>
      </w:r>
      <w:r>
        <w:t xml:space="preserve"> </w:t>
      </w:r>
      <w:r>
        <w:rPr>
          <w:rFonts w:hint="eastAsia"/>
        </w:rPr>
        <w:t>Л</w:t>
      </w:r>
      <w:r>
        <w:t xml:space="preserve"> </w:t>
      </w:r>
      <w:r>
        <w:rPr>
          <w:rFonts w:hint="eastAsia"/>
        </w:rPr>
        <w:t>Расчет</w:t>
      </w:r>
      <w:r>
        <w:t xml:space="preserve"> </w:t>
      </w:r>
      <w:r>
        <w:rPr>
          <w:rFonts w:hint="eastAsia"/>
        </w:rPr>
        <w:t>эффективности</w:t>
      </w:r>
      <w:r>
        <w:t xml:space="preserve"> </w:t>
      </w:r>
      <w:r>
        <w:rPr>
          <w:rFonts w:hint="eastAsia"/>
        </w:rPr>
        <w:t>по</w:t>
      </w:r>
      <w:r>
        <w:t xml:space="preserve"> </w:t>
      </w:r>
      <w:r>
        <w:rPr>
          <w:rFonts w:hint="eastAsia"/>
        </w:rPr>
        <w:t>модели</w:t>
      </w:r>
      <w:r>
        <w:t xml:space="preserve"> </w:t>
      </w:r>
      <w:r>
        <w:rPr>
          <w:rFonts w:hint="eastAsia"/>
        </w:rPr>
        <w:t>Эдвардса</w:t>
      </w:r>
      <w:r>
        <w:t>-</w:t>
      </w:r>
      <w:r>
        <w:rPr>
          <w:rFonts w:hint="eastAsia"/>
        </w:rPr>
        <w:t>Белла</w:t>
      </w:r>
      <w:r>
        <w:t>-</w:t>
      </w:r>
    </w:p>
    <w:p w14:paraId="4A3A9EEB" w14:textId="77777777" w:rsidR="00001D2F" w:rsidRDefault="00001D2F" w:rsidP="00001D2F"/>
    <w:p w14:paraId="45EF7869" w14:textId="77777777" w:rsidR="00001D2F" w:rsidRDefault="00001D2F" w:rsidP="00001D2F">
      <w:r>
        <w:rPr>
          <w:rFonts w:hint="eastAsia"/>
        </w:rPr>
        <w:t>Ольсона</w:t>
      </w:r>
      <w:r>
        <w:t xml:space="preserve"> (</w:t>
      </w:r>
      <w:r>
        <w:rPr>
          <w:rFonts w:hint="eastAsia"/>
        </w:rPr>
        <w:t>ЕВО</w:t>
      </w:r>
      <w:r>
        <w:t>)</w:t>
      </w:r>
    </w:p>
    <w:p w14:paraId="0EEB2239" w14:textId="77777777" w:rsidR="00001D2F" w:rsidRDefault="00001D2F" w:rsidP="00001D2F"/>
    <w:p w14:paraId="6D8CA285" w14:textId="77777777" w:rsidR="00001D2F" w:rsidRDefault="00001D2F" w:rsidP="00001D2F">
      <w:r>
        <w:rPr>
          <w:rFonts w:hint="eastAsia"/>
        </w:rPr>
        <w:t>ПРИЛОЖЕНИЕ</w:t>
      </w:r>
      <w:r>
        <w:t xml:space="preserve"> </w:t>
      </w:r>
      <w:r>
        <w:rPr>
          <w:rFonts w:hint="eastAsia"/>
        </w:rPr>
        <w:t>М</w:t>
      </w:r>
      <w:r>
        <w:t xml:space="preserve"> </w:t>
      </w:r>
      <w:r>
        <w:rPr>
          <w:rFonts w:hint="eastAsia"/>
        </w:rPr>
        <w:t>Анализ</w:t>
      </w:r>
      <w:r>
        <w:t xml:space="preserve"> </w:t>
      </w:r>
      <w:r>
        <w:rPr>
          <w:rFonts w:hint="eastAsia"/>
        </w:rPr>
        <w:t>возможности</w:t>
      </w:r>
      <w:r>
        <w:t xml:space="preserve"> </w:t>
      </w:r>
      <w:r>
        <w:rPr>
          <w:rFonts w:hint="eastAsia"/>
        </w:rPr>
        <w:t>применения</w:t>
      </w:r>
      <w:r>
        <w:t xml:space="preserve"> </w:t>
      </w:r>
      <w:r>
        <w:rPr>
          <w:rFonts w:hint="eastAsia"/>
        </w:rPr>
        <w:t>существующих</w:t>
      </w:r>
      <w:r>
        <w:t xml:space="preserve"> </w:t>
      </w:r>
      <w:r>
        <w:rPr>
          <w:rFonts w:hint="eastAsia"/>
        </w:rPr>
        <w:t>методов</w:t>
      </w:r>
      <w:r>
        <w:t xml:space="preserve"> </w:t>
      </w:r>
      <w:r>
        <w:rPr>
          <w:rFonts w:hint="eastAsia"/>
        </w:rPr>
        <w:t>определения</w:t>
      </w:r>
      <w:r>
        <w:t xml:space="preserve"> </w:t>
      </w:r>
      <w:r>
        <w:rPr>
          <w:rFonts w:hint="eastAsia"/>
        </w:rPr>
        <w:t>ставки</w:t>
      </w:r>
      <w:r>
        <w:t xml:space="preserve"> </w:t>
      </w:r>
      <w:r>
        <w:rPr>
          <w:rFonts w:hint="eastAsia"/>
        </w:rPr>
        <w:t>дисконтирования</w:t>
      </w:r>
      <w:r>
        <w:t xml:space="preserve"> </w:t>
      </w:r>
      <w:r>
        <w:rPr>
          <w:rFonts w:hint="eastAsia"/>
        </w:rPr>
        <w:t>для</w:t>
      </w:r>
      <w:r>
        <w:t xml:space="preserve"> </w:t>
      </w:r>
      <w:r>
        <w:rPr>
          <w:rFonts w:hint="eastAsia"/>
        </w:rPr>
        <w:t>инновационно</w:t>
      </w:r>
      <w:r>
        <w:t>-</w:t>
      </w:r>
    </w:p>
    <w:p w14:paraId="4743C2E6" w14:textId="77777777" w:rsidR="00001D2F" w:rsidRDefault="00001D2F" w:rsidP="00001D2F"/>
    <w:p w14:paraId="0D98D1B1" w14:textId="77777777" w:rsidR="00001D2F" w:rsidRDefault="00001D2F" w:rsidP="00001D2F">
      <w:r>
        <w:rPr>
          <w:rFonts w:hint="eastAsia"/>
        </w:rPr>
        <w:t>инвестиционных</w:t>
      </w:r>
      <w:r>
        <w:t xml:space="preserve"> </w:t>
      </w:r>
      <w:r>
        <w:rPr>
          <w:rFonts w:hint="eastAsia"/>
        </w:rPr>
        <w:t>проектов</w:t>
      </w:r>
      <w:r>
        <w:t xml:space="preserve"> </w:t>
      </w:r>
      <w:r>
        <w:rPr>
          <w:rFonts w:hint="eastAsia"/>
        </w:rPr>
        <w:t>по</w:t>
      </w:r>
      <w:r>
        <w:t xml:space="preserve"> </w:t>
      </w:r>
      <w:r>
        <w:rPr>
          <w:rFonts w:hint="eastAsia"/>
        </w:rPr>
        <w:t>созданию</w:t>
      </w:r>
      <w:r>
        <w:t xml:space="preserve"> </w:t>
      </w:r>
      <w:r>
        <w:rPr>
          <w:rFonts w:hint="eastAsia"/>
        </w:rPr>
        <w:t>активов</w:t>
      </w:r>
      <w:r>
        <w:t xml:space="preserve"> </w:t>
      </w:r>
      <w:r>
        <w:rPr>
          <w:rFonts w:hint="eastAsia"/>
        </w:rPr>
        <w:t>с</w:t>
      </w:r>
      <w:r>
        <w:t xml:space="preserve"> </w:t>
      </w:r>
      <w:r>
        <w:rPr>
          <w:rFonts w:hint="eastAsia"/>
        </w:rPr>
        <w:t>длительным</w:t>
      </w:r>
      <w:r>
        <w:t xml:space="preserve"> </w:t>
      </w:r>
      <w:r>
        <w:rPr>
          <w:rFonts w:hint="eastAsia"/>
        </w:rPr>
        <w:t>ЖЦ</w:t>
      </w:r>
    </w:p>
    <w:p w14:paraId="3AB12880" w14:textId="77777777" w:rsidR="00001D2F" w:rsidRDefault="00001D2F" w:rsidP="00001D2F"/>
    <w:p w14:paraId="237CE3D2" w14:textId="396B8EFE" w:rsidR="00001D2F" w:rsidRPr="00001D2F" w:rsidRDefault="00001D2F" w:rsidP="00001D2F">
      <w:r>
        <w:rPr>
          <w:rFonts w:hint="eastAsia"/>
        </w:rPr>
        <w:t>ПРИЛОЖЕНИЕ</w:t>
      </w:r>
      <w:r>
        <w:t xml:space="preserve"> </w:t>
      </w:r>
      <w:r>
        <w:rPr>
          <w:rFonts w:hint="eastAsia"/>
        </w:rPr>
        <w:t>Н</w:t>
      </w:r>
      <w:r>
        <w:t xml:space="preserve"> </w:t>
      </w:r>
      <w:r>
        <w:rPr>
          <w:rFonts w:hint="eastAsia"/>
        </w:rPr>
        <w:t>Форма</w:t>
      </w:r>
      <w:r>
        <w:t xml:space="preserve"> </w:t>
      </w:r>
      <w:r>
        <w:rPr>
          <w:rFonts w:hint="eastAsia"/>
        </w:rPr>
        <w:t>анкеты</w:t>
      </w:r>
      <w:r>
        <w:t xml:space="preserve"> </w:t>
      </w:r>
      <w:r>
        <w:rPr>
          <w:rFonts w:hint="eastAsia"/>
        </w:rPr>
        <w:t>выборочного</w:t>
      </w:r>
      <w:r>
        <w:t xml:space="preserve"> </w:t>
      </w:r>
      <w:r>
        <w:rPr>
          <w:rFonts w:hint="eastAsia"/>
        </w:rPr>
        <w:t>онлайн</w:t>
      </w:r>
      <w:r>
        <w:t>-</w:t>
      </w:r>
      <w:r>
        <w:rPr>
          <w:rFonts w:hint="eastAsia"/>
        </w:rPr>
        <w:t>опроса</w:t>
      </w:r>
    </w:p>
    <w:sectPr w:rsidR="00001D2F" w:rsidRPr="00001D2F" w:rsidSect="00F66D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9C15" w14:textId="77777777" w:rsidR="00F66D77" w:rsidRDefault="00F66D77">
      <w:pPr>
        <w:spacing w:after="0" w:line="240" w:lineRule="auto"/>
      </w:pPr>
      <w:r>
        <w:separator/>
      </w:r>
    </w:p>
  </w:endnote>
  <w:endnote w:type="continuationSeparator" w:id="0">
    <w:p w14:paraId="28A47E51" w14:textId="77777777" w:rsidR="00F66D77" w:rsidRDefault="00F6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1986" w14:textId="77777777" w:rsidR="00F66D77" w:rsidRDefault="00F66D77"/>
    <w:p w14:paraId="6937E685" w14:textId="77777777" w:rsidR="00F66D77" w:rsidRDefault="00F66D77"/>
    <w:p w14:paraId="2093690A" w14:textId="77777777" w:rsidR="00F66D77" w:rsidRDefault="00F66D77"/>
    <w:p w14:paraId="52316D9D" w14:textId="77777777" w:rsidR="00F66D77" w:rsidRDefault="00F66D77"/>
    <w:p w14:paraId="4D46F6BA" w14:textId="77777777" w:rsidR="00F66D77" w:rsidRDefault="00F66D77"/>
    <w:p w14:paraId="36741D7B" w14:textId="77777777" w:rsidR="00F66D77" w:rsidRDefault="00F66D77"/>
    <w:p w14:paraId="1F9BBE58" w14:textId="77777777" w:rsidR="00F66D77" w:rsidRDefault="00F66D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F545BF" wp14:editId="7F81B5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4B4B5" w14:textId="77777777" w:rsidR="00F66D77" w:rsidRDefault="00F66D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F545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B4B4B5" w14:textId="77777777" w:rsidR="00F66D77" w:rsidRDefault="00F66D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E1F476" w14:textId="77777777" w:rsidR="00F66D77" w:rsidRDefault="00F66D77"/>
    <w:p w14:paraId="5B6C1913" w14:textId="77777777" w:rsidR="00F66D77" w:rsidRDefault="00F66D77"/>
    <w:p w14:paraId="5D0ACF4F" w14:textId="77777777" w:rsidR="00F66D77" w:rsidRDefault="00F66D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29998D" wp14:editId="0CF482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CD5FE" w14:textId="77777777" w:rsidR="00F66D77" w:rsidRDefault="00F66D77"/>
                          <w:p w14:paraId="355A4F4F" w14:textId="77777777" w:rsidR="00F66D77" w:rsidRDefault="00F66D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2999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6CD5FE" w14:textId="77777777" w:rsidR="00F66D77" w:rsidRDefault="00F66D77"/>
                    <w:p w14:paraId="355A4F4F" w14:textId="77777777" w:rsidR="00F66D77" w:rsidRDefault="00F66D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BFE8A3" w14:textId="77777777" w:rsidR="00F66D77" w:rsidRDefault="00F66D77"/>
    <w:p w14:paraId="174C6E03" w14:textId="77777777" w:rsidR="00F66D77" w:rsidRDefault="00F66D77">
      <w:pPr>
        <w:rPr>
          <w:sz w:val="2"/>
          <w:szCs w:val="2"/>
        </w:rPr>
      </w:pPr>
    </w:p>
    <w:p w14:paraId="6A2536CA" w14:textId="77777777" w:rsidR="00F66D77" w:rsidRDefault="00F66D77"/>
    <w:p w14:paraId="30B3E216" w14:textId="77777777" w:rsidR="00F66D77" w:rsidRDefault="00F66D77">
      <w:pPr>
        <w:spacing w:after="0" w:line="240" w:lineRule="auto"/>
      </w:pPr>
    </w:p>
  </w:footnote>
  <w:footnote w:type="continuationSeparator" w:id="0">
    <w:p w14:paraId="2F2FD8E6" w14:textId="77777777" w:rsidR="00F66D77" w:rsidRDefault="00F66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D7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7802</TotalTime>
  <Pages>4</Pages>
  <Words>422</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1005</cp:revision>
  <cp:lastPrinted>2009-02-06T05:36:00Z</cp:lastPrinted>
  <dcterms:created xsi:type="dcterms:W3CDTF">2024-04-09T10:20:00Z</dcterms:created>
  <dcterms:modified xsi:type="dcterms:W3CDTF">2024-04-20T14:59:00Z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