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E8C75" w14:textId="77777777" w:rsidR="006E19E5" w:rsidRPr="006E19E5" w:rsidRDefault="006E19E5" w:rsidP="006E19E5">
      <w:pPr>
        <w:rPr>
          <w:rFonts w:ascii="Helvetica" w:hAnsi="Helvetica" w:cs="Helvetica"/>
          <w:b/>
          <w:bCs/>
          <w:color w:val="222222"/>
          <w:sz w:val="21"/>
          <w:szCs w:val="21"/>
        </w:rPr>
      </w:pPr>
      <w:r w:rsidRPr="006E19E5">
        <w:rPr>
          <w:rFonts w:ascii="Helvetica" w:hAnsi="Helvetica" w:cs="Helvetica" w:hint="eastAsia"/>
          <w:b/>
          <w:bCs/>
          <w:color w:val="222222"/>
          <w:sz w:val="21"/>
          <w:szCs w:val="21"/>
        </w:rPr>
        <w:t>Иванцов</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Александр</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Александрович</w:t>
      </w:r>
      <w:r w:rsidRPr="006E19E5">
        <w:rPr>
          <w:rFonts w:ascii="Helvetica" w:hAnsi="Helvetica" w:cs="Helvetica"/>
          <w:b/>
          <w:bCs/>
          <w:color w:val="222222"/>
          <w:sz w:val="21"/>
          <w:szCs w:val="21"/>
        </w:rPr>
        <w:t>.</w:t>
      </w:r>
    </w:p>
    <w:p w14:paraId="56CF38DF" w14:textId="77777777" w:rsidR="006E19E5" w:rsidRPr="006E19E5" w:rsidRDefault="006E19E5" w:rsidP="006E19E5">
      <w:pPr>
        <w:rPr>
          <w:rFonts w:ascii="Helvetica" w:hAnsi="Helvetica" w:cs="Helvetica"/>
          <w:b/>
          <w:bCs/>
          <w:color w:val="222222"/>
          <w:sz w:val="21"/>
          <w:szCs w:val="21"/>
        </w:rPr>
      </w:pPr>
      <w:r w:rsidRPr="006E19E5">
        <w:rPr>
          <w:rFonts w:ascii="Helvetica" w:hAnsi="Helvetica" w:cs="Helvetica" w:hint="eastAsia"/>
          <w:b/>
          <w:bCs/>
          <w:color w:val="222222"/>
          <w:sz w:val="21"/>
          <w:szCs w:val="21"/>
        </w:rPr>
        <w:t>Политические</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технологии</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общественно</w:t>
      </w:r>
      <w:r w:rsidRPr="006E19E5">
        <w:rPr>
          <w:rFonts w:ascii="Helvetica" w:hAnsi="Helvetica" w:cs="Helvetica"/>
          <w:b/>
          <w:bCs/>
          <w:color w:val="222222"/>
          <w:sz w:val="21"/>
          <w:szCs w:val="21"/>
        </w:rPr>
        <w:t>-</w:t>
      </w:r>
      <w:r w:rsidRPr="006E19E5">
        <w:rPr>
          <w:rFonts w:ascii="Helvetica" w:hAnsi="Helvetica" w:cs="Helvetica" w:hint="eastAsia"/>
          <w:b/>
          <w:bCs/>
          <w:color w:val="222222"/>
          <w:sz w:val="21"/>
          <w:szCs w:val="21"/>
        </w:rPr>
        <w:t>политических</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движений</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в</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постсоветской</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России</w:t>
      </w:r>
      <w:r w:rsidRPr="006E19E5">
        <w:rPr>
          <w:rFonts w:ascii="Helvetica" w:hAnsi="Helvetica" w:cs="Helvetica"/>
          <w:b/>
          <w:bCs/>
          <w:color w:val="222222"/>
          <w:sz w:val="21"/>
          <w:szCs w:val="21"/>
        </w:rPr>
        <w:t xml:space="preserve"> : </w:t>
      </w:r>
      <w:r w:rsidRPr="006E19E5">
        <w:rPr>
          <w:rFonts w:ascii="Helvetica" w:hAnsi="Helvetica" w:cs="Helvetica" w:hint="eastAsia"/>
          <w:b/>
          <w:bCs/>
          <w:color w:val="222222"/>
          <w:sz w:val="21"/>
          <w:szCs w:val="21"/>
        </w:rPr>
        <w:t>диссертация</w:t>
      </w:r>
      <w:r w:rsidRPr="006E19E5">
        <w:rPr>
          <w:rFonts w:ascii="Helvetica" w:hAnsi="Helvetica" w:cs="Helvetica"/>
          <w:b/>
          <w:bCs/>
          <w:color w:val="222222"/>
          <w:sz w:val="21"/>
          <w:szCs w:val="21"/>
        </w:rPr>
        <w:t xml:space="preserve"> ... </w:t>
      </w:r>
      <w:r w:rsidRPr="006E19E5">
        <w:rPr>
          <w:rFonts w:ascii="Helvetica" w:hAnsi="Helvetica" w:cs="Helvetica" w:hint="eastAsia"/>
          <w:b/>
          <w:bCs/>
          <w:color w:val="222222"/>
          <w:sz w:val="21"/>
          <w:szCs w:val="21"/>
        </w:rPr>
        <w:t>кандидата</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социологических</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наук</w:t>
      </w:r>
      <w:r w:rsidRPr="006E19E5">
        <w:rPr>
          <w:rFonts w:ascii="Helvetica" w:hAnsi="Helvetica" w:cs="Helvetica"/>
          <w:b/>
          <w:bCs/>
          <w:color w:val="222222"/>
          <w:sz w:val="21"/>
          <w:szCs w:val="21"/>
        </w:rPr>
        <w:t xml:space="preserve"> : 22.00.04. - </w:t>
      </w:r>
      <w:r w:rsidRPr="006E19E5">
        <w:rPr>
          <w:rFonts w:ascii="Helvetica" w:hAnsi="Helvetica" w:cs="Helvetica" w:hint="eastAsia"/>
          <w:b/>
          <w:bCs/>
          <w:color w:val="222222"/>
          <w:sz w:val="21"/>
          <w:szCs w:val="21"/>
        </w:rPr>
        <w:t>Москва</w:t>
      </w:r>
      <w:r w:rsidRPr="006E19E5">
        <w:rPr>
          <w:rFonts w:ascii="Helvetica" w:hAnsi="Helvetica" w:cs="Helvetica"/>
          <w:b/>
          <w:bCs/>
          <w:color w:val="222222"/>
          <w:sz w:val="21"/>
          <w:szCs w:val="21"/>
        </w:rPr>
        <w:t xml:space="preserve">, 2003. - 157 </w:t>
      </w:r>
      <w:r w:rsidRPr="006E19E5">
        <w:rPr>
          <w:rFonts w:ascii="Helvetica" w:hAnsi="Helvetica" w:cs="Helvetica" w:hint="eastAsia"/>
          <w:b/>
          <w:bCs/>
          <w:color w:val="222222"/>
          <w:sz w:val="21"/>
          <w:szCs w:val="21"/>
        </w:rPr>
        <w:t>с</w:t>
      </w:r>
      <w:r w:rsidRPr="006E19E5">
        <w:rPr>
          <w:rFonts w:ascii="Helvetica" w:hAnsi="Helvetica" w:cs="Helvetica"/>
          <w:b/>
          <w:bCs/>
          <w:color w:val="222222"/>
          <w:sz w:val="21"/>
          <w:szCs w:val="21"/>
        </w:rPr>
        <w:t>.</w:t>
      </w:r>
    </w:p>
    <w:p w14:paraId="66C5B114" w14:textId="77777777" w:rsidR="006E19E5" w:rsidRPr="006E19E5" w:rsidRDefault="006E19E5" w:rsidP="006E19E5">
      <w:pPr>
        <w:rPr>
          <w:rFonts w:ascii="Helvetica" w:hAnsi="Helvetica" w:cs="Helvetica"/>
          <w:b/>
          <w:bCs/>
          <w:color w:val="222222"/>
          <w:sz w:val="21"/>
          <w:szCs w:val="21"/>
        </w:rPr>
      </w:pPr>
      <w:r w:rsidRPr="006E19E5">
        <w:rPr>
          <w:rFonts w:ascii="Helvetica" w:hAnsi="Helvetica" w:cs="Helvetica" w:hint="eastAsia"/>
          <w:b/>
          <w:bCs/>
          <w:color w:val="222222"/>
          <w:sz w:val="21"/>
          <w:szCs w:val="21"/>
        </w:rPr>
        <w:t>больше</w:t>
      </w:r>
    </w:p>
    <w:p w14:paraId="492745F3" w14:textId="77777777" w:rsidR="006E19E5" w:rsidRPr="006E19E5" w:rsidRDefault="006E19E5" w:rsidP="006E19E5">
      <w:pPr>
        <w:rPr>
          <w:rFonts w:ascii="Helvetica" w:hAnsi="Helvetica" w:cs="Helvetica"/>
          <w:b/>
          <w:bCs/>
          <w:color w:val="222222"/>
          <w:sz w:val="21"/>
          <w:szCs w:val="21"/>
        </w:rPr>
      </w:pPr>
      <w:r w:rsidRPr="006E19E5">
        <w:rPr>
          <w:rFonts w:ascii="Helvetica" w:hAnsi="Helvetica" w:cs="Helvetica" w:hint="eastAsia"/>
          <w:b/>
          <w:bCs/>
          <w:color w:val="222222"/>
          <w:sz w:val="21"/>
          <w:szCs w:val="21"/>
        </w:rPr>
        <w:t>Цитаты</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из</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текста</w:t>
      </w:r>
      <w:r w:rsidRPr="006E19E5">
        <w:rPr>
          <w:rFonts w:ascii="Helvetica" w:hAnsi="Helvetica" w:cs="Helvetica"/>
          <w:b/>
          <w:bCs/>
          <w:color w:val="222222"/>
          <w:sz w:val="21"/>
          <w:szCs w:val="21"/>
        </w:rPr>
        <w:t>:</w:t>
      </w:r>
    </w:p>
    <w:p w14:paraId="02B35485" w14:textId="77777777" w:rsidR="006E19E5" w:rsidRPr="006E19E5" w:rsidRDefault="006E19E5" w:rsidP="006E19E5">
      <w:pPr>
        <w:rPr>
          <w:rFonts w:ascii="Helvetica" w:hAnsi="Helvetica" w:cs="Helvetica"/>
          <w:b/>
          <w:bCs/>
          <w:color w:val="222222"/>
          <w:sz w:val="21"/>
          <w:szCs w:val="21"/>
        </w:rPr>
      </w:pPr>
      <w:r w:rsidRPr="006E19E5">
        <w:rPr>
          <w:rFonts w:ascii="Helvetica" w:hAnsi="Helvetica" w:cs="Helvetica" w:hint="eastAsia"/>
          <w:b/>
          <w:bCs/>
          <w:color w:val="222222"/>
          <w:sz w:val="21"/>
          <w:szCs w:val="21"/>
        </w:rPr>
        <w:t>стр</w:t>
      </w:r>
      <w:r w:rsidRPr="006E19E5">
        <w:rPr>
          <w:rFonts w:ascii="Helvetica" w:hAnsi="Helvetica" w:cs="Helvetica"/>
          <w:b/>
          <w:bCs/>
          <w:color w:val="222222"/>
          <w:sz w:val="21"/>
          <w:szCs w:val="21"/>
        </w:rPr>
        <w:t>. 1</w:t>
      </w:r>
    </w:p>
    <w:p w14:paraId="34BE329B" w14:textId="77777777" w:rsidR="006E19E5" w:rsidRPr="006E19E5" w:rsidRDefault="006E19E5" w:rsidP="006E19E5">
      <w:pPr>
        <w:rPr>
          <w:rFonts w:ascii="Helvetica" w:hAnsi="Helvetica" w:cs="Helvetica"/>
          <w:b/>
          <w:bCs/>
          <w:color w:val="222222"/>
          <w:sz w:val="21"/>
          <w:szCs w:val="21"/>
        </w:rPr>
      </w:pPr>
      <w:r w:rsidRPr="006E19E5">
        <w:rPr>
          <w:rFonts w:ascii="Helvetica" w:hAnsi="Helvetica" w:cs="Helvetica" w:hint="eastAsia"/>
          <w:b/>
          <w:bCs/>
          <w:color w:val="222222"/>
          <w:sz w:val="21"/>
          <w:szCs w:val="21"/>
        </w:rPr>
        <w:t>правах</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рукописи</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Иванцов</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Александр</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Александрович</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ПОЛИТИЧЕСКИЕ</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ТЕХНОЛОГИИ</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ОБЩЕСТВЕННО</w:t>
      </w:r>
      <w:r w:rsidRPr="006E19E5">
        <w:rPr>
          <w:rFonts w:ascii="Helvetica" w:hAnsi="Helvetica" w:cs="Helvetica"/>
          <w:b/>
          <w:bCs/>
          <w:color w:val="222222"/>
          <w:sz w:val="21"/>
          <w:szCs w:val="21"/>
        </w:rPr>
        <w:t>-</w:t>
      </w:r>
      <w:r w:rsidRPr="006E19E5">
        <w:rPr>
          <w:rFonts w:ascii="Helvetica" w:hAnsi="Helvetica" w:cs="Helvetica" w:hint="eastAsia"/>
          <w:b/>
          <w:bCs/>
          <w:color w:val="222222"/>
          <w:sz w:val="21"/>
          <w:szCs w:val="21"/>
        </w:rPr>
        <w:t>ПОЛИТИЧЕСКИХ</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ДВИЖЕНИЙ</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В</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ПОСТСОВЕТСКОЙ</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РОССИИ</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Специальность</w:t>
      </w:r>
      <w:r w:rsidRPr="006E19E5">
        <w:rPr>
          <w:rFonts w:ascii="Helvetica" w:hAnsi="Helvetica" w:cs="Helvetica"/>
          <w:b/>
          <w:bCs/>
          <w:color w:val="222222"/>
          <w:sz w:val="21"/>
          <w:szCs w:val="21"/>
        </w:rPr>
        <w:t xml:space="preserve"> 22.00.04 - </w:t>
      </w:r>
      <w:r w:rsidRPr="006E19E5">
        <w:rPr>
          <w:rFonts w:ascii="Helvetica" w:hAnsi="Helvetica" w:cs="Helvetica" w:hint="eastAsia"/>
          <w:b/>
          <w:bCs/>
          <w:color w:val="222222"/>
          <w:sz w:val="21"/>
          <w:szCs w:val="21"/>
        </w:rPr>
        <w:t>Социальная</w:t>
      </w:r>
    </w:p>
    <w:p w14:paraId="7FA8384D" w14:textId="77777777" w:rsidR="006E19E5" w:rsidRPr="006E19E5" w:rsidRDefault="006E19E5" w:rsidP="006E19E5">
      <w:pPr>
        <w:rPr>
          <w:rFonts w:ascii="Helvetica" w:hAnsi="Helvetica" w:cs="Helvetica"/>
          <w:b/>
          <w:bCs/>
          <w:color w:val="222222"/>
          <w:sz w:val="21"/>
          <w:szCs w:val="21"/>
        </w:rPr>
      </w:pPr>
      <w:r w:rsidRPr="006E19E5">
        <w:rPr>
          <w:rFonts w:ascii="Helvetica" w:hAnsi="Helvetica" w:cs="Helvetica" w:hint="eastAsia"/>
          <w:b/>
          <w:bCs/>
          <w:color w:val="222222"/>
          <w:sz w:val="21"/>
          <w:szCs w:val="21"/>
        </w:rPr>
        <w:t>стр</w:t>
      </w:r>
      <w:r w:rsidRPr="006E19E5">
        <w:rPr>
          <w:rFonts w:ascii="Helvetica" w:hAnsi="Helvetica" w:cs="Helvetica"/>
          <w:b/>
          <w:bCs/>
          <w:color w:val="222222"/>
          <w:sz w:val="21"/>
          <w:szCs w:val="21"/>
        </w:rPr>
        <w:t>. 2</w:t>
      </w:r>
    </w:p>
    <w:p w14:paraId="7384EA90" w14:textId="77777777" w:rsidR="006E19E5" w:rsidRPr="006E19E5" w:rsidRDefault="006E19E5" w:rsidP="006E19E5">
      <w:pPr>
        <w:rPr>
          <w:rFonts w:ascii="Helvetica" w:hAnsi="Helvetica" w:cs="Helvetica"/>
          <w:b/>
          <w:bCs/>
          <w:color w:val="222222"/>
          <w:sz w:val="21"/>
          <w:szCs w:val="21"/>
        </w:rPr>
      </w:pPr>
      <w:r w:rsidRPr="006E19E5">
        <w:rPr>
          <w:rFonts w:ascii="Helvetica" w:hAnsi="Helvetica" w:cs="Helvetica" w:hint="eastAsia"/>
          <w:b/>
          <w:bCs/>
          <w:color w:val="222222"/>
          <w:sz w:val="21"/>
          <w:szCs w:val="21"/>
        </w:rPr>
        <w:t>ИСПОЛЬЗОВАННОЙ</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ЛИТЕРАТУРЫ</w:t>
      </w:r>
      <w:r w:rsidRPr="006E19E5">
        <w:rPr>
          <w:rFonts w:ascii="Helvetica" w:hAnsi="Helvetica" w:cs="Helvetica"/>
          <w:b/>
          <w:bCs/>
          <w:color w:val="222222"/>
          <w:sz w:val="21"/>
          <w:szCs w:val="21"/>
        </w:rPr>
        <w:t xml:space="preserve"> 3 15 15 40 68 93 93 118 137 142 </w:t>
      </w:r>
      <w:r w:rsidRPr="006E19E5">
        <w:rPr>
          <w:rFonts w:ascii="Helvetica" w:hAnsi="Helvetica" w:cs="Helvetica" w:hint="eastAsia"/>
          <w:b/>
          <w:bCs/>
          <w:color w:val="222222"/>
          <w:sz w:val="21"/>
          <w:szCs w:val="21"/>
        </w:rPr>
        <w:t>общественно</w:t>
      </w:r>
      <w:r w:rsidRPr="006E19E5">
        <w:rPr>
          <w:rFonts w:ascii="Helvetica" w:hAnsi="Helvetica" w:cs="Helvetica"/>
          <w:b/>
          <w:bCs/>
          <w:color w:val="222222"/>
          <w:sz w:val="21"/>
          <w:szCs w:val="21"/>
        </w:rPr>
        <w:t>-</w:t>
      </w:r>
      <w:r w:rsidRPr="006E19E5">
        <w:rPr>
          <w:rFonts w:ascii="Helvetica" w:hAnsi="Helvetica" w:cs="Helvetica" w:hint="eastAsia"/>
          <w:b/>
          <w:bCs/>
          <w:color w:val="222222"/>
          <w:sz w:val="21"/>
          <w:szCs w:val="21"/>
        </w:rPr>
        <w:t>политических</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ГЛАВА</w:t>
      </w:r>
      <w:r w:rsidRPr="006E19E5">
        <w:rPr>
          <w:rFonts w:ascii="Helvetica" w:hAnsi="Helvetica" w:cs="Helvetica"/>
          <w:b/>
          <w:bCs/>
          <w:color w:val="222222"/>
          <w:sz w:val="21"/>
          <w:szCs w:val="21"/>
        </w:rPr>
        <w:t xml:space="preserve"> 1. </w:t>
      </w:r>
      <w:r w:rsidRPr="006E19E5">
        <w:rPr>
          <w:rFonts w:ascii="Helvetica" w:hAnsi="Helvetica" w:cs="Helvetica" w:hint="eastAsia"/>
          <w:b/>
          <w:bCs/>
          <w:color w:val="222222"/>
          <w:sz w:val="21"/>
          <w:szCs w:val="21"/>
        </w:rPr>
        <w:t>Общественно</w:t>
      </w:r>
      <w:r w:rsidRPr="006E19E5">
        <w:rPr>
          <w:rFonts w:ascii="Helvetica" w:hAnsi="Helvetica" w:cs="Helvetica"/>
          <w:b/>
          <w:bCs/>
          <w:color w:val="222222"/>
          <w:sz w:val="21"/>
          <w:szCs w:val="21"/>
        </w:rPr>
        <w:t>-</w:t>
      </w:r>
      <w:r w:rsidRPr="006E19E5">
        <w:rPr>
          <w:rFonts w:ascii="Helvetica" w:hAnsi="Helvetica" w:cs="Helvetica" w:hint="eastAsia"/>
          <w:b/>
          <w:bCs/>
          <w:color w:val="222222"/>
          <w:sz w:val="21"/>
          <w:szCs w:val="21"/>
        </w:rPr>
        <w:t>политические</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движения</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в</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политической</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системе</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ГЛАВА</w:t>
      </w:r>
      <w:r w:rsidRPr="006E19E5">
        <w:rPr>
          <w:rFonts w:ascii="Helvetica" w:hAnsi="Helvetica" w:cs="Helvetica"/>
          <w:b/>
          <w:bCs/>
          <w:color w:val="222222"/>
          <w:sz w:val="21"/>
          <w:szCs w:val="21"/>
        </w:rPr>
        <w:t xml:space="preserve"> 2. </w:t>
      </w:r>
      <w:r w:rsidRPr="006E19E5">
        <w:rPr>
          <w:rFonts w:ascii="Helvetica" w:hAnsi="Helvetica" w:cs="Helvetica" w:hint="eastAsia"/>
          <w:b/>
          <w:bCs/>
          <w:color w:val="222222"/>
          <w:sz w:val="21"/>
          <w:szCs w:val="21"/>
        </w:rPr>
        <w:t>Развитие</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общественно</w:t>
      </w:r>
      <w:r w:rsidRPr="006E19E5">
        <w:rPr>
          <w:rFonts w:ascii="Helvetica" w:hAnsi="Helvetica" w:cs="Helvetica"/>
          <w:b/>
          <w:bCs/>
          <w:color w:val="222222"/>
          <w:sz w:val="21"/>
          <w:szCs w:val="21"/>
        </w:rPr>
        <w:t>-</w:t>
      </w:r>
      <w:r w:rsidRPr="006E19E5">
        <w:rPr>
          <w:rFonts w:ascii="Helvetica" w:hAnsi="Helvetica" w:cs="Helvetica" w:hint="eastAsia"/>
          <w:b/>
          <w:bCs/>
          <w:color w:val="222222"/>
          <w:sz w:val="21"/>
          <w:szCs w:val="21"/>
        </w:rPr>
        <w:t>политических</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движений</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в</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постсоветской</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ВВЕДЕНИЕ</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Актуальность</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темы</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диссертационного</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исследования</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определяется</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как</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возросшим</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в</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последнее</w:t>
      </w:r>
    </w:p>
    <w:p w14:paraId="4D279B9C" w14:textId="77777777" w:rsidR="006E19E5" w:rsidRPr="006E19E5" w:rsidRDefault="006E19E5" w:rsidP="006E19E5">
      <w:pPr>
        <w:rPr>
          <w:rFonts w:ascii="Helvetica" w:hAnsi="Helvetica" w:cs="Helvetica"/>
          <w:b/>
          <w:bCs/>
          <w:color w:val="222222"/>
          <w:sz w:val="21"/>
          <w:szCs w:val="21"/>
        </w:rPr>
      </w:pPr>
      <w:r w:rsidRPr="006E19E5">
        <w:rPr>
          <w:rFonts w:ascii="Helvetica" w:hAnsi="Helvetica" w:cs="Helvetica" w:hint="eastAsia"/>
          <w:b/>
          <w:bCs/>
          <w:color w:val="222222"/>
          <w:sz w:val="21"/>
          <w:szCs w:val="21"/>
        </w:rPr>
        <w:t>стр</w:t>
      </w:r>
      <w:r w:rsidRPr="006E19E5">
        <w:rPr>
          <w:rFonts w:ascii="Helvetica" w:hAnsi="Helvetica" w:cs="Helvetica"/>
          <w:b/>
          <w:bCs/>
          <w:color w:val="222222"/>
          <w:sz w:val="21"/>
          <w:szCs w:val="21"/>
        </w:rPr>
        <w:t>. 10</w:t>
      </w:r>
    </w:p>
    <w:p w14:paraId="03898EE9" w14:textId="77777777" w:rsidR="006E19E5" w:rsidRPr="006E19E5" w:rsidRDefault="006E19E5" w:rsidP="006E19E5">
      <w:pPr>
        <w:rPr>
          <w:rFonts w:ascii="Helvetica" w:hAnsi="Helvetica" w:cs="Helvetica"/>
          <w:b/>
          <w:bCs/>
          <w:color w:val="222222"/>
          <w:sz w:val="21"/>
          <w:szCs w:val="21"/>
        </w:rPr>
      </w:pPr>
      <w:r w:rsidRPr="006E19E5">
        <w:rPr>
          <w:rFonts w:ascii="Helvetica" w:hAnsi="Helvetica" w:cs="Helvetica" w:hint="eastAsia"/>
          <w:b/>
          <w:bCs/>
          <w:color w:val="222222"/>
          <w:sz w:val="21"/>
          <w:szCs w:val="21"/>
        </w:rPr>
        <w:t>преобразований</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в</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России</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Предметом</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исследования</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является</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анализ</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этих</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объединений</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с</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точки</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зрения</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политических</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технологий</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определяющих</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их</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формирование</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и</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деятельность</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При</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этом</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политические</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технологии</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общественно</w:t>
      </w:r>
      <w:r w:rsidRPr="006E19E5">
        <w:rPr>
          <w:rFonts w:ascii="Helvetica" w:hAnsi="Helvetica" w:cs="Helvetica"/>
          <w:b/>
          <w:bCs/>
          <w:color w:val="222222"/>
          <w:sz w:val="21"/>
          <w:szCs w:val="21"/>
        </w:rPr>
        <w:t>-</w:t>
      </w:r>
      <w:r w:rsidRPr="006E19E5">
        <w:rPr>
          <w:rFonts w:ascii="Helvetica" w:hAnsi="Helvetica" w:cs="Helvetica" w:hint="eastAsia"/>
          <w:b/>
          <w:bCs/>
          <w:color w:val="222222"/>
          <w:sz w:val="21"/>
          <w:szCs w:val="21"/>
        </w:rPr>
        <w:t>политических</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движений</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понимаются</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в</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двух</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смыслах</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как</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общественные</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политические</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технологии</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в</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рамках</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которых</w:t>
      </w:r>
    </w:p>
    <w:p w14:paraId="4F3C2EF3" w14:textId="77777777" w:rsidR="006E19E5" w:rsidRPr="006E19E5" w:rsidRDefault="006E19E5" w:rsidP="006E19E5">
      <w:pPr>
        <w:rPr>
          <w:rFonts w:ascii="Helvetica" w:hAnsi="Helvetica" w:cs="Helvetica"/>
          <w:b/>
          <w:bCs/>
          <w:color w:val="222222"/>
          <w:sz w:val="21"/>
          <w:szCs w:val="21"/>
        </w:rPr>
      </w:pPr>
    </w:p>
    <w:p w14:paraId="52E203DB" w14:textId="77777777" w:rsidR="006E19E5" w:rsidRPr="006E19E5" w:rsidRDefault="006E19E5" w:rsidP="006E19E5">
      <w:pPr>
        <w:rPr>
          <w:rFonts w:ascii="Helvetica" w:hAnsi="Helvetica" w:cs="Helvetica"/>
          <w:b/>
          <w:bCs/>
          <w:color w:val="222222"/>
          <w:sz w:val="21"/>
          <w:szCs w:val="21"/>
        </w:rPr>
      </w:pPr>
      <w:r w:rsidRPr="006E19E5">
        <w:rPr>
          <w:rFonts w:ascii="Helvetica" w:hAnsi="Helvetica" w:cs="Helvetica" w:hint="eastAsia"/>
          <w:b/>
          <w:bCs/>
          <w:color w:val="222222"/>
          <w:sz w:val="21"/>
          <w:szCs w:val="21"/>
        </w:rPr>
        <w:t>Оглавление</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диссертации</w:t>
      </w:r>
    </w:p>
    <w:p w14:paraId="43BAD1C2" w14:textId="77777777" w:rsidR="006E19E5" w:rsidRPr="006E19E5" w:rsidRDefault="006E19E5" w:rsidP="006E19E5">
      <w:pPr>
        <w:rPr>
          <w:rFonts w:ascii="Helvetica" w:hAnsi="Helvetica" w:cs="Helvetica"/>
          <w:b/>
          <w:bCs/>
          <w:color w:val="222222"/>
          <w:sz w:val="21"/>
          <w:szCs w:val="21"/>
        </w:rPr>
      </w:pPr>
      <w:r w:rsidRPr="006E19E5">
        <w:rPr>
          <w:rFonts w:ascii="Helvetica" w:hAnsi="Helvetica" w:cs="Helvetica" w:hint="eastAsia"/>
          <w:b/>
          <w:bCs/>
          <w:color w:val="222222"/>
          <w:sz w:val="21"/>
          <w:szCs w:val="21"/>
        </w:rPr>
        <w:t>кандидат</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социологических</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наук</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Иванцов</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Александр</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Александрович</w:t>
      </w:r>
    </w:p>
    <w:p w14:paraId="710DDA36" w14:textId="77777777" w:rsidR="006E19E5" w:rsidRPr="006E19E5" w:rsidRDefault="006E19E5" w:rsidP="006E19E5">
      <w:pPr>
        <w:rPr>
          <w:rFonts w:ascii="Helvetica" w:hAnsi="Helvetica" w:cs="Helvetica"/>
          <w:b/>
          <w:bCs/>
          <w:color w:val="222222"/>
          <w:sz w:val="21"/>
          <w:szCs w:val="21"/>
        </w:rPr>
      </w:pPr>
      <w:r w:rsidRPr="006E19E5">
        <w:rPr>
          <w:rFonts w:ascii="Helvetica" w:hAnsi="Helvetica" w:cs="Helvetica" w:hint="eastAsia"/>
          <w:b/>
          <w:bCs/>
          <w:color w:val="222222"/>
          <w:sz w:val="21"/>
          <w:szCs w:val="21"/>
        </w:rPr>
        <w:lastRenderedPageBreak/>
        <w:t>ВВЕДЕНИЕ</w:t>
      </w:r>
      <w:r w:rsidRPr="006E19E5">
        <w:rPr>
          <w:rFonts w:ascii="Helvetica" w:hAnsi="Helvetica" w:cs="Helvetica"/>
          <w:b/>
          <w:bCs/>
          <w:color w:val="222222"/>
          <w:sz w:val="21"/>
          <w:szCs w:val="21"/>
        </w:rPr>
        <w:t>.</w:t>
      </w:r>
    </w:p>
    <w:p w14:paraId="3B79488C" w14:textId="77777777" w:rsidR="006E19E5" w:rsidRPr="006E19E5" w:rsidRDefault="006E19E5" w:rsidP="006E19E5">
      <w:pPr>
        <w:rPr>
          <w:rFonts w:ascii="Helvetica" w:hAnsi="Helvetica" w:cs="Helvetica"/>
          <w:b/>
          <w:bCs/>
          <w:color w:val="222222"/>
          <w:sz w:val="21"/>
          <w:szCs w:val="21"/>
        </w:rPr>
      </w:pPr>
    </w:p>
    <w:p w14:paraId="36E0F14F" w14:textId="77777777" w:rsidR="006E19E5" w:rsidRPr="006E19E5" w:rsidRDefault="006E19E5" w:rsidP="006E19E5">
      <w:pPr>
        <w:rPr>
          <w:rFonts w:ascii="Helvetica" w:hAnsi="Helvetica" w:cs="Helvetica"/>
          <w:b/>
          <w:bCs/>
          <w:color w:val="222222"/>
          <w:sz w:val="21"/>
          <w:szCs w:val="21"/>
        </w:rPr>
      </w:pPr>
      <w:r w:rsidRPr="006E19E5">
        <w:rPr>
          <w:rFonts w:ascii="Helvetica" w:hAnsi="Helvetica" w:cs="Helvetica" w:hint="eastAsia"/>
          <w:b/>
          <w:bCs/>
          <w:color w:val="222222"/>
          <w:sz w:val="21"/>
          <w:szCs w:val="21"/>
        </w:rPr>
        <w:t>ГЛАВА</w:t>
      </w:r>
      <w:r w:rsidRPr="006E19E5">
        <w:rPr>
          <w:rFonts w:ascii="Helvetica" w:hAnsi="Helvetica" w:cs="Helvetica"/>
          <w:b/>
          <w:bCs/>
          <w:color w:val="222222"/>
          <w:sz w:val="21"/>
          <w:szCs w:val="21"/>
        </w:rPr>
        <w:t xml:space="preserve"> 1. </w:t>
      </w:r>
      <w:r w:rsidRPr="006E19E5">
        <w:rPr>
          <w:rFonts w:ascii="Helvetica" w:hAnsi="Helvetica" w:cs="Helvetica" w:hint="eastAsia"/>
          <w:b/>
          <w:bCs/>
          <w:color w:val="222222"/>
          <w:sz w:val="21"/>
          <w:szCs w:val="21"/>
        </w:rPr>
        <w:t>Общественно</w:t>
      </w:r>
      <w:r w:rsidRPr="006E19E5">
        <w:rPr>
          <w:rFonts w:ascii="Helvetica" w:hAnsi="Helvetica" w:cs="Helvetica"/>
          <w:b/>
          <w:bCs/>
          <w:color w:val="222222"/>
          <w:sz w:val="21"/>
          <w:szCs w:val="21"/>
        </w:rPr>
        <w:t>-</w:t>
      </w:r>
      <w:r w:rsidRPr="006E19E5">
        <w:rPr>
          <w:rFonts w:ascii="Helvetica" w:hAnsi="Helvetica" w:cs="Helvetica" w:hint="eastAsia"/>
          <w:b/>
          <w:bCs/>
          <w:color w:val="222222"/>
          <w:sz w:val="21"/>
          <w:szCs w:val="21"/>
        </w:rPr>
        <w:t>политические</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движения</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в</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политической</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системе</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демократического</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общества</w:t>
      </w:r>
      <w:r w:rsidRPr="006E19E5">
        <w:rPr>
          <w:rFonts w:ascii="Helvetica" w:hAnsi="Helvetica" w:cs="Helvetica"/>
          <w:b/>
          <w:bCs/>
          <w:color w:val="222222"/>
          <w:sz w:val="21"/>
          <w:szCs w:val="21"/>
        </w:rPr>
        <w:t>.</w:t>
      </w:r>
    </w:p>
    <w:p w14:paraId="6E96445B" w14:textId="77777777" w:rsidR="006E19E5" w:rsidRPr="006E19E5" w:rsidRDefault="006E19E5" w:rsidP="006E19E5">
      <w:pPr>
        <w:rPr>
          <w:rFonts w:ascii="Helvetica" w:hAnsi="Helvetica" w:cs="Helvetica"/>
          <w:b/>
          <w:bCs/>
          <w:color w:val="222222"/>
          <w:sz w:val="21"/>
          <w:szCs w:val="21"/>
        </w:rPr>
      </w:pPr>
    </w:p>
    <w:p w14:paraId="15C93D0A" w14:textId="77777777" w:rsidR="006E19E5" w:rsidRPr="006E19E5" w:rsidRDefault="006E19E5" w:rsidP="006E19E5">
      <w:pPr>
        <w:rPr>
          <w:rFonts w:ascii="Helvetica" w:hAnsi="Helvetica" w:cs="Helvetica"/>
          <w:b/>
          <w:bCs/>
          <w:color w:val="222222"/>
          <w:sz w:val="21"/>
          <w:szCs w:val="21"/>
        </w:rPr>
      </w:pPr>
      <w:r w:rsidRPr="006E19E5">
        <w:rPr>
          <w:rFonts w:ascii="Helvetica" w:hAnsi="Helvetica" w:cs="Helvetica"/>
          <w:b/>
          <w:bCs/>
          <w:color w:val="222222"/>
          <w:sz w:val="21"/>
          <w:szCs w:val="21"/>
        </w:rPr>
        <w:t xml:space="preserve">1.1 </w:t>
      </w:r>
      <w:r w:rsidRPr="006E19E5">
        <w:rPr>
          <w:rFonts w:ascii="Helvetica" w:hAnsi="Helvetica" w:cs="Helvetica" w:hint="eastAsia"/>
          <w:b/>
          <w:bCs/>
          <w:color w:val="222222"/>
          <w:sz w:val="21"/>
          <w:szCs w:val="21"/>
        </w:rPr>
        <w:t>Политические</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технологии</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их</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типы</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и</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функции</w:t>
      </w:r>
      <w:r w:rsidRPr="006E19E5">
        <w:rPr>
          <w:rFonts w:ascii="Helvetica" w:hAnsi="Helvetica" w:cs="Helvetica"/>
          <w:b/>
          <w:bCs/>
          <w:color w:val="222222"/>
          <w:sz w:val="21"/>
          <w:szCs w:val="21"/>
        </w:rPr>
        <w:t>.</w:t>
      </w:r>
    </w:p>
    <w:p w14:paraId="64376459" w14:textId="77777777" w:rsidR="006E19E5" w:rsidRPr="006E19E5" w:rsidRDefault="006E19E5" w:rsidP="006E19E5">
      <w:pPr>
        <w:rPr>
          <w:rFonts w:ascii="Helvetica" w:hAnsi="Helvetica" w:cs="Helvetica"/>
          <w:b/>
          <w:bCs/>
          <w:color w:val="222222"/>
          <w:sz w:val="21"/>
          <w:szCs w:val="21"/>
        </w:rPr>
      </w:pPr>
    </w:p>
    <w:p w14:paraId="3C11A19E" w14:textId="77777777" w:rsidR="006E19E5" w:rsidRPr="006E19E5" w:rsidRDefault="006E19E5" w:rsidP="006E19E5">
      <w:pPr>
        <w:rPr>
          <w:rFonts w:ascii="Helvetica" w:hAnsi="Helvetica" w:cs="Helvetica"/>
          <w:b/>
          <w:bCs/>
          <w:color w:val="222222"/>
          <w:sz w:val="21"/>
          <w:szCs w:val="21"/>
        </w:rPr>
      </w:pPr>
      <w:r w:rsidRPr="006E19E5">
        <w:rPr>
          <w:rFonts w:ascii="Helvetica" w:hAnsi="Helvetica" w:cs="Helvetica"/>
          <w:b/>
          <w:bCs/>
          <w:color w:val="222222"/>
          <w:sz w:val="21"/>
          <w:szCs w:val="21"/>
        </w:rPr>
        <w:t xml:space="preserve">1.2 </w:t>
      </w:r>
      <w:r w:rsidRPr="006E19E5">
        <w:rPr>
          <w:rFonts w:ascii="Helvetica" w:hAnsi="Helvetica" w:cs="Helvetica" w:hint="eastAsia"/>
          <w:b/>
          <w:bCs/>
          <w:color w:val="222222"/>
          <w:sz w:val="21"/>
          <w:szCs w:val="21"/>
        </w:rPr>
        <w:t>Гражданское</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общество</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и</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государство</w:t>
      </w:r>
      <w:r w:rsidRPr="006E19E5">
        <w:rPr>
          <w:rFonts w:ascii="Helvetica" w:hAnsi="Helvetica" w:cs="Helvetica"/>
          <w:b/>
          <w:bCs/>
          <w:color w:val="222222"/>
          <w:sz w:val="21"/>
          <w:szCs w:val="21"/>
        </w:rPr>
        <w:t>.</w:t>
      </w:r>
    </w:p>
    <w:p w14:paraId="0B720AD6" w14:textId="77777777" w:rsidR="006E19E5" w:rsidRPr="006E19E5" w:rsidRDefault="006E19E5" w:rsidP="006E19E5">
      <w:pPr>
        <w:rPr>
          <w:rFonts w:ascii="Helvetica" w:hAnsi="Helvetica" w:cs="Helvetica"/>
          <w:b/>
          <w:bCs/>
          <w:color w:val="222222"/>
          <w:sz w:val="21"/>
          <w:szCs w:val="21"/>
        </w:rPr>
      </w:pPr>
    </w:p>
    <w:p w14:paraId="31165E74" w14:textId="77777777" w:rsidR="006E19E5" w:rsidRPr="006E19E5" w:rsidRDefault="006E19E5" w:rsidP="006E19E5">
      <w:pPr>
        <w:rPr>
          <w:rFonts w:ascii="Helvetica" w:hAnsi="Helvetica" w:cs="Helvetica"/>
          <w:b/>
          <w:bCs/>
          <w:color w:val="222222"/>
          <w:sz w:val="21"/>
          <w:szCs w:val="21"/>
        </w:rPr>
      </w:pPr>
      <w:r w:rsidRPr="006E19E5">
        <w:rPr>
          <w:rFonts w:ascii="Helvetica" w:hAnsi="Helvetica" w:cs="Helvetica"/>
          <w:b/>
          <w:bCs/>
          <w:color w:val="222222"/>
          <w:sz w:val="21"/>
          <w:szCs w:val="21"/>
        </w:rPr>
        <w:t xml:space="preserve">1.3 </w:t>
      </w:r>
      <w:r w:rsidRPr="006E19E5">
        <w:rPr>
          <w:rFonts w:ascii="Helvetica" w:hAnsi="Helvetica" w:cs="Helvetica" w:hint="eastAsia"/>
          <w:b/>
          <w:bCs/>
          <w:color w:val="222222"/>
          <w:sz w:val="21"/>
          <w:szCs w:val="21"/>
        </w:rPr>
        <w:t>Политические</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партии</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и</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общественно</w:t>
      </w:r>
      <w:r w:rsidRPr="006E19E5">
        <w:rPr>
          <w:rFonts w:ascii="Helvetica" w:hAnsi="Helvetica" w:cs="Helvetica"/>
          <w:b/>
          <w:bCs/>
          <w:color w:val="222222"/>
          <w:sz w:val="21"/>
          <w:szCs w:val="21"/>
        </w:rPr>
        <w:t>-</w:t>
      </w:r>
      <w:r w:rsidRPr="006E19E5">
        <w:rPr>
          <w:rFonts w:ascii="Helvetica" w:hAnsi="Helvetica" w:cs="Helvetica" w:hint="eastAsia"/>
          <w:b/>
          <w:bCs/>
          <w:color w:val="222222"/>
          <w:sz w:val="21"/>
          <w:szCs w:val="21"/>
        </w:rPr>
        <w:t>политические</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движения</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в</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демократическом</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обществе</w:t>
      </w:r>
      <w:r w:rsidRPr="006E19E5">
        <w:rPr>
          <w:rFonts w:ascii="Helvetica" w:hAnsi="Helvetica" w:cs="Helvetica"/>
          <w:b/>
          <w:bCs/>
          <w:color w:val="222222"/>
          <w:sz w:val="21"/>
          <w:szCs w:val="21"/>
        </w:rPr>
        <w:t>.</w:t>
      </w:r>
    </w:p>
    <w:p w14:paraId="42325026" w14:textId="77777777" w:rsidR="006E19E5" w:rsidRPr="006E19E5" w:rsidRDefault="006E19E5" w:rsidP="006E19E5">
      <w:pPr>
        <w:rPr>
          <w:rFonts w:ascii="Helvetica" w:hAnsi="Helvetica" w:cs="Helvetica"/>
          <w:b/>
          <w:bCs/>
          <w:color w:val="222222"/>
          <w:sz w:val="21"/>
          <w:szCs w:val="21"/>
        </w:rPr>
      </w:pPr>
    </w:p>
    <w:p w14:paraId="1F398AA3" w14:textId="77777777" w:rsidR="006E19E5" w:rsidRPr="006E19E5" w:rsidRDefault="006E19E5" w:rsidP="006E19E5">
      <w:pPr>
        <w:rPr>
          <w:rFonts w:ascii="Helvetica" w:hAnsi="Helvetica" w:cs="Helvetica"/>
          <w:b/>
          <w:bCs/>
          <w:color w:val="222222"/>
          <w:sz w:val="21"/>
          <w:szCs w:val="21"/>
        </w:rPr>
      </w:pPr>
      <w:r w:rsidRPr="006E19E5">
        <w:rPr>
          <w:rFonts w:ascii="Helvetica" w:hAnsi="Helvetica" w:cs="Helvetica" w:hint="eastAsia"/>
          <w:b/>
          <w:bCs/>
          <w:color w:val="222222"/>
          <w:sz w:val="21"/>
          <w:szCs w:val="21"/>
        </w:rPr>
        <w:t>ГЛАВА</w:t>
      </w:r>
      <w:r w:rsidRPr="006E19E5">
        <w:rPr>
          <w:rFonts w:ascii="Helvetica" w:hAnsi="Helvetica" w:cs="Helvetica"/>
          <w:b/>
          <w:bCs/>
          <w:color w:val="222222"/>
          <w:sz w:val="21"/>
          <w:szCs w:val="21"/>
        </w:rPr>
        <w:t xml:space="preserve"> 2. </w:t>
      </w:r>
      <w:r w:rsidRPr="006E19E5">
        <w:rPr>
          <w:rFonts w:ascii="Helvetica" w:hAnsi="Helvetica" w:cs="Helvetica" w:hint="eastAsia"/>
          <w:b/>
          <w:bCs/>
          <w:color w:val="222222"/>
          <w:sz w:val="21"/>
          <w:szCs w:val="21"/>
        </w:rPr>
        <w:t>Развитие</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общественно</w:t>
      </w:r>
      <w:r w:rsidRPr="006E19E5">
        <w:rPr>
          <w:rFonts w:ascii="Helvetica" w:hAnsi="Helvetica" w:cs="Helvetica"/>
          <w:b/>
          <w:bCs/>
          <w:color w:val="222222"/>
          <w:sz w:val="21"/>
          <w:szCs w:val="21"/>
        </w:rPr>
        <w:t>-</w:t>
      </w:r>
      <w:r w:rsidRPr="006E19E5">
        <w:rPr>
          <w:rFonts w:ascii="Helvetica" w:hAnsi="Helvetica" w:cs="Helvetica" w:hint="eastAsia"/>
          <w:b/>
          <w:bCs/>
          <w:color w:val="222222"/>
          <w:sz w:val="21"/>
          <w:szCs w:val="21"/>
        </w:rPr>
        <w:t>политических</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движений</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в</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постсоветской</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России</w:t>
      </w:r>
      <w:r w:rsidRPr="006E19E5">
        <w:rPr>
          <w:rFonts w:ascii="Helvetica" w:hAnsi="Helvetica" w:cs="Helvetica"/>
          <w:b/>
          <w:bCs/>
          <w:color w:val="222222"/>
          <w:sz w:val="21"/>
          <w:szCs w:val="21"/>
        </w:rPr>
        <w:t>.</w:t>
      </w:r>
    </w:p>
    <w:p w14:paraId="7D8857F7" w14:textId="77777777" w:rsidR="006E19E5" w:rsidRPr="006E19E5" w:rsidRDefault="006E19E5" w:rsidP="006E19E5">
      <w:pPr>
        <w:rPr>
          <w:rFonts w:ascii="Helvetica" w:hAnsi="Helvetica" w:cs="Helvetica"/>
          <w:b/>
          <w:bCs/>
          <w:color w:val="222222"/>
          <w:sz w:val="21"/>
          <w:szCs w:val="21"/>
        </w:rPr>
      </w:pPr>
    </w:p>
    <w:p w14:paraId="72A3AD3E" w14:textId="77777777" w:rsidR="006E19E5" w:rsidRPr="006E19E5" w:rsidRDefault="006E19E5" w:rsidP="006E19E5">
      <w:pPr>
        <w:rPr>
          <w:rFonts w:ascii="Helvetica" w:hAnsi="Helvetica" w:cs="Helvetica"/>
          <w:b/>
          <w:bCs/>
          <w:color w:val="222222"/>
          <w:sz w:val="21"/>
          <w:szCs w:val="21"/>
        </w:rPr>
      </w:pPr>
      <w:r w:rsidRPr="006E19E5">
        <w:rPr>
          <w:rFonts w:ascii="Helvetica" w:hAnsi="Helvetica" w:cs="Helvetica"/>
          <w:b/>
          <w:bCs/>
          <w:color w:val="222222"/>
          <w:sz w:val="21"/>
          <w:szCs w:val="21"/>
        </w:rPr>
        <w:t xml:space="preserve">2.1 </w:t>
      </w:r>
      <w:r w:rsidRPr="006E19E5">
        <w:rPr>
          <w:rFonts w:ascii="Helvetica" w:hAnsi="Helvetica" w:cs="Helvetica" w:hint="eastAsia"/>
          <w:b/>
          <w:bCs/>
          <w:color w:val="222222"/>
          <w:sz w:val="21"/>
          <w:szCs w:val="21"/>
        </w:rPr>
        <w:t>Становление</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гражданского</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общества</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в</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постсоветской</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России</w:t>
      </w:r>
      <w:r w:rsidRPr="006E19E5">
        <w:rPr>
          <w:rFonts w:ascii="Helvetica" w:hAnsi="Helvetica" w:cs="Helvetica"/>
          <w:b/>
          <w:bCs/>
          <w:color w:val="222222"/>
          <w:sz w:val="21"/>
          <w:szCs w:val="21"/>
        </w:rPr>
        <w:t>.</w:t>
      </w:r>
    </w:p>
    <w:p w14:paraId="0C3A0FF3" w14:textId="77777777" w:rsidR="006E19E5" w:rsidRPr="006E19E5" w:rsidRDefault="006E19E5" w:rsidP="006E19E5">
      <w:pPr>
        <w:rPr>
          <w:rFonts w:ascii="Helvetica" w:hAnsi="Helvetica" w:cs="Helvetica"/>
          <w:b/>
          <w:bCs/>
          <w:color w:val="222222"/>
          <w:sz w:val="21"/>
          <w:szCs w:val="21"/>
        </w:rPr>
      </w:pPr>
    </w:p>
    <w:p w14:paraId="4A7ADEAA" w14:textId="2A828A76" w:rsidR="00967B66" w:rsidRPr="006E19E5" w:rsidRDefault="006E19E5" w:rsidP="006E19E5">
      <w:r w:rsidRPr="006E19E5">
        <w:rPr>
          <w:rFonts w:ascii="Helvetica" w:hAnsi="Helvetica" w:cs="Helvetica"/>
          <w:b/>
          <w:bCs/>
          <w:color w:val="222222"/>
          <w:sz w:val="21"/>
          <w:szCs w:val="21"/>
        </w:rPr>
        <w:t xml:space="preserve">2.2 </w:t>
      </w:r>
      <w:r w:rsidRPr="006E19E5">
        <w:rPr>
          <w:rFonts w:ascii="Helvetica" w:hAnsi="Helvetica" w:cs="Helvetica" w:hint="eastAsia"/>
          <w:b/>
          <w:bCs/>
          <w:color w:val="222222"/>
          <w:sz w:val="21"/>
          <w:szCs w:val="21"/>
        </w:rPr>
        <w:t>Эволюция</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политических</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технологий</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общественно</w:t>
      </w:r>
      <w:r w:rsidRPr="006E19E5">
        <w:rPr>
          <w:rFonts w:ascii="Helvetica" w:hAnsi="Helvetica" w:cs="Helvetica"/>
          <w:b/>
          <w:bCs/>
          <w:color w:val="222222"/>
          <w:sz w:val="21"/>
          <w:szCs w:val="21"/>
        </w:rPr>
        <w:t>-</w:t>
      </w:r>
      <w:r w:rsidRPr="006E19E5">
        <w:rPr>
          <w:rFonts w:ascii="Helvetica" w:hAnsi="Helvetica" w:cs="Helvetica" w:hint="eastAsia"/>
          <w:b/>
          <w:bCs/>
          <w:color w:val="222222"/>
          <w:sz w:val="21"/>
          <w:szCs w:val="21"/>
        </w:rPr>
        <w:t>политических</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движений</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в</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постсоветский</w:t>
      </w:r>
      <w:r w:rsidRPr="006E19E5">
        <w:rPr>
          <w:rFonts w:ascii="Helvetica" w:hAnsi="Helvetica" w:cs="Helvetica"/>
          <w:b/>
          <w:bCs/>
          <w:color w:val="222222"/>
          <w:sz w:val="21"/>
          <w:szCs w:val="21"/>
        </w:rPr>
        <w:t xml:space="preserve"> </w:t>
      </w:r>
      <w:r w:rsidRPr="006E19E5">
        <w:rPr>
          <w:rFonts w:ascii="Helvetica" w:hAnsi="Helvetica" w:cs="Helvetica" w:hint="eastAsia"/>
          <w:b/>
          <w:bCs/>
          <w:color w:val="222222"/>
          <w:sz w:val="21"/>
          <w:szCs w:val="21"/>
        </w:rPr>
        <w:t>период</w:t>
      </w:r>
    </w:p>
    <w:sectPr w:rsidR="00967B66" w:rsidRPr="006E19E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CA2D8" w14:textId="77777777" w:rsidR="0031651F" w:rsidRDefault="0031651F">
      <w:pPr>
        <w:spacing w:after="0" w:line="240" w:lineRule="auto"/>
      </w:pPr>
      <w:r>
        <w:separator/>
      </w:r>
    </w:p>
  </w:endnote>
  <w:endnote w:type="continuationSeparator" w:id="0">
    <w:p w14:paraId="507D3ED8" w14:textId="77777777" w:rsidR="0031651F" w:rsidRDefault="0031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6960" w14:textId="77777777" w:rsidR="0031651F" w:rsidRDefault="0031651F"/>
    <w:p w14:paraId="410D62D7" w14:textId="77777777" w:rsidR="0031651F" w:rsidRDefault="0031651F"/>
    <w:p w14:paraId="39959937" w14:textId="77777777" w:rsidR="0031651F" w:rsidRDefault="0031651F"/>
    <w:p w14:paraId="3B2394EB" w14:textId="77777777" w:rsidR="0031651F" w:rsidRDefault="0031651F"/>
    <w:p w14:paraId="5F14CF37" w14:textId="77777777" w:rsidR="0031651F" w:rsidRDefault="0031651F"/>
    <w:p w14:paraId="3C5E54A3" w14:textId="77777777" w:rsidR="0031651F" w:rsidRDefault="0031651F"/>
    <w:p w14:paraId="09E1BB06" w14:textId="77777777" w:rsidR="0031651F" w:rsidRDefault="003165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952F7F" wp14:editId="3A4BDC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979AF" w14:textId="77777777" w:rsidR="0031651F" w:rsidRDefault="003165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952F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2979AF" w14:textId="77777777" w:rsidR="0031651F" w:rsidRDefault="003165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D0856F" w14:textId="77777777" w:rsidR="0031651F" w:rsidRDefault="0031651F"/>
    <w:p w14:paraId="619BCC43" w14:textId="77777777" w:rsidR="0031651F" w:rsidRDefault="0031651F"/>
    <w:p w14:paraId="30F8177C" w14:textId="77777777" w:rsidR="0031651F" w:rsidRDefault="003165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617645" wp14:editId="3502DC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3C5A0" w14:textId="77777777" w:rsidR="0031651F" w:rsidRDefault="0031651F"/>
                          <w:p w14:paraId="73313814" w14:textId="77777777" w:rsidR="0031651F" w:rsidRDefault="003165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6176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33C5A0" w14:textId="77777777" w:rsidR="0031651F" w:rsidRDefault="0031651F"/>
                    <w:p w14:paraId="73313814" w14:textId="77777777" w:rsidR="0031651F" w:rsidRDefault="003165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A9AE2A" w14:textId="77777777" w:rsidR="0031651F" w:rsidRDefault="0031651F"/>
    <w:p w14:paraId="608B4AFC" w14:textId="77777777" w:rsidR="0031651F" w:rsidRDefault="0031651F">
      <w:pPr>
        <w:rPr>
          <w:sz w:val="2"/>
          <w:szCs w:val="2"/>
        </w:rPr>
      </w:pPr>
    </w:p>
    <w:p w14:paraId="5AC89B8F" w14:textId="77777777" w:rsidR="0031651F" w:rsidRDefault="0031651F"/>
    <w:p w14:paraId="5D049A02" w14:textId="77777777" w:rsidR="0031651F" w:rsidRDefault="0031651F">
      <w:pPr>
        <w:spacing w:after="0" w:line="240" w:lineRule="auto"/>
      </w:pPr>
    </w:p>
  </w:footnote>
  <w:footnote w:type="continuationSeparator" w:id="0">
    <w:p w14:paraId="7738289C" w14:textId="77777777" w:rsidR="0031651F" w:rsidRDefault="00316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1F"/>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56412</TotalTime>
  <Pages>2</Pages>
  <Words>246</Words>
  <Characters>1404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2524</cp:revision>
  <cp:lastPrinted>2009-02-06T05:36:00Z</cp:lastPrinted>
  <dcterms:created xsi:type="dcterms:W3CDTF">2025-11-25T20:19:00Z</dcterms:created>
  <dcterms:modified xsi:type="dcterms:W3CDTF">2026-01-29T22:26:00Z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