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E641" w14:textId="0BF94E94" w:rsidR="00A12D6D" w:rsidRDefault="002D0543" w:rsidP="002D0543">
      <w:r w:rsidRPr="002D0543">
        <w:rPr>
          <w:rFonts w:hint="eastAsia"/>
        </w:rPr>
        <w:t>Сафонов</w:t>
      </w:r>
      <w:r w:rsidRPr="002D0543">
        <w:t xml:space="preserve"> </w:t>
      </w:r>
      <w:r w:rsidRPr="002D0543">
        <w:rPr>
          <w:rFonts w:hint="eastAsia"/>
        </w:rPr>
        <w:t>Михаил</w:t>
      </w:r>
      <w:r w:rsidRPr="002D0543">
        <w:t xml:space="preserve"> </w:t>
      </w:r>
      <w:r w:rsidRPr="002D0543">
        <w:rPr>
          <w:rFonts w:hint="eastAsia"/>
        </w:rPr>
        <w:t>Дмитриевич</w:t>
      </w:r>
      <w:r>
        <w:rPr>
          <w:rFonts w:hint="cs"/>
        </w:rPr>
        <w:t xml:space="preserve"> </w:t>
      </w:r>
      <w:r w:rsidRPr="002D0543">
        <w:rPr>
          <w:rFonts w:hint="eastAsia"/>
        </w:rPr>
        <w:t>Разработка</w:t>
      </w:r>
      <w:r w:rsidRPr="002D0543">
        <w:t xml:space="preserve"> </w:t>
      </w:r>
      <w:r w:rsidRPr="002D0543">
        <w:rPr>
          <w:rFonts w:hint="eastAsia"/>
        </w:rPr>
        <w:t>и</w:t>
      </w:r>
      <w:r w:rsidRPr="002D0543">
        <w:t xml:space="preserve"> </w:t>
      </w:r>
      <w:r w:rsidRPr="002D0543">
        <w:rPr>
          <w:rFonts w:hint="eastAsia"/>
        </w:rPr>
        <w:t>исследование</w:t>
      </w:r>
      <w:r w:rsidRPr="002D0543">
        <w:t xml:space="preserve"> </w:t>
      </w:r>
      <w:r w:rsidRPr="002D0543">
        <w:rPr>
          <w:rFonts w:hint="eastAsia"/>
        </w:rPr>
        <w:t>многослойного</w:t>
      </w:r>
      <w:r w:rsidRPr="002D0543">
        <w:t xml:space="preserve"> </w:t>
      </w:r>
      <w:r w:rsidRPr="002D0543">
        <w:rPr>
          <w:rFonts w:hint="eastAsia"/>
        </w:rPr>
        <w:t>стального</w:t>
      </w:r>
      <w:r w:rsidRPr="002D0543">
        <w:t xml:space="preserve"> </w:t>
      </w:r>
      <w:r w:rsidRPr="002D0543">
        <w:rPr>
          <w:rFonts w:hint="eastAsia"/>
        </w:rPr>
        <w:t>материала</w:t>
      </w:r>
      <w:r w:rsidRPr="002D0543">
        <w:t xml:space="preserve"> </w:t>
      </w:r>
      <w:r w:rsidRPr="002D0543">
        <w:rPr>
          <w:rFonts w:hint="eastAsia"/>
        </w:rPr>
        <w:t>с</w:t>
      </w:r>
      <w:r w:rsidRPr="002D0543">
        <w:t xml:space="preserve"> </w:t>
      </w:r>
      <w:r w:rsidRPr="002D0543">
        <w:rPr>
          <w:rFonts w:hint="eastAsia"/>
        </w:rPr>
        <w:t>высокотемпературной</w:t>
      </w:r>
      <w:r w:rsidRPr="002D0543">
        <w:t xml:space="preserve"> </w:t>
      </w:r>
      <w:r w:rsidRPr="002D0543">
        <w:rPr>
          <w:rFonts w:hint="eastAsia"/>
        </w:rPr>
        <w:t>анизотропией</w:t>
      </w:r>
      <w:r w:rsidRPr="002D0543">
        <w:t xml:space="preserve"> </w:t>
      </w:r>
      <w:r w:rsidRPr="002D0543">
        <w:rPr>
          <w:rFonts w:hint="eastAsia"/>
        </w:rPr>
        <w:t>теплового</w:t>
      </w:r>
      <w:r w:rsidRPr="002D0543">
        <w:t xml:space="preserve"> </w:t>
      </w:r>
      <w:r w:rsidRPr="002D0543">
        <w:rPr>
          <w:rFonts w:hint="eastAsia"/>
        </w:rPr>
        <w:t>расширения</w:t>
      </w:r>
    </w:p>
    <w:p w14:paraId="587BA86F" w14:textId="77777777" w:rsidR="002D0543" w:rsidRDefault="002D0543" w:rsidP="002D0543">
      <w:r>
        <w:rPr>
          <w:rFonts w:hint="eastAsia"/>
        </w:rPr>
        <w:t>ОГЛАВЛЕНИЕ</w:t>
      </w:r>
      <w:r>
        <w:t xml:space="preserve"> </w:t>
      </w:r>
      <w:r>
        <w:rPr>
          <w:rFonts w:hint="eastAsia"/>
        </w:rPr>
        <w:t>ДИССЕРТАЦИИ</w:t>
      </w:r>
    </w:p>
    <w:p w14:paraId="1AF99626" w14:textId="77777777" w:rsidR="002D0543" w:rsidRDefault="002D0543" w:rsidP="002D0543">
      <w:r>
        <w:rPr>
          <w:rFonts w:hint="eastAsia"/>
        </w:rPr>
        <w:t>кандидат</w:t>
      </w:r>
      <w:r>
        <w:t xml:space="preserve"> </w:t>
      </w:r>
      <w:r>
        <w:rPr>
          <w:rFonts w:hint="eastAsia"/>
        </w:rPr>
        <w:t>наук</w:t>
      </w:r>
      <w:r>
        <w:t xml:space="preserve"> </w:t>
      </w:r>
      <w:r>
        <w:rPr>
          <w:rFonts w:hint="eastAsia"/>
        </w:rPr>
        <w:t>Сафонов</w:t>
      </w:r>
      <w:r>
        <w:t xml:space="preserve"> </w:t>
      </w:r>
      <w:r>
        <w:rPr>
          <w:rFonts w:hint="eastAsia"/>
        </w:rPr>
        <w:t>Михаил</w:t>
      </w:r>
      <w:r>
        <w:t xml:space="preserve"> </w:t>
      </w:r>
      <w:r>
        <w:rPr>
          <w:rFonts w:hint="eastAsia"/>
        </w:rPr>
        <w:t>Дмитриевич</w:t>
      </w:r>
    </w:p>
    <w:p w14:paraId="7401F1E3" w14:textId="77777777" w:rsidR="002D0543" w:rsidRDefault="002D0543" w:rsidP="002D0543">
      <w:r>
        <w:rPr>
          <w:rFonts w:hint="eastAsia"/>
        </w:rPr>
        <w:t>ВВЕДЕНИЕ</w:t>
      </w:r>
    </w:p>
    <w:p w14:paraId="09A9999D" w14:textId="77777777" w:rsidR="002D0543" w:rsidRDefault="002D0543" w:rsidP="002D0543"/>
    <w:p w14:paraId="4A76D129" w14:textId="77777777" w:rsidR="002D0543" w:rsidRDefault="002D0543" w:rsidP="002D0543">
      <w:r>
        <w:rPr>
          <w:rFonts w:hint="eastAsia"/>
        </w:rPr>
        <w:t>Глава</w:t>
      </w:r>
      <w:r>
        <w:t xml:space="preserve"> 1. </w:t>
      </w:r>
      <w:r>
        <w:rPr>
          <w:rFonts w:hint="eastAsia"/>
        </w:rPr>
        <w:t>АНИЗОТРОПИЯ</w:t>
      </w:r>
      <w:r>
        <w:t xml:space="preserve"> </w:t>
      </w:r>
      <w:r>
        <w:rPr>
          <w:rFonts w:hint="eastAsia"/>
        </w:rPr>
        <w:t>СВОЙСТВ</w:t>
      </w:r>
      <w:r>
        <w:t xml:space="preserve"> </w:t>
      </w:r>
      <w:r>
        <w:rPr>
          <w:rFonts w:hint="eastAsia"/>
        </w:rPr>
        <w:t>КОНСТРУКЦИОННЫХ</w:t>
      </w:r>
    </w:p>
    <w:p w14:paraId="4B42E36B" w14:textId="77777777" w:rsidR="002D0543" w:rsidRDefault="002D0543" w:rsidP="002D0543"/>
    <w:p w14:paraId="601B4B52" w14:textId="77777777" w:rsidR="002D0543" w:rsidRDefault="002D0543" w:rsidP="002D0543">
      <w:r>
        <w:rPr>
          <w:rFonts w:hint="eastAsia"/>
        </w:rPr>
        <w:t>МЕТАЛЛИЧЕСКИХ</w:t>
      </w:r>
      <w:r>
        <w:t xml:space="preserve"> </w:t>
      </w:r>
      <w:r>
        <w:rPr>
          <w:rFonts w:hint="eastAsia"/>
        </w:rPr>
        <w:t>МАТЕРИАЛОВ</w:t>
      </w:r>
      <w:r>
        <w:t xml:space="preserve"> (</w:t>
      </w:r>
      <w:r>
        <w:rPr>
          <w:rFonts w:hint="eastAsia"/>
        </w:rPr>
        <w:t>ЛИТЕРАТУРНЫЙ</w:t>
      </w:r>
      <w:r>
        <w:t xml:space="preserve"> </w:t>
      </w:r>
      <w:r>
        <w:rPr>
          <w:rFonts w:hint="eastAsia"/>
        </w:rPr>
        <w:t>ОБЗОР</w:t>
      </w:r>
      <w:r>
        <w:t>)</w:t>
      </w:r>
    </w:p>
    <w:p w14:paraId="1225859F" w14:textId="77777777" w:rsidR="002D0543" w:rsidRDefault="002D0543" w:rsidP="002D0543"/>
    <w:p w14:paraId="4483EFC4" w14:textId="77777777" w:rsidR="002D0543" w:rsidRDefault="002D0543" w:rsidP="002D0543">
      <w:r>
        <w:t xml:space="preserve">1.1. </w:t>
      </w:r>
      <w:r>
        <w:rPr>
          <w:rFonts w:hint="eastAsia"/>
        </w:rPr>
        <w:t>Анизотропия</w:t>
      </w:r>
      <w:r>
        <w:t xml:space="preserve"> </w:t>
      </w:r>
      <w:r>
        <w:rPr>
          <w:rFonts w:hint="eastAsia"/>
        </w:rPr>
        <w:t>свойств</w:t>
      </w:r>
      <w:r>
        <w:t xml:space="preserve"> </w:t>
      </w:r>
      <w:r>
        <w:rPr>
          <w:rFonts w:hint="eastAsia"/>
        </w:rPr>
        <w:t>деталей</w:t>
      </w:r>
      <w:r>
        <w:t xml:space="preserve"> </w:t>
      </w:r>
      <w:r>
        <w:rPr>
          <w:rFonts w:hint="eastAsia"/>
        </w:rPr>
        <w:t>из</w:t>
      </w:r>
      <w:r>
        <w:t xml:space="preserve"> </w:t>
      </w:r>
      <w:r>
        <w:rPr>
          <w:rFonts w:hint="eastAsia"/>
        </w:rPr>
        <w:t>монокристаллических</w:t>
      </w:r>
      <w:r>
        <w:t xml:space="preserve"> </w:t>
      </w:r>
      <w:r>
        <w:rPr>
          <w:rFonts w:hint="eastAsia"/>
        </w:rPr>
        <w:t>заготовок</w:t>
      </w:r>
    </w:p>
    <w:p w14:paraId="1492053A" w14:textId="77777777" w:rsidR="002D0543" w:rsidRDefault="002D0543" w:rsidP="002D0543"/>
    <w:p w14:paraId="40DF3F70" w14:textId="77777777" w:rsidR="002D0543" w:rsidRDefault="002D0543" w:rsidP="002D0543">
      <w:r>
        <w:t xml:space="preserve">1.2. </w:t>
      </w:r>
      <w:r>
        <w:rPr>
          <w:rFonts w:hint="eastAsia"/>
        </w:rPr>
        <w:t>Анизотропия</w:t>
      </w:r>
      <w:r>
        <w:t xml:space="preserve"> </w:t>
      </w:r>
      <w:r>
        <w:rPr>
          <w:rFonts w:hint="eastAsia"/>
        </w:rPr>
        <w:t>свойств</w:t>
      </w:r>
      <w:r>
        <w:t xml:space="preserve"> </w:t>
      </w:r>
      <w:r>
        <w:rPr>
          <w:rFonts w:hint="eastAsia"/>
        </w:rPr>
        <w:t>деталей</w:t>
      </w:r>
      <w:r>
        <w:t xml:space="preserve"> </w:t>
      </w:r>
      <w:r>
        <w:rPr>
          <w:rFonts w:hint="eastAsia"/>
        </w:rPr>
        <w:t>из</w:t>
      </w:r>
      <w:r>
        <w:t xml:space="preserve"> </w:t>
      </w:r>
      <w:r>
        <w:rPr>
          <w:rFonts w:hint="eastAsia"/>
        </w:rPr>
        <w:t>поликристаллических</w:t>
      </w:r>
      <w:r>
        <w:t xml:space="preserve"> </w:t>
      </w:r>
      <w:r>
        <w:rPr>
          <w:rFonts w:hint="eastAsia"/>
        </w:rPr>
        <w:t>материалов</w:t>
      </w:r>
    </w:p>
    <w:p w14:paraId="4F917C76" w14:textId="77777777" w:rsidR="002D0543" w:rsidRDefault="002D0543" w:rsidP="002D0543"/>
    <w:p w14:paraId="1B608D5E" w14:textId="77777777" w:rsidR="002D0543" w:rsidRDefault="002D0543" w:rsidP="002D0543">
      <w:r>
        <w:t xml:space="preserve">1.2.1. </w:t>
      </w:r>
      <w:r>
        <w:rPr>
          <w:rFonts w:hint="eastAsia"/>
        </w:rPr>
        <w:t>Влияние</w:t>
      </w:r>
      <w:r>
        <w:t xml:space="preserve"> </w:t>
      </w:r>
      <w:r>
        <w:rPr>
          <w:rFonts w:hint="eastAsia"/>
        </w:rPr>
        <w:t>кристаллографической</w:t>
      </w:r>
      <w:r>
        <w:t xml:space="preserve"> </w:t>
      </w:r>
      <w:r>
        <w:rPr>
          <w:rFonts w:hint="eastAsia"/>
        </w:rPr>
        <w:t>текстуры</w:t>
      </w:r>
      <w:r>
        <w:t xml:space="preserve"> </w:t>
      </w:r>
      <w:r>
        <w:rPr>
          <w:rFonts w:hint="eastAsia"/>
        </w:rPr>
        <w:t>на</w:t>
      </w:r>
      <w:r>
        <w:t xml:space="preserve"> </w:t>
      </w:r>
      <w:r>
        <w:rPr>
          <w:rFonts w:hint="eastAsia"/>
        </w:rPr>
        <w:t>свойства</w:t>
      </w:r>
    </w:p>
    <w:p w14:paraId="621C0219" w14:textId="77777777" w:rsidR="002D0543" w:rsidRDefault="002D0543" w:rsidP="002D0543"/>
    <w:p w14:paraId="678966B3" w14:textId="77777777" w:rsidR="002D0543" w:rsidRDefault="002D0543" w:rsidP="002D0543">
      <w:r>
        <w:t xml:space="preserve">1.2.2. </w:t>
      </w:r>
      <w:r>
        <w:rPr>
          <w:rFonts w:hint="eastAsia"/>
        </w:rPr>
        <w:t>Влияние</w:t>
      </w:r>
      <w:r>
        <w:t xml:space="preserve"> </w:t>
      </w:r>
      <w:r>
        <w:rPr>
          <w:rFonts w:hint="eastAsia"/>
        </w:rPr>
        <w:t>волокнистого</w:t>
      </w:r>
      <w:r>
        <w:t xml:space="preserve"> </w:t>
      </w:r>
      <w:r>
        <w:rPr>
          <w:rFonts w:hint="eastAsia"/>
        </w:rPr>
        <w:t>строения</w:t>
      </w:r>
      <w:r>
        <w:t xml:space="preserve"> (</w:t>
      </w:r>
      <w:r>
        <w:rPr>
          <w:rFonts w:hint="eastAsia"/>
        </w:rPr>
        <w:t>механической</w:t>
      </w:r>
      <w:r>
        <w:t xml:space="preserve"> </w:t>
      </w:r>
      <w:r>
        <w:rPr>
          <w:rFonts w:hint="eastAsia"/>
        </w:rPr>
        <w:t>текстуры</w:t>
      </w:r>
      <w:r>
        <w:t xml:space="preserve">) </w:t>
      </w:r>
      <w:r>
        <w:rPr>
          <w:rFonts w:hint="eastAsia"/>
        </w:rPr>
        <w:t>на</w:t>
      </w:r>
      <w:r>
        <w:t xml:space="preserve"> </w:t>
      </w:r>
      <w:r>
        <w:rPr>
          <w:rFonts w:hint="eastAsia"/>
        </w:rPr>
        <w:t>механические</w:t>
      </w:r>
      <w:r>
        <w:t xml:space="preserve"> </w:t>
      </w:r>
      <w:r>
        <w:rPr>
          <w:rFonts w:hint="eastAsia"/>
        </w:rPr>
        <w:t>свойства</w:t>
      </w:r>
    </w:p>
    <w:p w14:paraId="1D35D744" w14:textId="77777777" w:rsidR="002D0543" w:rsidRDefault="002D0543" w:rsidP="002D0543"/>
    <w:p w14:paraId="3590174F" w14:textId="77777777" w:rsidR="002D0543" w:rsidRDefault="002D0543" w:rsidP="002D0543">
      <w:r>
        <w:t xml:space="preserve">1.3. </w:t>
      </w:r>
      <w:r>
        <w:rPr>
          <w:rFonts w:hint="eastAsia"/>
        </w:rPr>
        <w:t>Аномалии</w:t>
      </w:r>
      <w:r>
        <w:t xml:space="preserve"> </w:t>
      </w:r>
      <w:r>
        <w:rPr>
          <w:rFonts w:hint="eastAsia"/>
        </w:rPr>
        <w:t>теплового</w:t>
      </w:r>
      <w:r>
        <w:t xml:space="preserve"> </w:t>
      </w:r>
      <w:r>
        <w:rPr>
          <w:rFonts w:hint="eastAsia"/>
        </w:rPr>
        <w:t>расширения</w:t>
      </w:r>
      <w:r>
        <w:t xml:space="preserve"> </w:t>
      </w:r>
      <w:r>
        <w:rPr>
          <w:rFonts w:hint="eastAsia"/>
        </w:rPr>
        <w:t>поликристаллических</w:t>
      </w:r>
      <w:r>
        <w:t xml:space="preserve"> </w:t>
      </w:r>
      <w:r>
        <w:rPr>
          <w:rFonts w:hint="eastAsia"/>
        </w:rPr>
        <w:t>материалов</w:t>
      </w:r>
    </w:p>
    <w:p w14:paraId="73DAEFBD" w14:textId="77777777" w:rsidR="002D0543" w:rsidRDefault="002D0543" w:rsidP="002D0543"/>
    <w:p w14:paraId="312C0EC9" w14:textId="77777777" w:rsidR="002D0543" w:rsidRDefault="002D0543" w:rsidP="002D0543">
      <w:r>
        <w:t xml:space="preserve">1.3.1. </w:t>
      </w:r>
      <w:r>
        <w:rPr>
          <w:rFonts w:hint="eastAsia"/>
        </w:rPr>
        <w:t>Необратимые</w:t>
      </w:r>
      <w:r>
        <w:t xml:space="preserve"> </w:t>
      </w:r>
      <w:r>
        <w:rPr>
          <w:rFonts w:hint="eastAsia"/>
        </w:rPr>
        <w:t>объемные</w:t>
      </w:r>
      <w:r>
        <w:t xml:space="preserve"> </w:t>
      </w:r>
      <w:r>
        <w:rPr>
          <w:rFonts w:hint="eastAsia"/>
        </w:rPr>
        <w:t>изменения</w:t>
      </w:r>
      <w:r>
        <w:t xml:space="preserve"> </w:t>
      </w:r>
      <w:r>
        <w:rPr>
          <w:rFonts w:hint="eastAsia"/>
        </w:rPr>
        <w:t>при</w:t>
      </w:r>
      <w:r>
        <w:t xml:space="preserve"> </w:t>
      </w:r>
      <w:r>
        <w:rPr>
          <w:rFonts w:hint="eastAsia"/>
        </w:rPr>
        <w:t>нагреве</w:t>
      </w:r>
    </w:p>
    <w:p w14:paraId="024008DE" w14:textId="77777777" w:rsidR="002D0543" w:rsidRDefault="002D0543" w:rsidP="002D0543"/>
    <w:p w14:paraId="6DA0E9F0" w14:textId="77777777" w:rsidR="002D0543" w:rsidRDefault="002D0543" w:rsidP="002D0543">
      <w:r>
        <w:t xml:space="preserve">1.3.2. </w:t>
      </w:r>
      <w:r>
        <w:rPr>
          <w:rFonts w:hint="eastAsia"/>
        </w:rPr>
        <w:t>Инварные</w:t>
      </w:r>
      <w:r>
        <w:t xml:space="preserve"> </w:t>
      </w:r>
      <w:r>
        <w:rPr>
          <w:rFonts w:hint="eastAsia"/>
        </w:rPr>
        <w:t>аномалии</w:t>
      </w:r>
    </w:p>
    <w:p w14:paraId="513B8C5B" w14:textId="77777777" w:rsidR="002D0543" w:rsidRDefault="002D0543" w:rsidP="002D0543"/>
    <w:p w14:paraId="74846CAD" w14:textId="77777777" w:rsidR="002D0543" w:rsidRDefault="002D0543" w:rsidP="002D0543">
      <w:r>
        <w:t xml:space="preserve">1.4. </w:t>
      </w:r>
      <w:r>
        <w:rPr>
          <w:rFonts w:hint="eastAsia"/>
        </w:rPr>
        <w:t>Многослойные</w:t>
      </w:r>
      <w:r>
        <w:t xml:space="preserve"> </w:t>
      </w:r>
      <w:r>
        <w:rPr>
          <w:rFonts w:hint="eastAsia"/>
        </w:rPr>
        <w:t>металлические</w:t>
      </w:r>
      <w:r>
        <w:t xml:space="preserve"> </w:t>
      </w:r>
      <w:r>
        <w:rPr>
          <w:rFonts w:hint="eastAsia"/>
        </w:rPr>
        <w:t>материалы</w:t>
      </w:r>
    </w:p>
    <w:p w14:paraId="174A1F16" w14:textId="77777777" w:rsidR="002D0543" w:rsidRDefault="002D0543" w:rsidP="002D0543"/>
    <w:p w14:paraId="11975ABF" w14:textId="77777777" w:rsidR="002D0543" w:rsidRDefault="002D0543" w:rsidP="002D0543">
      <w:r>
        <w:t xml:space="preserve">1.5. </w:t>
      </w:r>
      <w:r>
        <w:rPr>
          <w:rFonts w:hint="eastAsia"/>
        </w:rPr>
        <w:t>Постановка</w:t>
      </w:r>
      <w:r>
        <w:t xml:space="preserve"> </w:t>
      </w:r>
      <w:r>
        <w:rPr>
          <w:rFonts w:hint="eastAsia"/>
        </w:rPr>
        <w:t>задачи</w:t>
      </w:r>
      <w:r>
        <w:t xml:space="preserve"> </w:t>
      </w:r>
      <w:r>
        <w:rPr>
          <w:rFonts w:hint="eastAsia"/>
        </w:rPr>
        <w:t>исследования</w:t>
      </w:r>
    </w:p>
    <w:p w14:paraId="76811D5C" w14:textId="77777777" w:rsidR="002D0543" w:rsidRDefault="002D0543" w:rsidP="002D0543"/>
    <w:p w14:paraId="525059AB" w14:textId="77777777" w:rsidR="002D0543" w:rsidRDefault="002D0543" w:rsidP="002D054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F8CC9B6" w14:textId="77777777" w:rsidR="002D0543" w:rsidRDefault="002D0543" w:rsidP="002D0543"/>
    <w:p w14:paraId="07234E18" w14:textId="77777777" w:rsidR="002D0543" w:rsidRDefault="002D0543" w:rsidP="002D0543">
      <w:r>
        <w:t xml:space="preserve">2.1. </w:t>
      </w:r>
      <w:r>
        <w:rPr>
          <w:rFonts w:hint="eastAsia"/>
        </w:rPr>
        <w:t>Материалы</w:t>
      </w:r>
      <w:r>
        <w:t xml:space="preserve"> </w:t>
      </w:r>
      <w:r>
        <w:rPr>
          <w:rFonts w:hint="eastAsia"/>
        </w:rPr>
        <w:t>исследования</w:t>
      </w:r>
    </w:p>
    <w:p w14:paraId="7077B5AC" w14:textId="77777777" w:rsidR="002D0543" w:rsidRDefault="002D0543" w:rsidP="002D0543"/>
    <w:p w14:paraId="3B818836" w14:textId="77777777" w:rsidR="002D0543" w:rsidRDefault="002D0543" w:rsidP="002D0543">
      <w:r>
        <w:t xml:space="preserve">2.1.1. </w:t>
      </w:r>
      <w:r>
        <w:rPr>
          <w:rFonts w:hint="eastAsia"/>
        </w:rPr>
        <w:t>Выбор</w:t>
      </w:r>
      <w:r>
        <w:t xml:space="preserve"> </w:t>
      </w:r>
      <w:r>
        <w:rPr>
          <w:rFonts w:hint="eastAsia"/>
        </w:rPr>
        <w:t>сталей</w:t>
      </w:r>
      <w:r>
        <w:t xml:space="preserve"> </w:t>
      </w:r>
      <w:r>
        <w:rPr>
          <w:rFonts w:hint="eastAsia"/>
        </w:rPr>
        <w:t>для</w:t>
      </w:r>
      <w:r>
        <w:t xml:space="preserve"> </w:t>
      </w:r>
      <w:r>
        <w:rPr>
          <w:rFonts w:hint="eastAsia"/>
        </w:rPr>
        <w:t>композитных</w:t>
      </w:r>
      <w:r>
        <w:t xml:space="preserve"> </w:t>
      </w:r>
      <w:r>
        <w:rPr>
          <w:rFonts w:hint="eastAsia"/>
        </w:rPr>
        <w:t>заготовок</w:t>
      </w:r>
    </w:p>
    <w:p w14:paraId="73535BDA" w14:textId="77777777" w:rsidR="002D0543" w:rsidRDefault="002D0543" w:rsidP="002D0543"/>
    <w:p w14:paraId="5FF7AB09" w14:textId="77777777" w:rsidR="002D0543" w:rsidRDefault="002D0543" w:rsidP="002D0543">
      <w:r>
        <w:t xml:space="preserve">2.1.2. </w:t>
      </w:r>
      <w:r>
        <w:rPr>
          <w:rFonts w:hint="eastAsia"/>
        </w:rPr>
        <w:t>Технология</w:t>
      </w:r>
      <w:r>
        <w:t xml:space="preserve"> </w:t>
      </w:r>
      <w:r>
        <w:rPr>
          <w:rFonts w:hint="eastAsia"/>
        </w:rPr>
        <w:t>изготовления</w:t>
      </w:r>
      <w:r>
        <w:t xml:space="preserve"> </w:t>
      </w:r>
      <w:r>
        <w:rPr>
          <w:rFonts w:hint="eastAsia"/>
        </w:rPr>
        <w:t>исследуемых</w:t>
      </w:r>
      <w:r>
        <w:t xml:space="preserve"> </w:t>
      </w:r>
      <w:r>
        <w:rPr>
          <w:rFonts w:hint="eastAsia"/>
        </w:rPr>
        <w:t>материалов</w:t>
      </w:r>
    </w:p>
    <w:p w14:paraId="3B696764" w14:textId="77777777" w:rsidR="002D0543" w:rsidRDefault="002D0543" w:rsidP="002D0543"/>
    <w:p w14:paraId="55B0291D" w14:textId="77777777" w:rsidR="002D0543" w:rsidRDefault="002D0543" w:rsidP="002D0543">
      <w:r>
        <w:t xml:space="preserve">2.2. </w:t>
      </w:r>
      <w:r>
        <w:rPr>
          <w:rFonts w:hint="eastAsia"/>
        </w:rPr>
        <w:t>Методы</w:t>
      </w:r>
      <w:r>
        <w:t xml:space="preserve"> </w:t>
      </w:r>
      <w:r>
        <w:rPr>
          <w:rFonts w:hint="eastAsia"/>
        </w:rPr>
        <w:t>структурных</w:t>
      </w:r>
      <w:r>
        <w:t xml:space="preserve"> </w:t>
      </w:r>
      <w:r>
        <w:rPr>
          <w:rFonts w:hint="eastAsia"/>
        </w:rPr>
        <w:t>исследований</w:t>
      </w:r>
    </w:p>
    <w:p w14:paraId="622629CE" w14:textId="77777777" w:rsidR="002D0543" w:rsidRDefault="002D0543" w:rsidP="002D0543"/>
    <w:p w14:paraId="6D1EAFBB" w14:textId="77777777" w:rsidR="002D0543" w:rsidRDefault="002D0543" w:rsidP="002D0543">
      <w:r>
        <w:t xml:space="preserve">2.2.1. </w:t>
      </w:r>
      <w:r>
        <w:rPr>
          <w:rFonts w:hint="eastAsia"/>
        </w:rPr>
        <w:t>Дилатометрическое</w:t>
      </w:r>
      <w:r>
        <w:t xml:space="preserve"> </w:t>
      </w:r>
      <w:r>
        <w:rPr>
          <w:rFonts w:hint="eastAsia"/>
        </w:rPr>
        <w:t>исследование</w:t>
      </w:r>
    </w:p>
    <w:p w14:paraId="4D48885A" w14:textId="77777777" w:rsidR="002D0543" w:rsidRDefault="002D0543" w:rsidP="002D0543"/>
    <w:p w14:paraId="72A3C26E" w14:textId="77777777" w:rsidR="002D0543" w:rsidRDefault="002D0543" w:rsidP="002D0543">
      <w:r>
        <w:t xml:space="preserve">2.2.2. </w:t>
      </w:r>
      <w:r>
        <w:rPr>
          <w:rFonts w:hint="eastAsia"/>
        </w:rPr>
        <w:t>Оптическая</w:t>
      </w:r>
      <w:r>
        <w:t xml:space="preserve"> </w:t>
      </w:r>
      <w:r>
        <w:rPr>
          <w:rFonts w:hint="eastAsia"/>
        </w:rPr>
        <w:t>микроскопия</w:t>
      </w:r>
    </w:p>
    <w:p w14:paraId="0F66D8B8" w14:textId="77777777" w:rsidR="002D0543" w:rsidRDefault="002D0543" w:rsidP="002D0543"/>
    <w:p w14:paraId="7794CDE7" w14:textId="77777777" w:rsidR="002D0543" w:rsidRDefault="002D0543" w:rsidP="002D0543">
      <w:r>
        <w:t xml:space="preserve">2.2.3. </w:t>
      </w:r>
      <w:r>
        <w:rPr>
          <w:rFonts w:hint="eastAsia"/>
        </w:rPr>
        <w:t>Растровая</w:t>
      </w:r>
      <w:r>
        <w:t xml:space="preserve"> </w:t>
      </w:r>
      <w:r>
        <w:rPr>
          <w:rFonts w:hint="eastAsia"/>
        </w:rPr>
        <w:t>электронная</w:t>
      </w:r>
      <w:r>
        <w:t xml:space="preserve"> </w:t>
      </w:r>
      <w:r>
        <w:rPr>
          <w:rFonts w:hint="eastAsia"/>
        </w:rPr>
        <w:t>микроскопия</w:t>
      </w:r>
    </w:p>
    <w:p w14:paraId="22AC0690" w14:textId="77777777" w:rsidR="002D0543" w:rsidRDefault="002D0543" w:rsidP="002D0543"/>
    <w:p w14:paraId="3C848EAA" w14:textId="77777777" w:rsidR="002D0543" w:rsidRDefault="002D0543" w:rsidP="002D0543">
      <w:r>
        <w:t xml:space="preserve">2.2.4. </w:t>
      </w:r>
      <w:r>
        <w:rPr>
          <w:rFonts w:hint="eastAsia"/>
        </w:rPr>
        <w:t>Микрорентгеноспектральный</w:t>
      </w:r>
      <w:r>
        <w:t xml:space="preserve"> </w:t>
      </w:r>
      <w:r>
        <w:rPr>
          <w:rFonts w:hint="eastAsia"/>
        </w:rPr>
        <w:t>анализ</w:t>
      </w:r>
    </w:p>
    <w:p w14:paraId="4461ED1E" w14:textId="77777777" w:rsidR="002D0543" w:rsidRDefault="002D0543" w:rsidP="002D0543"/>
    <w:p w14:paraId="7BD27E2C" w14:textId="77777777" w:rsidR="002D0543" w:rsidRDefault="002D0543" w:rsidP="002D0543">
      <w:r>
        <w:t xml:space="preserve">2.2.5. </w:t>
      </w:r>
      <w:r>
        <w:rPr>
          <w:rFonts w:hint="eastAsia"/>
        </w:rPr>
        <w:t>Микродифракционный</w:t>
      </w:r>
      <w:r>
        <w:t xml:space="preserve"> </w:t>
      </w:r>
      <w:r>
        <w:rPr>
          <w:rFonts w:hint="eastAsia"/>
        </w:rPr>
        <w:t>анализ</w:t>
      </w:r>
    </w:p>
    <w:p w14:paraId="553F5BDD" w14:textId="77777777" w:rsidR="002D0543" w:rsidRDefault="002D0543" w:rsidP="002D0543"/>
    <w:p w14:paraId="7AB40D1D" w14:textId="77777777" w:rsidR="002D0543" w:rsidRDefault="002D0543" w:rsidP="002D0543">
      <w:r>
        <w:t xml:space="preserve">2.2.6. </w:t>
      </w:r>
      <w:r>
        <w:rPr>
          <w:rFonts w:hint="eastAsia"/>
        </w:rPr>
        <w:t>Рентгеноструктурный</w:t>
      </w:r>
      <w:r>
        <w:t xml:space="preserve"> </w:t>
      </w:r>
      <w:r>
        <w:rPr>
          <w:rFonts w:hint="eastAsia"/>
        </w:rPr>
        <w:t>анализ</w:t>
      </w:r>
    </w:p>
    <w:p w14:paraId="68681DF3" w14:textId="77777777" w:rsidR="002D0543" w:rsidRDefault="002D0543" w:rsidP="002D0543"/>
    <w:p w14:paraId="7D51DC66" w14:textId="77777777" w:rsidR="002D0543" w:rsidRDefault="002D0543" w:rsidP="002D0543">
      <w:r>
        <w:t xml:space="preserve">2.3. </w:t>
      </w:r>
      <w:r>
        <w:rPr>
          <w:rFonts w:hint="eastAsia"/>
        </w:rPr>
        <w:t>Математическое</w:t>
      </w:r>
      <w:r>
        <w:t xml:space="preserve"> </w:t>
      </w:r>
      <w:r>
        <w:rPr>
          <w:rFonts w:hint="eastAsia"/>
        </w:rPr>
        <w:t>моделирование</w:t>
      </w:r>
    </w:p>
    <w:p w14:paraId="48812F30" w14:textId="77777777" w:rsidR="002D0543" w:rsidRDefault="002D0543" w:rsidP="002D0543"/>
    <w:p w14:paraId="1EFC2147" w14:textId="77777777" w:rsidR="002D0543" w:rsidRDefault="002D0543" w:rsidP="002D0543">
      <w:r>
        <w:t xml:space="preserve">2.4. </w:t>
      </w:r>
      <w:r>
        <w:rPr>
          <w:rFonts w:hint="eastAsia"/>
        </w:rPr>
        <w:t>Обработка</w:t>
      </w:r>
      <w:r>
        <w:t xml:space="preserve"> </w:t>
      </w:r>
      <w:r>
        <w:rPr>
          <w:rFonts w:hint="eastAsia"/>
        </w:rPr>
        <w:t>экспериментальных</w:t>
      </w:r>
      <w:r>
        <w:t xml:space="preserve"> </w:t>
      </w:r>
      <w:r>
        <w:rPr>
          <w:rFonts w:hint="eastAsia"/>
        </w:rPr>
        <w:t>данных</w:t>
      </w:r>
    </w:p>
    <w:p w14:paraId="4995564B" w14:textId="77777777" w:rsidR="002D0543" w:rsidRDefault="002D0543" w:rsidP="002D0543"/>
    <w:p w14:paraId="011C4940" w14:textId="77777777" w:rsidR="002D0543" w:rsidRDefault="002D0543" w:rsidP="002D0543">
      <w:r>
        <w:rPr>
          <w:rFonts w:hint="eastAsia"/>
        </w:rPr>
        <w:t>Стр</w:t>
      </w:r>
      <w:r>
        <w:t>.</w:t>
      </w:r>
    </w:p>
    <w:p w14:paraId="3532D319" w14:textId="77777777" w:rsidR="002D0543" w:rsidRDefault="002D0543" w:rsidP="002D0543"/>
    <w:p w14:paraId="79D93E6C" w14:textId="77777777" w:rsidR="002D0543" w:rsidRDefault="002D0543" w:rsidP="002D0543">
      <w:r>
        <w:rPr>
          <w:rFonts w:hint="eastAsia"/>
        </w:rPr>
        <w:t>Глава</w:t>
      </w:r>
      <w:r>
        <w:t xml:space="preserve"> 3. </w:t>
      </w:r>
      <w:r>
        <w:rPr>
          <w:rFonts w:hint="eastAsia"/>
        </w:rPr>
        <w:t>ИССЛЕДОВАНИЕ</w:t>
      </w:r>
      <w:r>
        <w:t xml:space="preserve"> </w:t>
      </w:r>
      <w:r>
        <w:rPr>
          <w:rFonts w:hint="eastAsia"/>
        </w:rPr>
        <w:t>ТЕПЛОВОГО</w:t>
      </w:r>
      <w:r>
        <w:t xml:space="preserve"> </w:t>
      </w:r>
      <w:r>
        <w:rPr>
          <w:rFonts w:hint="eastAsia"/>
        </w:rPr>
        <w:t>РАСШИРЕНИЯ</w:t>
      </w:r>
    </w:p>
    <w:p w14:paraId="1E3CA07F" w14:textId="77777777" w:rsidR="002D0543" w:rsidRDefault="002D0543" w:rsidP="002D0543"/>
    <w:p w14:paraId="16E5EF8C" w14:textId="77777777" w:rsidR="002D0543" w:rsidRDefault="002D0543" w:rsidP="002D0543">
      <w:r>
        <w:rPr>
          <w:rFonts w:hint="eastAsia"/>
        </w:rPr>
        <w:t>МНОГОСЛОЙНЫХ</w:t>
      </w:r>
      <w:r>
        <w:t xml:space="preserve"> </w:t>
      </w:r>
      <w:r>
        <w:rPr>
          <w:rFonts w:hint="eastAsia"/>
        </w:rPr>
        <w:t>МЕТАЛЛИЧЕСКИХ</w:t>
      </w:r>
      <w:r>
        <w:t xml:space="preserve"> </w:t>
      </w:r>
      <w:r>
        <w:rPr>
          <w:rFonts w:hint="eastAsia"/>
        </w:rPr>
        <w:t>МАТЕРИАЛОВ</w:t>
      </w:r>
    </w:p>
    <w:p w14:paraId="0E23854F" w14:textId="77777777" w:rsidR="002D0543" w:rsidRDefault="002D0543" w:rsidP="002D0543"/>
    <w:p w14:paraId="03BDEB10" w14:textId="77777777" w:rsidR="002D0543" w:rsidRDefault="002D0543" w:rsidP="002D0543">
      <w:r>
        <w:t xml:space="preserve">3.1. </w:t>
      </w:r>
      <w:r>
        <w:rPr>
          <w:rFonts w:hint="eastAsia"/>
        </w:rPr>
        <w:t>Композиция</w:t>
      </w:r>
      <w:r>
        <w:t xml:space="preserve"> 08</w:t>
      </w:r>
      <w:r>
        <w:rPr>
          <w:rFonts w:hint="eastAsia"/>
        </w:rPr>
        <w:t>Х</w:t>
      </w:r>
      <w:r>
        <w:t>18</w:t>
      </w:r>
      <w:r>
        <w:rPr>
          <w:rFonts w:hint="eastAsia"/>
        </w:rPr>
        <w:t>Н</w:t>
      </w:r>
      <w:r>
        <w:t>10+08</w:t>
      </w:r>
      <w:r>
        <w:rPr>
          <w:rFonts w:hint="eastAsia"/>
        </w:rPr>
        <w:t>кп</w:t>
      </w:r>
    </w:p>
    <w:p w14:paraId="27EF839B" w14:textId="77777777" w:rsidR="002D0543" w:rsidRDefault="002D0543" w:rsidP="002D0543"/>
    <w:p w14:paraId="2A988D07" w14:textId="77777777" w:rsidR="002D0543" w:rsidRDefault="002D0543" w:rsidP="002D0543">
      <w:r>
        <w:t xml:space="preserve">3.2. </w:t>
      </w:r>
      <w:r>
        <w:rPr>
          <w:rFonts w:hint="eastAsia"/>
        </w:rPr>
        <w:t>Композиция</w:t>
      </w:r>
      <w:r>
        <w:t xml:space="preserve"> 08</w:t>
      </w:r>
      <w:r>
        <w:rPr>
          <w:rFonts w:hint="eastAsia"/>
        </w:rPr>
        <w:t>Х</w:t>
      </w:r>
      <w:r>
        <w:t>18+08</w:t>
      </w:r>
      <w:r>
        <w:rPr>
          <w:rFonts w:hint="eastAsia"/>
        </w:rPr>
        <w:t>кп</w:t>
      </w:r>
    </w:p>
    <w:p w14:paraId="39671677" w14:textId="77777777" w:rsidR="002D0543" w:rsidRDefault="002D0543" w:rsidP="002D0543"/>
    <w:p w14:paraId="42D5B3AA" w14:textId="77777777" w:rsidR="002D0543" w:rsidRDefault="002D0543" w:rsidP="002D0543">
      <w:r>
        <w:t xml:space="preserve">3.3. </w:t>
      </w:r>
      <w:r>
        <w:rPr>
          <w:rFonts w:hint="eastAsia"/>
        </w:rPr>
        <w:t>Композиция</w:t>
      </w:r>
      <w:r>
        <w:t xml:space="preserve"> 08</w:t>
      </w:r>
      <w:r>
        <w:rPr>
          <w:rFonts w:hint="eastAsia"/>
        </w:rPr>
        <w:t>Х</w:t>
      </w:r>
      <w:r>
        <w:t>18</w:t>
      </w:r>
      <w:r>
        <w:rPr>
          <w:rFonts w:hint="eastAsia"/>
        </w:rPr>
        <w:t>Н</w:t>
      </w:r>
      <w:r>
        <w:t>10+</w:t>
      </w:r>
      <w:r>
        <w:rPr>
          <w:rFonts w:hint="eastAsia"/>
        </w:rPr>
        <w:t>У</w:t>
      </w:r>
      <w:r>
        <w:t>8</w:t>
      </w:r>
    </w:p>
    <w:p w14:paraId="1B5A51D5" w14:textId="77777777" w:rsidR="002D0543" w:rsidRDefault="002D0543" w:rsidP="002D0543"/>
    <w:p w14:paraId="73022062" w14:textId="77777777" w:rsidR="002D0543" w:rsidRDefault="002D0543" w:rsidP="002D0543">
      <w:r>
        <w:t xml:space="preserve">3.4. </w:t>
      </w:r>
      <w:r>
        <w:rPr>
          <w:rFonts w:hint="eastAsia"/>
        </w:rPr>
        <w:t>Композиция</w:t>
      </w:r>
      <w:r>
        <w:t xml:space="preserve"> 08</w:t>
      </w:r>
      <w:r>
        <w:rPr>
          <w:rFonts w:hint="eastAsia"/>
        </w:rPr>
        <w:t>Х</w:t>
      </w:r>
      <w:r>
        <w:t>18+</w:t>
      </w:r>
      <w:r>
        <w:rPr>
          <w:rFonts w:hint="eastAsia"/>
        </w:rPr>
        <w:t>У</w:t>
      </w:r>
      <w:r>
        <w:t>8</w:t>
      </w:r>
    </w:p>
    <w:p w14:paraId="33A13ECC" w14:textId="77777777" w:rsidR="002D0543" w:rsidRDefault="002D0543" w:rsidP="002D0543"/>
    <w:p w14:paraId="4BF2E0DD" w14:textId="77777777" w:rsidR="002D0543" w:rsidRDefault="002D0543" w:rsidP="002D0543">
      <w:r>
        <w:t xml:space="preserve">3.5. </w:t>
      </w:r>
      <w:r>
        <w:rPr>
          <w:rFonts w:hint="eastAsia"/>
        </w:rPr>
        <w:t>Выводы</w:t>
      </w:r>
      <w:r>
        <w:t xml:space="preserve"> </w:t>
      </w:r>
      <w:r>
        <w:rPr>
          <w:rFonts w:hint="eastAsia"/>
        </w:rPr>
        <w:t>по</w:t>
      </w:r>
      <w:r>
        <w:t xml:space="preserve"> </w:t>
      </w:r>
      <w:r>
        <w:rPr>
          <w:rFonts w:hint="eastAsia"/>
        </w:rPr>
        <w:t>Главе</w:t>
      </w:r>
    </w:p>
    <w:p w14:paraId="3FA96670" w14:textId="77777777" w:rsidR="002D0543" w:rsidRDefault="002D0543" w:rsidP="002D0543"/>
    <w:p w14:paraId="60CB9C98" w14:textId="77777777" w:rsidR="002D0543" w:rsidRDefault="002D0543" w:rsidP="002D0543">
      <w:r>
        <w:rPr>
          <w:rFonts w:hint="eastAsia"/>
        </w:rPr>
        <w:t>Глава</w:t>
      </w:r>
      <w:r>
        <w:t xml:space="preserve"> 4. </w:t>
      </w:r>
      <w:r>
        <w:rPr>
          <w:rFonts w:hint="eastAsia"/>
        </w:rPr>
        <w:t>ПРОВЕРКА</w:t>
      </w:r>
      <w:r>
        <w:t xml:space="preserve"> </w:t>
      </w:r>
      <w:r>
        <w:rPr>
          <w:rFonts w:hint="eastAsia"/>
        </w:rPr>
        <w:t>ГИПОТЕЗЫ</w:t>
      </w:r>
      <w:r>
        <w:t xml:space="preserve"> </w:t>
      </w:r>
      <w:r>
        <w:rPr>
          <w:rFonts w:hint="eastAsia"/>
        </w:rPr>
        <w:t>О</w:t>
      </w:r>
      <w:r>
        <w:t xml:space="preserve"> </w:t>
      </w:r>
      <w:r>
        <w:rPr>
          <w:rFonts w:hint="eastAsia"/>
        </w:rPr>
        <w:t>ВЕДУЩЕЙ</w:t>
      </w:r>
      <w:r>
        <w:t xml:space="preserve"> </w:t>
      </w:r>
      <w:r>
        <w:rPr>
          <w:rFonts w:hint="eastAsia"/>
        </w:rPr>
        <w:t>РОЛИ</w:t>
      </w:r>
      <w:r>
        <w:t xml:space="preserve"> </w:t>
      </w:r>
      <w:r>
        <w:rPr>
          <w:rFonts w:hint="eastAsia"/>
        </w:rPr>
        <w:t>МЕЖСЛОЙНЫХ</w:t>
      </w:r>
    </w:p>
    <w:p w14:paraId="7E435F1D" w14:textId="77777777" w:rsidR="002D0543" w:rsidRDefault="002D0543" w:rsidP="002D0543"/>
    <w:p w14:paraId="79A4CAF3" w14:textId="77777777" w:rsidR="002D0543" w:rsidRDefault="002D0543" w:rsidP="002D0543">
      <w:r>
        <w:rPr>
          <w:rFonts w:hint="eastAsia"/>
        </w:rPr>
        <w:t>НАПРЯЖЕНИЙ</w:t>
      </w:r>
    </w:p>
    <w:p w14:paraId="420AD060" w14:textId="77777777" w:rsidR="002D0543" w:rsidRDefault="002D0543" w:rsidP="002D0543"/>
    <w:p w14:paraId="33E8D5B5" w14:textId="77777777" w:rsidR="002D0543" w:rsidRDefault="002D0543" w:rsidP="002D0543">
      <w:r>
        <w:t xml:space="preserve">4.1. </w:t>
      </w:r>
      <w:r>
        <w:rPr>
          <w:rFonts w:hint="eastAsia"/>
        </w:rPr>
        <w:t>Исследование</w:t>
      </w:r>
      <w:r>
        <w:t xml:space="preserve"> </w:t>
      </w:r>
      <w:r>
        <w:rPr>
          <w:rFonts w:hint="eastAsia"/>
        </w:rPr>
        <w:t>влияния</w:t>
      </w:r>
      <w:r>
        <w:t xml:space="preserve"> </w:t>
      </w:r>
      <w:r>
        <w:rPr>
          <w:rFonts w:hint="eastAsia"/>
        </w:rPr>
        <w:t>вида</w:t>
      </w:r>
      <w:r>
        <w:t xml:space="preserve"> </w:t>
      </w:r>
      <w:r>
        <w:rPr>
          <w:rFonts w:hint="eastAsia"/>
        </w:rPr>
        <w:t>образцов</w:t>
      </w:r>
      <w:r>
        <w:t xml:space="preserve"> </w:t>
      </w:r>
      <w:r>
        <w:rPr>
          <w:rFonts w:hint="eastAsia"/>
        </w:rPr>
        <w:t>на</w:t>
      </w:r>
      <w:r>
        <w:t xml:space="preserve"> </w:t>
      </w:r>
      <w:r>
        <w:rPr>
          <w:rFonts w:hint="eastAsia"/>
        </w:rPr>
        <w:t>проявление</w:t>
      </w:r>
      <w:r>
        <w:t xml:space="preserve"> </w:t>
      </w:r>
      <w:r>
        <w:rPr>
          <w:rFonts w:hint="eastAsia"/>
        </w:rPr>
        <w:t>аномалии</w:t>
      </w:r>
      <w:r>
        <w:t xml:space="preserve"> </w:t>
      </w:r>
      <w:r>
        <w:rPr>
          <w:rFonts w:hint="eastAsia"/>
        </w:rPr>
        <w:t>теплового</w:t>
      </w:r>
      <w:r>
        <w:t xml:space="preserve"> </w:t>
      </w:r>
      <w:r>
        <w:rPr>
          <w:rFonts w:hint="eastAsia"/>
        </w:rPr>
        <w:t>расширения</w:t>
      </w:r>
      <w:r>
        <w:t xml:space="preserve"> </w:t>
      </w:r>
      <w:r>
        <w:rPr>
          <w:rFonts w:hint="eastAsia"/>
        </w:rPr>
        <w:t>в</w:t>
      </w:r>
      <w:r>
        <w:t xml:space="preserve"> </w:t>
      </w:r>
      <w:r>
        <w:rPr>
          <w:rFonts w:hint="eastAsia"/>
        </w:rPr>
        <w:t>многослойных</w:t>
      </w:r>
      <w:r>
        <w:t xml:space="preserve"> </w:t>
      </w:r>
      <w:r>
        <w:rPr>
          <w:rFonts w:hint="eastAsia"/>
        </w:rPr>
        <w:t>материалах</w:t>
      </w:r>
    </w:p>
    <w:p w14:paraId="065B4AA3" w14:textId="77777777" w:rsidR="002D0543" w:rsidRDefault="002D0543" w:rsidP="002D0543"/>
    <w:p w14:paraId="774B066F" w14:textId="77777777" w:rsidR="002D0543" w:rsidRDefault="002D0543" w:rsidP="002D0543">
      <w:r>
        <w:t xml:space="preserve">4.2. </w:t>
      </w:r>
      <w:r>
        <w:rPr>
          <w:rFonts w:hint="eastAsia"/>
        </w:rPr>
        <w:t>Моделирование</w:t>
      </w:r>
      <w:r>
        <w:t xml:space="preserve"> </w:t>
      </w:r>
      <w:r>
        <w:rPr>
          <w:rFonts w:hint="eastAsia"/>
        </w:rPr>
        <w:t>процесса</w:t>
      </w:r>
      <w:r>
        <w:t xml:space="preserve"> </w:t>
      </w:r>
      <w:r>
        <w:rPr>
          <w:rFonts w:hint="eastAsia"/>
        </w:rPr>
        <w:t>формирования</w:t>
      </w:r>
      <w:r>
        <w:t xml:space="preserve"> </w:t>
      </w:r>
      <w:r>
        <w:rPr>
          <w:rFonts w:hint="eastAsia"/>
        </w:rPr>
        <w:t>напряжений</w:t>
      </w:r>
      <w:r>
        <w:t xml:space="preserve"> </w:t>
      </w:r>
      <w:r>
        <w:rPr>
          <w:rFonts w:hint="eastAsia"/>
        </w:rPr>
        <w:t>в</w:t>
      </w:r>
      <w:r>
        <w:t xml:space="preserve"> </w:t>
      </w:r>
      <w:r>
        <w:rPr>
          <w:rFonts w:hint="eastAsia"/>
        </w:rPr>
        <w:t>многослойном</w:t>
      </w:r>
      <w:r>
        <w:t xml:space="preserve"> </w:t>
      </w:r>
      <w:r>
        <w:rPr>
          <w:rFonts w:hint="eastAsia"/>
        </w:rPr>
        <w:t>материале</w:t>
      </w:r>
      <w:r>
        <w:t xml:space="preserve"> 08</w:t>
      </w:r>
      <w:r>
        <w:rPr>
          <w:rFonts w:hint="eastAsia"/>
        </w:rPr>
        <w:t>Х</w:t>
      </w:r>
      <w:r>
        <w:t>18</w:t>
      </w:r>
      <w:r>
        <w:rPr>
          <w:rFonts w:hint="eastAsia"/>
        </w:rPr>
        <w:t>Н</w:t>
      </w:r>
      <w:r>
        <w:t>10+08</w:t>
      </w:r>
      <w:r>
        <w:rPr>
          <w:rFonts w:hint="eastAsia"/>
        </w:rPr>
        <w:t>кп</w:t>
      </w:r>
    </w:p>
    <w:p w14:paraId="1442CB82" w14:textId="77777777" w:rsidR="002D0543" w:rsidRDefault="002D0543" w:rsidP="002D0543"/>
    <w:p w14:paraId="61860561" w14:textId="77777777" w:rsidR="002D0543" w:rsidRDefault="002D0543" w:rsidP="002D0543">
      <w:r>
        <w:t xml:space="preserve">4.3. </w:t>
      </w:r>
      <w:r>
        <w:rPr>
          <w:rFonts w:hint="eastAsia"/>
        </w:rPr>
        <w:t>Исследование</w:t>
      </w:r>
      <w:r>
        <w:t xml:space="preserve"> </w:t>
      </w:r>
      <w:r>
        <w:rPr>
          <w:rFonts w:hint="eastAsia"/>
        </w:rPr>
        <w:t>влияния</w:t>
      </w:r>
      <w:r>
        <w:t xml:space="preserve"> </w:t>
      </w:r>
      <w:r>
        <w:rPr>
          <w:rFonts w:hint="eastAsia"/>
        </w:rPr>
        <w:t>межслойных</w:t>
      </w:r>
      <w:r>
        <w:t xml:space="preserve"> </w:t>
      </w:r>
      <w:r>
        <w:rPr>
          <w:rFonts w:hint="eastAsia"/>
        </w:rPr>
        <w:t>напряжений</w:t>
      </w:r>
      <w:r>
        <w:t xml:space="preserve"> </w:t>
      </w:r>
      <w:r>
        <w:rPr>
          <w:rFonts w:hint="eastAsia"/>
        </w:rPr>
        <w:t>на</w:t>
      </w:r>
      <w:r>
        <w:t xml:space="preserve"> </w:t>
      </w:r>
      <w:r>
        <w:rPr>
          <w:rFonts w:hint="eastAsia"/>
        </w:rPr>
        <w:t>микроструктуру</w:t>
      </w:r>
      <w:r>
        <w:t xml:space="preserve"> </w:t>
      </w:r>
      <w:r>
        <w:rPr>
          <w:rFonts w:hint="eastAsia"/>
        </w:rPr>
        <w:t>многослойных</w:t>
      </w:r>
      <w:r>
        <w:t xml:space="preserve"> </w:t>
      </w:r>
      <w:r>
        <w:rPr>
          <w:rFonts w:hint="eastAsia"/>
        </w:rPr>
        <w:t>материалов</w:t>
      </w:r>
    </w:p>
    <w:p w14:paraId="6D893B31" w14:textId="77777777" w:rsidR="002D0543" w:rsidRDefault="002D0543" w:rsidP="002D0543"/>
    <w:p w14:paraId="44B0C8A7" w14:textId="77777777" w:rsidR="002D0543" w:rsidRDefault="002D0543" w:rsidP="002D0543">
      <w:r>
        <w:t xml:space="preserve">4.4. </w:t>
      </w:r>
      <w:r>
        <w:rPr>
          <w:rFonts w:hint="eastAsia"/>
        </w:rPr>
        <w:t>Исследование</w:t>
      </w:r>
      <w:r>
        <w:t xml:space="preserve"> </w:t>
      </w:r>
      <w:r>
        <w:rPr>
          <w:rFonts w:hint="eastAsia"/>
        </w:rPr>
        <w:t>структуру</w:t>
      </w:r>
      <w:r>
        <w:t xml:space="preserve"> </w:t>
      </w:r>
      <w:r>
        <w:rPr>
          <w:rFonts w:hint="eastAsia"/>
        </w:rPr>
        <w:t>многослойных</w:t>
      </w:r>
      <w:r>
        <w:t xml:space="preserve"> </w:t>
      </w:r>
      <w:r>
        <w:rPr>
          <w:rFonts w:hint="eastAsia"/>
        </w:rPr>
        <w:t>материалов</w:t>
      </w:r>
      <w:r>
        <w:t xml:space="preserve"> </w:t>
      </w:r>
      <w:r>
        <w:rPr>
          <w:rFonts w:hint="eastAsia"/>
        </w:rPr>
        <w:t>второго</w:t>
      </w:r>
      <w:r>
        <w:t xml:space="preserve"> </w:t>
      </w:r>
      <w:r>
        <w:rPr>
          <w:rFonts w:hint="eastAsia"/>
        </w:rPr>
        <w:t>цикла</w:t>
      </w:r>
    </w:p>
    <w:p w14:paraId="4D0E8044" w14:textId="77777777" w:rsidR="002D0543" w:rsidRDefault="002D0543" w:rsidP="002D0543"/>
    <w:p w14:paraId="405B8320" w14:textId="77777777" w:rsidR="002D0543" w:rsidRDefault="002D0543" w:rsidP="002D0543">
      <w:r>
        <w:t xml:space="preserve">4.5. </w:t>
      </w:r>
      <w:r>
        <w:rPr>
          <w:rFonts w:hint="eastAsia"/>
        </w:rPr>
        <w:t>Выводы</w:t>
      </w:r>
      <w:r>
        <w:t xml:space="preserve"> </w:t>
      </w:r>
      <w:r>
        <w:rPr>
          <w:rFonts w:hint="eastAsia"/>
        </w:rPr>
        <w:t>по</w:t>
      </w:r>
      <w:r>
        <w:t xml:space="preserve"> </w:t>
      </w:r>
      <w:r>
        <w:rPr>
          <w:rFonts w:hint="eastAsia"/>
        </w:rPr>
        <w:t>Главе</w:t>
      </w:r>
    </w:p>
    <w:p w14:paraId="11C234F9" w14:textId="77777777" w:rsidR="002D0543" w:rsidRDefault="002D0543" w:rsidP="002D0543"/>
    <w:p w14:paraId="6276FFD5" w14:textId="77777777" w:rsidR="002D0543" w:rsidRDefault="002D0543" w:rsidP="002D0543">
      <w:r>
        <w:rPr>
          <w:rFonts w:hint="eastAsia"/>
        </w:rPr>
        <w:lastRenderedPageBreak/>
        <w:t>Глава</w:t>
      </w:r>
      <w:r>
        <w:t xml:space="preserve"> 5. </w:t>
      </w:r>
      <w:r>
        <w:rPr>
          <w:rFonts w:hint="eastAsia"/>
        </w:rPr>
        <w:t>ПЕРСПЕКТИВЫ</w:t>
      </w:r>
      <w:r>
        <w:t xml:space="preserve"> </w:t>
      </w:r>
      <w:r>
        <w:rPr>
          <w:rFonts w:hint="eastAsia"/>
        </w:rPr>
        <w:t>И</w:t>
      </w:r>
      <w:r>
        <w:t xml:space="preserve"> </w:t>
      </w:r>
      <w:r>
        <w:rPr>
          <w:rFonts w:hint="eastAsia"/>
        </w:rPr>
        <w:t>НАПРАВЛЕНИЯ</w:t>
      </w:r>
      <w:r>
        <w:t xml:space="preserve"> </w:t>
      </w:r>
      <w:r>
        <w:rPr>
          <w:rFonts w:hint="eastAsia"/>
        </w:rPr>
        <w:t>РАЗРАБОТКИ</w:t>
      </w:r>
      <w:r>
        <w:t xml:space="preserve"> </w:t>
      </w:r>
      <w:r>
        <w:rPr>
          <w:rFonts w:hint="eastAsia"/>
        </w:rPr>
        <w:t>ТЕМЫ</w:t>
      </w:r>
    </w:p>
    <w:p w14:paraId="0A41843F" w14:textId="77777777" w:rsidR="002D0543" w:rsidRDefault="002D0543" w:rsidP="002D0543"/>
    <w:p w14:paraId="0E7B0DA7" w14:textId="77777777" w:rsidR="002D0543" w:rsidRDefault="002D0543" w:rsidP="002D0543">
      <w:r>
        <w:rPr>
          <w:rFonts w:hint="eastAsia"/>
        </w:rPr>
        <w:t>ИССЛЕДОВАНИЯ</w:t>
      </w:r>
    </w:p>
    <w:p w14:paraId="21C76BF4" w14:textId="77777777" w:rsidR="002D0543" w:rsidRDefault="002D0543" w:rsidP="002D0543"/>
    <w:p w14:paraId="7A853086" w14:textId="77777777" w:rsidR="002D0543" w:rsidRDefault="002D0543" w:rsidP="002D0543">
      <w:r>
        <w:rPr>
          <w:rFonts w:hint="eastAsia"/>
        </w:rPr>
        <w:t>ОБЩИЕ</w:t>
      </w:r>
      <w:r>
        <w:t xml:space="preserve"> </w:t>
      </w:r>
      <w:r>
        <w:rPr>
          <w:rFonts w:hint="eastAsia"/>
        </w:rPr>
        <w:t>ВЫВОДЫ</w:t>
      </w:r>
    </w:p>
    <w:p w14:paraId="62A3906B" w14:textId="77777777" w:rsidR="002D0543" w:rsidRDefault="002D0543" w:rsidP="002D0543"/>
    <w:p w14:paraId="37E84FEF" w14:textId="77777777" w:rsidR="002D0543" w:rsidRDefault="002D0543" w:rsidP="002D0543">
      <w:r>
        <w:rPr>
          <w:rFonts w:hint="eastAsia"/>
        </w:rPr>
        <w:t>СПИСОК</w:t>
      </w:r>
      <w:r>
        <w:t xml:space="preserve"> </w:t>
      </w:r>
      <w:r>
        <w:rPr>
          <w:rFonts w:hint="eastAsia"/>
        </w:rPr>
        <w:t>ЛИТЕРАТУРА</w:t>
      </w:r>
    </w:p>
    <w:p w14:paraId="664F4F5A" w14:textId="77777777" w:rsidR="002D0543" w:rsidRDefault="002D0543" w:rsidP="002D0543"/>
    <w:p w14:paraId="0BA40D22" w14:textId="77777777" w:rsidR="002D0543" w:rsidRDefault="002D0543" w:rsidP="002D0543">
      <w:r>
        <w:rPr>
          <w:rFonts w:hint="eastAsia"/>
        </w:rPr>
        <w:t>Список</w:t>
      </w:r>
      <w:r>
        <w:t xml:space="preserve"> </w:t>
      </w:r>
      <w:r>
        <w:rPr>
          <w:rFonts w:hint="eastAsia"/>
        </w:rPr>
        <w:t>используемых</w:t>
      </w:r>
      <w:r>
        <w:t xml:space="preserve"> </w:t>
      </w:r>
      <w:r>
        <w:rPr>
          <w:rFonts w:hint="eastAsia"/>
        </w:rPr>
        <w:t>сокращений</w:t>
      </w:r>
    </w:p>
    <w:p w14:paraId="2F98983C" w14:textId="77777777" w:rsidR="002D0543" w:rsidRDefault="002D0543" w:rsidP="002D0543"/>
    <w:p w14:paraId="0C150932" w14:textId="77777777" w:rsidR="002D0543" w:rsidRDefault="002D0543" w:rsidP="002D0543">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исследовательской</w:t>
      </w:r>
      <w:r>
        <w:t xml:space="preserve"> </w:t>
      </w:r>
      <w:r>
        <w:rPr>
          <w:rFonts w:hint="eastAsia"/>
        </w:rPr>
        <w:t>работы</w:t>
      </w:r>
      <w:r>
        <w:t xml:space="preserve"> </w:t>
      </w:r>
      <w:r>
        <w:rPr>
          <w:rFonts w:hint="eastAsia"/>
        </w:rPr>
        <w:t>в</w:t>
      </w:r>
      <w:r>
        <w:t xml:space="preserve"> </w:t>
      </w:r>
      <w:r>
        <w:rPr>
          <w:rFonts w:hint="eastAsia"/>
        </w:rPr>
        <w:t>учебный</w:t>
      </w:r>
    </w:p>
    <w:p w14:paraId="1E0E7D03" w14:textId="77777777" w:rsidR="002D0543" w:rsidRDefault="002D0543" w:rsidP="002D0543"/>
    <w:p w14:paraId="2CDE9842" w14:textId="77777777" w:rsidR="002D0543" w:rsidRDefault="002D0543" w:rsidP="002D0543">
      <w:r>
        <w:rPr>
          <w:rFonts w:hint="eastAsia"/>
        </w:rPr>
        <w:t>процесс</w:t>
      </w:r>
    </w:p>
    <w:p w14:paraId="7283F058" w14:textId="77777777" w:rsidR="002D0543" w:rsidRDefault="002D0543" w:rsidP="002D0543"/>
    <w:p w14:paraId="4DEBDB22" w14:textId="4AA84E0A" w:rsidR="002D0543" w:rsidRPr="002D0543" w:rsidRDefault="002D0543" w:rsidP="002D0543">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2D0543" w:rsidRPr="002D0543" w:rsidSect="008E42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E6FF" w14:textId="77777777" w:rsidR="008E4269" w:rsidRDefault="008E4269">
      <w:pPr>
        <w:spacing w:after="0" w:line="240" w:lineRule="auto"/>
      </w:pPr>
      <w:r>
        <w:separator/>
      </w:r>
    </w:p>
  </w:endnote>
  <w:endnote w:type="continuationSeparator" w:id="0">
    <w:p w14:paraId="24F02AFD" w14:textId="77777777" w:rsidR="008E4269" w:rsidRDefault="008E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8364" w14:textId="77777777" w:rsidR="008E4269" w:rsidRDefault="008E4269"/>
    <w:p w14:paraId="2C585172" w14:textId="77777777" w:rsidR="008E4269" w:rsidRDefault="008E4269"/>
    <w:p w14:paraId="53394C25" w14:textId="77777777" w:rsidR="008E4269" w:rsidRDefault="008E4269"/>
    <w:p w14:paraId="582AF717" w14:textId="77777777" w:rsidR="008E4269" w:rsidRDefault="008E4269"/>
    <w:p w14:paraId="03560A6C" w14:textId="77777777" w:rsidR="008E4269" w:rsidRDefault="008E4269"/>
    <w:p w14:paraId="16DA7547" w14:textId="77777777" w:rsidR="008E4269" w:rsidRDefault="008E4269"/>
    <w:p w14:paraId="55D1E66E" w14:textId="77777777" w:rsidR="008E4269" w:rsidRDefault="008E42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DD2D6D" wp14:editId="79245C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6BBEA" w14:textId="77777777" w:rsidR="008E4269" w:rsidRDefault="008E42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D2D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36BBEA" w14:textId="77777777" w:rsidR="008E4269" w:rsidRDefault="008E42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81E84B" w14:textId="77777777" w:rsidR="008E4269" w:rsidRDefault="008E4269"/>
    <w:p w14:paraId="42B97963" w14:textId="77777777" w:rsidR="008E4269" w:rsidRDefault="008E4269"/>
    <w:p w14:paraId="6072936B" w14:textId="77777777" w:rsidR="008E4269" w:rsidRDefault="008E42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FE8E26" wp14:editId="7A9FF8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A2EB" w14:textId="77777777" w:rsidR="008E4269" w:rsidRDefault="008E4269"/>
                          <w:p w14:paraId="4890D8A1" w14:textId="77777777" w:rsidR="008E4269" w:rsidRDefault="008E42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E8E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E2A2EB" w14:textId="77777777" w:rsidR="008E4269" w:rsidRDefault="008E4269"/>
                    <w:p w14:paraId="4890D8A1" w14:textId="77777777" w:rsidR="008E4269" w:rsidRDefault="008E42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8E6283" w14:textId="77777777" w:rsidR="008E4269" w:rsidRDefault="008E4269"/>
    <w:p w14:paraId="3F6611FC" w14:textId="77777777" w:rsidR="008E4269" w:rsidRDefault="008E4269">
      <w:pPr>
        <w:rPr>
          <w:sz w:val="2"/>
          <w:szCs w:val="2"/>
        </w:rPr>
      </w:pPr>
    </w:p>
    <w:p w14:paraId="49CCB495" w14:textId="77777777" w:rsidR="008E4269" w:rsidRDefault="008E4269"/>
    <w:p w14:paraId="4D388F45" w14:textId="77777777" w:rsidR="008E4269" w:rsidRDefault="008E4269">
      <w:pPr>
        <w:spacing w:after="0" w:line="240" w:lineRule="auto"/>
      </w:pPr>
    </w:p>
  </w:footnote>
  <w:footnote w:type="continuationSeparator" w:id="0">
    <w:p w14:paraId="53DFDAFB" w14:textId="77777777" w:rsidR="008E4269" w:rsidRDefault="008E4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269"/>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28909</TotalTime>
  <Pages>4</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3788</cp:revision>
  <cp:lastPrinted>2009-02-06T05:36:00Z</cp:lastPrinted>
  <dcterms:created xsi:type="dcterms:W3CDTF">2024-01-07T13:43:00Z</dcterms:created>
  <dcterms:modified xsi:type="dcterms:W3CDTF">2024-02-22T20:45:00Z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