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ЧАРЫЕВА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МАРАЛ</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ОДЖАРОВНА</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ИНТЕГРИРОВАННЫЙ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ПОДХОД</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К</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ФОРМИРОВАНИЮ</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СОВРЕМЕННОГО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ТЕОРИЯ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МЕТОДОЛОГИЯ</w:t>
      </w:r>
      <w:r w:rsidRPr="00C228F6">
        <w:rPr>
          <w:rFonts w:ascii="Times New Roman" w:eastAsia="Times New Roman" w:hAnsi="Times New Roman" w:cs="Times New Roman"/>
          <w:kern w:val="0"/>
          <w:sz w:val="28"/>
          <w:szCs w:val="28"/>
          <w:lang w:eastAsia="ru-RU"/>
        </w:rPr>
        <w:t>,</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СТРАТЕГИЯ</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Специальность</w:t>
      </w:r>
      <w:r w:rsidRPr="00C228F6">
        <w:rPr>
          <w:rFonts w:ascii="Times New Roman" w:eastAsia="Times New Roman" w:hAnsi="Times New Roman" w:cs="Times New Roman"/>
          <w:kern w:val="0"/>
          <w:sz w:val="28"/>
          <w:szCs w:val="28"/>
          <w:lang w:eastAsia="ru-RU"/>
        </w:rPr>
        <w:t xml:space="preserve"> 08.00.05 - </w:t>
      </w:r>
      <w:r w:rsidRPr="00C228F6">
        <w:rPr>
          <w:rFonts w:ascii="Times New Roman" w:eastAsia="Times New Roman" w:hAnsi="Times New Roman" w:cs="Times New Roman" w:hint="eastAsia"/>
          <w:kern w:val="0"/>
          <w:sz w:val="28"/>
          <w:szCs w:val="28"/>
          <w:lang w:eastAsia="ru-RU"/>
        </w:rPr>
        <w:t>«Экономика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управление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народным</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хозяйством»</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Диссертация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на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соискание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ученой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степени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доктора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экономических</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наук</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МОСКВА</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2009</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 xml:space="preserve"> </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СОДЕРЖАНИЕ</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ВВЕДЕНИЕ</w:t>
      </w:r>
      <w:r w:rsidRPr="00C228F6">
        <w:rPr>
          <w:rFonts w:ascii="Times New Roman" w:eastAsia="Times New Roman" w:hAnsi="Times New Roman" w:cs="Times New Roman"/>
          <w:kern w:val="0"/>
          <w:sz w:val="28"/>
          <w:szCs w:val="28"/>
          <w:lang w:eastAsia="ru-RU"/>
        </w:rPr>
        <w:tab/>
        <w:t>3</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ГЛАВА</w:t>
      </w:r>
      <w:r w:rsidRPr="00C228F6">
        <w:rPr>
          <w:rFonts w:ascii="Times New Roman" w:eastAsia="Times New Roman" w:hAnsi="Times New Roman" w:cs="Times New Roman"/>
          <w:kern w:val="0"/>
          <w:sz w:val="28"/>
          <w:szCs w:val="28"/>
          <w:lang w:eastAsia="ru-RU"/>
        </w:rPr>
        <w:t xml:space="preserve"> 1. </w:t>
      </w:r>
      <w:r w:rsidRPr="00C228F6">
        <w:rPr>
          <w:rFonts w:ascii="Times New Roman" w:eastAsia="Times New Roman" w:hAnsi="Times New Roman" w:cs="Times New Roman" w:hint="eastAsia"/>
          <w:kern w:val="0"/>
          <w:sz w:val="28"/>
          <w:szCs w:val="28"/>
          <w:lang w:eastAsia="ru-RU"/>
        </w:rPr>
        <w:t>ТЕОРЕТИКО</w:t>
      </w:r>
      <w:r w:rsidRPr="00C228F6">
        <w:rPr>
          <w:rFonts w:ascii="Times New Roman" w:eastAsia="Times New Roman" w:hAnsi="Times New Roman" w:cs="Times New Roman"/>
          <w:kern w:val="0"/>
          <w:sz w:val="28"/>
          <w:szCs w:val="28"/>
          <w:lang w:eastAsia="ru-RU"/>
        </w:rPr>
        <w:t>-</w:t>
      </w:r>
      <w:r w:rsidRPr="00C228F6">
        <w:rPr>
          <w:rFonts w:ascii="Times New Roman" w:eastAsia="Times New Roman" w:hAnsi="Times New Roman" w:cs="Times New Roman" w:hint="eastAsia"/>
          <w:kern w:val="0"/>
          <w:sz w:val="28"/>
          <w:szCs w:val="28"/>
          <w:lang w:eastAsia="ru-RU"/>
        </w:rPr>
        <w:t>МЕТОДОЛОГИЧЕСКИЕ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ОСНОВЫ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В</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СФЕРЕ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ПОТРЕБИТЕЛЬСКОГО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РЫНКА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УСЛУГ</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ab/>
        <w:t>15</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1.1.</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Основные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производители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потребители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 xml:space="preserve"> 15</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1.2.</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Организационно</w:t>
      </w:r>
      <w:r w:rsidRPr="00C228F6">
        <w:rPr>
          <w:rFonts w:ascii="Times New Roman" w:eastAsia="Times New Roman" w:hAnsi="Times New Roman" w:cs="Times New Roman"/>
          <w:kern w:val="0"/>
          <w:sz w:val="28"/>
          <w:szCs w:val="28"/>
          <w:lang w:eastAsia="ru-RU"/>
        </w:rPr>
        <w:t>-</w:t>
      </w:r>
      <w:r w:rsidRPr="00C228F6">
        <w:rPr>
          <w:rFonts w:ascii="Times New Roman" w:eastAsia="Times New Roman" w:hAnsi="Times New Roman" w:cs="Times New Roman" w:hint="eastAsia"/>
          <w:kern w:val="0"/>
          <w:sz w:val="28"/>
          <w:szCs w:val="28"/>
          <w:lang w:eastAsia="ru-RU"/>
        </w:rPr>
        <w:t>экономические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основы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предприятий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столичного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региона</w:t>
      </w:r>
      <w:r w:rsidRPr="00C228F6">
        <w:rPr>
          <w:rFonts w:ascii="Times New Roman" w:eastAsia="Times New Roman" w:hAnsi="Times New Roman" w:cs="Times New Roman"/>
          <w:kern w:val="0"/>
          <w:sz w:val="28"/>
          <w:szCs w:val="28"/>
          <w:lang w:eastAsia="ru-RU"/>
        </w:rPr>
        <w:tab/>
        <w:t>31</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1.3.</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Экспертно</w:t>
      </w:r>
      <w:r w:rsidRPr="00C228F6">
        <w:rPr>
          <w:rFonts w:ascii="Times New Roman" w:eastAsia="Times New Roman" w:hAnsi="Times New Roman" w:cs="Times New Roman"/>
          <w:kern w:val="0"/>
          <w:sz w:val="28"/>
          <w:szCs w:val="28"/>
          <w:lang w:eastAsia="ru-RU"/>
        </w:rPr>
        <w:t>-</w:t>
      </w:r>
      <w:r w:rsidRPr="00C228F6">
        <w:rPr>
          <w:rFonts w:ascii="Times New Roman" w:eastAsia="Times New Roman" w:hAnsi="Times New Roman" w:cs="Times New Roman" w:hint="eastAsia"/>
          <w:kern w:val="0"/>
          <w:sz w:val="28"/>
          <w:szCs w:val="28"/>
          <w:lang w:eastAsia="ru-RU"/>
        </w:rPr>
        <w:t>аналитические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методы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оценки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эффективности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44</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1.4.</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Методы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 xml:space="preserve"> 59</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ГЛАВА</w:t>
      </w:r>
      <w:r w:rsidRPr="00C228F6">
        <w:rPr>
          <w:rFonts w:ascii="Times New Roman" w:eastAsia="Times New Roman" w:hAnsi="Times New Roman" w:cs="Times New Roman"/>
          <w:kern w:val="0"/>
          <w:sz w:val="28"/>
          <w:szCs w:val="28"/>
          <w:lang w:eastAsia="ru-RU"/>
        </w:rPr>
        <w:t xml:space="preserve"> 2. </w:t>
      </w:r>
      <w:r w:rsidRPr="00C228F6">
        <w:rPr>
          <w:rFonts w:ascii="Times New Roman" w:eastAsia="Times New Roman" w:hAnsi="Times New Roman" w:cs="Times New Roman" w:hint="eastAsia"/>
          <w:kern w:val="0"/>
          <w:sz w:val="28"/>
          <w:szCs w:val="28"/>
          <w:lang w:eastAsia="ru-RU"/>
        </w:rPr>
        <w:t>ОЦЕНКА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ПЕРСПЕКТИВ</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ФОРМ</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ab/>
        <w:t>72</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2.1.</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Сегментация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форматов</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на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основе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анализа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трендов</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основных</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показателей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конкурентной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среды</w:t>
      </w:r>
      <w:r w:rsidRPr="00C228F6">
        <w:rPr>
          <w:rFonts w:ascii="Times New Roman" w:eastAsia="Times New Roman" w:hAnsi="Times New Roman" w:cs="Times New Roman"/>
          <w:kern w:val="0"/>
          <w:sz w:val="28"/>
          <w:szCs w:val="28"/>
          <w:lang w:eastAsia="ru-RU"/>
        </w:rPr>
        <w:tab/>
        <w:t>72</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2.2.</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Индикация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точек</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роста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ab/>
        <w:t>93</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2.3.</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Дифференциация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новых</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форм</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организации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на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lastRenderedPageBreak/>
        <w:t>основе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теории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массового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обслуживания</w:t>
      </w:r>
      <w:r w:rsidRPr="00C228F6">
        <w:rPr>
          <w:rFonts w:ascii="Times New Roman" w:eastAsia="Times New Roman" w:hAnsi="Times New Roman" w:cs="Times New Roman"/>
          <w:kern w:val="0"/>
          <w:sz w:val="28"/>
          <w:szCs w:val="28"/>
          <w:lang w:eastAsia="ru-RU"/>
        </w:rPr>
        <w:tab/>
        <w:t>107</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2.4.</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Влияние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рынка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недвижимости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на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современных</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форматов</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предприятий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ab/>
        <w:t>120</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ГЛАВА</w:t>
      </w:r>
      <w:r w:rsidRPr="00C228F6">
        <w:rPr>
          <w:rFonts w:ascii="Times New Roman" w:eastAsia="Times New Roman" w:hAnsi="Times New Roman" w:cs="Times New Roman"/>
          <w:kern w:val="0"/>
          <w:sz w:val="28"/>
          <w:szCs w:val="28"/>
          <w:lang w:eastAsia="ru-RU"/>
        </w:rPr>
        <w:t xml:space="preserve"> 3. </w:t>
      </w:r>
      <w:r w:rsidRPr="00C228F6">
        <w:rPr>
          <w:rFonts w:ascii="Times New Roman" w:eastAsia="Times New Roman" w:hAnsi="Times New Roman" w:cs="Times New Roman" w:hint="eastAsia"/>
          <w:kern w:val="0"/>
          <w:sz w:val="28"/>
          <w:szCs w:val="28"/>
          <w:lang w:eastAsia="ru-RU"/>
        </w:rPr>
        <w:t>ФУНКЦИОНАЛЬНО</w:t>
      </w:r>
      <w:r w:rsidRPr="00C228F6">
        <w:rPr>
          <w:rFonts w:ascii="Times New Roman" w:eastAsia="Times New Roman" w:hAnsi="Times New Roman" w:cs="Times New Roman"/>
          <w:kern w:val="0"/>
          <w:sz w:val="28"/>
          <w:szCs w:val="28"/>
          <w:lang w:eastAsia="ru-RU"/>
        </w:rPr>
        <w:t>-</w:t>
      </w:r>
      <w:r w:rsidRPr="00C228F6">
        <w:rPr>
          <w:rFonts w:ascii="Times New Roman" w:eastAsia="Times New Roman" w:hAnsi="Times New Roman" w:cs="Times New Roman" w:hint="eastAsia"/>
          <w:kern w:val="0"/>
          <w:sz w:val="28"/>
          <w:szCs w:val="28"/>
          <w:lang w:eastAsia="ru-RU"/>
        </w:rPr>
        <w:t>МЕТОДИЧЕСКИЕ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РЕКОМЕНДАЦИИ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РАЗВИТИЮ</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ab/>
        <w:t>139</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3.1.</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Консолидация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активов</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предприятий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как</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основа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долгосрочного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ab/>
        <w:t>139</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3.2.</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Методика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оценки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хозяйственной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деятельности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предприятий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на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основе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КПЭ</w:t>
      </w:r>
      <w:r w:rsidRPr="00C228F6">
        <w:rPr>
          <w:rFonts w:ascii="Times New Roman" w:eastAsia="Times New Roman" w:hAnsi="Times New Roman" w:cs="Times New Roman"/>
          <w:kern w:val="0"/>
          <w:sz w:val="28"/>
          <w:szCs w:val="28"/>
          <w:lang w:eastAsia="ru-RU"/>
        </w:rPr>
        <w:tab/>
        <w:t>152</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3.3.</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Организационно</w:t>
      </w:r>
      <w:r w:rsidRPr="00C228F6">
        <w:rPr>
          <w:rFonts w:ascii="Times New Roman" w:eastAsia="Times New Roman" w:hAnsi="Times New Roman" w:cs="Times New Roman"/>
          <w:kern w:val="0"/>
          <w:sz w:val="28"/>
          <w:szCs w:val="28"/>
          <w:lang w:eastAsia="ru-RU"/>
        </w:rPr>
        <w:t>-</w:t>
      </w:r>
      <w:r w:rsidRPr="00C228F6">
        <w:rPr>
          <w:rFonts w:ascii="Times New Roman" w:eastAsia="Times New Roman" w:hAnsi="Times New Roman" w:cs="Times New Roman" w:hint="eastAsia"/>
          <w:kern w:val="0"/>
          <w:sz w:val="28"/>
          <w:szCs w:val="28"/>
          <w:lang w:eastAsia="ru-RU"/>
        </w:rPr>
        <w:t>экономическое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обоснование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дифференцированного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использования</w:t>
      </w:r>
      <w:r w:rsidRPr="00C228F6">
        <w:rPr>
          <w:rFonts w:ascii="Times New Roman" w:eastAsia="Times New Roman" w:hAnsi="Times New Roman" w:cs="Times New Roman"/>
          <w:kern w:val="0"/>
          <w:sz w:val="28"/>
          <w:szCs w:val="28"/>
          <w:lang w:eastAsia="ru-RU"/>
        </w:rPr>
        <w:t xml:space="preserve"> </w:t>
      </w:r>
      <w:proofErr w:type="spellStart"/>
      <w:r w:rsidRPr="00C228F6">
        <w:rPr>
          <w:rFonts w:ascii="Times New Roman" w:eastAsia="Times New Roman" w:hAnsi="Times New Roman" w:cs="Times New Roman" w:hint="eastAsia"/>
          <w:kern w:val="0"/>
          <w:sz w:val="28"/>
          <w:szCs w:val="28"/>
          <w:lang w:eastAsia="ru-RU"/>
        </w:rPr>
        <w:t>реинжиниринговых</w:t>
      </w:r>
      <w:proofErr w:type="spellEnd"/>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технологий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в</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инфраструктурном</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ab/>
        <w:t>164</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3.4.</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Современные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тренды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способы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управления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лояльностью</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потребителей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их</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влияние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на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перспективы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 xml:space="preserve"> 178</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ГЛАВА</w:t>
      </w:r>
      <w:r w:rsidRPr="00C228F6">
        <w:rPr>
          <w:rFonts w:ascii="Times New Roman" w:eastAsia="Times New Roman" w:hAnsi="Times New Roman" w:cs="Times New Roman"/>
          <w:kern w:val="0"/>
          <w:sz w:val="28"/>
          <w:szCs w:val="28"/>
          <w:lang w:eastAsia="ru-RU"/>
        </w:rPr>
        <w:t xml:space="preserve"> 4. </w:t>
      </w:r>
      <w:r w:rsidRPr="00C228F6">
        <w:rPr>
          <w:rFonts w:ascii="Times New Roman" w:eastAsia="Times New Roman" w:hAnsi="Times New Roman" w:cs="Times New Roman" w:hint="eastAsia"/>
          <w:kern w:val="0"/>
          <w:sz w:val="28"/>
          <w:szCs w:val="28"/>
          <w:lang w:eastAsia="ru-RU"/>
        </w:rPr>
        <w:t>МОДЕЛИРОВАНИЕ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КОНКУРЕНТНОЙ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СТРАТЕГИИ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СФЕРЫ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ab/>
        <w:t>192</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4.1.</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Оценка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ключевых</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инфраструктурных</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факторов</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формирования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ab/>
        <w:t>192</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4.2.</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Управление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рациональной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организацией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технологических</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процессов</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обеспечение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контроля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за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производственно</w:t>
      </w:r>
      <w:r w:rsidRPr="00C228F6">
        <w:rPr>
          <w:rFonts w:ascii="Times New Roman" w:eastAsia="Times New Roman" w:hAnsi="Times New Roman" w:cs="Times New Roman"/>
          <w:kern w:val="0"/>
          <w:sz w:val="28"/>
          <w:szCs w:val="28"/>
          <w:lang w:eastAsia="ru-RU"/>
        </w:rPr>
        <w:t>-</w:t>
      </w:r>
      <w:r w:rsidRPr="00C228F6">
        <w:rPr>
          <w:rFonts w:ascii="Times New Roman" w:eastAsia="Times New Roman" w:hAnsi="Times New Roman" w:cs="Times New Roman" w:hint="eastAsia"/>
          <w:kern w:val="0"/>
          <w:sz w:val="28"/>
          <w:szCs w:val="28"/>
          <w:lang w:eastAsia="ru-RU"/>
        </w:rPr>
        <w:t>экономической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безопасностью</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деятельности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предприятий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ab/>
        <w:t>210</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4.3.</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Синергетический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эффект</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использования</w:t>
      </w:r>
      <w:r w:rsidRPr="00C228F6">
        <w:rPr>
          <w:rFonts w:ascii="Times New Roman" w:eastAsia="Times New Roman" w:hAnsi="Times New Roman" w:cs="Times New Roman"/>
          <w:kern w:val="0"/>
          <w:sz w:val="28"/>
          <w:szCs w:val="28"/>
          <w:lang w:eastAsia="ru-RU"/>
        </w:rPr>
        <w:t xml:space="preserve"> </w:t>
      </w:r>
      <w:proofErr w:type="spellStart"/>
      <w:r w:rsidRPr="00C228F6">
        <w:rPr>
          <w:rFonts w:ascii="Times New Roman" w:eastAsia="Times New Roman" w:hAnsi="Times New Roman" w:cs="Times New Roman" w:hint="eastAsia"/>
          <w:kern w:val="0"/>
          <w:sz w:val="28"/>
          <w:szCs w:val="28"/>
          <w:lang w:eastAsia="ru-RU"/>
        </w:rPr>
        <w:t>кобрендинга</w:t>
      </w:r>
      <w:proofErr w:type="spellEnd"/>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в</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сфере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ресторанного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бизнеса</w:t>
      </w:r>
      <w:r w:rsidRPr="00C228F6">
        <w:rPr>
          <w:rFonts w:ascii="Times New Roman" w:eastAsia="Times New Roman" w:hAnsi="Times New Roman" w:cs="Times New Roman"/>
          <w:kern w:val="0"/>
          <w:sz w:val="28"/>
          <w:szCs w:val="28"/>
          <w:lang w:eastAsia="ru-RU"/>
        </w:rPr>
        <w:tab/>
        <w:t>223</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4.4.</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Управление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инвестиционной</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привлекательностью</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потенциалом</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ab/>
        <w:t>237</w:t>
      </w:r>
    </w:p>
    <w:p w:rsidR="00C228F6" w:rsidRPr="00C228F6"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hint="eastAsia"/>
          <w:kern w:val="0"/>
          <w:sz w:val="28"/>
          <w:szCs w:val="28"/>
          <w:lang w:eastAsia="ru-RU"/>
        </w:rPr>
        <w:t>ГЛАВА</w:t>
      </w:r>
      <w:r w:rsidRPr="00C228F6">
        <w:rPr>
          <w:rFonts w:ascii="Times New Roman" w:eastAsia="Times New Roman" w:hAnsi="Times New Roman" w:cs="Times New Roman"/>
          <w:kern w:val="0"/>
          <w:sz w:val="28"/>
          <w:szCs w:val="28"/>
          <w:lang w:eastAsia="ru-RU"/>
        </w:rPr>
        <w:t xml:space="preserve"> 5. </w:t>
      </w:r>
      <w:r w:rsidRPr="00C228F6">
        <w:rPr>
          <w:rFonts w:ascii="Times New Roman" w:eastAsia="Times New Roman" w:hAnsi="Times New Roman" w:cs="Times New Roman" w:hint="eastAsia"/>
          <w:kern w:val="0"/>
          <w:sz w:val="28"/>
          <w:szCs w:val="28"/>
          <w:lang w:eastAsia="ru-RU"/>
        </w:rPr>
        <w:t>ПЕРСПЕКТИВЫ</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ИНДУСТРИИ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ОБЩЕСТВЕННОГО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ПИТАНИЯ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В</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СФЕРЕ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ПОТРЕБИТЕЛЬСКОГО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РЫНКА</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МЕГАПОЛИСА</w:t>
      </w:r>
      <w:r w:rsidRPr="00C228F6">
        <w:rPr>
          <w:rFonts w:ascii="Times New Roman" w:eastAsia="Times New Roman" w:hAnsi="Times New Roman" w:cs="Times New Roman"/>
          <w:kern w:val="0"/>
          <w:sz w:val="28"/>
          <w:szCs w:val="28"/>
          <w:lang w:eastAsia="ru-RU"/>
        </w:rPr>
        <w:t xml:space="preserve"> 252</w:t>
      </w:r>
    </w:p>
    <w:p w:rsidR="00687F24" w:rsidRDefault="00C228F6" w:rsidP="00C228F6">
      <w:pPr>
        <w:rPr>
          <w:rFonts w:ascii="Times New Roman" w:eastAsia="Times New Roman" w:hAnsi="Times New Roman" w:cs="Times New Roman"/>
          <w:kern w:val="0"/>
          <w:sz w:val="28"/>
          <w:szCs w:val="28"/>
          <w:lang w:eastAsia="ru-RU"/>
        </w:rPr>
      </w:pPr>
      <w:r w:rsidRPr="00C228F6">
        <w:rPr>
          <w:rFonts w:ascii="Times New Roman" w:eastAsia="Times New Roman" w:hAnsi="Times New Roman" w:cs="Times New Roman"/>
          <w:kern w:val="0"/>
          <w:sz w:val="28"/>
          <w:szCs w:val="28"/>
          <w:lang w:eastAsia="ru-RU"/>
        </w:rPr>
        <w:t>5.1.</w:t>
      </w:r>
      <w:r w:rsidRPr="00C228F6">
        <w:rPr>
          <w:rFonts w:ascii="Times New Roman" w:eastAsia="Times New Roman" w:hAnsi="Times New Roman" w:cs="Times New Roman"/>
          <w:kern w:val="0"/>
          <w:sz w:val="28"/>
          <w:szCs w:val="28"/>
          <w:lang w:eastAsia="ru-RU"/>
        </w:rPr>
        <w:tab/>
        <w:t xml:space="preserve"> </w:t>
      </w:r>
      <w:r w:rsidRPr="00C228F6">
        <w:rPr>
          <w:rFonts w:ascii="Times New Roman" w:eastAsia="Times New Roman" w:hAnsi="Times New Roman" w:cs="Times New Roman" w:hint="eastAsia"/>
          <w:kern w:val="0"/>
          <w:sz w:val="28"/>
          <w:szCs w:val="28"/>
          <w:lang w:eastAsia="ru-RU"/>
        </w:rPr>
        <w:t>Концептуально</w:t>
      </w:r>
      <w:r w:rsidRPr="00C228F6">
        <w:rPr>
          <w:rFonts w:ascii="Times New Roman" w:eastAsia="Times New Roman" w:hAnsi="Times New Roman" w:cs="Times New Roman"/>
          <w:kern w:val="0"/>
          <w:sz w:val="28"/>
          <w:szCs w:val="28"/>
          <w:lang w:eastAsia="ru-RU"/>
        </w:rPr>
        <w:t>-</w:t>
      </w:r>
      <w:r w:rsidRPr="00C228F6">
        <w:rPr>
          <w:rFonts w:ascii="Times New Roman" w:eastAsia="Times New Roman" w:hAnsi="Times New Roman" w:cs="Times New Roman" w:hint="eastAsia"/>
          <w:kern w:val="0"/>
          <w:sz w:val="28"/>
          <w:szCs w:val="28"/>
          <w:lang w:eastAsia="ru-RU"/>
        </w:rPr>
        <w:t>методологическое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обоснование</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инфраструктурного</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развития</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и</w:t>
      </w:r>
      <w:r w:rsidRPr="00C228F6">
        <w:rPr>
          <w:rFonts w:ascii="Times New Roman" w:eastAsia="Times New Roman" w:hAnsi="Times New Roman" w:cs="Times New Roman"/>
          <w:kern w:val="0"/>
          <w:sz w:val="28"/>
          <w:szCs w:val="28"/>
          <w:lang w:eastAsia="ru-RU"/>
        </w:rPr>
        <w:t xml:space="preserve"> </w:t>
      </w:r>
      <w:r w:rsidRPr="00C228F6">
        <w:rPr>
          <w:rFonts w:ascii="Times New Roman" w:eastAsia="Times New Roman" w:hAnsi="Times New Roman" w:cs="Times New Roman" w:hint="eastAsia"/>
          <w:kern w:val="0"/>
          <w:sz w:val="28"/>
          <w:szCs w:val="28"/>
          <w:lang w:eastAsia="ru-RU"/>
        </w:rPr>
        <w:t>совершенствования</w:t>
      </w:r>
    </w:p>
    <w:p w:rsidR="00C228F6" w:rsidRDefault="00C228F6" w:rsidP="00C228F6"/>
    <w:p w:rsidR="00C228F6" w:rsidRDefault="00C228F6" w:rsidP="00C228F6"/>
    <w:p w:rsidR="00C228F6" w:rsidRDefault="00C228F6" w:rsidP="00C228F6">
      <w:r>
        <w:rPr>
          <w:rFonts w:hint="eastAsia"/>
        </w:rPr>
        <w:lastRenderedPageBreak/>
        <w:t>ЗАКЛЮЧЕНИЕ</w:t>
      </w:r>
    </w:p>
    <w:p w:rsidR="00C228F6" w:rsidRDefault="00C228F6" w:rsidP="00C228F6">
      <w:r>
        <w:t></w:t>
      </w:r>
      <w:r>
        <w:t></w:t>
      </w:r>
      <w:r>
        <w:tab/>
      </w:r>
      <w:r>
        <w:rPr>
          <w:rFonts w:hint="eastAsia"/>
        </w:rPr>
        <w:t>Индустрию</w:t>
      </w:r>
      <w:r>
        <w:t></w:t>
      </w:r>
      <w:r>
        <w:rPr>
          <w:rFonts w:hint="eastAsia"/>
        </w:rPr>
        <w:t>общественного</w:t>
      </w:r>
      <w:r>
        <w:t></w:t>
      </w:r>
      <w:r>
        <w:rPr>
          <w:rFonts w:hint="eastAsia"/>
        </w:rPr>
        <w:t>питания</w:t>
      </w:r>
      <w:r>
        <w:t></w:t>
      </w:r>
      <w:r>
        <w:rPr>
          <w:rFonts w:hint="eastAsia"/>
        </w:rPr>
        <w:t>мегаполиса</w:t>
      </w:r>
      <w:r>
        <w:t></w:t>
      </w:r>
      <w:r>
        <w:rPr>
          <w:rFonts w:hint="eastAsia"/>
        </w:rPr>
        <w:t>можно</w:t>
      </w:r>
      <w:r>
        <w:t></w:t>
      </w:r>
      <w:r>
        <w:rPr>
          <w:rFonts w:hint="eastAsia"/>
        </w:rPr>
        <w:t>определить</w:t>
      </w:r>
      <w:r>
        <w:t></w:t>
      </w:r>
      <w:r>
        <w:rPr>
          <w:rFonts w:hint="eastAsia"/>
        </w:rPr>
        <w:t>как</w:t>
      </w:r>
      <w:r>
        <w:t></w:t>
      </w:r>
      <w:r>
        <w:rPr>
          <w:rFonts w:hint="eastAsia"/>
        </w:rPr>
        <w:t>некую</w:t>
      </w:r>
      <w:r>
        <w:t></w:t>
      </w:r>
      <w:r>
        <w:rPr>
          <w:rFonts w:hint="eastAsia"/>
        </w:rPr>
        <w:t>овеществленно</w:t>
      </w:r>
      <w:r>
        <w:t></w:t>
      </w:r>
      <w:r>
        <w:rPr>
          <w:rFonts w:hint="eastAsia"/>
        </w:rPr>
        <w:t>предметную</w:t>
      </w:r>
      <w:r>
        <w:t></w:t>
      </w:r>
      <w:r>
        <w:rPr>
          <w:rFonts w:hint="eastAsia"/>
        </w:rPr>
        <w:t>область</w:t>
      </w:r>
      <w:r>
        <w:t></w:t>
      </w:r>
      <w:r>
        <w:t></w:t>
      </w:r>
      <w:r>
        <w:rPr>
          <w:rFonts w:hint="eastAsia"/>
        </w:rPr>
        <w:t>в</w:t>
      </w:r>
      <w:r>
        <w:t></w:t>
      </w:r>
      <w:r>
        <w:rPr>
          <w:rFonts w:hint="eastAsia"/>
        </w:rPr>
        <w:t>которой</w:t>
      </w:r>
      <w:r>
        <w:t></w:t>
      </w:r>
      <w:r>
        <w:rPr>
          <w:rFonts w:hint="eastAsia"/>
        </w:rPr>
        <w:t>одновременно</w:t>
      </w:r>
      <w:r>
        <w:t></w:t>
      </w:r>
      <w:r>
        <w:rPr>
          <w:rFonts w:hint="eastAsia"/>
        </w:rPr>
        <w:t>складываются</w:t>
      </w:r>
      <w:r>
        <w:t></w:t>
      </w:r>
      <w:r>
        <w:rPr>
          <w:rFonts w:hint="eastAsia"/>
        </w:rPr>
        <w:t>два</w:t>
      </w:r>
      <w:r>
        <w:t></w:t>
      </w:r>
      <w:r>
        <w:rPr>
          <w:rFonts w:hint="eastAsia"/>
        </w:rPr>
        <w:t>типа</w:t>
      </w:r>
      <w:r>
        <w:t></w:t>
      </w:r>
      <w:r>
        <w:rPr>
          <w:rFonts w:hint="eastAsia"/>
        </w:rPr>
        <w:t>экономических</w:t>
      </w:r>
      <w:r>
        <w:t></w:t>
      </w:r>
      <w:r>
        <w:rPr>
          <w:rFonts w:hint="eastAsia"/>
        </w:rPr>
        <w:t>отношений</w:t>
      </w:r>
      <w:r>
        <w:t></w:t>
      </w:r>
      <w:r>
        <w:t></w:t>
      </w:r>
      <w:r>
        <w:rPr>
          <w:rFonts w:hint="eastAsia"/>
        </w:rPr>
        <w:t>конкурирующих</w:t>
      </w:r>
      <w:r>
        <w:t></w:t>
      </w:r>
      <w:r>
        <w:rPr>
          <w:rFonts w:hint="eastAsia"/>
        </w:rPr>
        <w:t>между</w:t>
      </w:r>
      <w:r>
        <w:t></w:t>
      </w:r>
      <w:r>
        <w:rPr>
          <w:rFonts w:hint="eastAsia"/>
        </w:rPr>
        <w:t>собой</w:t>
      </w:r>
      <w:r>
        <w:t></w:t>
      </w:r>
      <w:r>
        <w:rPr>
          <w:rFonts w:hint="eastAsia"/>
        </w:rPr>
        <w:t>предприятий</w:t>
      </w:r>
      <w:r>
        <w:t></w:t>
      </w:r>
      <w:r>
        <w:t></w:t>
      </w:r>
      <w:r>
        <w:rPr>
          <w:rFonts w:hint="eastAsia"/>
        </w:rPr>
        <w:t>а</w:t>
      </w:r>
      <w:r>
        <w:t></w:t>
      </w:r>
      <w:r>
        <w:rPr>
          <w:rFonts w:hint="eastAsia"/>
        </w:rPr>
        <w:t>также</w:t>
      </w:r>
      <w:r>
        <w:t></w:t>
      </w:r>
      <w:r>
        <w:rPr>
          <w:rFonts w:hint="eastAsia"/>
        </w:rPr>
        <w:t>этих</w:t>
      </w:r>
      <w:r>
        <w:t></w:t>
      </w:r>
      <w:r>
        <w:rPr>
          <w:rFonts w:hint="eastAsia"/>
        </w:rPr>
        <w:t>субъектов</w:t>
      </w:r>
      <w:r>
        <w:t></w:t>
      </w:r>
      <w:r>
        <w:rPr>
          <w:rFonts w:hint="eastAsia"/>
        </w:rPr>
        <w:t>с</w:t>
      </w:r>
      <w:r>
        <w:t></w:t>
      </w:r>
      <w:r>
        <w:rPr>
          <w:rFonts w:hint="eastAsia"/>
        </w:rPr>
        <w:t>поставщиками</w:t>
      </w:r>
      <w:r>
        <w:t></w:t>
      </w:r>
      <w:r>
        <w:rPr>
          <w:rFonts w:hint="eastAsia"/>
        </w:rPr>
        <w:t>сырья</w:t>
      </w:r>
      <w:r>
        <w:t></w:t>
      </w:r>
      <w:r>
        <w:t></w:t>
      </w:r>
      <w:r>
        <w:rPr>
          <w:rFonts w:hint="eastAsia"/>
        </w:rPr>
        <w:t>материалов</w:t>
      </w:r>
      <w:r>
        <w:t></w:t>
      </w:r>
      <w:r>
        <w:t></w:t>
      </w:r>
      <w:r>
        <w:rPr>
          <w:rFonts w:hint="eastAsia"/>
        </w:rPr>
        <w:t>иных</w:t>
      </w:r>
      <w:r>
        <w:t></w:t>
      </w:r>
      <w:r>
        <w:rPr>
          <w:rFonts w:hint="eastAsia"/>
        </w:rPr>
        <w:t>ресурсов</w:t>
      </w:r>
      <w:r>
        <w:t></w:t>
      </w:r>
      <w:r>
        <w:rPr>
          <w:rFonts w:hint="eastAsia"/>
        </w:rPr>
        <w:t>и</w:t>
      </w:r>
      <w:r>
        <w:t></w:t>
      </w:r>
      <w:r>
        <w:rPr>
          <w:rFonts w:hint="eastAsia"/>
        </w:rPr>
        <w:t>потребителями</w:t>
      </w:r>
      <w:r>
        <w:t></w:t>
      </w:r>
      <w:r>
        <w:rPr>
          <w:rFonts w:hint="eastAsia"/>
        </w:rPr>
        <w:t>продукции</w:t>
      </w:r>
      <w:r>
        <w:t></w:t>
      </w:r>
      <w:r>
        <w:t></w:t>
      </w:r>
      <w:r>
        <w:rPr>
          <w:rFonts w:hint="eastAsia"/>
        </w:rPr>
        <w:t>товаров</w:t>
      </w:r>
      <w:r>
        <w:t></w:t>
      </w:r>
      <w:r>
        <w:t></w:t>
      </w:r>
      <w:r>
        <w:rPr>
          <w:rFonts w:hint="eastAsia"/>
        </w:rPr>
        <w:t>работ</w:t>
      </w:r>
      <w:r>
        <w:t></w:t>
      </w:r>
      <w:r>
        <w:t></w:t>
      </w:r>
      <w:r>
        <w:rPr>
          <w:rFonts w:hint="eastAsia"/>
        </w:rPr>
        <w:t>услуг</w:t>
      </w:r>
      <w:r>
        <w:t></w:t>
      </w:r>
      <w:r>
        <w:t></w:t>
      </w:r>
    </w:p>
    <w:p w:rsidR="00C228F6" w:rsidRDefault="00C228F6" w:rsidP="00C228F6">
      <w:r>
        <w:rPr>
          <w:rFonts w:hint="eastAsia"/>
        </w:rPr>
        <w:t>Индустрия</w:t>
      </w:r>
      <w:r>
        <w:t></w:t>
      </w:r>
      <w:r>
        <w:rPr>
          <w:rFonts w:hint="eastAsia"/>
        </w:rPr>
        <w:t>общественного</w:t>
      </w:r>
      <w:r>
        <w:t></w:t>
      </w:r>
      <w:r>
        <w:rPr>
          <w:rFonts w:hint="eastAsia"/>
        </w:rPr>
        <w:t>питания</w:t>
      </w:r>
      <w:r>
        <w:t></w:t>
      </w:r>
      <w:r>
        <w:rPr>
          <w:rFonts w:hint="eastAsia"/>
        </w:rPr>
        <w:t>мегаполиса</w:t>
      </w:r>
      <w:r>
        <w:t></w:t>
      </w:r>
      <w:r>
        <w:rPr>
          <w:rFonts w:hint="eastAsia"/>
        </w:rPr>
        <w:t>—</w:t>
      </w:r>
      <w:r>
        <w:t></w:t>
      </w:r>
      <w:r>
        <w:rPr>
          <w:rFonts w:hint="eastAsia"/>
        </w:rPr>
        <w:t>часть</w:t>
      </w:r>
      <w:r>
        <w:t></w:t>
      </w:r>
      <w:r>
        <w:rPr>
          <w:rFonts w:hint="eastAsia"/>
        </w:rPr>
        <w:t>воспроизводственного</w:t>
      </w:r>
      <w:r>
        <w:t></w:t>
      </w:r>
      <w:r>
        <w:rPr>
          <w:rFonts w:hint="eastAsia"/>
        </w:rPr>
        <w:t>цикла</w:t>
      </w:r>
      <w:r>
        <w:t></w:t>
      </w:r>
      <w:r>
        <w:t></w:t>
      </w:r>
      <w:r>
        <w:rPr>
          <w:rFonts w:hint="eastAsia"/>
        </w:rPr>
        <w:t>которая</w:t>
      </w:r>
      <w:r>
        <w:t></w:t>
      </w:r>
      <w:r>
        <w:rPr>
          <w:rFonts w:hint="eastAsia"/>
        </w:rPr>
        <w:t>охватывает</w:t>
      </w:r>
      <w:r>
        <w:t></w:t>
      </w:r>
      <w:r>
        <w:rPr>
          <w:rFonts w:hint="eastAsia"/>
        </w:rPr>
        <w:t>отношения</w:t>
      </w:r>
      <w:r>
        <w:t></w:t>
      </w:r>
      <w:r>
        <w:rPr>
          <w:rFonts w:hint="eastAsia"/>
        </w:rPr>
        <w:t>обмена</w:t>
      </w:r>
      <w:r>
        <w:t></w:t>
      </w:r>
      <w:r>
        <w:rPr>
          <w:rFonts w:hint="eastAsia"/>
        </w:rPr>
        <w:t>товаров</w:t>
      </w:r>
      <w:r>
        <w:t></w:t>
      </w:r>
      <w:r>
        <w:t></w:t>
      </w:r>
      <w:r>
        <w:rPr>
          <w:rFonts w:hint="eastAsia"/>
        </w:rPr>
        <w:t>работ</w:t>
      </w:r>
      <w:r>
        <w:t></w:t>
      </w:r>
      <w:r>
        <w:t></w:t>
      </w:r>
      <w:r>
        <w:rPr>
          <w:rFonts w:hint="eastAsia"/>
        </w:rPr>
        <w:t>услуг</w:t>
      </w:r>
      <w:r>
        <w:t></w:t>
      </w:r>
      <w:r>
        <w:t></w:t>
      </w:r>
      <w:r>
        <w:rPr>
          <w:rFonts w:hint="eastAsia"/>
        </w:rPr>
        <w:t>на</w:t>
      </w:r>
      <w:r>
        <w:t></w:t>
      </w:r>
      <w:r>
        <w:rPr>
          <w:rFonts w:hint="eastAsia"/>
        </w:rPr>
        <w:t>деньги</w:t>
      </w:r>
      <w:r>
        <w:t></w:t>
      </w:r>
      <w:r>
        <w:t></w:t>
      </w:r>
      <w:r>
        <w:rPr>
          <w:rFonts w:hint="eastAsia"/>
        </w:rPr>
        <w:t>в</w:t>
      </w:r>
      <w:r>
        <w:t></w:t>
      </w:r>
      <w:r>
        <w:rPr>
          <w:rFonts w:hint="eastAsia"/>
        </w:rPr>
        <w:t>которые</w:t>
      </w:r>
      <w:r>
        <w:t></w:t>
      </w:r>
      <w:r>
        <w:rPr>
          <w:rFonts w:hint="eastAsia"/>
        </w:rPr>
        <w:t>вступают</w:t>
      </w:r>
      <w:r>
        <w:t></w:t>
      </w:r>
      <w:r>
        <w:rPr>
          <w:rFonts w:hint="eastAsia"/>
        </w:rPr>
        <w:t>продавец</w:t>
      </w:r>
      <w:r>
        <w:t></w:t>
      </w:r>
      <w:r>
        <w:t></w:t>
      </w:r>
      <w:r>
        <w:rPr>
          <w:rFonts w:hint="eastAsia"/>
        </w:rPr>
        <w:t>исполнитель</w:t>
      </w:r>
      <w:r>
        <w:t></w:t>
      </w:r>
      <w:r>
        <w:t></w:t>
      </w:r>
      <w:r>
        <w:rPr>
          <w:rFonts w:hint="eastAsia"/>
        </w:rPr>
        <w:t>и</w:t>
      </w:r>
      <w:r>
        <w:t></w:t>
      </w:r>
      <w:r>
        <w:rPr>
          <w:rFonts w:hint="eastAsia"/>
        </w:rPr>
        <w:t>покупатель</w:t>
      </w:r>
      <w:r>
        <w:t></w:t>
      </w:r>
      <w:r>
        <w:t></w:t>
      </w:r>
      <w:r>
        <w:rPr>
          <w:rFonts w:hint="eastAsia"/>
        </w:rPr>
        <w:t>потребляющий</w:t>
      </w:r>
      <w:r>
        <w:t></w:t>
      </w:r>
      <w:r>
        <w:rPr>
          <w:rFonts w:hint="eastAsia"/>
        </w:rPr>
        <w:t>затем</w:t>
      </w:r>
      <w:r>
        <w:t></w:t>
      </w:r>
      <w:r>
        <w:rPr>
          <w:rFonts w:hint="eastAsia"/>
        </w:rPr>
        <w:t>товар</w:t>
      </w:r>
      <w:r>
        <w:t></w:t>
      </w:r>
      <w:r>
        <w:t></w:t>
      </w:r>
      <w:r>
        <w:rPr>
          <w:rFonts w:hint="eastAsia"/>
        </w:rPr>
        <w:t>работы</w:t>
      </w:r>
      <w:r>
        <w:t></w:t>
      </w:r>
      <w:r>
        <w:t></w:t>
      </w:r>
      <w:r>
        <w:rPr>
          <w:rFonts w:hint="eastAsia"/>
        </w:rPr>
        <w:t>услуги</w:t>
      </w:r>
      <w:r>
        <w:t></w:t>
      </w:r>
      <w:r>
        <w:t></w:t>
      </w:r>
      <w:r>
        <w:t></w:t>
      </w:r>
      <w:r>
        <w:rPr>
          <w:rFonts w:hint="eastAsia"/>
        </w:rPr>
        <w:t>Для</w:t>
      </w:r>
      <w:r>
        <w:t></w:t>
      </w:r>
      <w:r>
        <w:rPr>
          <w:rFonts w:hint="eastAsia"/>
        </w:rPr>
        <w:t>установления</w:t>
      </w:r>
      <w:r>
        <w:t></w:t>
      </w:r>
      <w:r>
        <w:rPr>
          <w:rFonts w:hint="eastAsia"/>
        </w:rPr>
        <w:t>факта</w:t>
      </w:r>
      <w:r>
        <w:t></w:t>
      </w:r>
      <w:r>
        <w:rPr>
          <w:rFonts w:hint="eastAsia"/>
        </w:rPr>
        <w:t>товарообмена</w:t>
      </w:r>
      <w:r>
        <w:t></w:t>
      </w:r>
      <w:r>
        <w:rPr>
          <w:rFonts w:hint="eastAsia"/>
        </w:rPr>
        <w:t>важно</w:t>
      </w:r>
      <w:r>
        <w:t></w:t>
      </w:r>
      <w:r>
        <w:rPr>
          <w:rFonts w:hint="eastAsia"/>
        </w:rPr>
        <w:t>определить</w:t>
      </w:r>
      <w:r>
        <w:t></w:t>
      </w:r>
      <w:r>
        <w:t></w:t>
      </w:r>
      <w:r>
        <w:rPr>
          <w:rFonts w:hint="eastAsia"/>
        </w:rPr>
        <w:t>кто</w:t>
      </w:r>
      <w:r>
        <w:t></w:t>
      </w:r>
      <w:r>
        <w:rPr>
          <w:rFonts w:hint="eastAsia"/>
        </w:rPr>
        <w:t>является</w:t>
      </w:r>
      <w:r>
        <w:t></w:t>
      </w:r>
      <w:r>
        <w:rPr>
          <w:rFonts w:hint="eastAsia"/>
        </w:rPr>
        <w:t>собственником</w:t>
      </w:r>
      <w:r>
        <w:t></w:t>
      </w:r>
      <w:r>
        <w:rPr>
          <w:rFonts w:hint="eastAsia"/>
        </w:rPr>
        <w:t>товара</w:t>
      </w:r>
      <w:r>
        <w:t></w:t>
      </w:r>
      <w:r>
        <w:rPr>
          <w:rFonts w:hint="eastAsia"/>
        </w:rPr>
        <w:t>и</w:t>
      </w:r>
      <w:r>
        <w:t></w:t>
      </w:r>
      <w:r>
        <w:rPr>
          <w:rFonts w:hint="eastAsia"/>
        </w:rPr>
        <w:t>в</w:t>
      </w:r>
      <w:r>
        <w:t></w:t>
      </w:r>
      <w:r>
        <w:rPr>
          <w:rFonts w:hint="eastAsia"/>
        </w:rPr>
        <w:t>какой</w:t>
      </w:r>
      <w:r>
        <w:t></w:t>
      </w:r>
      <w:r>
        <w:rPr>
          <w:rFonts w:hint="eastAsia"/>
        </w:rPr>
        <w:t>момент</w:t>
      </w:r>
      <w:r>
        <w:t></w:t>
      </w:r>
      <w:r>
        <w:rPr>
          <w:rFonts w:hint="eastAsia"/>
        </w:rPr>
        <w:t>происходит</w:t>
      </w:r>
      <w:r>
        <w:t></w:t>
      </w:r>
      <w:r>
        <w:rPr>
          <w:rFonts w:hint="eastAsia"/>
        </w:rPr>
        <w:t>переход</w:t>
      </w:r>
      <w:r>
        <w:t></w:t>
      </w:r>
      <w:r>
        <w:rPr>
          <w:rFonts w:hint="eastAsia"/>
        </w:rPr>
        <w:t>прав</w:t>
      </w:r>
      <w:r>
        <w:t></w:t>
      </w:r>
      <w:r>
        <w:rPr>
          <w:rFonts w:hint="eastAsia"/>
        </w:rPr>
        <w:t>собственности</w:t>
      </w:r>
      <w:r>
        <w:t></w:t>
      </w:r>
      <w:r>
        <w:rPr>
          <w:rFonts w:hint="eastAsia"/>
        </w:rPr>
        <w:t>от</w:t>
      </w:r>
      <w:r>
        <w:t></w:t>
      </w:r>
      <w:r>
        <w:rPr>
          <w:rFonts w:hint="eastAsia"/>
        </w:rPr>
        <w:t>одного</w:t>
      </w:r>
      <w:r>
        <w:t></w:t>
      </w:r>
      <w:r>
        <w:rPr>
          <w:rFonts w:hint="eastAsia"/>
        </w:rPr>
        <w:t>участника</w:t>
      </w:r>
      <w:r>
        <w:t></w:t>
      </w:r>
      <w:r>
        <w:rPr>
          <w:rFonts w:hint="eastAsia"/>
        </w:rPr>
        <w:t>сделки</w:t>
      </w:r>
      <w:r>
        <w:t></w:t>
      </w:r>
      <w:r>
        <w:rPr>
          <w:rFonts w:hint="eastAsia"/>
        </w:rPr>
        <w:t>к</w:t>
      </w:r>
      <w:r>
        <w:t></w:t>
      </w:r>
      <w:r>
        <w:rPr>
          <w:rFonts w:hint="eastAsia"/>
        </w:rPr>
        <w:t>другому</w:t>
      </w:r>
      <w:r>
        <w:t></w:t>
      </w:r>
      <w:r>
        <w:t></w:t>
      </w:r>
      <w:r>
        <w:rPr>
          <w:rFonts w:hint="eastAsia"/>
        </w:rPr>
        <w:t>от</w:t>
      </w:r>
      <w:r>
        <w:t></w:t>
      </w:r>
      <w:r>
        <w:rPr>
          <w:rFonts w:hint="eastAsia"/>
        </w:rPr>
        <w:t>продавца</w:t>
      </w:r>
      <w:r>
        <w:t></w:t>
      </w:r>
      <w:r>
        <w:t></w:t>
      </w:r>
      <w:r>
        <w:rPr>
          <w:rFonts w:hint="eastAsia"/>
        </w:rPr>
        <w:t>исполнителя</w:t>
      </w:r>
      <w:r>
        <w:t></w:t>
      </w:r>
      <w:r>
        <w:rPr>
          <w:rFonts w:hint="eastAsia"/>
        </w:rPr>
        <w:t>к</w:t>
      </w:r>
      <w:r>
        <w:t></w:t>
      </w:r>
      <w:r>
        <w:rPr>
          <w:rFonts w:hint="eastAsia"/>
        </w:rPr>
        <w:t>покупателю</w:t>
      </w:r>
      <w:r>
        <w:t></w:t>
      </w:r>
      <w:r>
        <w:t></w:t>
      </w:r>
    </w:p>
    <w:p w:rsidR="00C228F6" w:rsidRDefault="00C228F6" w:rsidP="00C228F6">
      <w:r>
        <w:rPr>
          <w:rFonts w:hint="eastAsia"/>
        </w:rPr>
        <w:t>Это</w:t>
      </w:r>
      <w:r>
        <w:t></w:t>
      </w:r>
      <w:r>
        <w:rPr>
          <w:rFonts w:hint="eastAsia"/>
        </w:rPr>
        <w:t>определение</w:t>
      </w:r>
      <w:r>
        <w:t></w:t>
      </w:r>
      <w:r>
        <w:rPr>
          <w:rFonts w:hint="eastAsia"/>
        </w:rPr>
        <w:t>дает</w:t>
      </w:r>
      <w:r>
        <w:t></w:t>
      </w:r>
      <w:r>
        <w:rPr>
          <w:rFonts w:hint="eastAsia"/>
        </w:rPr>
        <w:t>значительный</w:t>
      </w:r>
      <w:r>
        <w:t></w:t>
      </w:r>
      <w:r>
        <w:rPr>
          <w:rFonts w:hint="eastAsia"/>
        </w:rPr>
        <w:t>простор</w:t>
      </w:r>
      <w:r>
        <w:t></w:t>
      </w:r>
      <w:r>
        <w:rPr>
          <w:rFonts w:hint="eastAsia"/>
        </w:rPr>
        <w:t>для</w:t>
      </w:r>
      <w:r>
        <w:t></w:t>
      </w:r>
      <w:r>
        <w:rPr>
          <w:rFonts w:hint="eastAsia"/>
        </w:rPr>
        <w:t>установления</w:t>
      </w:r>
      <w:r>
        <w:t></w:t>
      </w:r>
      <w:r>
        <w:rPr>
          <w:rFonts w:hint="eastAsia"/>
        </w:rPr>
        <w:t>географических</w:t>
      </w:r>
      <w:r>
        <w:t></w:t>
      </w:r>
      <w:r>
        <w:rPr>
          <w:rFonts w:hint="eastAsia"/>
        </w:rPr>
        <w:t>и</w:t>
      </w:r>
      <w:r>
        <w:t></w:t>
      </w:r>
      <w:r>
        <w:rPr>
          <w:rFonts w:hint="eastAsia"/>
        </w:rPr>
        <w:t>продуктовых</w:t>
      </w:r>
      <w:r>
        <w:t></w:t>
      </w:r>
      <w:r>
        <w:rPr>
          <w:rFonts w:hint="eastAsia"/>
        </w:rPr>
        <w:t>границ</w:t>
      </w:r>
      <w:r>
        <w:t></w:t>
      </w:r>
      <w:r>
        <w:t></w:t>
      </w:r>
      <w:r>
        <w:rPr>
          <w:rFonts w:hint="eastAsia"/>
        </w:rPr>
        <w:t>то</w:t>
      </w:r>
      <w:r>
        <w:t></w:t>
      </w:r>
      <w:r>
        <w:rPr>
          <w:rFonts w:hint="eastAsia"/>
        </w:rPr>
        <w:t>есть</w:t>
      </w:r>
      <w:r>
        <w:t></w:t>
      </w:r>
      <w:r>
        <w:rPr>
          <w:rFonts w:hint="eastAsia"/>
        </w:rPr>
        <w:t>для</w:t>
      </w:r>
      <w:r>
        <w:t></w:t>
      </w:r>
      <w:r>
        <w:rPr>
          <w:rFonts w:hint="eastAsia"/>
        </w:rPr>
        <w:t>формирования</w:t>
      </w:r>
      <w:r>
        <w:t></w:t>
      </w:r>
      <w:r>
        <w:rPr>
          <w:rFonts w:hint="eastAsia"/>
        </w:rPr>
        <w:t>индустрии</w:t>
      </w:r>
      <w:r>
        <w:t></w:t>
      </w:r>
      <w:r>
        <w:rPr>
          <w:rFonts w:hint="eastAsia"/>
        </w:rPr>
        <w:t>общественного</w:t>
      </w:r>
      <w:r>
        <w:t></w:t>
      </w:r>
      <w:r>
        <w:rPr>
          <w:rFonts w:hint="eastAsia"/>
        </w:rPr>
        <w:t>питания</w:t>
      </w:r>
      <w:r>
        <w:t></w:t>
      </w:r>
      <w:r>
        <w:rPr>
          <w:rFonts w:hint="eastAsia"/>
        </w:rPr>
        <w:t>мегаполиса</w:t>
      </w:r>
      <w:r>
        <w:t></w:t>
      </w:r>
    </w:p>
    <w:p w:rsidR="00C228F6" w:rsidRDefault="00C228F6" w:rsidP="00C228F6">
      <w:r>
        <w:rPr>
          <w:rFonts w:hint="eastAsia"/>
        </w:rPr>
        <w:t>Вместе</w:t>
      </w:r>
      <w:r>
        <w:t></w:t>
      </w:r>
      <w:r>
        <w:rPr>
          <w:rFonts w:hint="eastAsia"/>
        </w:rPr>
        <w:t>с</w:t>
      </w:r>
      <w:r>
        <w:t></w:t>
      </w:r>
      <w:r>
        <w:rPr>
          <w:rFonts w:hint="eastAsia"/>
        </w:rPr>
        <w:t>этим</w:t>
      </w:r>
      <w:r>
        <w:t></w:t>
      </w:r>
      <w:r>
        <w:t></w:t>
      </w:r>
      <w:r>
        <w:rPr>
          <w:rFonts w:hint="eastAsia"/>
        </w:rPr>
        <w:t>следует</w:t>
      </w:r>
      <w:r>
        <w:t></w:t>
      </w:r>
      <w:r>
        <w:rPr>
          <w:rFonts w:hint="eastAsia"/>
        </w:rPr>
        <w:t>учитывать</w:t>
      </w:r>
      <w:r>
        <w:t></w:t>
      </w:r>
      <w:r>
        <w:t></w:t>
      </w:r>
      <w:r>
        <w:rPr>
          <w:rFonts w:hint="eastAsia"/>
        </w:rPr>
        <w:t>что</w:t>
      </w:r>
      <w:r>
        <w:t></w:t>
      </w:r>
      <w:r>
        <w:rPr>
          <w:rFonts w:hint="eastAsia"/>
        </w:rPr>
        <w:t>финансовый</w:t>
      </w:r>
      <w:r>
        <w:t></w:t>
      </w:r>
      <w:r>
        <w:rPr>
          <w:rFonts w:hint="eastAsia"/>
        </w:rPr>
        <w:t>кризис</w:t>
      </w:r>
      <w:r>
        <w:t></w:t>
      </w:r>
      <w:r>
        <w:rPr>
          <w:rFonts w:hint="eastAsia"/>
        </w:rPr>
        <w:t>на</w:t>
      </w:r>
      <w:r>
        <w:t></w:t>
      </w:r>
      <w:r>
        <w:rPr>
          <w:rFonts w:hint="eastAsia"/>
        </w:rPr>
        <w:t>Западе</w:t>
      </w:r>
      <w:r>
        <w:t></w:t>
      </w:r>
      <w:r>
        <w:rPr>
          <w:rFonts w:hint="eastAsia"/>
        </w:rPr>
        <w:t>уже</w:t>
      </w:r>
      <w:r>
        <w:t></w:t>
      </w:r>
      <w:r>
        <w:rPr>
          <w:rFonts w:hint="eastAsia"/>
        </w:rPr>
        <w:t>повлек</w:t>
      </w:r>
      <w:r>
        <w:t></w:t>
      </w:r>
      <w:r>
        <w:rPr>
          <w:rFonts w:hint="eastAsia"/>
        </w:rPr>
        <w:t>за</w:t>
      </w:r>
      <w:r>
        <w:t></w:t>
      </w:r>
      <w:r>
        <w:rPr>
          <w:rFonts w:hint="eastAsia"/>
        </w:rPr>
        <w:t>собой</w:t>
      </w:r>
      <w:r>
        <w:t></w:t>
      </w:r>
      <w:r>
        <w:rPr>
          <w:rFonts w:hint="eastAsia"/>
        </w:rPr>
        <w:t>спад</w:t>
      </w:r>
      <w:r>
        <w:t></w:t>
      </w:r>
      <w:r>
        <w:rPr>
          <w:rFonts w:hint="eastAsia"/>
        </w:rPr>
        <w:t>спроса</w:t>
      </w:r>
      <w:r>
        <w:t></w:t>
      </w:r>
      <w:r>
        <w:rPr>
          <w:rFonts w:hint="eastAsia"/>
        </w:rPr>
        <w:t>на</w:t>
      </w:r>
      <w:r>
        <w:t></w:t>
      </w:r>
      <w:r>
        <w:rPr>
          <w:rFonts w:hint="eastAsia"/>
        </w:rPr>
        <w:t>различные</w:t>
      </w:r>
      <w:r>
        <w:t></w:t>
      </w:r>
      <w:r>
        <w:rPr>
          <w:rFonts w:hint="eastAsia"/>
        </w:rPr>
        <w:t>услуги</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ресторанные</w:t>
      </w:r>
      <w:r>
        <w:t></w:t>
      </w:r>
      <w:r>
        <w:t></w:t>
      </w:r>
      <w:r>
        <w:rPr>
          <w:rFonts w:hint="eastAsia"/>
        </w:rPr>
        <w:t>особенно</w:t>
      </w:r>
      <w:r>
        <w:t></w:t>
      </w:r>
      <w:r>
        <w:rPr>
          <w:rFonts w:hint="eastAsia"/>
        </w:rPr>
        <w:t>сильно</w:t>
      </w:r>
      <w:r>
        <w:t></w:t>
      </w:r>
      <w:r>
        <w:rPr>
          <w:rFonts w:hint="eastAsia"/>
        </w:rPr>
        <w:t>в</w:t>
      </w:r>
      <w:r>
        <w:t></w:t>
      </w:r>
      <w:r>
        <w:rPr>
          <w:rFonts w:hint="eastAsia"/>
        </w:rPr>
        <w:t>США</w:t>
      </w:r>
      <w:r>
        <w:t></w:t>
      </w:r>
      <w:r>
        <w:t></w:t>
      </w:r>
      <w:r>
        <w:t></w:t>
      </w:r>
      <w:r>
        <w:t></w:t>
      </w:r>
      <w:r>
        <w:t></w:t>
      </w:r>
      <w:r>
        <w:t></w:t>
      </w:r>
      <w:r>
        <w:rPr>
          <w:rFonts w:hint="eastAsia"/>
        </w:rPr>
        <w:t>людей</w:t>
      </w:r>
      <w:r>
        <w:t></w:t>
      </w:r>
      <w:r>
        <w:rPr>
          <w:rFonts w:hint="eastAsia"/>
        </w:rPr>
        <w:t>отказались</w:t>
      </w:r>
      <w:r>
        <w:t></w:t>
      </w:r>
      <w:r>
        <w:rPr>
          <w:rFonts w:hint="eastAsia"/>
        </w:rPr>
        <w:t>от</w:t>
      </w:r>
      <w:r>
        <w:t></w:t>
      </w:r>
      <w:r>
        <w:rPr>
          <w:rFonts w:hint="eastAsia"/>
        </w:rPr>
        <w:t>питания</w:t>
      </w:r>
      <w:r>
        <w:t></w:t>
      </w:r>
      <w:r>
        <w:rPr>
          <w:rFonts w:hint="eastAsia"/>
        </w:rPr>
        <w:t>вне</w:t>
      </w:r>
      <w:r>
        <w:t></w:t>
      </w:r>
      <w:r>
        <w:rPr>
          <w:rFonts w:hint="eastAsia"/>
        </w:rPr>
        <w:t>дома</w:t>
      </w:r>
      <w:r>
        <w:t></w:t>
      </w:r>
      <w:r>
        <w:t></w:t>
      </w:r>
      <w:r>
        <w:t></w:t>
      </w:r>
      <w:r>
        <w:rPr>
          <w:rFonts w:hint="eastAsia"/>
        </w:rPr>
        <w:t>В</w:t>
      </w:r>
      <w:r>
        <w:t></w:t>
      </w:r>
      <w:r>
        <w:rPr>
          <w:rFonts w:hint="eastAsia"/>
        </w:rPr>
        <w:t>Европе</w:t>
      </w:r>
      <w:r>
        <w:t></w:t>
      </w:r>
      <w:r>
        <w:rPr>
          <w:rFonts w:hint="eastAsia"/>
        </w:rPr>
        <w:t>ситуация</w:t>
      </w:r>
      <w:r>
        <w:t></w:t>
      </w:r>
      <w:r>
        <w:rPr>
          <w:rFonts w:hint="eastAsia"/>
        </w:rPr>
        <w:t>разная</w:t>
      </w:r>
      <w:r>
        <w:t></w:t>
      </w:r>
      <w:r>
        <w:rPr>
          <w:rFonts w:hint="eastAsia"/>
        </w:rPr>
        <w:t>от</w:t>
      </w:r>
      <w:r>
        <w:t></w:t>
      </w:r>
      <w:r>
        <w:rPr>
          <w:rFonts w:hint="eastAsia"/>
        </w:rPr>
        <w:t>страны</w:t>
      </w:r>
      <w:r>
        <w:t></w:t>
      </w:r>
      <w:r>
        <w:rPr>
          <w:rFonts w:hint="eastAsia"/>
        </w:rPr>
        <w:t>к</w:t>
      </w:r>
      <w:r>
        <w:t></w:t>
      </w:r>
      <w:r>
        <w:rPr>
          <w:rFonts w:hint="eastAsia"/>
        </w:rPr>
        <w:t>стране</w:t>
      </w:r>
      <w:r>
        <w:t></w:t>
      </w:r>
      <w:r>
        <w:t></w:t>
      </w:r>
      <w:r>
        <w:rPr>
          <w:rFonts w:hint="eastAsia"/>
        </w:rPr>
        <w:t>спад</w:t>
      </w:r>
      <w:r>
        <w:t></w:t>
      </w:r>
      <w:r>
        <w:rPr>
          <w:rFonts w:hint="eastAsia"/>
        </w:rPr>
        <w:t>где</w:t>
      </w:r>
      <w:r>
        <w:t></w:t>
      </w:r>
      <w:r>
        <w:rPr>
          <w:rFonts w:hint="eastAsia"/>
        </w:rPr>
        <w:t>то</w:t>
      </w:r>
      <w:r>
        <w:t></w:t>
      </w:r>
      <w:r>
        <w:rPr>
          <w:rFonts w:hint="eastAsia"/>
        </w:rPr>
        <w:t>меньше</w:t>
      </w:r>
      <w:r>
        <w:t></w:t>
      </w:r>
      <w:r>
        <w:t></w:t>
      </w:r>
      <w:r>
        <w:rPr>
          <w:rFonts w:hint="eastAsia"/>
        </w:rPr>
        <w:t>где</w:t>
      </w:r>
      <w:r>
        <w:t></w:t>
      </w:r>
      <w:r>
        <w:rPr>
          <w:rFonts w:hint="eastAsia"/>
        </w:rPr>
        <w:t>то</w:t>
      </w:r>
      <w:r>
        <w:t></w:t>
      </w:r>
      <w:r>
        <w:rPr>
          <w:rFonts w:hint="eastAsia"/>
        </w:rPr>
        <w:t>больше</w:t>
      </w:r>
      <w:r>
        <w:t></w:t>
      </w:r>
      <w:r>
        <w:t></w:t>
      </w:r>
      <w:r>
        <w:rPr>
          <w:rFonts w:hint="eastAsia"/>
        </w:rPr>
        <w:t>Что</w:t>
      </w:r>
      <w:r>
        <w:t></w:t>
      </w:r>
      <w:r>
        <w:rPr>
          <w:rFonts w:hint="eastAsia"/>
        </w:rPr>
        <w:t>касается</w:t>
      </w:r>
      <w:r>
        <w:t></w:t>
      </w:r>
      <w:r>
        <w:rPr>
          <w:rFonts w:hint="eastAsia"/>
        </w:rPr>
        <w:t>России</w:t>
      </w:r>
      <w:r>
        <w:t></w:t>
      </w:r>
      <w:r>
        <w:t></w:t>
      </w:r>
      <w:r>
        <w:rPr>
          <w:rFonts w:hint="eastAsia"/>
        </w:rPr>
        <w:t>то</w:t>
      </w:r>
      <w:r>
        <w:t></w:t>
      </w:r>
      <w:r>
        <w:rPr>
          <w:rFonts w:hint="eastAsia"/>
        </w:rPr>
        <w:t>в</w:t>
      </w:r>
      <w:r>
        <w:t></w:t>
      </w:r>
      <w:r>
        <w:rPr>
          <w:rFonts w:hint="eastAsia"/>
        </w:rPr>
        <w:t>отличие</w:t>
      </w:r>
      <w:r>
        <w:t></w:t>
      </w:r>
      <w:r>
        <w:rPr>
          <w:rFonts w:hint="eastAsia"/>
        </w:rPr>
        <w:t>от</w:t>
      </w:r>
      <w:r>
        <w:t></w:t>
      </w:r>
      <w:r>
        <w:rPr>
          <w:rFonts w:hint="eastAsia"/>
        </w:rPr>
        <w:t>Запада</w:t>
      </w:r>
      <w:r>
        <w:t></w:t>
      </w:r>
      <w:r>
        <w:t></w:t>
      </w:r>
      <w:r>
        <w:rPr>
          <w:rFonts w:hint="eastAsia"/>
        </w:rPr>
        <w:t>кризис</w:t>
      </w:r>
      <w:r>
        <w:t></w:t>
      </w:r>
      <w:r>
        <w:rPr>
          <w:rFonts w:hint="eastAsia"/>
        </w:rPr>
        <w:t>не</w:t>
      </w:r>
      <w:r>
        <w:t></w:t>
      </w:r>
      <w:r>
        <w:rPr>
          <w:rFonts w:hint="eastAsia"/>
        </w:rPr>
        <w:t>так</w:t>
      </w:r>
      <w:r>
        <w:t></w:t>
      </w:r>
      <w:r>
        <w:rPr>
          <w:rFonts w:hint="eastAsia"/>
        </w:rPr>
        <w:t>сильно</w:t>
      </w:r>
      <w:r>
        <w:t></w:t>
      </w:r>
      <w:r>
        <w:rPr>
          <w:rFonts w:hint="eastAsia"/>
        </w:rPr>
        <w:t>ударит</w:t>
      </w:r>
      <w:r>
        <w:t></w:t>
      </w:r>
      <w:r>
        <w:rPr>
          <w:rFonts w:hint="eastAsia"/>
        </w:rPr>
        <w:t>по</w:t>
      </w:r>
      <w:r>
        <w:t></w:t>
      </w:r>
      <w:r>
        <w:rPr>
          <w:rFonts w:hint="eastAsia"/>
        </w:rPr>
        <w:t>населению</w:t>
      </w:r>
      <w:r>
        <w:t></w:t>
      </w:r>
      <w:r>
        <w:t></w:t>
      </w:r>
      <w:r>
        <w:rPr>
          <w:rFonts w:hint="eastAsia"/>
        </w:rPr>
        <w:t>так</w:t>
      </w:r>
      <w:r>
        <w:t></w:t>
      </w:r>
      <w:r>
        <w:rPr>
          <w:rFonts w:hint="eastAsia"/>
        </w:rPr>
        <w:t>как</w:t>
      </w:r>
      <w:r>
        <w:t></w:t>
      </w:r>
      <w:r>
        <w:rPr>
          <w:rFonts w:hint="eastAsia"/>
        </w:rPr>
        <w:t>люди</w:t>
      </w:r>
      <w:r>
        <w:t></w:t>
      </w:r>
      <w:r>
        <w:rPr>
          <w:rFonts w:hint="eastAsia"/>
        </w:rPr>
        <w:t>были</w:t>
      </w:r>
      <w:r>
        <w:t></w:t>
      </w:r>
      <w:r>
        <w:rPr>
          <w:rFonts w:hint="eastAsia"/>
        </w:rPr>
        <w:t>мало</w:t>
      </w:r>
      <w:r>
        <w:t></w:t>
      </w:r>
      <w:r>
        <w:rPr>
          <w:rFonts w:hint="eastAsia"/>
        </w:rPr>
        <w:t>вовлечены</w:t>
      </w:r>
      <w:r>
        <w:t></w:t>
      </w:r>
      <w:r>
        <w:rPr>
          <w:rFonts w:hint="eastAsia"/>
        </w:rPr>
        <w:t>в</w:t>
      </w:r>
      <w:r>
        <w:t></w:t>
      </w:r>
      <w:r>
        <w:rPr>
          <w:rFonts w:hint="eastAsia"/>
        </w:rPr>
        <w:t>кредитные</w:t>
      </w:r>
      <w:r>
        <w:t></w:t>
      </w:r>
      <w:r>
        <w:rPr>
          <w:rFonts w:hint="eastAsia"/>
        </w:rPr>
        <w:t>истории</w:t>
      </w:r>
      <w:r>
        <w:t></w:t>
      </w:r>
      <w:r>
        <w:rPr>
          <w:rFonts w:hint="eastAsia"/>
        </w:rPr>
        <w:t>и</w:t>
      </w:r>
      <w:r>
        <w:t></w:t>
      </w:r>
      <w:r>
        <w:rPr>
          <w:rFonts w:hint="eastAsia"/>
        </w:rPr>
        <w:t>игры</w:t>
      </w:r>
      <w:r>
        <w:t></w:t>
      </w:r>
      <w:r>
        <w:rPr>
          <w:rFonts w:hint="eastAsia"/>
        </w:rPr>
        <w:t>на</w:t>
      </w:r>
      <w:r>
        <w:t></w:t>
      </w:r>
      <w:r>
        <w:rPr>
          <w:rFonts w:hint="eastAsia"/>
        </w:rPr>
        <w:t>финансовых</w:t>
      </w:r>
      <w:r>
        <w:t></w:t>
      </w:r>
      <w:r>
        <w:rPr>
          <w:rFonts w:hint="eastAsia"/>
        </w:rPr>
        <w:t>рынках</w:t>
      </w:r>
      <w:r>
        <w:t></w:t>
      </w:r>
      <w:r>
        <w:t></w:t>
      </w:r>
      <w:r>
        <w:rPr>
          <w:rFonts w:hint="eastAsia"/>
        </w:rPr>
        <w:t>Еще</w:t>
      </w:r>
      <w:r>
        <w:t></w:t>
      </w:r>
      <w:r>
        <w:rPr>
          <w:rFonts w:hint="eastAsia"/>
        </w:rPr>
        <w:t>один</w:t>
      </w:r>
      <w:r>
        <w:t></w:t>
      </w:r>
      <w:r>
        <w:rPr>
          <w:rFonts w:hint="eastAsia"/>
        </w:rPr>
        <w:t>фактор</w:t>
      </w:r>
      <w:r>
        <w:t></w:t>
      </w:r>
      <w:r>
        <w:rPr>
          <w:rFonts w:hint="eastAsia"/>
        </w:rPr>
        <w:t>в</w:t>
      </w:r>
      <w:r>
        <w:t></w:t>
      </w:r>
      <w:r>
        <w:rPr>
          <w:rFonts w:hint="eastAsia"/>
        </w:rPr>
        <w:t>нашу</w:t>
      </w:r>
      <w:r>
        <w:t></w:t>
      </w:r>
      <w:r>
        <w:rPr>
          <w:rFonts w:hint="eastAsia"/>
        </w:rPr>
        <w:t>пользу</w:t>
      </w:r>
      <w:r>
        <w:t></w:t>
      </w:r>
      <w:r>
        <w:t></w:t>
      </w:r>
      <w:r>
        <w:t></w:t>
      </w:r>
      <w:r>
        <w:rPr>
          <w:rFonts w:hint="eastAsia"/>
        </w:rPr>
        <w:t>наш</w:t>
      </w:r>
      <w:r>
        <w:t></w:t>
      </w:r>
      <w:r>
        <w:rPr>
          <w:rFonts w:hint="eastAsia"/>
        </w:rPr>
        <w:t>рынок</w:t>
      </w:r>
      <w:r>
        <w:t></w:t>
      </w:r>
      <w:r>
        <w:rPr>
          <w:rFonts w:hint="eastAsia"/>
        </w:rPr>
        <w:t>не</w:t>
      </w:r>
      <w:r>
        <w:t></w:t>
      </w:r>
      <w:r>
        <w:rPr>
          <w:rFonts w:hint="eastAsia"/>
        </w:rPr>
        <w:t>столь</w:t>
      </w:r>
      <w:r>
        <w:t></w:t>
      </w:r>
      <w:r>
        <w:rPr>
          <w:rFonts w:hint="eastAsia"/>
        </w:rPr>
        <w:t>зрелый</w:t>
      </w:r>
      <w:r>
        <w:t></w:t>
      </w:r>
      <w:r>
        <w:t></w:t>
      </w:r>
      <w:r>
        <w:rPr>
          <w:rFonts w:hint="eastAsia"/>
        </w:rPr>
        <w:t>насыщенный</w:t>
      </w:r>
      <w:r>
        <w:t></w:t>
      </w:r>
      <w:r>
        <w:rPr>
          <w:rFonts w:hint="eastAsia"/>
        </w:rPr>
        <w:t>и</w:t>
      </w:r>
      <w:r>
        <w:t></w:t>
      </w:r>
      <w:r>
        <w:rPr>
          <w:rFonts w:hint="eastAsia"/>
        </w:rPr>
        <w:t>конкурентный</w:t>
      </w:r>
      <w:r>
        <w:t></w:t>
      </w:r>
      <w:r>
        <w:t></w:t>
      </w:r>
      <w:r>
        <w:rPr>
          <w:rFonts w:hint="eastAsia"/>
        </w:rPr>
        <w:t>как</w:t>
      </w:r>
      <w:r>
        <w:t></w:t>
      </w:r>
      <w:r>
        <w:rPr>
          <w:rFonts w:hint="eastAsia"/>
        </w:rPr>
        <w:t>в</w:t>
      </w:r>
      <w:r>
        <w:t></w:t>
      </w:r>
      <w:r>
        <w:rPr>
          <w:rFonts w:hint="eastAsia"/>
        </w:rPr>
        <w:t>США</w:t>
      </w:r>
      <w:r>
        <w:t></w:t>
      </w:r>
      <w:r>
        <w:t></w:t>
      </w:r>
      <w:r>
        <w:rPr>
          <w:rFonts w:hint="eastAsia"/>
        </w:rPr>
        <w:t>что</w:t>
      </w:r>
      <w:r>
        <w:t></w:t>
      </w:r>
      <w:r>
        <w:rPr>
          <w:rFonts w:hint="eastAsia"/>
        </w:rPr>
        <w:t>приводит</w:t>
      </w:r>
      <w:r>
        <w:t></w:t>
      </w:r>
      <w:r>
        <w:rPr>
          <w:rFonts w:hint="eastAsia"/>
        </w:rPr>
        <w:t>во</w:t>
      </w:r>
      <w:r>
        <w:t></w:t>
      </w:r>
      <w:r>
        <w:rPr>
          <w:rFonts w:hint="eastAsia"/>
        </w:rPr>
        <w:t>время</w:t>
      </w:r>
      <w:r>
        <w:t></w:t>
      </w:r>
      <w:r>
        <w:rPr>
          <w:rFonts w:hint="eastAsia"/>
        </w:rPr>
        <w:t>кризиса</w:t>
      </w:r>
      <w:r>
        <w:t></w:t>
      </w:r>
      <w:r>
        <w:rPr>
          <w:rFonts w:hint="eastAsia"/>
        </w:rPr>
        <w:t>к</w:t>
      </w:r>
      <w:r>
        <w:t></w:t>
      </w:r>
      <w:r>
        <w:rPr>
          <w:rFonts w:hint="eastAsia"/>
        </w:rPr>
        <w:t>высокому</w:t>
      </w:r>
      <w:r>
        <w:t></w:t>
      </w:r>
      <w:r>
        <w:rPr>
          <w:rFonts w:hint="eastAsia"/>
        </w:rPr>
        <w:t>отрицательному</w:t>
      </w:r>
      <w:r>
        <w:t></w:t>
      </w:r>
      <w:r>
        <w:rPr>
          <w:rFonts w:hint="eastAsia"/>
        </w:rPr>
        <w:t>воздействию</w:t>
      </w:r>
      <w:r>
        <w:t></w:t>
      </w:r>
      <w:r>
        <w:rPr>
          <w:rFonts w:hint="eastAsia"/>
        </w:rPr>
        <w:t>на</w:t>
      </w:r>
      <w:r>
        <w:t></w:t>
      </w:r>
      <w:r>
        <w:rPr>
          <w:rFonts w:hint="eastAsia"/>
        </w:rPr>
        <w:t>рынке</w:t>
      </w:r>
      <w:r>
        <w:t></w:t>
      </w:r>
      <w:r>
        <w:rPr>
          <w:rFonts w:hint="eastAsia"/>
        </w:rPr>
        <w:t>общественного</w:t>
      </w:r>
      <w:r>
        <w:t></w:t>
      </w:r>
      <w:r>
        <w:rPr>
          <w:rFonts w:hint="eastAsia"/>
        </w:rPr>
        <w:t>питания</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в</w:t>
      </w:r>
      <w:r>
        <w:t></w:t>
      </w:r>
      <w:r>
        <w:rPr>
          <w:rFonts w:hint="eastAsia"/>
        </w:rPr>
        <w:t>России</w:t>
      </w:r>
      <w:r>
        <w:t></w:t>
      </w:r>
      <w:r>
        <w:rPr>
          <w:rFonts w:hint="eastAsia"/>
        </w:rPr>
        <w:t>рынок</w:t>
      </w:r>
      <w:r>
        <w:t></w:t>
      </w:r>
      <w:r>
        <w:rPr>
          <w:rFonts w:hint="eastAsia"/>
        </w:rPr>
        <w:t>растет</w:t>
      </w:r>
      <w:r>
        <w:t></w:t>
      </w:r>
      <w:r>
        <w:t></w:t>
      </w:r>
      <w:r>
        <w:rPr>
          <w:rFonts w:hint="eastAsia"/>
        </w:rPr>
        <w:t>и</w:t>
      </w:r>
      <w:r>
        <w:t></w:t>
      </w:r>
      <w:r>
        <w:rPr>
          <w:rFonts w:hint="eastAsia"/>
        </w:rPr>
        <w:t>при</w:t>
      </w:r>
      <w:r>
        <w:t></w:t>
      </w:r>
      <w:r>
        <w:rPr>
          <w:rFonts w:hint="eastAsia"/>
        </w:rPr>
        <w:t>подобных</w:t>
      </w:r>
      <w:r>
        <w:t></w:t>
      </w:r>
      <w:r>
        <w:rPr>
          <w:rFonts w:hint="eastAsia"/>
        </w:rPr>
        <w:t>обстоятельствах</w:t>
      </w:r>
      <w:r>
        <w:t></w:t>
      </w:r>
      <w:r>
        <w:rPr>
          <w:rFonts w:hint="eastAsia"/>
        </w:rPr>
        <w:t>воздействие</w:t>
      </w:r>
      <w:r>
        <w:t></w:t>
      </w:r>
      <w:r>
        <w:rPr>
          <w:rFonts w:hint="eastAsia"/>
        </w:rPr>
        <w:t>должно</w:t>
      </w:r>
      <w:r>
        <w:t></w:t>
      </w:r>
      <w:r>
        <w:rPr>
          <w:rFonts w:hint="eastAsia"/>
        </w:rPr>
        <w:t>быть</w:t>
      </w:r>
      <w:r>
        <w:t></w:t>
      </w:r>
      <w:r>
        <w:rPr>
          <w:rFonts w:hint="eastAsia"/>
        </w:rPr>
        <w:t>существенно</w:t>
      </w:r>
      <w:r>
        <w:t></w:t>
      </w:r>
      <w:r>
        <w:rPr>
          <w:rFonts w:hint="eastAsia"/>
        </w:rPr>
        <w:t>меньше</w:t>
      </w:r>
      <w:r>
        <w:t></w:t>
      </w:r>
      <w:r>
        <w:t></w:t>
      </w:r>
      <w:r>
        <w:rPr>
          <w:rFonts w:hint="eastAsia"/>
        </w:rPr>
        <w:t>по</w:t>
      </w:r>
      <w:r>
        <w:t></w:t>
      </w:r>
      <w:r>
        <w:rPr>
          <w:rFonts w:hint="eastAsia"/>
        </w:rPr>
        <w:t>крайней</w:t>
      </w:r>
      <w:r>
        <w:t></w:t>
      </w:r>
      <w:r>
        <w:rPr>
          <w:rFonts w:hint="eastAsia"/>
        </w:rPr>
        <w:t>мере</w:t>
      </w:r>
      <w:r>
        <w:t></w:t>
      </w:r>
      <w:r>
        <w:rPr>
          <w:rFonts w:hint="eastAsia"/>
        </w:rPr>
        <w:t>для</w:t>
      </w:r>
      <w:r>
        <w:t></w:t>
      </w:r>
      <w:r>
        <w:rPr>
          <w:rFonts w:hint="eastAsia"/>
        </w:rPr>
        <w:t>крупных</w:t>
      </w:r>
      <w:r>
        <w:t></w:t>
      </w:r>
      <w:r>
        <w:rPr>
          <w:rFonts w:hint="eastAsia"/>
        </w:rPr>
        <w:t>игроков</w:t>
      </w:r>
      <w:r>
        <w:t></w:t>
      </w:r>
    </w:p>
    <w:p w:rsidR="00C228F6" w:rsidRDefault="00C228F6" w:rsidP="00C228F6">
      <w:r>
        <w:t></w:t>
      </w:r>
      <w:r>
        <w:t></w:t>
      </w:r>
      <w:r>
        <w:t></w:t>
      </w:r>
    </w:p>
    <w:p w:rsidR="00C228F6" w:rsidRDefault="00C228F6" w:rsidP="00C228F6">
      <w:r>
        <w:t></w:t>
      </w:r>
    </w:p>
    <w:p w:rsidR="00C228F6" w:rsidRDefault="00C228F6" w:rsidP="00C228F6">
      <w:r>
        <w:rPr>
          <w:rFonts w:hint="eastAsia"/>
        </w:rPr>
        <w:t>Однако</w:t>
      </w:r>
      <w:r>
        <w:t></w:t>
      </w:r>
      <w:r>
        <w:t></w:t>
      </w:r>
      <w:r>
        <w:rPr>
          <w:rFonts w:hint="eastAsia"/>
        </w:rPr>
        <w:t>свое</w:t>
      </w:r>
      <w:r>
        <w:t></w:t>
      </w:r>
      <w:r>
        <w:rPr>
          <w:rFonts w:hint="eastAsia"/>
        </w:rPr>
        <w:t>влияние</w:t>
      </w:r>
      <w:r>
        <w:t></w:t>
      </w:r>
      <w:r>
        <w:rPr>
          <w:rFonts w:hint="eastAsia"/>
        </w:rPr>
        <w:t>кризис</w:t>
      </w:r>
      <w:r>
        <w:t></w:t>
      </w:r>
      <w:r>
        <w:rPr>
          <w:rFonts w:hint="eastAsia"/>
        </w:rPr>
        <w:t>может</w:t>
      </w:r>
      <w:r>
        <w:t></w:t>
      </w:r>
      <w:r>
        <w:rPr>
          <w:rFonts w:hint="eastAsia"/>
        </w:rPr>
        <w:t>оказать</w:t>
      </w:r>
      <w:r>
        <w:t></w:t>
      </w:r>
      <w:r>
        <w:rPr>
          <w:rFonts w:hint="eastAsia"/>
        </w:rPr>
        <w:t>на</w:t>
      </w:r>
      <w:r>
        <w:t></w:t>
      </w:r>
      <w:r>
        <w:rPr>
          <w:rFonts w:hint="eastAsia"/>
        </w:rPr>
        <w:t>структуру</w:t>
      </w:r>
      <w:r>
        <w:t></w:t>
      </w:r>
      <w:r>
        <w:rPr>
          <w:rFonts w:hint="eastAsia"/>
        </w:rPr>
        <w:t>затрат</w:t>
      </w:r>
      <w:r>
        <w:t></w:t>
      </w:r>
      <w:r>
        <w:rPr>
          <w:rFonts w:hint="eastAsia"/>
        </w:rPr>
        <w:t>населения</w:t>
      </w:r>
      <w:r>
        <w:t></w:t>
      </w:r>
      <w:r>
        <w:rPr>
          <w:rFonts w:hint="eastAsia"/>
        </w:rPr>
        <w:t>и</w:t>
      </w:r>
      <w:r>
        <w:t></w:t>
      </w:r>
      <w:r>
        <w:rPr>
          <w:rFonts w:hint="eastAsia"/>
        </w:rPr>
        <w:t>как</w:t>
      </w:r>
      <w:r>
        <w:t></w:t>
      </w:r>
      <w:r>
        <w:rPr>
          <w:rFonts w:hint="eastAsia"/>
        </w:rPr>
        <w:t>следствие</w:t>
      </w:r>
      <w:r>
        <w:t></w:t>
      </w:r>
      <w:r>
        <w:rPr>
          <w:rFonts w:hint="eastAsia"/>
        </w:rPr>
        <w:t>на</w:t>
      </w:r>
      <w:r>
        <w:t></w:t>
      </w:r>
      <w:r>
        <w:rPr>
          <w:rFonts w:hint="eastAsia"/>
        </w:rPr>
        <w:t>динамику</w:t>
      </w:r>
      <w:r>
        <w:t></w:t>
      </w:r>
      <w:r>
        <w:rPr>
          <w:rFonts w:hint="eastAsia"/>
        </w:rPr>
        <w:t>спроса</w:t>
      </w:r>
      <w:r>
        <w:t></w:t>
      </w:r>
    </w:p>
    <w:p w:rsidR="00C228F6" w:rsidRDefault="00C228F6" w:rsidP="00C228F6">
      <w:r>
        <w:rPr>
          <w:rFonts w:hint="eastAsia"/>
        </w:rPr>
        <w:t>Пока</w:t>
      </w:r>
      <w:r>
        <w:t></w:t>
      </w:r>
      <w:r>
        <w:rPr>
          <w:rFonts w:hint="eastAsia"/>
        </w:rPr>
        <w:t>мы</w:t>
      </w:r>
      <w:r>
        <w:t></w:t>
      </w:r>
      <w:r>
        <w:rPr>
          <w:rFonts w:hint="eastAsia"/>
        </w:rPr>
        <w:t>не</w:t>
      </w:r>
      <w:r>
        <w:t></w:t>
      </w:r>
      <w:r>
        <w:rPr>
          <w:rFonts w:hint="eastAsia"/>
        </w:rPr>
        <w:t>можем</w:t>
      </w:r>
      <w:r>
        <w:t></w:t>
      </w:r>
      <w:r>
        <w:rPr>
          <w:rFonts w:hint="eastAsia"/>
        </w:rPr>
        <w:t>говорить</w:t>
      </w:r>
      <w:r>
        <w:t></w:t>
      </w:r>
      <w:r>
        <w:rPr>
          <w:rFonts w:hint="eastAsia"/>
        </w:rPr>
        <w:t>о</w:t>
      </w:r>
      <w:r>
        <w:t></w:t>
      </w:r>
      <w:r>
        <w:rPr>
          <w:rFonts w:hint="eastAsia"/>
        </w:rPr>
        <w:t>падении</w:t>
      </w:r>
      <w:r>
        <w:t></w:t>
      </w:r>
      <w:r>
        <w:rPr>
          <w:rFonts w:hint="eastAsia"/>
        </w:rPr>
        <w:t>продаж</w:t>
      </w:r>
      <w:r>
        <w:t></w:t>
      </w:r>
      <w:r>
        <w:rPr>
          <w:rFonts w:hint="eastAsia"/>
        </w:rPr>
        <w:t>услуг</w:t>
      </w:r>
      <w:r>
        <w:t></w:t>
      </w:r>
      <w:r>
        <w:rPr>
          <w:rFonts w:hint="eastAsia"/>
        </w:rPr>
        <w:t>общественного</w:t>
      </w:r>
      <w:r>
        <w:t></w:t>
      </w:r>
      <w:r>
        <w:rPr>
          <w:rFonts w:hint="eastAsia"/>
        </w:rPr>
        <w:t>питания</w:t>
      </w:r>
      <w:r>
        <w:t></w:t>
      </w:r>
      <w:r>
        <w:t></w:t>
      </w:r>
      <w:r>
        <w:rPr>
          <w:rFonts w:hint="eastAsia"/>
        </w:rPr>
        <w:t>сегодня</w:t>
      </w:r>
      <w:r>
        <w:t></w:t>
      </w:r>
      <w:r>
        <w:rPr>
          <w:rFonts w:hint="eastAsia"/>
        </w:rPr>
        <w:t>скорее</w:t>
      </w:r>
      <w:r>
        <w:t></w:t>
      </w:r>
      <w:r>
        <w:rPr>
          <w:rFonts w:hint="eastAsia"/>
        </w:rPr>
        <w:t>происходит</w:t>
      </w:r>
      <w:r>
        <w:t></w:t>
      </w:r>
      <w:r>
        <w:rPr>
          <w:rFonts w:hint="eastAsia"/>
        </w:rPr>
        <w:t>п</w:t>
      </w:r>
      <w:r>
        <w:rPr>
          <w:rFonts w:hint="eastAsia"/>
        </w:rPr>
        <w:lastRenderedPageBreak/>
        <w:t>остепенное</w:t>
      </w:r>
      <w:r>
        <w:t></w:t>
      </w:r>
      <w:r>
        <w:rPr>
          <w:rFonts w:hint="eastAsia"/>
        </w:rPr>
        <w:t>замедление</w:t>
      </w:r>
      <w:r>
        <w:t></w:t>
      </w:r>
      <w:r>
        <w:rPr>
          <w:rFonts w:hint="eastAsia"/>
        </w:rPr>
        <w:t>темпов</w:t>
      </w:r>
      <w:r>
        <w:t></w:t>
      </w:r>
      <w:r>
        <w:rPr>
          <w:rFonts w:hint="eastAsia"/>
        </w:rPr>
        <w:t>их</w:t>
      </w:r>
      <w:r>
        <w:t></w:t>
      </w:r>
      <w:r>
        <w:rPr>
          <w:rFonts w:hint="eastAsia"/>
        </w:rPr>
        <w:t>роста</w:t>
      </w:r>
      <w:r>
        <w:t></w:t>
      </w:r>
      <w:r>
        <w:t></w:t>
      </w:r>
      <w:r>
        <w:rPr>
          <w:rFonts w:hint="eastAsia"/>
        </w:rPr>
        <w:t>О</w:t>
      </w:r>
      <w:r>
        <w:t></w:t>
      </w:r>
      <w:r>
        <w:rPr>
          <w:rFonts w:hint="eastAsia"/>
        </w:rPr>
        <w:t>реальном</w:t>
      </w:r>
      <w:r>
        <w:t></w:t>
      </w:r>
      <w:r>
        <w:rPr>
          <w:rFonts w:hint="eastAsia"/>
        </w:rPr>
        <w:t>влиянии</w:t>
      </w:r>
      <w:r>
        <w:t></w:t>
      </w:r>
      <w:r>
        <w:rPr>
          <w:rFonts w:hint="eastAsia"/>
        </w:rPr>
        <w:t>кризиса</w:t>
      </w:r>
      <w:r>
        <w:t></w:t>
      </w:r>
      <w:r>
        <w:rPr>
          <w:rFonts w:hint="eastAsia"/>
        </w:rPr>
        <w:t>можно</w:t>
      </w:r>
      <w:r>
        <w:t></w:t>
      </w:r>
      <w:r>
        <w:rPr>
          <w:rFonts w:hint="eastAsia"/>
        </w:rPr>
        <w:t>будет</w:t>
      </w:r>
      <w:r>
        <w:t></w:t>
      </w:r>
      <w:r>
        <w:rPr>
          <w:rFonts w:hint="eastAsia"/>
        </w:rPr>
        <w:t>судить</w:t>
      </w:r>
      <w:r>
        <w:t></w:t>
      </w:r>
      <w:r>
        <w:rPr>
          <w:rFonts w:hint="eastAsia"/>
        </w:rPr>
        <w:t>после</w:t>
      </w:r>
      <w:r>
        <w:t></w:t>
      </w:r>
      <w:r>
        <w:rPr>
          <w:rFonts w:hint="eastAsia"/>
        </w:rPr>
        <w:t>первого</w:t>
      </w:r>
      <w:r>
        <w:t></w:t>
      </w:r>
      <w:r>
        <w:rPr>
          <w:rFonts w:hint="eastAsia"/>
        </w:rPr>
        <w:t>квартала</w:t>
      </w:r>
      <w:r>
        <w:t></w:t>
      </w:r>
      <w:r>
        <w:t></w:t>
      </w:r>
      <w:r>
        <w:t></w:t>
      </w:r>
      <w:r>
        <w:t></w:t>
      </w:r>
      <w:r>
        <w:t></w:t>
      </w:r>
      <w:r>
        <w:t></w:t>
      </w:r>
      <w:r>
        <w:rPr>
          <w:rFonts w:hint="eastAsia"/>
        </w:rPr>
        <w:t>года</w:t>
      </w:r>
      <w:r>
        <w:t></w:t>
      </w:r>
      <w:r>
        <w:t></w:t>
      </w:r>
      <w:r>
        <w:rPr>
          <w:rFonts w:hint="eastAsia"/>
        </w:rPr>
        <w:t>Мы</w:t>
      </w:r>
      <w:r>
        <w:t></w:t>
      </w:r>
      <w:r>
        <w:rPr>
          <w:rFonts w:hint="eastAsia"/>
        </w:rPr>
        <w:t>предполагаем</w:t>
      </w:r>
      <w:r>
        <w:t></w:t>
      </w:r>
      <w:r>
        <w:t></w:t>
      </w:r>
      <w:r>
        <w:rPr>
          <w:rFonts w:hint="eastAsia"/>
        </w:rPr>
        <w:t>что</w:t>
      </w:r>
      <w:r>
        <w:t></w:t>
      </w:r>
      <w:r>
        <w:rPr>
          <w:rFonts w:hint="eastAsia"/>
        </w:rPr>
        <w:t>регионы</w:t>
      </w:r>
      <w:r>
        <w:t></w:t>
      </w:r>
      <w:r>
        <w:rPr>
          <w:rFonts w:hint="eastAsia"/>
        </w:rPr>
        <w:t>окажутся</w:t>
      </w:r>
      <w:r>
        <w:t></w:t>
      </w:r>
      <w:r>
        <w:rPr>
          <w:rFonts w:hint="eastAsia"/>
        </w:rPr>
        <w:t>более</w:t>
      </w:r>
      <w:r>
        <w:t></w:t>
      </w:r>
      <w:r>
        <w:rPr>
          <w:rFonts w:hint="eastAsia"/>
        </w:rPr>
        <w:t>чувствительны</w:t>
      </w:r>
      <w:r>
        <w:t></w:t>
      </w:r>
      <w:r>
        <w:rPr>
          <w:rFonts w:hint="eastAsia"/>
        </w:rPr>
        <w:t>к</w:t>
      </w:r>
      <w:r>
        <w:t></w:t>
      </w:r>
      <w:r>
        <w:rPr>
          <w:rFonts w:hint="eastAsia"/>
        </w:rPr>
        <w:t>нестабильной</w:t>
      </w:r>
      <w:r>
        <w:t></w:t>
      </w:r>
      <w:r>
        <w:rPr>
          <w:rFonts w:hint="eastAsia"/>
        </w:rPr>
        <w:t>ситуации</w:t>
      </w:r>
      <w:r>
        <w:t></w:t>
      </w:r>
      <w:r>
        <w:rPr>
          <w:rFonts w:hint="eastAsia"/>
        </w:rPr>
        <w:t>в</w:t>
      </w:r>
      <w:r>
        <w:t></w:t>
      </w:r>
      <w:r>
        <w:rPr>
          <w:rFonts w:hint="eastAsia"/>
        </w:rPr>
        <w:t>экономике</w:t>
      </w:r>
      <w:r>
        <w:t></w:t>
      </w:r>
      <w:r>
        <w:t></w:t>
      </w:r>
      <w:r>
        <w:t></w:t>
      </w:r>
      <w:r>
        <w:rPr>
          <w:rFonts w:hint="eastAsia"/>
        </w:rPr>
        <w:t>чем</w:t>
      </w:r>
      <w:r>
        <w:t></w:t>
      </w:r>
      <w:r>
        <w:rPr>
          <w:rFonts w:hint="eastAsia"/>
        </w:rPr>
        <w:t>Москва</w:t>
      </w:r>
      <w:r>
        <w:t></w:t>
      </w:r>
    </w:p>
    <w:p w:rsidR="00C228F6" w:rsidRPr="00C228F6" w:rsidRDefault="00C228F6" w:rsidP="00C228F6">
      <w:r>
        <w:rPr>
          <w:rFonts w:hint="eastAsia"/>
        </w:rPr>
        <w:t>Безусловно</w:t>
      </w:r>
      <w:r>
        <w:t></w:t>
      </w:r>
      <w:r>
        <w:t></w:t>
      </w:r>
      <w:r>
        <w:rPr>
          <w:rFonts w:hint="eastAsia"/>
        </w:rPr>
        <w:t>кризис</w:t>
      </w:r>
      <w:r>
        <w:t></w:t>
      </w:r>
      <w:r>
        <w:rPr>
          <w:rFonts w:hint="eastAsia"/>
        </w:rPr>
        <w:t>может</w:t>
      </w:r>
      <w:r>
        <w:t></w:t>
      </w:r>
      <w:r>
        <w:rPr>
          <w:rFonts w:hint="eastAsia"/>
        </w:rPr>
        <w:t>замедлить</w:t>
      </w:r>
      <w:r>
        <w:t></w:t>
      </w:r>
      <w:r>
        <w:rPr>
          <w:rFonts w:hint="eastAsia"/>
        </w:rPr>
        <w:t>темпы</w:t>
      </w:r>
      <w:r>
        <w:t></w:t>
      </w:r>
      <w:r>
        <w:rPr>
          <w:rFonts w:hint="eastAsia"/>
        </w:rPr>
        <w:t>роста</w:t>
      </w:r>
      <w:r>
        <w:t></w:t>
      </w:r>
      <w:r>
        <w:rPr>
          <w:rFonts w:hint="eastAsia"/>
        </w:rPr>
        <w:t>рынка</w:t>
      </w:r>
      <w:r>
        <w:t></w:t>
      </w:r>
      <w:r>
        <w:t></w:t>
      </w:r>
      <w:r>
        <w:rPr>
          <w:rFonts w:hint="eastAsia"/>
        </w:rPr>
        <w:t>так</w:t>
      </w:r>
      <w:r>
        <w:t></w:t>
      </w:r>
      <w:r>
        <w:rPr>
          <w:rFonts w:hint="eastAsia"/>
        </w:rPr>
        <w:t>как</w:t>
      </w:r>
      <w:r>
        <w:t></w:t>
      </w:r>
      <w:r>
        <w:rPr>
          <w:rFonts w:hint="eastAsia"/>
        </w:rPr>
        <w:t>многие</w:t>
      </w:r>
      <w:r>
        <w:t></w:t>
      </w:r>
      <w:r>
        <w:rPr>
          <w:rFonts w:hint="eastAsia"/>
        </w:rPr>
        <w:t>компании</w:t>
      </w:r>
      <w:r>
        <w:t></w:t>
      </w:r>
      <w:r>
        <w:rPr>
          <w:rFonts w:hint="eastAsia"/>
        </w:rPr>
        <w:t>предпочтут</w:t>
      </w:r>
      <w:r>
        <w:t></w:t>
      </w:r>
      <w:r>
        <w:rPr>
          <w:rFonts w:hint="eastAsia"/>
        </w:rPr>
        <w:t>более</w:t>
      </w:r>
      <w:r>
        <w:t></w:t>
      </w:r>
      <w:r>
        <w:rPr>
          <w:rFonts w:hint="eastAsia"/>
        </w:rPr>
        <w:t>консервативное</w:t>
      </w:r>
      <w:r>
        <w:t></w:t>
      </w:r>
      <w:r>
        <w:rPr>
          <w:rFonts w:hint="eastAsia"/>
        </w:rPr>
        <w:t>развитие</w:t>
      </w:r>
      <w:r>
        <w:t></w:t>
      </w:r>
      <w:r>
        <w:rPr>
          <w:rFonts w:hint="eastAsia"/>
        </w:rPr>
        <w:t>в</w:t>
      </w:r>
      <w:r>
        <w:t></w:t>
      </w:r>
      <w:r>
        <w:rPr>
          <w:rFonts w:hint="eastAsia"/>
        </w:rPr>
        <w:t>последующие</w:t>
      </w:r>
      <w:r>
        <w:t></w:t>
      </w:r>
      <w:r>
        <w:rPr>
          <w:rFonts w:hint="eastAsia"/>
        </w:rPr>
        <w:t>два</w:t>
      </w:r>
      <w:r>
        <w:t></w:t>
      </w:r>
      <w:r>
        <w:rPr>
          <w:rFonts w:hint="eastAsia"/>
        </w:rPr>
        <w:t>года</w:t>
      </w:r>
      <w:r>
        <w:t></w:t>
      </w:r>
      <w:r>
        <w:rPr>
          <w:rFonts w:hint="eastAsia"/>
        </w:rPr>
        <w:t>и</w:t>
      </w:r>
      <w:r>
        <w:t></w:t>
      </w:r>
      <w:r>
        <w:rPr>
          <w:rFonts w:hint="eastAsia"/>
        </w:rPr>
        <w:t>сосредоточатся</w:t>
      </w:r>
      <w:r>
        <w:t></w:t>
      </w:r>
      <w:r>
        <w:rPr>
          <w:rFonts w:hint="eastAsia"/>
        </w:rPr>
        <w:t>на</w:t>
      </w:r>
      <w:r>
        <w:t></w:t>
      </w:r>
      <w:r>
        <w:rPr>
          <w:rFonts w:hint="eastAsia"/>
        </w:rPr>
        <w:t>повышении</w:t>
      </w:r>
      <w:r>
        <w:t></w:t>
      </w:r>
      <w:r>
        <w:rPr>
          <w:rFonts w:hint="eastAsia"/>
        </w:rPr>
        <w:t>эффективности</w:t>
      </w:r>
      <w:r>
        <w:t></w:t>
      </w:r>
      <w:r>
        <w:rPr>
          <w:rFonts w:hint="eastAsia"/>
        </w:rPr>
        <w:t>прибыльности</w:t>
      </w:r>
      <w:r>
        <w:t></w:t>
      </w:r>
      <w:r>
        <w:rPr>
          <w:rFonts w:hint="eastAsia"/>
        </w:rPr>
        <w:t>существующих</w:t>
      </w:r>
      <w:r>
        <w:t></w:t>
      </w:r>
      <w:r>
        <w:rPr>
          <w:rFonts w:hint="eastAsia"/>
        </w:rPr>
        <w:t>объектов</w:t>
      </w:r>
      <w:r>
        <w:t></w:t>
      </w:r>
      <w:bookmarkStart w:id="0" w:name="_GoBack"/>
      <w:bookmarkEnd w:id="0"/>
    </w:p>
    <w:sectPr w:rsidR="00C228F6" w:rsidRPr="00C228F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D38" w:rsidRDefault="00124D38">
      <w:pPr>
        <w:spacing w:after="0" w:line="240" w:lineRule="auto"/>
      </w:pPr>
      <w:r>
        <w:separator/>
      </w:r>
    </w:p>
  </w:endnote>
  <w:endnote w:type="continuationSeparator" w:id="0">
    <w:p w:rsidR="00124D38" w:rsidRDefault="0012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D38" w:rsidRDefault="00124D38"/>
    <w:p w:rsidR="00124D38" w:rsidRDefault="00124D38"/>
    <w:p w:rsidR="00124D38" w:rsidRDefault="00124D38"/>
    <w:p w:rsidR="00124D38" w:rsidRDefault="00124D38"/>
    <w:p w:rsidR="00124D38" w:rsidRDefault="00124D38"/>
    <w:p w:rsidR="00124D38" w:rsidRDefault="00124D38"/>
    <w:p w:rsidR="00124D38" w:rsidRDefault="00124D3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D38" w:rsidRDefault="00124D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24D38" w:rsidRDefault="00124D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24D38" w:rsidRDefault="00124D38"/>
    <w:p w:rsidR="00124D38" w:rsidRDefault="00124D38"/>
    <w:p w:rsidR="00124D38" w:rsidRDefault="00124D3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D38" w:rsidRDefault="00124D38"/>
                          <w:p w:rsidR="00124D38" w:rsidRDefault="00124D3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24D38" w:rsidRDefault="00124D38"/>
                    <w:p w:rsidR="00124D38" w:rsidRDefault="00124D3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24D38" w:rsidRDefault="00124D38"/>
    <w:p w:rsidR="00124D38" w:rsidRDefault="00124D38">
      <w:pPr>
        <w:rPr>
          <w:sz w:val="2"/>
          <w:szCs w:val="2"/>
        </w:rPr>
      </w:pPr>
    </w:p>
    <w:p w:rsidR="00124D38" w:rsidRDefault="00124D38"/>
    <w:p w:rsidR="00124D38" w:rsidRDefault="00124D38">
      <w:pPr>
        <w:spacing w:after="0" w:line="240" w:lineRule="auto"/>
      </w:pPr>
    </w:p>
  </w:footnote>
  <w:footnote w:type="continuationSeparator" w:id="0">
    <w:p w:rsidR="00124D38" w:rsidRDefault="00124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D38"/>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66F72-EDB4-410A-91FD-6C0D16A8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17376</TotalTime>
  <Pages>4</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844</cp:revision>
  <cp:lastPrinted>2009-02-06T05:36:00Z</cp:lastPrinted>
  <dcterms:created xsi:type="dcterms:W3CDTF">2023-09-07T12:38:00Z</dcterms:created>
  <dcterms:modified xsi:type="dcterms:W3CDTF">2023-11-22T12:52:00Z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