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215BB" w14:textId="55EF5E95" w:rsidR="00067F62" w:rsidRDefault="007E6CCB" w:rsidP="007E6CCB">
      <w:r w:rsidRPr="007E6CCB">
        <w:rPr>
          <w:rFonts w:hint="eastAsia"/>
        </w:rPr>
        <w:t>Синтетические</w:t>
      </w:r>
      <w:r w:rsidRPr="007E6CCB">
        <w:t xml:space="preserve"> </w:t>
      </w:r>
      <w:r w:rsidRPr="007E6CCB">
        <w:rPr>
          <w:rFonts w:hint="eastAsia"/>
        </w:rPr>
        <w:t>аналоги</w:t>
      </w:r>
      <w:r w:rsidRPr="007E6CCB">
        <w:t xml:space="preserve"> </w:t>
      </w:r>
      <w:r w:rsidRPr="007E6CCB">
        <w:rPr>
          <w:rFonts w:hint="eastAsia"/>
        </w:rPr>
        <w:t>природных</w:t>
      </w:r>
      <w:r w:rsidRPr="007E6CCB">
        <w:t xml:space="preserve"> </w:t>
      </w:r>
      <w:r w:rsidRPr="007E6CCB">
        <w:rPr>
          <w:rFonts w:hint="eastAsia"/>
        </w:rPr>
        <w:t>олигопептидов</w:t>
      </w:r>
      <w:r w:rsidRPr="007E6CCB">
        <w:t xml:space="preserve"> </w:t>
      </w:r>
      <w:r w:rsidRPr="007E6CCB">
        <w:rPr>
          <w:rFonts w:hint="eastAsia"/>
        </w:rPr>
        <w:t>и</w:t>
      </w:r>
      <w:r w:rsidRPr="007E6CCB">
        <w:t xml:space="preserve"> </w:t>
      </w:r>
      <w:r w:rsidRPr="007E6CCB">
        <w:rPr>
          <w:rFonts w:hint="eastAsia"/>
        </w:rPr>
        <w:t>их</w:t>
      </w:r>
      <w:r w:rsidRPr="007E6CCB">
        <w:t xml:space="preserve"> </w:t>
      </w:r>
      <w:r w:rsidRPr="007E6CCB">
        <w:rPr>
          <w:rFonts w:hint="eastAsia"/>
        </w:rPr>
        <w:t>использование</w:t>
      </w:r>
      <w:r w:rsidRPr="007E6CCB">
        <w:t xml:space="preserve"> </w:t>
      </w:r>
      <w:r w:rsidRPr="007E6CCB">
        <w:rPr>
          <w:rFonts w:hint="eastAsia"/>
        </w:rPr>
        <w:t>в</w:t>
      </w:r>
      <w:r w:rsidRPr="007E6CCB">
        <w:t xml:space="preserve"> </w:t>
      </w:r>
      <w:r w:rsidRPr="007E6CCB">
        <w:rPr>
          <w:rFonts w:hint="eastAsia"/>
        </w:rPr>
        <w:t>ветеринарной</w:t>
      </w:r>
      <w:r w:rsidRPr="007E6CCB">
        <w:t xml:space="preserve"> </w:t>
      </w:r>
      <w:r w:rsidRPr="007E6CCB">
        <w:rPr>
          <w:rFonts w:hint="eastAsia"/>
        </w:rPr>
        <w:t>медицине</w:t>
      </w:r>
      <w:r>
        <w:t xml:space="preserve"> </w:t>
      </w:r>
      <w:r w:rsidRPr="007E6CCB">
        <w:rPr>
          <w:rFonts w:hint="eastAsia"/>
        </w:rPr>
        <w:t>Трутаев</w:t>
      </w:r>
      <w:r w:rsidRPr="007E6CCB">
        <w:t xml:space="preserve">, </w:t>
      </w:r>
      <w:r w:rsidRPr="007E6CCB">
        <w:rPr>
          <w:rFonts w:hint="eastAsia"/>
        </w:rPr>
        <w:t>Игорь</w:t>
      </w:r>
      <w:r w:rsidRPr="007E6CCB">
        <w:t xml:space="preserve"> </w:t>
      </w:r>
      <w:r w:rsidRPr="007E6CCB">
        <w:rPr>
          <w:rFonts w:hint="eastAsia"/>
        </w:rPr>
        <w:t>Викторович</w:t>
      </w:r>
    </w:p>
    <w:p w14:paraId="5E36A1BF" w14:textId="77777777" w:rsidR="007E6CCB" w:rsidRDefault="007E6CCB" w:rsidP="007E6CCB">
      <w:r>
        <w:rPr>
          <w:rFonts w:hint="eastAsia"/>
        </w:rPr>
        <w:t>ОГЛАВЛЕНИЕ</w:t>
      </w:r>
      <w:r>
        <w:t xml:space="preserve"> </w:t>
      </w:r>
      <w:r>
        <w:rPr>
          <w:rFonts w:hint="eastAsia"/>
        </w:rPr>
        <w:t>ДИССЕРТАЦИИ</w:t>
      </w:r>
    </w:p>
    <w:p w14:paraId="70E80F66" w14:textId="77777777" w:rsidR="007E6CCB" w:rsidRDefault="007E6CCB" w:rsidP="007E6CCB">
      <w:r>
        <w:rPr>
          <w:rFonts w:hint="eastAsia"/>
        </w:rPr>
        <w:t>доктор</w:t>
      </w:r>
      <w:r>
        <w:t xml:space="preserve"> </w:t>
      </w:r>
      <w:r>
        <w:rPr>
          <w:rFonts w:hint="eastAsia"/>
        </w:rPr>
        <w:t>биологических</w:t>
      </w:r>
      <w:r>
        <w:t xml:space="preserve"> </w:t>
      </w:r>
      <w:r>
        <w:rPr>
          <w:rFonts w:hint="eastAsia"/>
        </w:rPr>
        <w:t>наук</w:t>
      </w:r>
      <w:r>
        <w:t xml:space="preserve"> </w:t>
      </w:r>
      <w:r>
        <w:rPr>
          <w:rFonts w:hint="eastAsia"/>
        </w:rPr>
        <w:t>Трутаев</w:t>
      </w:r>
      <w:r>
        <w:t xml:space="preserve">, </w:t>
      </w:r>
      <w:r>
        <w:rPr>
          <w:rFonts w:hint="eastAsia"/>
        </w:rPr>
        <w:t>Игорь</w:t>
      </w:r>
      <w:r>
        <w:t xml:space="preserve"> </w:t>
      </w:r>
      <w:r>
        <w:rPr>
          <w:rFonts w:hint="eastAsia"/>
        </w:rPr>
        <w:t>Викторович</w:t>
      </w:r>
    </w:p>
    <w:p w14:paraId="11A3B54B" w14:textId="77777777" w:rsidR="007E6CCB" w:rsidRDefault="007E6CCB" w:rsidP="007E6CCB">
      <w:r>
        <w:rPr>
          <w:rFonts w:hint="eastAsia"/>
        </w:rPr>
        <w:t>ВВЕДЕНИЕ</w:t>
      </w:r>
      <w:r>
        <w:t>.</w:t>
      </w:r>
    </w:p>
    <w:p w14:paraId="506EADD3" w14:textId="77777777" w:rsidR="007E6CCB" w:rsidRDefault="007E6CCB" w:rsidP="007E6CCB"/>
    <w:p w14:paraId="410F5E9B" w14:textId="77777777" w:rsidR="007E6CCB" w:rsidRDefault="007E6CCB" w:rsidP="007E6CCB">
      <w:r>
        <w:t xml:space="preserve">1. </w:t>
      </w:r>
      <w:r>
        <w:rPr>
          <w:rFonts w:hint="eastAsia"/>
        </w:rPr>
        <w:t>ОБЗОР</w:t>
      </w:r>
      <w:r>
        <w:t xml:space="preserve"> </w:t>
      </w:r>
      <w:r>
        <w:rPr>
          <w:rFonts w:hint="eastAsia"/>
        </w:rPr>
        <w:t>ЛИТЕРАТУРЫ</w:t>
      </w:r>
      <w:r>
        <w:t>.</w:t>
      </w:r>
    </w:p>
    <w:p w14:paraId="05AD29D1" w14:textId="77777777" w:rsidR="007E6CCB" w:rsidRDefault="007E6CCB" w:rsidP="007E6CCB"/>
    <w:p w14:paraId="5F29F1AB" w14:textId="77777777" w:rsidR="007E6CCB" w:rsidRDefault="007E6CCB" w:rsidP="007E6CCB">
      <w:r>
        <w:t xml:space="preserve">1.1. </w:t>
      </w:r>
      <w:r>
        <w:rPr>
          <w:rFonts w:hint="eastAsia"/>
        </w:rPr>
        <w:t>Общая</w:t>
      </w:r>
      <w:r>
        <w:t xml:space="preserve"> </w:t>
      </w:r>
      <w:r>
        <w:rPr>
          <w:rFonts w:hint="eastAsia"/>
        </w:rPr>
        <w:t>характеристика</w:t>
      </w:r>
      <w:r>
        <w:t xml:space="preserve"> </w:t>
      </w:r>
      <w:r>
        <w:rPr>
          <w:rFonts w:hint="eastAsia"/>
        </w:rPr>
        <w:t>пептидов</w:t>
      </w:r>
      <w:r>
        <w:t>.</w:t>
      </w:r>
    </w:p>
    <w:p w14:paraId="6729168B" w14:textId="77777777" w:rsidR="007E6CCB" w:rsidRDefault="007E6CCB" w:rsidP="007E6CCB"/>
    <w:p w14:paraId="2E52C224" w14:textId="77777777" w:rsidR="007E6CCB" w:rsidRDefault="007E6CCB" w:rsidP="007E6CCB">
      <w:r>
        <w:t xml:space="preserve">1.2. </w:t>
      </w:r>
      <w:r>
        <w:rPr>
          <w:rFonts w:hint="eastAsia"/>
        </w:rPr>
        <w:t>Биологическая</w:t>
      </w:r>
      <w:r>
        <w:t xml:space="preserve"> </w:t>
      </w:r>
      <w:r>
        <w:rPr>
          <w:rFonts w:hint="eastAsia"/>
        </w:rPr>
        <w:t>активность</w:t>
      </w:r>
      <w:r>
        <w:t xml:space="preserve"> </w:t>
      </w:r>
      <w:r>
        <w:rPr>
          <w:rFonts w:hint="eastAsia"/>
        </w:rPr>
        <w:t>пептидов</w:t>
      </w:r>
      <w:r>
        <w:t xml:space="preserve"> </w:t>
      </w:r>
      <w:r>
        <w:rPr>
          <w:rFonts w:hint="eastAsia"/>
        </w:rPr>
        <w:t>в</w:t>
      </w:r>
      <w:r>
        <w:t xml:space="preserve"> </w:t>
      </w:r>
      <w:r>
        <w:rPr>
          <w:rFonts w:hint="eastAsia"/>
        </w:rPr>
        <w:t>животном</w:t>
      </w:r>
      <w:r>
        <w:t xml:space="preserve"> </w:t>
      </w:r>
      <w:r>
        <w:rPr>
          <w:rFonts w:hint="eastAsia"/>
        </w:rPr>
        <w:t>организме</w:t>
      </w:r>
      <w:r>
        <w:t>.</w:t>
      </w:r>
    </w:p>
    <w:p w14:paraId="37EEAB48" w14:textId="77777777" w:rsidR="007E6CCB" w:rsidRDefault="007E6CCB" w:rsidP="007E6CCB"/>
    <w:p w14:paraId="5A2DB894" w14:textId="77777777" w:rsidR="007E6CCB" w:rsidRDefault="007E6CCB" w:rsidP="007E6CCB">
      <w:r>
        <w:t xml:space="preserve">1.3. </w:t>
      </w:r>
      <w:r>
        <w:rPr>
          <w:rFonts w:hint="eastAsia"/>
        </w:rPr>
        <w:t>Действие</w:t>
      </w:r>
      <w:r>
        <w:t xml:space="preserve"> </w:t>
      </w:r>
      <w:r>
        <w:rPr>
          <w:rFonts w:hint="eastAsia"/>
        </w:rPr>
        <w:t>и</w:t>
      </w:r>
      <w:r>
        <w:t xml:space="preserve"> </w:t>
      </w:r>
      <w:r>
        <w:rPr>
          <w:rFonts w:hint="eastAsia"/>
        </w:rPr>
        <w:t>применение</w:t>
      </w:r>
      <w:r>
        <w:t xml:space="preserve"> </w:t>
      </w:r>
      <w:r>
        <w:rPr>
          <w:rFonts w:hint="eastAsia"/>
        </w:rPr>
        <w:t>пептидов</w:t>
      </w:r>
      <w:r>
        <w:t xml:space="preserve">, </w:t>
      </w:r>
      <w:r>
        <w:rPr>
          <w:rFonts w:hint="eastAsia"/>
        </w:rPr>
        <w:t>как</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и</w:t>
      </w:r>
      <w:r>
        <w:t xml:space="preserve"> </w:t>
      </w:r>
      <w:r>
        <w:rPr>
          <w:rFonts w:hint="eastAsia"/>
        </w:rPr>
        <w:t>лекарственных</w:t>
      </w:r>
      <w:r>
        <w:t xml:space="preserve"> </w:t>
      </w:r>
      <w:r>
        <w:rPr>
          <w:rFonts w:hint="eastAsia"/>
        </w:rPr>
        <w:t>препаратов</w:t>
      </w:r>
      <w:r>
        <w:t>.</w:t>
      </w:r>
    </w:p>
    <w:p w14:paraId="270EF449" w14:textId="77777777" w:rsidR="007E6CCB" w:rsidRDefault="007E6CCB" w:rsidP="007E6CCB"/>
    <w:p w14:paraId="03BE6B4A" w14:textId="77777777" w:rsidR="007E6CCB" w:rsidRDefault="007E6CCB" w:rsidP="007E6CCB">
      <w:r>
        <w:t xml:space="preserve">1.4. </w:t>
      </w:r>
      <w:r>
        <w:rPr>
          <w:rFonts w:hint="eastAsia"/>
        </w:rPr>
        <w:t>Общая</w:t>
      </w:r>
      <w:r>
        <w:t xml:space="preserve"> </w:t>
      </w:r>
      <w:r>
        <w:rPr>
          <w:rFonts w:hint="eastAsia"/>
        </w:rPr>
        <w:t>характеристика</w:t>
      </w:r>
      <w:r>
        <w:t xml:space="preserve">, </w:t>
      </w:r>
      <w:r>
        <w:rPr>
          <w:rFonts w:hint="eastAsia"/>
        </w:rPr>
        <w:t>механизмы</w:t>
      </w:r>
      <w:r>
        <w:t xml:space="preserve"> </w:t>
      </w:r>
      <w:r>
        <w:rPr>
          <w:rFonts w:hint="eastAsia"/>
        </w:rPr>
        <w:t>течения</w:t>
      </w:r>
      <w:r>
        <w:t xml:space="preserve"> </w:t>
      </w:r>
      <w:r>
        <w:rPr>
          <w:rFonts w:hint="eastAsia"/>
        </w:rPr>
        <w:t>и</w:t>
      </w:r>
      <w:r>
        <w:t xml:space="preserve"> </w:t>
      </w:r>
      <w:r>
        <w:rPr>
          <w:rFonts w:hint="eastAsia"/>
        </w:rPr>
        <w:t>фармакологическая</w:t>
      </w:r>
      <w:r>
        <w:t xml:space="preserve"> </w:t>
      </w:r>
      <w:r>
        <w:rPr>
          <w:rFonts w:hint="eastAsia"/>
        </w:rPr>
        <w:t>регуляция</w:t>
      </w:r>
      <w:r>
        <w:t xml:space="preserve"> </w:t>
      </w:r>
      <w:r>
        <w:rPr>
          <w:rFonts w:hint="eastAsia"/>
        </w:rPr>
        <w:t>стресса</w:t>
      </w:r>
      <w:r>
        <w:t>.</w:t>
      </w:r>
    </w:p>
    <w:p w14:paraId="3B26B666" w14:textId="77777777" w:rsidR="007E6CCB" w:rsidRDefault="007E6CCB" w:rsidP="007E6CCB"/>
    <w:p w14:paraId="57302997" w14:textId="77777777" w:rsidR="007E6CCB" w:rsidRDefault="007E6CCB" w:rsidP="007E6CCB">
      <w:r>
        <w:t xml:space="preserve">1.5. </w:t>
      </w:r>
      <w:r>
        <w:rPr>
          <w:rFonts w:hint="eastAsia"/>
        </w:rPr>
        <w:t>Стресс</w:t>
      </w:r>
      <w:r>
        <w:t>-</w:t>
      </w:r>
      <w:r>
        <w:rPr>
          <w:rFonts w:hint="eastAsia"/>
        </w:rPr>
        <w:t>корректорное</w:t>
      </w:r>
      <w:r>
        <w:t xml:space="preserve"> </w:t>
      </w:r>
      <w:r>
        <w:rPr>
          <w:rFonts w:hint="eastAsia"/>
        </w:rPr>
        <w:t>действие</w:t>
      </w:r>
      <w:r>
        <w:t xml:space="preserve"> </w:t>
      </w:r>
      <w:r>
        <w:rPr>
          <w:rFonts w:hint="eastAsia"/>
        </w:rPr>
        <w:t>олигопептидов</w:t>
      </w:r>
      <w:r>
        <w:t xml:space="preserve"> </w:t>
      </w:r>
      <w:r>
        <w:rPr>
          <w:rFonts w:hint="eastAsia"/>
        </w:rPr>
        <w:t>и</w:t>
      </w:r>
      <w:r>
        <w:t xml:space="preserve"> </w:t>
      </w:r>
      <w:r>
        <w:rPr>
          <w:rFonts w:hint="eastAsia"/>
        </w:rPr>
        <w:t>его</w:t>
      </w:r>
      <w:r>
        <w:t xml:space="preserve"> </w:t>
      </w:r>
      <w:r>
        <w:rPr>
          <w:rFonts w:hint="eastAsia"/>
        </w:rPr>
        <w:t>механизмы</w:t>
      </w:r>
      <w:r>
        <w:t>.</w:t>
      </w:r>
    </w:p>
    <w:p w14:paraId="6DB86B15" w14:textId="77777777" w:rsidR="007E6CCB" w:rsidRDefault="007E6CCB" w:rsidP="007E6CCB"/>
    <w:p w14:paraId="56F0EDAD" w14:textId="77777777" w:rsidR="007E6CCB" w:rsidRDefault="007E6CCB" w:rsidP="007E6CCB">
      <w:r>
        <w:t xml:space="preserve">2. </w:t>
      </w:r>
      <w:r>
        <w:rPr>
          <w:rFonts w:hint="eastAsia"/>
        </w:rPr>
        <w:t>МАТЕРИАЛ</w:t>
      </w:r>
      <w:r>
        <w:t xml:space="preserve">, </w:t>
      </w:r>
      <w:r>
        <w:rPr>
          <w:rFonts w:hint="eastAsia"/>
        </w:rPr>
        <w:t>ОБЪЁМ</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73DAF929" w14:textId="77777777" w:rsidR="007E6CCB" w:rsidRDefault="007E6CCB" w:rsidP="007E6CCB"/>
    <w:p w14:paraId="329588A4" w14:textId="77777777" w:rsidR="007E6CCB" w:rsidRDefault="007E6CCB" w:rsidP="007E6CCB">
      <w:r>
        <w:t xml:space="preserve">2.1. </w:t>
      </w:r>
      <w:r>
        <w:rPr>
          <w:rFonts w:hint="eastAsia"/>
        </w:rPr>
        <w:t>Оценка</w:t>
      </w:r>
      <w:r>
        <w:t xml:space="preserve"> </w:t>
      </w:r>
      <w:r>
        <w:rPr>
          <w:rFonts w:hint="eastAsia"/>
        </w:rPr>
        <w:t>биологической</w:t>
      </w:r>
      <w:r>
        <w:t xml:space="preserve"> </w:t>
      </w:r>
      <w:r>
        <w:rPr>
          <w:rFonts w:hint="eastAsia"/>
        </w:rPr>
        <w:t>активности</w:t>
      </w:r>
      <w:r>
        <w:t xml:space="preserve"> </w:t>
      </w:r>
      <w:r>
        <w:rPr>
          <w:rFonts w:hint="eastAsia"/>
        </w:rPr>
        <w:t>синтетических</w:t>
      </w:r>
      <w:r>
        <w:t xml:space="preserve"> </w:t>
      </w:r>
      <w:r>
        <w:rPr>
          <w:rFonts w:hint="eastAsia"/>
        </w:rPr>
        <w:t>олигопептидов</w:t>
      </w:r>
      <w:r>
        <w:t xml:space="preserve"> </w:t>
      </w:r>
      <w:r>
        <w:rPr>
          <w:rFonts w:hint="eastAsia"/>
        </w:rPr>
        <w:t>на</w:t>
      </w:r>
      <w:r>
        <w:t xml:space="preserve"> </w:t>
      </w:r>
      <w:r>
        <w:rPr>
          <w:rFonts w:hint="eastAsia"/>
        </w:rPr>
        <w:t>скрининговом</w:t>
      </w:r>
      <w:r>
        <w:t xml:space="preserve"> </w:t>
      </w:r>
      <w:r>
        <w:rPr>
          <w:rFonts w:hint="eastAsia"/>
        </w:rPr>
        <w:t>уровне</w:t>
      </w:r>
      <w:r>
        <w:t>.</w:t>
      </w:r>
    </w:p>
    <w:p w14:paraId="2DA7C10A" w14:textId="77777777" w:rsidR="007E6CCB" w:rsidRDefault="007E6CCB" w:rsidP="007E6CCB"/>
    <w:p w14:paraId="17A55EB9" w14:textId="77777777" w:rsidR="007E6CCB" w:rsidRDefault="007E6CCB" w:rsidP="007E6CCB">
      <w:r>
        <w:t xml:space="preserve">2.2. </w:t>
      </w:r>
      <w:r>
        <w:rPr>
          <w:rFonts w:hint="eastAsia"/>
        </w:rPr>
        <w:t>Оценка</w:t>
      </w:r>
      <w:r>
        <w:t xml:space="preserve"> </w:t>
      </w:r>
      <w:r>
        <w:rPr>
          <w:rFonts w:hint="eastAsia"/>
        </w:rPr>
        <w:t>адаптогенного</w:t>
      </w:r>
      <w:r>
        <w:t xml:space="preserve"> </w:t>
      </w:r>
      <w:r>
        <w:rPr>
          <w:rFonts w:hint="eastAsia"/>
        </w:rPr>
        <w:t>спектра</w:t>
      </w:r>
      <w:r>
        <w:t xml:space="preserve"> </w:t>
      </w:r>
      <w:r>
        <w:rPr>
          <w:rFonts w:hint="eastAsia"/>
        </w:rPr>
        <w:t>действия</w:t>
      </w:r>
      <w:r>
        <w:t xml:space="preserve"> </w:t>
      </w:r>
      <w:r>
        <w:rPr>
          <w:rFonts w:hint="eastAsia"/>
        </w:rPr>
        <w:t>препаратов</w:t>
      </w:r>
      <w:r>
        <w:t>.</w:t>
      </w:r>
    </w:p>
    <w:p w14:paraId="3E2F9AA0" w14:textId="77777777" w:rsidR="007E6CCB" w:rsidRDefault="007E6CCB" w:rsidP="007E6CCB"/>
    <w:p w14:paraId="434BC78A" w14:textId="77777777" w:rsidR="007E6CCB" w:rsidRDefault="007E6CCB" w:rsidP="007E6CCB">
      <w:r>
        <w:t xml:space="preserve">2.3. </w:t>
      </w:r>
      <w:r>
        <w:rPr>
          <w:rFonts w:hint="eastAsia"/>
        </w:rPr>
        <w:t>Изучение</w:t>
      </w:r>
      <w:r>
        <w:t xml:space="preserve"> </w:t>
      </w:r>
      <w:r>
        <w:rPr>
          <w:rFonts w:hint="eastAsia"/>
        </w:rPr>
        <w:t>механизмов</w:t>
      </w:r>
      <w:r>
        <w:t xml:space="preserve"> </w:t>
      </w:r>
      <w:r>
        <w:rPr>
          <w:rFonts w:hint="eastAsia"/>
        </w:rPr>
        <w:t>фармакологического</w:t>
      </w:r>
      <w:r>
        <w:t xml:space="preserve"> </w:t>
      </w:r>
      <w:r>
        <w:rPr>
          <w:rFonts w:hint="eastAsia"/>
        </w:rPr>
        <w:t>действия</w:t>
      </w:r>
      <w:r>
        <w:t xml:space="preserve"> </w:t>
      </w:r>
      <w:r>
        <w:rPr>
          <w:rFonts w:hint="eastAsia"/>
        </w:rPr>
        <w:t>пептидов</w:t>
      </w:r>
      <w:r>
        <w:t>.</w:t>
      </w:r>
    </w:p>
    <w:p w14:paraId="4D32C3B0" w14:textId="77777777" w:rsidR="007E6CCB" w:rsidRDefault="007E6CCB" w:rsidP="007E6CCB"/>
    <w:p w14:paraId="2F8A0683" w14:textId="77777777" w:rsidR="007E6CCB" w:rsidRDefault="007E6CCB" w:rsidP="007E6CCB">
      <w:r>
        <w:t xml:space="preserve">2.4. </w:t>
      </w:r>
      <w:r>
        <w:rPr>
          <w:rFonts w:hint="eastAsia"/>
        </w:rPr>
        <w:t>Синтетические</w:t>
      </w:r>
      <w:r>
        <w:t xml:space="preserve"> </w:t>
      </w:r>
      <w:r>
        <w:rPr>
          <w:rFonts w:hint="eastAsia"/>
        </w:rPr>
        <w:t>аналоги</w:t>
      </w:r>
      <w:r>
        <w:t xml:space="preserve"> </w:t>
      </w:r>
      <w:r>
        <w:rPr>
          <w:rFonts w:hint="eastAsia"/>
        </w:rPr>
        <w:t>природных</w:t>
      </w:r>
      <w:r>
        <w:t xml:space="preserve"> </w:t>
      </w:r>
      <w:r>
        <w:rPr>
          <w:rFonts w:hint="eastAsia"/>
        </w:rPr>
        <w:t>олигопептид</w:t>
      </w:r>
      <w:r>
        <w:rPr>
          <w:rFonts w:hint="eastAsia"/>
        </w:rPr>
        <w:lastRenderedPageBreak/>
        <w:t>ов</w:t>
      </w:r>
      <w:r>
        <w:t xml:space="preserve"> - </w:t>
      </w:r>
      <w:r>
        <w:rPr>
          <w:rFonts w:hint="eastAsia"/>
        </w:rPr>
        <w:t>тимоген</w:t>
      </w:r>
      <w:r>
        <w:t xml:space="preserve">, </w:t>
      </w:r>
      <w:r>
        <w:rPr>
          <w:rFonts w:hint="eastAsia"/>
        </w:rPr>
        <w:t>неоген</w:t>
      </w:r>
      <w:r>
        <w:t xml:space="preserve"> </w:t>
      </w:r>
      <w:r>
        <w:rPr>
          <w:rFonts w:hint="eastAsia"/>
        </w:rPr>
        <w:t>и</w:t>
      </w:r>
      <w:r>
        <w:t xml:space="preserve"> </w:t>
      </w:r>
      <w:r>
        <w:rPr>
          <w:rFonts w:hint="eastAsia"/>
        </w:rPr>
        <w:t>седатин</w:t>
      </w:r>
      <w:r>
        <w:t>.</w:t>
      </w:r>
    </w:p>
    <w:p w14:paraId="5D28A5AE" w14:textId="77777777" w:rsidR="007E6CCB" w:rsidRDefault="007E6CCB" w:rsidP="007E6CCB"/>
    <w:p w14:paraId="7B68F919" w14:textId="77777777" w:rsidR="007E6CCB" w:rsidRDefault="007E6CCB" w:rsidP="007E6CCB">
      <w:r>
        <w:t xml:space="preserve">3. </w:t>
      </w:r>
      <w:r>
        <w:rPr>
          <w:rFonts w:hint="eastAsia"/>
        </w:rPr>
        <w:t>СОБСТВЕННЫЕ</w:t>
      </w:r>
      <w:r>
        <w:t xml:space="preserve"> </w:t>
      </w:r>
      <w:r>
        <w:rPr>
          <w:rFonts w:hint="eastAsia"/>
        </w:rPr>
        <w:t>ИССЛЕДОВАНИЯ</w:t>
      </w:r>
      <w:r>
        <w:t>.</w:t>
      </w:r>
    </w:p>
    <w:p w14:paraId="05291BB6" w14:textId="77777777" w:rsidR="007E6CCB" w:rsidRDefault="007E6CCB" w:rsidP="007E6CCB"/>
    <w:p w14:paraId="1518D0B0" w14:textId="77777777" w:rsidR="007E6CCB" w:rsidRDefault="007E6CCB" w:rsidP="007E6CCB">
      <w:r>
        <w:t xml:space="preserve">3.1. </w:t>
      </w:r>
      <w:r>
        <w:rPr>
          <w:rFonts w:hint="eastAsia"/>
        </w:rPr>
        <w:t>Общая</w:t>
      </w:r>
      <w:r>
        <w:t xml:space="preserve"> </w:t>
      </w:r>
      <w:r>
        <w:rPr>
          <w:rFonts w:hint="eastAsia"/>
        </w:rPr>
        <w:t>фармако</w:t>
      </w:r>
      <w:r>
        <w:t>-</w:t>
      </w:r>
      <w:r>
        <w:rPr>
          <w:rFonts w:hint="eastAsia"/>
        </w:rPr>
        <w:t>токсикологическая</w:t>
      </w:r>
      <w:r>
        <w:t xml:space="preserve"> </w:t>
      </w:r>
      <w:r>
        <w:rPr>
          <w:rFonts w:hint="eastAsia"/>
        </w:rPr>
        <w:t>характеристика</w:t>
      </w:r>
      <w:r>
        <w:t xml:space="preserve"> </w:t>
      </w:r>
      <w:r>
        <w:rPr>
          <w:rFonts w:hint="eastAsia"/>
        </w:rPr>
        <w:t>синтетических</w:t>
      </w:r>
      <w:r>
        <w:t xml:space="preserve"> </w:t>
      </w:r>
      <w:r>
        <w:rPr>
          <w:rFonts w:hint="eastAsia"/>
        </w:rPr>
        <w:t>олигопептидов</w:t>
      </w:r>
      <w:r>
        <w:t>.</w:t>
      </w:r>
    </w:p>
    <w:p w14:paraId="740AB2EC" w14:textId="77777777" w:rsidR="007E6CCB" w:rsidRDefault="007E6CCB" w:rsidP="007E6CCB"/>
    <w:p w14:paraId="597EF068" w14:textId="77777777" w:rsidR="007E6CCB" w:rsidRDefault="007E6CCB" w:rsidP="007E6CCB">
      <w:r>
        <w:t xml:space="preserve">3.1.1. </w:t>
      </w:r>
      <w:r>
        <w:rPr>
          <w:rFonts w:hint="eastAsia"/>
        </w:rPr>
        <w:t>Опыты</w:t>
      </w:r>
      <w:r>
        <w:t xml:space="preserve"> </w:t>
      </w:r>
      <w:r>
        <w:rPr>
          <w:rFonts w:hint="eastAsia"/>
        </w:rPr>
        <w:t>на</w:t>
      </w:r>
      <w:r>
        <w:t xml:space="preserve"> Paramecium caudatum.</w:t>
      </w:r>
    </w:p>
    <w:p w14:paraId="75D9BC8A" w14:textId="77777777" w:rsidR="007E6CCB" w:rsidRDefault="007E6CCB" w:rsidP="007E6CCB"/>
    <w:p w14:paraId="3D22F684" w14:textId="77777777" w:rsidR="007E6CCB" w:rsidRDefault="007E6CCB" w:rsidP="007E6CCB">
      <w:r>
        <w:t xml:space="preserve">3.1.2. </w:t>
      </w:r>
      <w:r>
        <w:rPr>
          <w:rFonts w:hint="eastAsia"/>
        </w:rPr>
        <w:t>Характеристика</w:t>
      </w:r>
      <w:r>
        <w:t xml:space="preserve"> </w:t>
      </w:r>
      <w:r>
        <w:rPr>
          <w:rFonts w:hint="eastAsia"/>
        </w:rPr>
        <w:t>токсического</w:t>
      </w:r>
      <w:r>
        <w:t xml:space="preserve"> </w:t>
      </w:r>
      <w:r>
        <w:rPr>
          <w:rFonts w:hint="eastAsia"/>
        </w:rPr>
        <w:t>действия</w:t>
      </w:r>
      <w:r>
        <w:t xml:space="preserve"> </w:t>
      </w:r>
      <w:r>
        <w:rPr>
          <w:rFonts w:hint="eastAsia"/>
        </w:rPr>
        <w:t>препаратов</w:t>
      </w:r>
      <w:r>
        <w:t>.</w:t>
      </w:r>
    </w:p>
    <w:p w14:paraId="0157ED84" w14:textId="77777777" w:rsidR="007E6CCB" w:rsidRDefault="007E6CCB" w:rsidP="007E6CCB"/>
    <w:p w14:paraId="253F7FFA" w14:textId="77777777" w:rsidR="007E6CCB" w:rsidRDefault="007E6CCB" w:rsidP="007E6CCB">
      <w:r>
        <w:t xml:space="preserve">3.1.3. </w:t>
      </w:r>
      <w:r>
        <w:rPr>
          <w:rFonts w:hint="eastAsia"/>
        </w:rPr>
        <w:t>Органно</w:t>
      </w:r>
      <w:r>
        <w:t>-</w:t>
      </w:r>
      <w:r>
        <w:rPr>
          <w:rFonts w:hint="eastAsia"/>
        </w:rPr>
        <w:t>системное</w:t>
      </w:r>
      <w:r>
        <w:t xml:space="preserve"> </w:t>
      </w:r>
      <w:r>
        <w:rPr>
          <w:rFonts w:hint="eastAsia"/>
        </w:rPr>
        <w:t>действие</w:t>
      </w:r>
      <w:r>
        <w:t xml:space="preserve"> </w:t>
      </w:r>
      <w:r>
        <w:rPr>
          <w:rFonts w:hint="eastAsia"/>
        </w:rPr>
        <w:t>синтетических</w:t>
      </w:r>
      <w:r>
        <w:t xml:space="preserve"> </w:t>
      </w:r>
      <w:r>
        <w:rPr>
          <w:rFonts w:hint="eastAsia"/>
        </w:rPr>
        <w:t>олигопептидов</w:t>
      </w:r>
      <w:r>
        <w:t>.</w:t>
      </w:r>
    </w:p>
    <w:p w14:paraId="101D54F1" w14:textId="77777777" w:rsidR="007E6CCB" w:rsidRDefault="007E6CCB" w:rsidP="007E6CCB"/>
    <w:p w14:paraId="50506C97" w14:textId="77777777" w:rsidR="007E6CCB" w:rsidRDefault="007E6CCB" w:rsidP="007E6CCB">
      <w:r>
        <w:t xml:space="preserve">3.2. </w:t>
      </w:r>
      <w:r>
        <w:rPr>
          <w:rFonts w:hint="eastAsia"/>
        </w:rPr>
        <w:t>Влияние</w:t>
      </w:r>
      <w:r>
        <w:t xml:space="preserve"> </w:t>
      </w:r>
      <w:r>
        <w:rPr>
          <w:rFonts w:hint="eastAsia"/>
        </w:rPr>
        <w:t>синтетических</w:t>
      </w:r>
      <w:r>
        <w:t xml:space="preserve"> </w:t>
      </w:r>
      <w:r>
        <w:rPr>
          <w:rFonts w:hint="eastAsia"/>
        </w:rPr>
        <w:t>олигопептидов</w:t>
      </w:r>
      <w:r>
        <w:t xml:space="preserve"> </w:t>
      </w:r>
      <w:r>
        <w:rPr>
          <w:rFonts w:hint="eastAsia"/>
        </w:rPr>
        <w:t>на</w:t>
      </w:r>
      <w:r>
        <w:t xml:space="preserve"> </w:t>
      </w:r>
      <w:r>
        <w:rPr>
          <w:rFonts w:hint="eastAsia"/>
        </w:rPr>
        <w:t>адаптационные</w:t>
      </w:r>
      <w:r>
        <w:t xml:space="preserve"> </w:t>
      </w:r>
      <w:r>
        <w:rPr>
          <w:rFonts w:hint="eastAsia"/>
        </w:rPr>
        <w:t>способности</w:t>
      </w:r>
      <w:r>
        <w:t xml:space="preserve"> </w:t>
      </w:r>
      <w:r>
        <w:rPr>
          <w:rFonts w:hint="eastAsia"/>
        </w:rPr>
        <w:t>и</w:t>
      </w:r>
      <w:r>
        <w:t xml:space="preserve"> </w:t>
      </w:r>
      <w:r>
        <w:rPr>
          <w:rFonts w:hint="eastAsia"/>
        </w:rPr>
        <w:t>выносливость</w:t>
      </w:r>
      <w:r>
        <w:t xml:space="preserve"> </w:t>
      </w:r>
      <w:r>
        <w:rPr>
          <w:rFonts w:hint="eastAsia"/>
        </w:rPr>
        <w:t>организма</w:t>
      </w:r>
      <w:r>
        <w:t>.</w:t>
      </w:r>
    </w:p>
    <w:p w14:paraId="3862C68B" w14:textId="77777777" w:rsidR="007E6CCB" w:rsidRDefault="007E6CCB" w:rsidP="007E6CCB"/>
    <w:p w14:paraId="40679105" w14:textId="77777777" w:rsidR="007E6CCB" w:rsidRDefault="007E6CCB" w:rsidP="007E6CCB">
      <w:r>
        <w:t xml:space="preserve">3.2.1. </w:t>
      </w:r>
      <w:r>
        <w:rPr>
          <w:rFonts w:hint="eastAsia"/>
        </w:rPr>
        <w:t>Иммобилизационный</w:t>
      </w:r>
      <w:r>
        <w:t xml:space="preserve"> </w:t>
      </w:r>
      <w:r>
        <w:rPr>
          <w:rFonts w:hint="eastAsia"/>
        </w:rPr>
        <w:t>стресс</w:t>
      </w:r>
      <w:r>
        <w:t>.</w:t>
      </w:r>
    </w:p>
    <w:p w14:paraId="60335471" w14:textId="77777777" w:rsidR="007E6CCB" w:rsidRDefault="007E6CCB" w:rsidP="007E6CCB"/>
    <w:p w14:paraId="2C3B54E9" w14:textId="77777777" w:rsidR="007E6CCB" w:rsidRDefault="007E6CCB" w:rsidP="007E6CCB">
      <w:r>
        <w:t xml:space="preserve">3.2.2. </w:t>
      </w:r>
      <w:r>
        <w:rPr>
          <w:rFonts w:hint="eastAsia"/>
        </w:rPr>
        <w:t>Кислородная</w:t>
      </w:r>
      <w:r>
        <w:t xml:space="preserve"> </w:t>
      </w:r>
      <w:r>
        <w:rPr>
          <w:rFonts w:hint="eastAsia"/>
        </w:rPr>
        <w:t>недостаточность</w:t>
      </w:r>
      <w:r>
        <w:t>.</w:t>
      </w:r>
    </w:p>
    <w:p w14:paraId="7B352AA9" w14:textId="77777777" w:rsidR="007E6CCB" w:rsidRDefault="007E6CCB" w:rsidP="007E6CCB"/>
    <w:p w14:paraId="41B28231" w14:textId="77777777" w:rsidR="007E6CCB" w:rsidRDefault="007E6CCB" w:rsidP="007E6CCB">
      <w:r>
        <w:t xml:space="preserve">3.2.3. </w:t>
      </w:r>
      <w:r>
        <w:rPr>
          <w:rFonts w:hint="eastAsia"/>
        </w:rPr>
        <w:t>Актопротекторное</w:t>
      </w:r>
      <w:r>
        <w:t xml:space="preserve"> </w:t>
      </w:r>
      <w:r>
        <w:rPr>
          <w:rFonts w:hint="eastAsia"/>
        </w:rPr>
        <w:t>действие</w:t>
      </w:r>
      <w:r>
        <w:t>.</w:t>
      </w:r>
    </w:p>
    <w:p w14:paraId="783961BF" w14:textId="77777777" w:rsidR="007E6CCB" w:rsidRDefault="007E6CCB" w:rsidP="007E6CCB"/>
    <w:p w14:paraId="4C67D552" w14:textId="77777777" w:rsidR="007E6CCB" w:rsidRDefault="007E6CCB" w:rsidP="007E6CCB">
      <w:r>
        <w:t xml:space="preserve">3.2.4. </w:t>
      </w:r>
      <w:r>
        <w:rPr>
          <w:rFonts w:hint="eastAsia"/>
        </w:rPr>
        <w:t>Химические</w:t>
      </w:r>
      <w:r>
        <w:t xml:space="preserve"> </w:t>
      </w:r>
      <w:r>
        <w:rPr>
          <w:rFonts w:hint="eastAsia"/>
        </w:rPr>
        <w:t>нагрузки</w:t>
      </w:r>
      <w:r>
        <w:t xml:space="preserve"> </w:t>
      </w:r>
      <w:r>
        <w:rPr>
          <w:rFonts w:hint="eastAsia"/>
        </w:rPr>
        <w:t>и</w:t>
      </w:r>
      <w:r>
        <w:t xml:space="preserve"> </w:t>
      </w:r>
      <w:r>
        <w:rPr>
          <w:rFonts w:hint="eastAsia"/>
        </w:rPr>
        <w:t>интоксикации</w:t>
      </w:r>
      <w:r>
        <w:t>.</w:t>
      </w:r>
    </w:p>
    <w:p w14:paraId="466F8B39" w14:textId="77777777" w:rsidR="007E6CCB" w:rsidRDefault="007E6CCB" w:rsidP="007E6CCB"/>
    <w:p w14:paraId="403CDAC8" w14:textId="77777777" w:rsidR="007E6CCB" w:rsidRDefault="007E6CCB" w:rsidP="007E6CCB">
      <w:r>
        <w:t xml:space="preserve">3.3. </w:t>
      </w:r>
      <w:r>
        <w:rPr>
          <w:rFonts w:hint="eastAsia"/>
        </w:rPr>
        <w:t>Влияние</w:t>
      </w:r>
      <w:r>
        <w:t xml:space="preserve"> </w:t>
      </w:r>
      <w:r>
        <w:rPr>
          <w:rFonts w:hint="eastAsia"/>
        </w:rPr>
        <w:t>синтетических</w:t>
      </w:r>
      <w:r>
        <w:t xml:space="preserve"> </w:t>
      </w:r>
      <w:r>
        <w:rPr>
          <w:rFonts w:hint="eastAsia"/>
        </w:rPr>
        <w:t>олигопептидов</w:t>
      </w:r>
      <w:r>
        <w:t xml:space="preserve"> </w:t>
      </w:r>
      <w:r>
        <w:rPr>
          <w:rFonts w:hint="eastAsia"/>
        </w:rPr>
        <w:t>на</w:t>
      </w:r>
      <w:r>
        <w:t xml:space="preserve"> </w:t>
      </w:r>
      <w:r>
        <w:rPr>
          <w:rFonts w:hint="eastAsia"/>
        </w:rPr>
        <w:t>метаболический</w:t>
      </w:r>
      <w:r>
        <w:t xml:space="preserve"> </w:t>
      </w:r>
      <w:r>
        <w:rPr>
          <w:rFonts w:hint="eastAsia"/>
        </w:rPr>
        <w:t>статус</w:t>
      </w:r>
      <w:r>
        <w:t xml:space="preserve"> </w:t>
      </w:r>
      <w:r>
        <w:rPr>
          <w:rFonts w:hint="eastAsia"/>
        </w:rPr>
        <w:t>животных</w:t>
      </w:r>
      <w:r>
        <w:t>.</w:t>
      </w:r>
    </w:p>
    <w:p w14:paraId="79A1F2A9" w14:textId="77777777" w:rsidR="007E6CCB" w:rsidRDefault="007E6CCB" w:rsidP="007E6CCB"/>
    <w:p w14:paraId="54E72C96" w14:textId="77777777" w:rsidR="007E6CCB" w:rsidRDefault="007E6CCB" w:rsidP="007E6CCB">
      <w:r>
        <w:t xml:space="preserve">3.3.1. </w:t>
      </w:r>
      <w:r>
        <w:rPr>
          <w:rFonts w:hint="eastAsia"/>
        </w:rPr>
        <w:t>Резорбтивное</w:t>
      </w:r>
      <w:r>
        <w:t xml:space="preserve"> </w:t>
      </w:r>
      <w:r>
        <w:rPr>
          <w:rFonts w:hint="eastAsia"/>
        </w:rPr>
        <w:t>действие</w:t>
      </w:r>
      <w:r>
        <w:t>.</w:t>
      </w:r>
    </w:p>
    <w:p w14:paraId="43A6659C" w14:textId="77777777" w:rsidR="007E6CCB" w:rsidRDefault="007E6CCB" w:rsidP="007E6CCB"/>
    <w:p w14:paraId="6194F9D2" w14:textId="77777777" w:rsidR="007E6CCB" w:rsidRDefault="007E6CCB" w:rsidP="007E6CCB">
      <w:r>
        <w:t xml:space="preserve">3.3.2. </w:t>
      </w:r>
      <w:r>
        <w:rPr>
          <w:rFonts w:hint="eastAsia"/>
        </w:rPr>
        <w:t>Влиянием</w:t>
      </w:r>
      <w:r>
        <w:t xml:space="preserve"> </w:t>
      </w:r>
      <w:r>
        <w:rPr>
          <w:rFonts w:hint="eastAsia"/>
        </w:rPr>
        <w:t>синтетических</w:t>
      </w:r>
      <w:r>
        <w:t xml:space="preserve"> </w:t>
      </w:r>
      <w:r>
        <w:rPr>
          <w:rFonts w:hint="eastAsia"/>
        </w:rPr>
        <w:t>олигопептидов</w:t>
      </w:r>
      <w:r>
        <w:t xml:space="preserve"> </w:t>
      </w:r>
      <w:r>
        <w:rPr>
          <w:rFonts w:hint="eastAsia"/>
        </w:rPr>
        <w:t>на</w:t>
      </w:r>
      <w:r>
        <w:t xml:space="preserve"> </w:t>
      </w:r>
      <w:r>
        <w:rPr>
          <w:rFonts w:hint="eastAsia"/>
        </w:rPr>
        <w:t>перекисное</w:t>
      </w:r>
      <w:r>
        <w:t xml:space="preserve"> </w:t>
      </w:r>
      <w:r>
        <w:rPr>
          <w:rFonts w:hint="eastAsia"/>
        </w:rPr>
        <w:t>окисление</w:t>
      </w:r>
      <w:r>
        <w:t xml:space="preserve"> </w:t>
      </w:r>
      <w:r>
        <w:rPr>
          <w:rFonts w:hint="eastAsia"/>
        </w:rPr>
        <w:t>липидов</w:t>
      </w:r>
      <w:r>
        <w:t xml:space="preserve"> </w:t>
      </w:r>
      <w:r>
        <w:rPr>
          <w:rFonts w:hint="eastAsia"/>
        </w:rPr>
        <w:t>и</w:t>
      </w:r>
      <w:r>
        <w:t xml:space="preserve"> </w:t>
      </w:r>
      <w:r>
        <w:rPr>
          <w:rFonts w:hint="eastAsia"/>
        </w:rPr>
        <w:t>систему</w:t>
      </w:r>
      <w:r>
        <w:t xml:space="preserve"> </w:t>
      </w:r>
      <w:r>
        <w:rPr>
          <w:rFonts w:hint="eastAsia"/>
        </w:rPr>
        <w:t>антиоксидантной</w:t>
      </w:r>
      <w:r>
        <w:t xml:space="preserve"> </w:t>
      </w:r>
      <w:r>
        <w:rPr>
          <w:rFonts w:hint="eastAsia"/>
        </w:rPr>
        <w:t>защиты</w:t>
      </w:r>
      <w:r>
        <w:t xml:space="preserve"> </w:t>
      </w:r>
      <w:r>
        <w:rPr>
          <w:rFonts w:hint="eastAsia"/>
        </w:rPr>
        <w:t>организма</w:t>
      </w:r>
      <w:r>
        <w:t>.</w:t>
      </w:r>
    </w:p>
    <w:p w14:paraId="2B40D990" w14:textId="77777777" w:rsidR="007E6CCB" w:rsidRDefault="007E6CCB" w:rsidP="007E6CCB"/>
    <w:p w14:paraId="71E72ED8" w14:textId="77777777" w:rsidR="007E6CCB" w:rsidRDefault="007E6CCB" w:rsidP="007E6CCB">
      <w:r>
        <w:lastRenderedPageBreak/>
        <w:t xml:space="preserve">3.3.3. </w:t>
      </w:r>
      <w:r>
        <w:rPr>
          <w:rFonts w:hint="eastAsia"/>
        </w:rPr>
        <w:t>Гомеостаз</w:t>
      </w:r>
      <w:r>
        <w:t xml:space="preserve"> </w:t>
      </w:r>
      <w:r>
        <w:rPr>
          <w:rFonts w:hint="eastAsia"/>
        </w:rPr>
        <w:t>глюкозы</w:t>
      </w:r>
      <w:r>
        <w:t xml:space="preserve"> </w:t>
      </w:r>
      <w:r>
        <w:rPr>
          <w:rFonts w:hint="eastAsia"/>
        </w:rPr>
        <w:t>в</w:t>
      </w:r>
      <w:r>
        <w:t xml:space="preserve"> </w:t>
      </w:r>
      <w:r>
        <w:rPr>
          <w:rFonts w:hint="eastAsia"/>
        </w:rPr>
        <w:t>организме</w:t>
      </w:r>
      <w:r>
        <w:t xml:space="preserve"> </w:t>
      </w:r>
      <w:r>
        <w:rPr>
          <w:rFonts w:hint="eastAsia"/>
        </w:rPr>
        <w:t>при</w:t>
      </w:r>
      <w:r>
        <w:t xml:space="preserve"> </w:t>
      </w:r>
      <w:r>
        <w:rPr>
          <w:rFonts w:hint="eastAsia"/>
        </w:rPr>
        <w:t>применении</w:t>
      </w:r>
      <w:r>
        <w:t xml:space="preserve"> </w:t>
      </w:r>
      <w:r>
        <w:rPr>
          <w:rFonts w:hint="eastAsia"/>
        </w:rPr>
        <w:t>синтетических</w:t>
      </w:r>
      <w:r>
        <w:t xml:space="preserve"> </w:t>
      </w:r>
      <w:r>
        <w:rPr>
          <w:rFonts w:hint="eastAsia"/>
        </w:rPr>
        <w:t>олигопептидов</w:t>
      </w:r>
      <w:r>
        <w:t xml:space="preserve"> </w:t>
      </w:r>
      <w:r>
        <w:rPr>
          <w:rFonts w:hint="eastAsia"/>
        </w:rPr>
        <w:t>в</w:t>
      </w:r>
      <w:r>
        <w:t xml:space="preserve"> </w:t>
      </w:r>
      <w:r>
        <w:rPr>
          <w:rFonts w:hint="eastAsia"/>
        </w:rPr>
        <w:t>условиях</w:t>
      </w:r>
      <w:r>
        <w:t xml:space="preserve"> </w:t>
      </w:r>
      <w:r>
        <w:rPr>
          <w:rFonts w:hint="eastAsia"/>
        </w:rPr>
        <w:t>функциональных</w:t>
      </w:r>
      <w:r>
        <w:t xml:space="preserve"> </w:t>
      </w:r>
      <w:r>
        <w:rPr>
          <w:rFonts w:hint="eastAsia"/>
        </w:rPr>
        <w:t>нагрузок</w:t>
      </w:r>
      <w:r>
        <w:t>.</w:t>
      </w:r>
    </w:p>
    <w:p w14:paraId="4CFD03E3" w14:textId="77777777" w:rsidR="007E6CCB" w:rsidRDefault="007E6CCB" w:rsidP="007E6CCB"/>
    <w:p w14:paraId="218AF934" w14:textId="77777777" w:rsidR="007E6CCB" w:rsidRDefault="007E6CCB" w:rsidP="007E6CCB">
      <w:r>
        <w:t xml:space="preserve">3.4. </w:t>
      </w:r>
      <w:r>
        <w:rPr>
          <w:rFonts w:hint="eastAsia"/>
        </w:rPr>
        <w:t>Разработка</w:t>
      </w:r>
      <w:r>
        <w:t xml:space="preserve"> </w:t>
      </w:r>
      <w:r>
        <w:rPr>
          <w:rFonts w:hint="eastAsia"/>
        </w:rPr>
        <w:t>показаний</w:t>
      </w:r>
      <w:r>
        <w:t xml:space="preserve"> </w:t>
      </w:r>
      <w:r>
        <w:rPr>
          <w:rFonts w:hint="eastAsia"/>
        </w:rPr>
        <w:t>к</w:t>
      </w:r>
      <w:r>
        <w:t xml:space="preserve"> </w:t>
      </w:r>
      <w:r>
        <w:rPr>
          <w:rFonts w:hint="eastAsia"/>
        </w:rPr>
        <w:t>применению</w:t>
      </w:r>
      <w:r>
        <w:t xml:space="preserve"> </w:t>
      </w:r>
      <w:r>
        <w:rPr>
          <w:rFonts w:hint="eastAsia"/>
        </w:rPr>
        <w:t>синтетических</w:t>
      </w:r>
      <w:r>
        <w:t xml:space="preserve"> </w:t>
      </w:r>
      <w:r>
        <w:rPr>
          <w:rFonts w:hint="eastAsia"/>
        </w:rPr>
        <w:t>олигопептидов</w:t>
      </w:r>
      <w:r>
        <w:t xml:space="preserve"> </w:t>
      </w:r>
      <w:r>
        <w:rPr>
          <w:rFonts w:hint="eastAsia"/>
        </w:rPr>
        <w:t>для</w:t>
      </w:r>
      <w:r>
        <w:t xml:space="preserve"> </w:t>
      </w:r>
      <w:r>
        <w:rPr>
          <w:rFonts w:hint="eastAsia"/>
        </w:rPr>
        <w:t>повышения</w:t>
      </w:r>
      <w:r>
        <w:t xml:space="preserve"> </w:t>
      </w:r>
      <w:r>
        <w:rPr>
          <w:rFonts w:hint="eastAsia"/>
        </w:rPr>
        <w:t>резистентности</w:t>
      </w:r>
      <w:r>
        <w:t xml:space="preserve"> </w:t>
      </w:r>
      <w:r>
        <w:rPr>
          <w:rFonts w:hint="eastAsia"/>
        </w:rPr>
        <w:t>и</w:t>
      </w:r>
      <w:r>
        <w:t xml:space="preserve"> </w:t>
      </w:r>
      <w:r>
        <w:rPr>
          <w:rFonts w:hint="eastAsia"/>
        </w:rPr>
        <w:t>улучшения</w:t>
      </w:r>
      <w:r>
        <w:t xml:space="preserve"> </w:t>
      </w:r>
      <w:r>
        <w:rPr>
          <w:rFonts w:hint="eastAsia"/>
        </w:rPr>
        <w:t>продуктивности</w:t>
      </w:r>
      <w:r>
        <w:t xml:space="preserve"> </w:t>
      </w:r>
      <w:r>
        <w:rPr>
          <w:rFonts w:hint="eastAsia"/>
        </w:rPr>
        <w:t>животных</w:t>
      </w:r>
    </w:p>
    <w:p w14:paraId="6B86FC48" w14:textId="77777777" w:rsidR="007E6CCB" w:rsidRDefault="007E6CCB" w:rsidP="007E6CCB"/>
    <w:p w14:paraId="34893F6E" w14:textId="77777777" w:rsidR="007E6CCB" w:rsidRDefault="007E6CCB" w:rsidP="007E6CCB">
      <w:r>
        <w:t xml:space="preserve">3.4.1. </w:t>
      </w:r>
      <w:r>
        <w:rPr>
          <w:rFonts w:hint="eastAsia"/>
        </w:rPr>
        <w:t>Тимоген</w:t>
      </w:r>
      <w:r>
        <w:t xml:space="preserve"> </w:t>
      </w:r>
      <w:r>
        <w:rPr>
          <w:rFonts w:hint="eastAsia"/>
        </w:rPr>
        <w:t>и</w:t>
      </w:r>
      <w:r>
        <w:t xml:space="preserve"> </w:t>
      </w:r>
      <w:r>
        <w:rPr>
          <w:rFonts w:hint="eastAsia"/>
        </w:rPr>
        <w:t>неоген</w:t>
      </w:r>
      <w:r>
        <w:t>.</w:t>
      </w:r>
    </w:p>
    <w:p w14:paraId="105340BF" w14:textId="77777777" w:rsidR="007E6CCB" w:rsidRDefault="007E6CCB" w:rsidP="007E6CCB"/>
    <w:p w14:paraId="64E7946F" w14:textId="77777777" w:rsidR="007E6CCB" w:rsidRDefault="007E6CCB" w:rsidP="007E6CCB">
      <w:r>
        <w:t xml:space="preserve">3.4.2. </w:t>
      </w:r>
      <w:r>
        <w:rPr>
          <w:rFonts w:hint="eastAsia"/>
        </w:rPr>
        <w:t>Седатин</w:t>
      </w:r>
      <w:r>
        <w:t>.</w:t>
      </w:r>
    </w:p>
    <w:p w14:paraId="2336573E" w14:textId="77777777" w:rsidR="007E6CCB" w:rsidRDefault="007E6CCB" w:rsidP="007E6CCB"/>
    <w:p w14:paraId="76BDB518" w14:textId="77777777" w:rsidR="007E6CCB" w:rsidRDefault="007E6CCB" w:rsidP="007E6CCB">
      <w:r>
        <w:t xml:space="preserve">4. </w:t>
      </w:r>
      <w:r>
        <w:rPr>
          <w:rFonts w:hint="eastAsia"/>
        </w:rPr>
        <w:t>ОБСУЖДЕНИЕ</w:t>
      </w:r>
      <w:r>
        <w:t xml:space="preserve"> </w:t>
      </w:r>
      <w:r>
        <w:rPr>
          <w:rFonts w:hint="eastAsia"/>
        </w:rPr>
        <w:t>РЕЗУЛЬТАТОВ</w:t>
      </w:r>
      <w:r>
        <w:t xml:space="preserve"> </w:t>
      </w:r>
      <w:r>
        <w:rPr>
          <w:rFonts w:hint="eastAsia"/>
        </w:rPr>
        <w:t>ИССЛЕДОВАНИЙ</w:t>
      </w:r>
      <w:r>
        <w:t>.</w:t>
      </w:r>
    </w:p>
    <w:p w14:paraId="66D9562C" w14:textId="77777777" w:rsidR="007E6CCB" w:rsidRDefault="007E6CCB" w:rsidP="007E6CCB"/>
    <w:p w14:paraId="3ACBCAF3" w14:textId="77777777" w:rsidR="007E6CCB" w:rsidRDefault="007E6CCB" w:rsidP="007E6CCB">
      <w:r>
        <w:rPr>
          <w:rFonts w:hint="eastAsia"/>
        </w:rPr>
        <w:t>ВЫВОДЫ</w:t>
      </w:r>
      <w:r>
        <w:t>.</w:t>
      </w:r>
    </w:p>
    <w:p w14:paraId="37359482" w14:textId="77777777" w:rsidR="007E6CCB" w:rsidRDefault="007E6CCB" w:rsidP="007E6CCB"/>
    <w:p w14:paraId="07341246" w14:textId="1D8F1CF7" w:rsidR="007E6CCB" w:rsidRPr="007E6CCB" w:rsidRDefault="007E6CCB" w:rsidP="007E6CCB">
      <w:r>
        <w:rPr>
          <w:rFonts w:hint="eastAsia"/>
        </w:rPr>
        <w:t>ПРАКТИЧЕСКИЕ</w:t>
      </w:r>
      <w:r>
        <w:t xml:space="preserve"> </w:t>
      </w:r>
      <w:r>
        <w:rPr>
          <w:rFonts w:hint="eastAsia"/>
        </w:rPr>
        <w:t>ПРЕДЛОЖЕНИЯ</w:t>
      </w:r>
      <w:r>
        <w:t>.</w:t>
      </w:r>
    </w:p>
    <w:sectPr w:rsidR="007E6CCB" w:rsidRPr="007E6CC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80376" w14:textId="77777777" w:rsidR="00BE2D0E" w:rsidRPr="008D1934" w:rsidRDefault="00BE2D0E">
      <w:pPr>
        <w:spacing w:after="0" w:line="240" w:lineRule="auto"/>
      </w:pPr>
      <w:r w:rsidRPr="008D1934">
        <w:separator/>
      </w:r>
    </w:p>
  </w:endnote>
  <w:endnote w:type="continuationSeparator" w:id="0">
    <w:p w14:paraId="5CA76285" w14:textId="77777777" w:rsidR="00BE2D0E" w:rsidRPr="008D1934" w:rsidRDefault="00BE2D0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58842" w14:textId="77777777" w:rsidR="00BE2D0E" w:rsidRPr="008D1934" w:rsidRDefault="00BE2D0E"/>
    <w:p w14:paraId="2C6921D9" w14:textId="77777777" w:rsidR="00BE2D0E" w:rsidRPr="008D1934" w:rsidRDefault="00BE2D0E"/>
    <w:p w14:paraId="58443B73" w14:textId="77777777" w:rsidR="00BE2D0E" w:rsidRPr="008D1934" w:rsidRDefault="00BE2D0E"/>
    <w:p w14:paraId="4CA99EC4" w14:textId="77777777" w:rsidR="00BE2D0E" w:rsidRPr="008D1934" w:rsidRDefault="00BE2D0E"/>
    <w:p w14:paraId="223CA5F0" w14:textId="77777777" w:rsidR="00BE2D0E" w:rsidRPr="008D1934" w:rsidRDefault="00BE2D0E"/>
    <w:p w14:paraId="0BB6AEC6" w14:textId="77777777" w:rsidR="00BE2D0E" w:rsidRPr="008D1934" w:rsidRDefault="00BE2D0E"/>
    <w:p w14:paraId="7A5B9973" w14:textId="77777777" w:rsidR="00BE2D0E" w:rsidRPr="008D1934" w:rsidRDefault="00BE2D0E">
      <w:pPr>
        <w:rPr>
          <w:sz w:val="2"/>
          <w:szCs w:val="2"/>
        </w:rPr>
      </w:pPr>
      <w:r>
        <w:rPr>
          <w:noProof/>
        </w:rPr>
        <mc:AlternateContent>
          <mc:Choice Requires="wps">
            <w:drawing>
              <wp:anchor distT="0" distB="0" distL="63500" distR="63500" simplePos="0" relativeHeight="251660288" behindDoc="1" locked="0" layoutInCell="1" allowOverlap="1" wp14:anchorId="57C04431" wp14:editId="0604E15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FB21E4E" w14:textId="77777777" w:rsidR="00BE2D0E" w:rsidRPr="008D1934" w:rsidRDefault="00BE2D0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C0443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B21E4E" w14:textId="77777777" w:rsidR="00BE2D0E" w:rsidRPr="008D1934" w:rsidRDefault="00BE2D0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71AC179" w14:textId="77777777" w:rsidR="00BE2D0E" w:rsidRPr="008D1934" w:rsidRDefault="00BE2D0E"/>
    <w:p w14:paraId="487CF9A0" w14:textId="77777777" w:rsidR="00BE2D0E" w:rsidRPr="008D1934" w:rsidRDefault="00BE2D0E"/>
    <w:p w14:paraId="7D815194" w14:textId="77777777" w:rsidR="00BE2D0E" w:rsidRPr="008D1934" w:rsidRDefault="00BE2D0E">
      <w:pPr>
        <w:rPr>
          <w:sz w:val="2"/>
          <w:szCs w:val="2"/>
        </w:rPr>
      </w:pPr>
      <w:r>
        <w:rPr>
          <w:noProof/>
        </w:rPr>
        <mc:AlternateContent>
          <mc:Choice Requires="wps">
            <w:drawing>
              <wp:anchor distT="0" distB="0" distL="63500" distR="63500" simplePos="0" relativeHeight="251659264" behindDoc="1" locked="0" layoutInCell="1" allowOverlap="1" wp14:anchorId="0446BDA0" wp14:editId="28E55AE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923866D" w14:textId="77777777" w:rsidR="00BE2D0E" w:rsidRPr="008D1934" w:rsidRDefault="00BE2D0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46BDA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23866D" w14:textId="77777777" w:rsidR="00BE2D0E" w:rsidRPr="008D1934" w:rsidRDefault="00BE2D0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5238E87" w14:textId="77777777" w:rsidR="00BE2D0E" w:rsidRPr="008D1934" w:rsidRDefault="00BE2D0E"/>
    <w:p w14:paraId="201FC350" w14:textId="77777777" w:rsidR="00BE2D0E" w:rsidRPr="008D1934" w:rsidRDefault="00BE2D0E">
      <w:pPr>
        <w:rPr>
          <w:sz w:val="2"/>
          <w:szCs w:val="2"/>
        </w:rPr>
      </w:pPr>
    </w:p>
    <w:p w14:paraId="7D94879C" w14:textId="77777777" w:rsidR="00BE2D0E" w:rsidRPr="008D1934" w:rsidRDefault="00BE2D0E"/>
    <w:p w14:paraId="46236AAD" w14:textId="77777777" w:rsidR="00BE2D0E" w:rsidRPr="008D1934" w:rsidRDefault="00BE2D0E">
      <w:pPr>
        <w:spacing w:after="0" w:line="240" w:lineRule="auto"/>
      </w:pPr>
    </w:p>
  </w:footnote>
  <w:footnote w:type="continuationSeparator" w:id="0">
    <w:p w14:paraId="6F68D18E" w14:textId="77777777" w:rsidR="00BE2D0E" w:rsidRPr="008D1934" w:rsidRDefault="00BE2D0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16cid:durableId="1557929430">
    <w:abstractNumId w:val="3"/>
  </w:num>
  <w:num w:numId="2" w16cid:durableId="1426415265">
    <w:abstractNumId w:val="2"/>
  </w:num>
  <w:num w:numId="3" w16cid:durableId="743836314">
    <w:abstractNumId w:val="1"/>
    <w:lvlOverride w:ilvl="0">
      <w:startOverride w:val="1"/>
    </w:lvlOverride>
  </w:num>
  <w:num w:numId="4" w16cid:durableId="149815473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67F62"/>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6FD"/>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7A8"/>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7B"/>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EA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7D"/>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3A"/>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AE5"/>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2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7B2"/>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1"/>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15"/>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3E8"/>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B"/>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4E1"/>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72"/>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02"/>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0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75"/>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42F"/>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BEF"/>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10"/>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3B"/>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3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CCB"/>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B2"/>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9A2"/>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171"/>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81"/>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198"/>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8B6"/>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0D"/>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EE0"/>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0"/>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0B"/>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546"/>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23"/>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0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773"/>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580"/>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3D0"/>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0B"/>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DC9"/>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81"/>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D5"/>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4E"/>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A8D"/>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9DA"/>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17"/>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1F6"/>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uiPriority w:val="99"/>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85377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871873">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11587-F40D-4466-943F-D65AF42F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3</Pages>
  <Words>301</Words>
  <Characters>1722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236</cp:revision>
  <cp:lastPrinted>2024-05-12T14:21:00Z</cp:lastPrinted>
  <dcterms:created xsi:type="dcterms:W3CDTF">2024-06-09T18:55:00Z</dcterms:created>
  <dcterms:modified xsi:type="dcterms:W3CDTF">2024-06-11T00:27:00Z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