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899E" w14:textId="0E24D948" w:rsidR="006E3064" w:rsidRDefault="00A563D6" w:rsidP="00A563D6">
      <w:pPr>
        <w:rPr>
          <w:rFonts w:ascii="Times New Roman" w:eastAsia="Arial Unicode MS" w:hAnsi="Times New Roman" w:cs="Times New Roman"/>
          <w:b/>
          <w:bCs/>
          <w:color w:val="000000"/>
          <w:kern w:val="0"/>
          <w:sz w:val="28"/>
          <w:szCs w:val="28"/>
          <w:lang w:eastAsia="ru-RU" w:bidi="uk-UA"/>
        </w:rPr>
      </w:pPr>
      <w:r w:rsidRPr="00A563D6">
        <w:rPr>
          <w:rFonts w:ascii="Times New Roman" w:eastAsia="Arial Unicode MS" w:hAnsi="Times New Roman" w:cs="Times New Roman" w:hint="eastAsia"/>
          <w:b/>
          <w:bCs/>
          <w:color w:val="000000"/>
          <w:kern w:val="0"/>
          <w:sz w:val="28"/>
          <w:szCs w:val="28"/>
          <w:lang w:eastAsia="ru-RU" w:bidi="uk-UA"/>
        </w:rPr>
        <w:t>Садовников</w:t>
      </w:r>
      <w:r w:rsidRPr="00A563D6">
        <w:rPr>
          <w:rFonts w:ascii="Times New Roman" w:eastAsia="Arial Unicode MS" w:hAnsi="Times New Roman" w:cs="Times New Roman"/>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Евгений</w:t>
      </w:r>
      <w:r w:rsidRPr="00A563D6">
        <w:rPr>
          <w:rFonts w:ascii="Times New Roman" w:eastAsia="Arial Unicode MS" w:hAnsi="Times New Roman" w:cs="Times New Roman"/>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Степанович</w:t>
      </w:r>
      <w:r>
        <w:rPr>
          <w:rFonts w:ascii="Times New Roman" w:eastAsia="Arial Unicode MS" w:hAnsi="Times New Roman" w:cs="Times New Roman" w:hint="eastAsia"/>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Принципы</w:t>
      </w:r>
      <w:r w:rsidRPr="00A563D6">
        <w:rPr>
          <w:rFonts w:ascii="Times New Roman" w:eastAsia="Arial Unicode MS" w:hAnsi="Times New Roman" w:cs="Times New Roman"/>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функционирования</w:t>
      </w:r>
      <w:r w:rsidRPr="00A563D6">
        <w:rPr>
          <w:rFonts w:ascii="Times New Roman" w:eastAsia="Arial Unicode MS" w:hAnsi="Times New Roman" w:cs="Times New Roman"/>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системы</w:t>
      </w:r>
      <w:r w:rsidRPr="00A563D6">
        <w:rPr>
          <w:rFonts w:ascii="Times New Roman" w:eastAsia="Arial Unicode MS" w:hAnsi="Times New Roman" w:cs="Times New Roman"/>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физкультурно</w:t>
      </w:r>
      <w:r w:rsidRPr="00A563D6">
        <w:rPr>
          <w:rFonts w:ascii="Times New Roman" w:eastAsia="Arial Unicode MS" w:hAnsi="Times New Roman" w:cs="Times New Roman"/>
          <w:b/>
          <w:bCs/>
          <w:color w:val="000000"/>
          <w:kern w:val="0"/>
          <w:sz w:val="28"/>
          <w:szCs w:val="28"/>
          <w:lang w:eastAsia="ru-RU" w:bidi="uk-UA"/>
        </w:rPr>
        <w:t>-</w:t>
      </w:r>
      <w:r w:rsidRPr="00A563D6">
        <w:rPr>
          <w:rFonts w:ascii="Times New Roman" w:eastAsia="Arial Unicode MS" w:hAnsi="Times New Roman" w:cs="Times New Roman" w:hint="eastAsia"/>
          <w:b/>
          <w:bCs/>
          <w:color w:val="000000"/>
          <w:kern w:val="0"/>
          <w:sz w:val="28"/>
          <w:szCs w:val="28"/>
          <w:lang w:eastAsia="ru-RU" w:bidi="uk-UA"/>
        </w:rPr>
        <w:t>оздоровительной</w:t>
      </w:r>
      <w:r w:rsidRPr="00A563D6">
        <w:rPr>
          <w:rFonts w:ascii="Times New Roman" w:eastAsia="Arial Unicode MS" w:hAnsi="Times New Roman" w:cs="Times New Roman"/>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деятельности</w:t>
      </w:r>
      <w:r w:rsidRPr="00A563D6">
        <w:rPr>
          <w:rFonts w:ascii="Times New Roman" w:eastAsia="Arial Unicode MS" w:hAnsi="Times New Roman" w:cs="Times New Roman"/>
          <w:b/>
          <w:bCs/>
          <w:color w:val="000000"/>
          <w:kern w:val="0"/>
          <w:sz w:val="28"/>
          <w:szCs w:val="28"/>
          <w:lang w:eastAsia="ru-RU" w:bidi="uk-UA"/>
        </w:rPr>
        <w:t xml:space="preserve"> </w:t>
      </w:r>
      <w:r w:rsidRPr="00A563D6">
        <w:rPr>
          <w:rFonts w:ascii="Times New Roman" w:eastAsia="Arial Unicode MS" w:hAnsi="Times New Roman" w:cs="Times New Roman" w:hint="eastAsia"/>
          <w:b/>
          <w:bCs/>
          <w:color w:val="000000"/>
          <w:kern w:val="0"/>
          <w:sz w:val="28"/>
          <w:szCs w:val="28"/>
          <w:lang w:eastAsia="ru-RU" w:bidi="uk-UA"/>
        </w:rPr>
        <w:t>молодежи</w:t>
      </w:r>
    </w:p>
    <w:p w14:paraId="0C3CCD1C" w14:textId="77777777" w:rsidR="00A563D6" w:rsidRDefault="00A563D6" w:rsidP="00A563D6">
      <w:r>
        <w:rPr>
          <w:rFonts w:hint="eastAsia"/>
        </w:rPr>
        <w:t>ОГЛАВЛЕНИЕ</w:t>
      </w:r>
      <w:r>
        <w:t xml:space="preserve"> </w:t>
      </w:r>
      <w:r>
        <w:rPr>
          <w:rFonts w:hint="eastAsia"/>
        </w:rPr>
        <w:t>ДИССЕРТАЦИИ</w:t>
      </w:r>
    </w:p>
    <w:p w14:paraId="1395574F" w14:textId="77777777" w:rsidR="00A563D6" w:rsidRDefault="00A563D6" w:rsidP="00A563D6">
      <w:r>
        <w:rPr>
          <w:rFonts w:hint="eastAsia"/>
        </w:rPr>
        <w:t>доктор</w:t>
      </w:r>
      <w:r>
        <w:t xml:space="preserve"> </w:t>
      </w:r>
      <w:r>
        <w:rPr>
          <w:rFonts w:hint="eastAsia"/>
        </w:rPr>
        <w:t>наук</w:t>
      </w:r>
      <w:r>
        <w:t xml:space="preserve"> </w:t>
      </w:r>
      <w:r>
        <w:rPr>
          <w:rFonts w:hint="eastAsia"/>
        </w:rPr>
        <w:t>Садовников</w:t>
      </w:r>
      <w:r>
        <w:t xml:space="preserve"> </w:t>
      </w:r>
      <w:r>
        <w:rPr>
          <w:rFonts w:hint="eastAsia"/>
        </w:rPr>
        <w:t>Евгений</w:t>
      </w:r>
      <w:r>
        <w:t xml:space="preserve"> </w:t>
      </w:r>
      <w:r>
        <w:rPr>
          <w:rFonts w:hint="eastAsia"/>
        </w:rPr>
        <w:t>Степанович</w:t>
      </w:r>
    </w:p>
    <w:p w14:paraId="634324A6" w14:textId="77777777" w:rsidR="00A563D6" w:rsidRDefault="00A563D6" w:rsidP="00A563D6">
      <w:r>
        <w:rPr>
          <w:rFonts w:hint="eastAsia"/>
        </w:rPr>
        <w:t>ВВЕДЕНИЕ</w:t>
      </w:r>
    </w:p>
    <w:p w14:paraId="21E1E1ED" w14:textId="77777777" w:rsidR="00A563D6" w:rsidRDefault="00A563D6" w:rsidP="00A563D6"/>
    <w:p w14:paraId="71A510F8" w14:textId="77777777" w:rsidR="00A563D6" w:rsidRDefault="00A563D6" w:rsidP="00A563D6">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ИССЛЕДОВАНИЯ</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С</w:t>
      </w:r>
      <w:r>
        <w:t xml:space="preserve"> </w:t>
      </w:r>
      <w:r>
        <w:rPr>
          <w:rFonts w:hint="eastAsia"/>
        </w:rPr>
        <w:t>ПОЗИЦИИ</w:t>
      </w:r>
      <w:r>
        <w:t xml:space="preserve"> </w:t>
      </w:r>
      <w:r>
        <w:rPr>
          <w:rFonts w:hint="eastAsia"/>
        </w:rPr>
        <w:t>СИСТЕМНОГО</w:t>
      </w:r>
      <w:r>
        <w:t xml:space="preserve"> </w:t>
      </w:r>
      <w:r>
        <w:rPr>
          <w:rFonts w:hint="eastAsia"/>
        </w:rPr>
        <w:t>АНАЛИЗА</w:t>
      </w:r>
    </w:p>
    <w:p w14:paraId="6488EC0F" w14:textId="77777777" w:rsidR="00A563D6" w:rsidRDefault="00A563D6" w:rsidP="00A563D6"/>
    <w:p w14:paraId="73D4DFED" w14:textId="77777777" w:rsidR="00A563D6" w:rsidRDefault="00A563D6" w:rsidP="00A563D6">
      <w:r>
        <w:t xml:space="preserve">1.1. </w:t>
      </w:r>
      <w:r>
        <w:rPr>
          <w:rFonts w:hint="eastAsia"/>
        </w:rPr>
        <w:t>Физкультурно</w:t>
      </w:r>
      <w:r>
        <w:t>-</w:t>
      </w:r>
      <w:r>
        <w:rPr>
          <w:rFonts w:hint="eastAsia"/>
        </w:rPr>
        <w:t>оздоровительная</w:t>
      </w:r>
      <w:r>
        <w:t xml:space="preserve"> </w:t>
      </w:r>
      <w:r>
        <w:rPr>
          <w:rFonts w:hint="eastAsia"/>
        </w:rPr>
        <w:t>деятельность</w:t>
      </w:r>
      <w:r>
        <w:t xml:space="preserve"> </w:t>
      </w:r>
      <w:r>
        <w:rPr>
          <w:rFonts w:hint="eastAsia"/>
        </w:rPr>
        <w:t>как</w:t>
      </w:r>
      <w:r>
        <w:t xml:space="preserve"> </w:t>
      </w:r>
      <w:r>
        <w:rPr>
          <w:rFonts w:hint="eastAsia"/>
        </w:rPr>
        <w:t>компонент</w:t>
      </w:r>
      <w:r>
        <w:t xml:space="preserve"> </w:t>
      </w:r>
      <w:r>
        <w:rPr>
          <w:rFonts w:hint="eastAsia"/>
        </w:rPr>
        <w:t>системы</w:t>
      </w:r>
      <w:r>
        <w:t xml:space="preserve"> </w:t>
      </w:r>
      <w:r>
        <w:rPr>
          <w:rFonts w:hint="eastAsia"/>
        </w:rPr>
        <w:t>здорового</w:t>
      </w:r>
      <w:r>
        <w:t xml:space="preserve"> </w:t>
      </w:r>
      <w:r>
        <w:rPr>
          <w:rFonts w:hint="eastAsia"/>
        </w:rPr>
        <w:t>образа</w:t>
      </w:r>
      <w:r>
        <w:t xml:space="preserve"> </w:t>
      </w:r>
      <w:r>
        <w:rPr>
          <w:rFonts w:hint="eastAsia"/>
        </w:rPr>
        <w:t>жизни</w:t>
      </w:r>
    </w:p>
    <w:p w14:paraId="489F7731" w14:textId="77777777" w:rsidR="00A563D6" w:rsidRDefault="00A563D6" w:rsidP="00A563D6"/>
    <w:p w14:paraId="28AC6274" w14:textId="77777777" w:rsidR="00A563D6" w:rsidRDefault="00A563D6" w:rsidP="00A563D6">
      <w:r>
        <w:t xml:space="preserve">1.2. </w:t>
      </w:r>
      <w:r>
        <w:rPr>
          <w:rFonts w:hint="eastAsia"/>
        </w:rPr>
        <w:t>Характерные</w:t>
      </w:r>
      <w:r>
        <w:t xml:space="preserve"> </w:t>
      </w:r>
      <w:r>
        <w:rPr>
          <w:rFonts w:hint="eastAsia"/>
        </w:rPr>
        <w:t>особенности</w:t>
      </w:r>
      <w:r>
        <w:t xml:space="preserve"> </w:t>
      </w:r>
      <w:r>
        <w:rPr>
          <w:rFonts w:hint="eastAsia"/>
        </w:rPr>
        <w:t>функционирования</w:t>
      </w:r>
      <w:r>
        <w:t xml:space="preserve"> </w:t>
      </w:r>
      <w:r>
        <w:rPr>
          <w:rFonts w:hint="eastAsia"/>
        </w:rPr>
        <w:t>системы</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молодежи</w:t>
      </w:r>
    </w:p>
    <w:p w14:paraId="7849B2D6" w14:textId="77777777" w:rsidR="00A563D6" w:rsidRDefault="00A563D6" w:rsidP="00A563D6"/>
    <w:p w14:paraId="3E5EAC82" w14:textId="77777777" w:rsidR="00A563D6" w:rsidRDefault="00A563D6" w:rsidP="00A563D6">
      <w:r>
        <w:t xml:space="preserve">1.3. </w:t>
      </w:r>
      <w:r>
        <w:rPr>
          <w:rFonts w:hint="eastAsia"/>
        </w:rPr>
        <w:t>Критерии</w:t>
      </w:r>
      <w:r>
        <w:t xml:space="preserve"> </w:t>
      </w:r>
      <w:r>
        <w:rPr>
          <w:rFonts w:hint="eastAsia"/>
        </w:rPr>
        <w:t>оценки</w:t>
      </w:r>
      <w:r>
        <w:t xml:space="preserve"> </w:t>
      </w:r>
      <w:r>
        <w:rPr>
          <w:rFonts w:hint="eastAsia"/>
        </w:rPr>
        <w:t>эффективности</w:t>
      </w:r>
      <w:r>
        <w:t xml:space="preserve"> </w:t>
      </w:r>
      <w:r>
        <w:rPr>
          <w:rFonts w:hint="eastAsia"/>
        </w:rPr>
        <w:t>системы</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510CDF4D" w14:textId="77777777" w:rsidR="00A563D6" w:rsidRDefault="00A563D6" w:rsidP="00A563D6"/>
    <w:p w14:paraId="75DF7246" w14:textId="77777777" w:rsidR="00A563D6" w:rsidRDefault="00A563D6" w:rsidP="00A563D6">
      <w:r>
        <w:t xml:space="preserve">1.4. </w:t>
      </w:r>
      <w:r>
        <w:rPr>
          <w:rFonts w:hint="eastAsia"/>
        </w:rPr>
        <w:t>Современные</w:t>
      </w:r>
      <w:r>
        <w:t xml:space="preserve"> </w:t>
      </w:r>
      <w:r>
        <w:rPr>
          <w:rFonts w:hint="eastAsia"/>
        </w:rPr>
        <w:t>социально</w:t>
      </w:r>
      <w:r>
        <w:t>-</w:t>
      </w:r>
      <w:r>
        <w:rPr>
          <w:rFonts w:hint="eastAsia"/>
        </w:rPr>
        <w:t>экономические</w:t>
      </w:r>
      <w:r>
        <w:t xml:space="preserve"> </w:t>
      </w:r>
      <w:r>
        <w:rPr>
          <w:rFonts w:hint="eastAsia"/>
        </w:rPr>
        <w:t>условия</w:t>
      </w:r>
      <w:r>
        <w:t xml:space="preserve"> </w:t>
      </w:r>
      <w:r>
        <w:rPr>
          <w:rFonts w:hint="eastAsia"/>
        </w:rPr>
        <w:t>осуществления</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молодежи</w:t>
      </w:r>
    </w:p>
    <w:p w14:paraId="182FD773" w14:textId="77777777" w:rsidR="00A563D6" w:rsidRDefault="00A563D6" w:rsidP="00A563D6"/>
    <w:p w14:paraId="7E691F87" w14:textId="77777777" w:rsidR="00A563D6" w:rsidRDefault="00A563D6" w:rsidP="00A563D6">
      <w:r>
        <w:t xml:space="preserve">1.5. </w:t>
      </w:r>
      <w:r>
        <w:rPr>
          <w:rFonts w:hint="eastAsia"/>
        </w:rPr>
        <w:t>Педагогическая</w:t>
      </w:r>
      <w:r>
        <w:t xml:space="preserve"> </w:t>
      </w:r>
      <w:r>
        <w:rPr>
          <w:rFonts w:hint="eastAsia"/>
        </w:rPr>
        <w:t>технологизация</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21EB8C8F" w14:textId="77777777" w:rsidR="00A563D6" w:rsidRDefault="00A563D6" w:rsidP="00A563D6"/>
    <w:p w14:paraId="647C1001" w14:textId="77777777" w:rsidR="00A563D6" w:rsidRDefault="00A563D6" w:rsidP="00A563D6">
      <w:r>
        <w:t xml:space="preserve">1.6. </w:t>
      </w:r>
      <w:r>
        <w:rPr>
          <w:rFonts w:hint="eastAsia"/>
        </w:rPr>
        <w:t>Физкультурно</w:t>
      </w:r>
      <w:r>
        <w:t>-</w:t>
      </w:r>
      <w:r>
        <w:rPr>
          <w:rFonts w:hint="eastAsia"/>
        </w:rPr>
        <w:t>оздоровительная</w:t>
      </w:r>
      <w:r>
        <w:t xml:space="preserve"> </w:t>
      </w:r>
      <w:r>
        <w:rPr>
          <w:rFonts w:hint="eastAsia"/>
        </w:rPr>
        <w:t>деятельность</w:t>
      </w:r>
      <w:r>
        <w:t xml:space="preserve"> </w:t>
      </w:r>
      <w:r>
        <w:rPr>
          <w:rFonts w:hint="eastAsia"/>
        </w:rPr>
        <w:t>в</w:t>
      </w:r>
      <w:r>
        <w:t xml:space="preserve"> </w:t>
      </w:r>
      <w:r>
        <w:rPr>
          <w:rFonts w:hint="eastAsia"/>
        </w:rPr>
        <w:t>фитнес</w:t>
      </w:r>
      <w:r>
        <w:t>-</w:t>
      </w:r>
      <w:r>
        <w:rPr>
          <w:rFonts w:hint="eastAsia"/>
        </w:rPr>
        <w:t>культуре</w:t>
      </w:r>
    </w:p>
    <w:p w14:paraId="067EF033" w14:textId="77777777" w:rsidR="00A563D6" w:rsidRDefault="00A563D6" w:rsidP="00A563D6"/>
    <w:p w14:paraId="4ED19557" w14:textId="77777777" w:rsidR="00A563D6" w:rsidRDefault="00A563D6" w:rsidP="00A563D6">
      <w:r>
        <w:rPr>
          <w:rFonts w:hint="eastAsia"/>
        </w:rPr>
        <w:t>студенческой</w:t>
      </w:r>
      <w:r>
        <w:t xml:space="preserve"> </w:t>
      </w:r>
      <w:r>
        <w:rPr>
          <w:rFonts w:hint="eastAsia"/>
        </w:rPr>
        <w:t>молодежи</w:t>
      </w:r>
    </w:p>
    <w:p w14:paraId="595B0904" w14:textId="77777777" w:rsidR="00A563D6" w:rsidRDefault="00A563D6" w:rsidP="00A563D6"/>
    <w:p w14:paraId="1475B333" w14:textId="77777777" w:rsidR="00A563D6" w:rsidRDefault="00A563D6" w:rsidP="00A563D6">
      <w:r>
        <w:rPr>
          <w:rFonts w:hint="eastAsia"/>
        </w:rPr>
        <w:t>ГЛАВА</w:t>
      </w:r>
      <w:r>
        <w:t xml:space="preserve"> 2. </w:t>
      </w:r>
      <w:r>
        <w:rPr>
          <w:rFonts w:hint="eastAsia"/>
        </w:rPr>
        <w:t>МЕТОДОЛОГИЯ</w:t>
      </w:r>
      <w:r>
        <w:t xml:space="preserve">, </w:t>
      </w:r>
      <w:r>
        <w:rPr>
          <w:rFonts w:hint="eastAsia"/>
        </w:rPr>
        <w:t>ОСНОВНЫЕ</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r>
        <w:t>76</w:t>
      </w:r>
    </w:p>
    <w:p w14:paraId="02686FB7" w14:textId="77777777" w:rsidR="00A563D6" w:rsidRDefault="00A563D6" w:rsidP="00A563D6"/>
    <w:p w14:paraId="7B927E31" w14:textId="77777777" w:rsidR="00A563D6" w:rsidRDefault="00A563D6" w:rsidP="00A563D6">
      <w:r>
        <w:t xml:space="preserve">2.1. </w:t>
      </w:r>
      <w:r>
        <w:rPr>
          <w:rFonts w:hint="eastAsia"/>
        </w:rPr>
        <w:t>Методология</w:t>
      </w:r>
      <w:r>
        <w:t xml:space="preserve"> </w:t>
      </w:r>
      <w:r>
        <w:rPr>
          <w:rFonts w:hint="eastAsia"/>
        </w:rPr>
        <w:t>исследования</w:t>
      </w:r>
    </w:p>
    <w:p w14:paraId="3E001F48" w14:textId="77777777" w:rsidR="00A563D6" w:rsidRDefault="00A563D6" w:rsidP="00A563D6"/>
    <w:p w14:paraId="25BCD2EB" w14:textId="77777777" w:rsidR="00A563D6" w:rsidRDefault="00A563D6" w:rsidP="00A563D6">
      <w:r>
        <w:t xml:space="preserve">2.2. </w:t>
      </w:r>
      <w:r>
        <w:rPr>
          <w:rFonts w:hint="eastAsia"/>
        </w:rPr>
        <w:t>Задачи</w:t>
      </w:r>
      <w:r>
        <w:t xml:space="preserve"> </w:t>
      </w:r>
      <w:r>
        <w:rPr>
          <w:rFonts w:hint="eastAsia"/>
        </w:rPr>
        <w:t>и</w:t>
      </w:r>
      <w:r>
        <w:t xml:space="preserve"> </w:t>
      </w:r>
      <w:r>
        <w:rPr>
          <w:rFonts w:hint="eastAsia"/>
        </w:rPr>
        <w:t>основные</w:t>
      </w:r>
      <w:r>
        <w:t xml:space="preserve"> </w:t>
      </w:r>
      <w:r>
        <w:rPr>
          <w:rFonts w:hint="eastAsia"/>
        </w:rPr>
        <w:t>методы</w:t>
      </w:r>
      <w:r>
        <w:t xml:space="preserve"> </w:t>
      </w:r>
      <w:r>
        <w:rPr>
          <w:rFonts w:hint="eastAsia"/>
        </w:rPr>
        <w:t>исследования</w:t>
      </w:r>
    </w:p>
    <w:p w14:paraId="57F438F7" w14:textId="77777777" w:rsidR="00A563D6" w:rsidRDefault="00A563D6" w:rsidP="00A563D6"/>
    <w:p w14:paraId="4F3A5364" w14:textId="77777777" w:rsidR="00A563D6" w:rsidRDefault="00A563D6" w:rsidP="00A563D6">
      <w:r>
        <w:t xml:space="preserve">2.3. </w:t>
      </w:r>
      <w:r>
        <w:rPr>
          <w:rFonts w:hint="eastAsia"/>
        </w:rPr>
        <w:t>Организация</w:t>
      </w:r>
      <w:r>
        <w:t xml:space="preserve"> </w:t>
      </w:r>
      <w:r>
        <w:rPr>
          <w:rFonts w:hint="eastAsia"/>
        </w:rPr>
        <w:t>исследования</w:t>
      </w:r>
    </w:p>
    <w:p w14:paraId="0B9E003E" w14:textId="77777777" w:rsidR="00A563D6" w:rsidRDefault="00A563D6" w:rsidP="00A563D6"/>
    <w:p w14:paraId="477C06FE" w14:textId="77777777" w:rsidR="00A563D6" w:rsidRDefault="00A563D6" w:rsidP="00A563D6">
      <w:r>
        <w:rPr>
          <w:rFonts w:hint="eastAsia"/>
        </w:rPr>
        <w:t>ГЛАВА</w:t>
      </w:r>
      <w:r>
        <w:t xml:space="preserve"> 3. </w:t>
      </w:r>
      <w:r>
        <w:rPr>
          <w:rFonts w:hint="eastAsia"/>
        </w:rPr>
        <w:t>ПРИНЦИПЫ</w:t>
      </w:r>
      <w:r>
        <w:t xml:space="preserve"> </w:t>
      </w:r>
      <w:r>
        <w:rPr>
          <w:rFonts w:hint="eastAsia"/>
        </w:rPr>
        <w:t>АДАПТАЦИИ</w:t>
      </w:r>
      <w:r>
        <w:t xml:space="preserve"> </w:t>
      </w:r>
      <w:r>
        <w:rPr>
          <w:rFonts w:hint="eastAsia"/>
        </w:rPr>
        <w:t>И</w:t>
      </w:r>
      <w:r>
        <w:t xml:space="preserve"> </w:t>
      </w:r>
      <w:r>
        <w:rPr>
          <w:rFonts w:hint="eastAsia"/>
        </w:rPr>
        <w:t>ФУНКЦИОНИРОВАНИЯ</w:t>
      </w:r>
      <w:r>
        <w:t xml:space="preserve"> </w:t>
      </w:r>
      <w:r>
        <w:rPr>
          <w:rFonts w:hint="eastAsia"/>
        </w:rPr>
        <w:t>СИСТЕМЫ</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В</w:t>
      </w:r>
      <w:r>
        <w:t xml:space="preserve"> </w:t>
      </w:r>
      <w:r>
        <w:rPr>
          <w:rFonts w:hint="eastAsia"/>
        </w:rPr>
        <w:t>СОВРЕМЕННЫХ</w:t>
      </w:r>
      <w:r>
        <w:t xml:space="preserve"> </w:t>
      </w:r>
      <w:r>
        <w:rPr>
          <w:rFonts w:hint="eastAsia"/>
        </w:rPr>
        <w:t>УСЛОВИЯХ</w:t>
      </w:r>
    </w:p>
    <w:p w14:paraId="7C250826" w14:textId="77777777" w:rsidR="00A563D6" w:rsidRDefault="00A563D6" w:rsidP="00A563D6"/>
    <w:p w14:paraId="33B69DC1" w14:textId="77777777" w:rsidR="00A563D6" w:rsidRDefault="00A563D6" w:rsidP="00A563D6">
      <w:r>
        <w:t xml:space="preserve">3.1. </w:t>
      </w:r>
      <w:r>
        <w:rPr>
          <w:rFonts w:hint="eastAsia"/>
        </w:rPr>
        <w:t>Исходные</w:t>
      </w:r>
      <w:r>
        <w:t xml:space="preserve"> (</w:t>
      </w:r>
      <w:r>
        <w:rPr>
          <w:rFonts w:hint="eastAsia"/>
        </w:rPr>
        <w:t>отправные</w:t>
      </w:r>
      <w:r>
        <w:t xml:space="preserve">) </w:t>
      </w:r>
      <w:r>
        <w:rPr>
          <w:rFonts w:hint="eastAsia"/>
        </w:rPr>
        <w:t>положения</w:t>
      </w:r>
      <w:r>
        <w:t xml:space="preserve"> </w:t>
      </w:r>
      <w:r>
        <w:rPr>
          <w:rFonts w:hint="eastAsia"/>
        </w:rPr>
        <w:t>формулирования</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7FCECA01" w14:textId="77777777" w:rsidR="00A563D6" w:rsidRDefault="00A563D6" w:rsidP="00A563D6"/>
    <w:p w14:paraId="3B2880D9" w14:textId="77777777" w:rsidR="00A563D6" w:rsidRDefault="00A563D6" w:rsidP="00A563D6">
      <w:r>
        <w:t xml:space="preserve">3.2. </w:t>
      </w:r>
      <w:r>
        <w:rPr>
          <w:rFonts w:hint="eastAsia"/>
        </w:rPr>
        <w:t>Принцип</w:t>
      </w:r>
      <w:r>
        <w:t xml:space="preserve"> </w:t>
      </w:r>
      <w:r>
        <w:rPr>
          <w:rFonts w:hint="eastAsia"/>
        </w:rPr>
        <w:t>сообразности</w:t>
      </w:r>
      <w:r>
        <w:t xml:space="preserve"> </w:t>
      </w:r>
      <w:r>
        <w:rPr>
          <w:rFonts w:hint="eastAsia"/>
        </w:rPr>
        <w:t>физкультурно</w:t>
      </w:r>
      <w:r>
        <w:t>-</w:t>
      </w:r>
      <w:r>
        <w:rPr>
          <w:rFonts w:hint="eastAsia"/>
        </w:rPr>
        <w:t>оздоровительных</w:t>
      </w:r>
      <w:r>
        <w:t xml:space="preserve"> </w:t>
      </w:r>
      <w:r>
        <w:rPr>
          <w:rFonts w:hint="eastAsia"/>
        </w:rPr>
        <w:t>воздействий</w:t>
      </w:r>
      <w:r>
        <w:t xml:space="preserve"> </w:t>
      </w:r>
      <w:r>
        <w:rPr>
          <w:rFonts w:hint="eastAsia"/>
        </w:rPr>
        <w:t>природным</w:t>
      </w:r>
      <w:r>
        <w:t xml:space="preserve"> </w:t>
      </w:r>
      <w:r>
        <w:rPr>
          <w:rFonts w:hint="eastAsia"/>
        </w:rPr>
        <w:t>закономерностям</w:t>
      </w:r>
      <w:r>
        <w:t xml:space="preserve"> </w:t>
      </w:r>
      <w:r>
        <w:rPr>
          <w:rFonts w:hint="eastAsia"/>
        </w:rPr>
        <w:t>и</w:t>
      </w:r>
      <w:r>
        <w:t xml:space="preserve"> </w:t>
      </w:r>
      <w:r>
        <w:rPr>
          <w:rFonts w:hint="eastAsia"/>
        </w:rPr>
        <w:t>социально</w:t>
      </w:r>
      <w:r>
        <w:t>-</w:t>
      </w:r>
      <w:r>
        <w:rPr>
          <w:rFonts w:hint="eastAsia"/>
        </w:rPr>
        <w:t>экономическим</w:t>
      </w:r>
      <w:r>
        <w:t xml:space="preserve"> </w:t>
      </w:r>
      <w:r>
        <w:rPr>
          <w:rFonts w:hint="eastAsia"/>
        </w:rPr>
        <w:t>условиям</w:t>
      </w:r>
    </w:p>
    <w:p w14:paraId="1BE3E1AC" w14:textId="77777777" w:rsidR="00A563D6" w:rsidRDefault="00A563D6" w:rsidP="00A563D6"/>
    <w:p w14:paraId="105538FD" w14:textId="77777777" w:rsidR="00A563D6" w:rsidRDefault="00A563D6" w:rsidP="00A563D6">
      <w:r>
        <w:t xml:space="preserve">3.3. </w:t>
      </w:r>
      <w:r>
        <w:rPr>
          <w:rFonts w:hint="eastAsia"/>
        </w:rPr>
        <w:t>Принцип</w:t>
      </w:r>
      <w:r>
        <w:t xml:space="preserve"> </w:t>
      </w:r>
      <w:r>
        <w:rPr>
          <w:rFonts w:hint="eastAsia"/>
        </w:rPr>
        <w:t>согласованности</w:t>
      </w:r>
      <w:r>
        <w:t xml:space="preserve"> </w:t>
      </w:r>
      <w:r>
        <w:rPr>
          <w:rFonts w:hint="eastAsia"/>
        </w:rPr>
        <w:t>мотивационно</w:t>
      </w:r>
      <w:r>
        <w:t>-</w:t>
      </w:r>
      <w:r>
        <w:rPr>
          <w:rFonts w:hint="eastAsia"/>
        </w:rPr>
        <w:t>воспитательных</w:t>
      </w:r>
      <w:r>
        <w:t xml:space="preserve"> </w:t>
      </w:r>
      <w:r>
        <w:rPr>
          <w:rFonts w:hint="eastAsia"/>
        </w:rPr>
        <w:t>воздействий</w:t>
      </w:r>
      <w:r>
        <w:t xml:space="preserve"> </w:t>
      </w:r>
      <w:r>
        <w:rPr>
          <w:rFonts w:hint="eastAsia"/>
        </w:rPr>
        <w:t>с</w:t>
      </w:r>
      <w:r>
        <w:t xml:space="preserve"> </w:t>
      </w:r>
      <w:r>
        <w:rPr>
          <w:rFonts w:hint="eastAsia"/>
        </w:rPr>
        <w:t>психолого</w:t>
      </w:r>
      <w:r>
        <w:t>-</w:t>
      </w:r>
      <w:r>
        <w:rPr>
          <w:rFonts w:hint="eastAsia"/>
        </w:rPr>
        <w:t>педагогическими</w:t>
      </w:r>
      <w:r>
        <w:t xml:space="preserve"> </w:t>
      </w:r>
      <w:r>
        <w:rPr>
          <w:rFonts w:hint="eastAsia"/>
        </w:rPr>
        <w:t>условиями</w:t>
      </w:r>
    </w:p>
    <w:p w14:paraId="3077E98C" w14:textId="77777777" w:rsidR="00A563D6" w:rsidRDefault="00A563D6" w:rsidP="00A563D6"/>
    <w:p w14:paraId="03477D13" w14:textId="77777777" w:rsidR="00A563D6" w:rsidRDefault="00A563D6" w:rsidP="00A563D6">
      <w:r>
        <w:t xml:space="preserve">3.4. </w:t>
      </w:r>
      <w:r>
        <w:rPr>
          <w:rFonts w:hint="eastAsia"/>
        </w:rPr>
        <w:t>Принцип</w:t>
      </w:r>
      <w:r>
        <w:t xml:space="preserve"> </w:t>
      </w:r>
      <w:r>
        <w:rPr>
          <w:rFonts w:hint="eastAsia"/>
        </w:rPr>
        <w:t>преодоления</w:t>
      </w:r>
      <w:r>
        <w:t xml:space="preserve"> </w:t>
      </w:r>
      <w:r>
        <w:rPr>
          <w:rFonts w:hint="eastAsia"/>
        </w:rPr>
        <w:t>избыточности</w:t>
      </w:r>
      <w:r>
        <w:t xml:space="preserve"> </w:t>
      </w:r>
      <w:r>
        <w:rPr>
          <w:rFonts w:hint="eastAsia"/>
        </w:rPr>
        <w:t>степеней</w:t>
      </w:r>
      <w:r>
        <w:t xml:space="preserve"> </w:t>
      </w:r>
      <w:r>
        <w:rPr>
          <w:rFonts w:hint="eastAsia"/>
        </w:rPr>
        <w:t>свободы</w:t>
      </w:r>
      <w:r>
        <w:t xml:space="preserve"> </w:t>
      </w:r>
      <w:r>
        <w:rPr>
          <w:rFonts w:hint="eastAsia"/>
        </w:rPr>
        <w:t>в</w:t>
      </w:r>
      <w:r>
        <w:t xml:space="preserve"> </w:t>
      </w:r>
      <w:r>
        <w:rPr>
          <w:rFonts w:hint="eastAsia"/>
        </w:rPr>
        <w:t>поведении</w:t>
      </w:r>
      <w:r>
        <w:t xml:space="preserve"> </w:t>
      </w:r>
      <w:r>
        <w:rPr>
          <w:rFonts w:hint="eastAsia"/>
        </w:rPr>
        <w:t>молодого</w:t>
      </w:r>
      <w:r>
        <w:t xml:space="preserve"> </w:t>
      </w:r>
      <w:r>
        <w:rPr>
          <w:rFonts w:hint="eastAsia"/>
        </w:rPr>
        <w:t>человека</w:t>
      </w:r>
      <w:r>
        <w:t xml:space="preserve"> </w:t>
      </w:r>
      <w:r>
        <w:rPr>
          <w:rFonts w:hint="eastAsia"/>
        </w:rPr>
        <w:t>как</w:t>
      </w:r>
      <w:r>
        <w:t xml:space="preserve"> </w:t>
      </w:r>
      <w:r>
        <w:rPr>
          <w:rFonts w:hint="eastAsia"/>
        </w:rPr>
        <w:t>механизм</w:t>
      </w:r>
      <w:r>
        <w:t xml:space="preserve"> </w:t>
      </w:r>
      <w:r>
        <w:rPr>
          <w:rFonts w:hint="eastAsia"/>
        </w:rPr>
        <w:t>построения</w:t>
      </w:r>
      <w:r>
        <w:t xml:space="preserve"> </w:t>
      </w:r>
      <w:r>
        <w:rPr>
          <w:rFonts w:hint="eastAsia"/>
        </w:rPr>
        <w:t>и</w:t>
      </w:r>
      <w:r>
        <w:t xml:space="preserve"> </w:t>
      </w:r>
      <w:r>
        <w:rPr>
          <w:rFonts w:hint="eastAsia"/>
        </w:rPr>
        <w:t>реализации</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6895F3E1" w14:textId="77777777" w:rsidR="00A563D6" w:rsidRDefault="00A563D6" w:rsidP="00A563D6"/>
    <w:p w14:paraId="5BB9DE7F" w14:textId="77777777" w:rsidR="00A563D6" w:rsidRDefault="00A563D6" w:rsidP="00A563D6">
      <w:r>
        <w:t xml:space="preserve">3.5. </w:t>
      </w:r>
      <w:r>
        <w:rPr>
          <w:rFonts w:hint="eastAsia"/>
        </w:rPr>
        <w:t>Принцип</w:t>
      </w:r>
      <w:r>
        <w:t xml:space="preserve"> </w:t>
      </w:r>
      <w:r>
        <w:rPr>
          <w:rFonts w:hint="eastAsia"/>
        </w:rPr>
        <w:t>соответствия</w:t>
      </w:r>
      <w:r>
        <w:t xml:space="preserve"> </w:t>
      </w:r>
      <w:r>
        <w:rPr>
          <w:rFonts w:hint="eastAsia"/>
        </w:rPr>
        <w:t>режима</w:t>
      </w:r>
      <w:r>
        <w:t xml:space="preserve"> </w:t>
      </w:r>
      <w:r>
        <w:rPr>
          <w:rFonts w:hint="eastAsia"/>
        </w:rPr>
        <w:t>физических</w:t>
      </w:r>
      <w:r>
        <w:t xml:space="preserve"> </w:t>
      </w:r>
      <w:r>
        <w:rPr>
          <w:rFonts w:hint="eastAsia"/>
        </w:rPr>
        <w:t>нагрузок</w:t>
      </w:r>
      <w:r>
        <w:t xml:space="preserve"> </w:t>
      </w:r>
      <w:r>
        <w:rPr>
          <w:rFonts w:hint="eastAsia"/>
        </w:rPr>
        <w:t>и</w:t>
      </w:r>
      <w:r>
        <w:t xml:space="preserve"> </w:t>
      </w:r>
      <w:r>
        <w:rPr>
          <w:rFonts w:hint="eastAsia"/>
        </w:rPr>
        <w:t>поведенческих</w:t>
      </w:r>
      <w:r>
        <w:t xml:space="preserve"> </w:t>
      </w:r>
      <w:r>
        <w:rPr>
          <w:rFonts w:hint="eastAsia"/>
        </w:rPr>
        <w:t>ограничений</w:t>
      </w:r>
      <w:r>
        <w:t xml:space="preserve"> </w:t>
      </w:r>
      <w:r>
        <w:rPr>
          <w:rFonts w:hint="eastAsia"/>
        </w:rPr>
        <w:t>величине</w:t>
      </w:r>
      <w:r>
        <w:t xml:space="preserve"> </w:t>
      </w:r>
      <w:r>
        <w:rPr>
          <w:rFonts w:hint="eastAsia"/>
        </w:rPr>
        <w:t>оздоровительного</w:t>
      </w:r>
      <w:r>
        <w:t xml:space="preserve"> </w:t>
      </w:r>
      <w:r>
        <w:rPr>
          <w:rFonts w:hint="eastAsia"/>
        </w:rPr>
        <w:t>эффекта</w:t>
      </w:r>
    </w:p>
    <w:p w14:paraId="0499A43A" w14:textId="77777777" w:rsidR="00A563D6" w:rsidRDefault="00A563D6" w:rsidP="00A563D6"/>
    <w:p w14:paraId="153E02BD" w14:textId="77777777" w:rsidR="00A563D6" w:rsidRDefault="00A563D6" w:rsidP="00A563D6">
      <w:r>
        <w:t xml:space="preserve">3.6. </w:t>
      </w:r>
      <w:r>
        <w:rPr>
          <w:rFonts w:hint="eastAsia"/>
        </w:rPr>
        <w:t>Запрос</w:t>
      </w:r>
      <w:r>
        <w:t xml:space="preserve"> </w:t>
      </w:r>
      <w:r>
        <w:rPr>
          <w:rFonts w:hint="eastAsia"/>
        </w:rPr>
        <w:t>на</w:t>
      </w:r>
      <w:r>
        <w:t xml:space="preserve"> </w:t>
      </w:r>
      <w:r>
        <w:rPr>
          <w:rFonts w:hint="eastAsia"/>
        </w:rPr>
        <w:t>ресурсы</w:t>
      </w:r>
      <w:r>
        <w:t xml:space="preserve"> </w:t>
      </w:r>
      <w:r>
        <w:rPr>
          <w:rFonts w:hint="eastAsia"/>
        </w:rPr>
        <w:t>здоровья</w:t>
      </w:r>
      <w:r>
        <w:t xml:space="preserve"> - </w:t>
      </w:r>
      <w:r>
        <w:rPr>
          <w:rFonts w:hint="eastAsia"/>
        </w:rPr>
        <w:t>универсальный</w:t>
      </w:r>
      <w:r>
        <w:t xml:space="preserve"> </w:t>
      </w:r>
      <w:r>
        <w:rPr>
          <w:rFonts w:hint="eastAsia"/>
        </w:rPr>
        <w:t>принцип</w:t>
      </w:r>
      <w:r>
        <w:t xml:space="preserve"> </w:t>
      </w:r>
      <w:r>
        <w:rPr>
          <w:rFonts w:hint="eastAsia"/>
        </w:rPr>
        <w:t>физкультурно</w:t>
      </w:r>
      <w:r>
        <w:t>-</w:t>
      </w:r>
    </w:p>
    <w:p w14:paraId="06FBD2F2" w14:textId="77777777" w:rsidR="00A563D6" w:rsidRDefault="00A563D6" w:rsidP="00A563D6"/>
    <w:p w14:paraId="05D84FEE" w14:textId="77777777" w:rsidR="00A563D6" w:rsidRDefault="00A563D6" w:rsidP="00A563D6">
      <w:r>
        <w:rPr>
          <w:rFonts w:hint="eastAsia"/>
        </w:rPr>
        <w:t>оздоровительной</w:t>
      </w:r>
      <w:r>
        <w:t xml:space="preserve"> </w:t>
      </w:r>
      <w:r>
        <w:rPr>
          <w:rFonts w:hint="eastAsia"/>
        </w:rPr>
        <w:t>деятельности</w:t>
      </w:r>
    </w:p>
    <w:p w14:paraId="567F11E9" w14:textId="77777777" w:rsidR="00A563D6" w:rsidRDefault="00A563D6" w:rsidP="00A563D6"/>
    <w:p w14:paraId="63DEF72D" w14:textId="77777777" w:rsidR="00A563D6" w:rsidRDefault="00A563D6" w:rsidP="00A563D6">
      <w:r>
        <w:rPr>
          <w:rFonts w:hint="eastAsia"/>
        </w:rPr>
        <w:t>ГЛАВА</w:t>
      </w:r>
      <w:r>
        <w:t xml:space="preserve"> 4. </w:t>
      </w:r>
      <w:r>
        <w:rPr>
          <w:rFonts w:hint="eastAsia"/>
        </w:rPr>
        <w:t>СТРУКТУРА</w:t>
      </w:r>
      <w:r>
        <w:t xml:space="preserve"> </w:t>
      </w:r>
      <w:r>
        <w:rPr>
          <w:rFonts w:hint="eastAsia"/>
        </w:rPr>
        <w:t>СИСТЕМЫ</w:t>
      </w:r>
    </w:p>
    <w:p w14:paraId="7BBD69E3" w14:textId="77777777" w:rsidR="00A563D6" w:rsidRDefault="00A563D6" w:rsidP="00A563D6"/>
    <w:p w14:paraId="2C9422ED" w14:textId="77777777" w:rsidR="00A563D6" w:rsidRDefault="00A563D6" w:rsidP="00A563D6">
      <w:r>
        <w:rPr>
          <w:rFonts w:hint="eastAsia"/>
        </w:rPr>
        <w:t>ФИЗКУЛЬТУРНО</w:t>
      </w:r>
      <w:r>
        <w:t>-</w:t>
      </w:r>
      <w:r>
        <w:rPr>
          <w:rFonts w:hint="eastAsia"/>
        </w:rPr>
        <w:t>ОЗДОРОВИТЕЛЬНОЙ</w:t>
      </w:r>
      <w:r>
        <w:t xml:space="preserve"> </w:t>
      </w:r>
      <w:r>
        <w:rPr>
          <w:rFonts w:hint="eastAsia"/>
        </w:rPr>
        <w:t>ДЕЯТЕЛЬНОСТИМОЛОДЕЖИ</w:t>
      </w:r>
    </w:p>
    <w:p w14:paraId="4A0CA282" w14:textId="77777777" w:rsidR="00A563D6" w:rsidRDefault="00A563D6" w:rsidP="00A563D6"/>
    <w:p w14:paraId="61C328D8" w14:textId="77777777" w:rsidR="00A563D6" w:rsidRDefault="00A563D6" w:rsidP="00A563D6">
      <w:r>
        <w:t xml:space="preserve">4.1. </w:t>
      </w:r>
      <w:r>
        <w:rPr>
          <w:rFonts w:hint="eastAsia"/>
        </w:rPr>
        <w:t>Функционирование</w:t>
      </w:r>
      <w:r>
        <w:t xml:space="preserve"> </w:t>
      </w:r>
      <w:r>
        <w:rPr>
          <w:rFonts w:hint="eastAsia"/>
        </w:rPr>
        <w:t>системы</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1702DB96" w14:textId="77777777" w:rsidR="00A563D6" w:rsidRDefault="00A563D6" w:rsidP="00A563D6"/>
    <w:p w14:paraId="63AEB94B" w14:textId="77777777" w:rsidR="00A563D6" w:rsidRDefault="00A563D6" w:rsidP="00A563D6">
      <w:r>
        <w:t xml:space="preserve">4.2. </w:t>
      </w:r>
      <w:r>
        <w:rPr>
          <w:rFonts w:hint="eastAsia"/>
        </w:rPr>
        <w:t>Мотивационно</w:t>
      </w:r>
      <w:r>
        <w:t>-</w:t>
      </w:r>
      <w:r>
        <w:rPr>
          <w:rFonts w:hint="eastAsia"/>
        </w:rPr>
        <w:t>смысловой</w:t>
      </w:r>
      <w:r>
        <w:t xml:space="preserve"> </w:t>
      </w:r>
      <w:r>
        <w:rPr>
          <w:rFonts w:hint="eastAsia"/>
        </w:rPr>
        <w:t>компонент</w:t>
      </w:r>
    </w:p>
    <w:p w14:paraId="41076E1A" w14:textId="77777777" w:rsidR="00A563D6" w:rsidRDefault="00A563D6" w:rsidP="00A563D6"/>
    <w:p w14:paraId="5517BEF3" w14:textId="77777777" w:rsidR="00A563D6" w:rsidRDefault="00A563D6" w:rsidP="00A563D6">
      <w:r>
        <w:t xml:space="preserve">4.3. </w:t>
      </w:r>
      <w:r>
        <w:rPr>
          <w:rFonts w:hint="eastAsia"/>
        </w:rPr>
        <w:t>Субъектно</w:t>
      </w:r>
      <w:r>
        <w:t>-</w:t>
      </w:r>
      <w:r>
        <w:rPr>
          <w:rFonts w:hint="eastAsia"/>
        </w:rPr>
        <w:t>личностный</w:t>
      </w:r>
      <w:r>
        <w:t xml:space="preserve"> </w:t>
      </w:r>
      <w:r>
        <w:rPr>
          <w:rFonts w:hint="eastAsia"/>
        </w:rPr>
        <w:t>компонент</w:t>
      </w:r>
    </w:p>
    <w:p w14:paraId="0B055283" w14:textId="77777777" w:rsidR="00A563D6" w:rsidRDefault="00A563D6" w:rsidP="00A563D6"/>
    <w:p w14:paraId="663B2415" w14:textId="77777777" w:rsidR="00A563D6" w:rsidRDefault="00A563D6" w:rsidP="00A563D6">
      <w:r>
        <w:t xml:space="preserve">4.4. </w:t>
      </w:r>
      <w:r>
        <w:rPr>
          <w:rFonts w:hint="eastAsia"/>
        </w:rPr>
        <w:t>Мыслительно</w:t>
      </w:r>
      <w:r>
        <w:t>-</w:t>
      </w:r>
      <w:r>
        <w:rPr>
          <w:rFonts w:hint="eastAsia"/>
        </w:rPr>
        <w:t>деятельностный</w:t>
      </w:r>
      <w:r>
        <w:t xml:space="preserve"> </w:t>
      </w:r>
      <w:r>
        <w:rPr>
          <w:rFonts w:hint="eastAsia"/>
        </w:rPr>
        <w:t>компонент</w:t>
      </w:r>
    </w:p>
    <w:p w14:paraId="05E43830" w14:textId="77777777" w:rsidR="00A563D6" w:rsidRDefault="00A563D6" w:rsidP="00A563D6"/>
    <w:p w14:paraId="1F4C34E6" w14:textId="77777777" w:rsidR="00A563D6" w:rsidRDefault="00A563D6" w:rsidP="00A563D6">
      <w:r>
        <w:t xml:space="preserve">4.5. </w:t>
      </w:r>
      <w:r>
        <w:rPr>
          <w:rFonts w:hint="eastAsia"/>
        </w:rPr>
        <w:t>Проектно</w:t>
      </w:r>
      <w:r>
        <w:t>-</w:t>
      </w:r>
      <w:r>
        <w:rPr>
          <w:rFonts w:hint="eastAsia"/>
        </w:rPr>
        <w:t>целевой</w:t>
      </w:r>
      <w:r>
        <w:t xml:space="preserve"> </w:t>
      </w:r>
      <w:r>
        <w:rPr>
          <w:rFonts w:hint="eastAsia"/>
        </w:rPr>
        <w:t>компонент</w:t>
      </w:r>
    </w:p>
    <w:p w14:paraId="49961C84" w14:textId="77777777" w:rsidR="00A563D6" w:rsidRDefault="00A563D6" w:rsidP="00A563D6"/>
    <w:p w14:paraId="1ED0E04D" w14:textId="77777777" w:rsidR="00A563D6" w:rsidRDefault="00A563D6" w:rsidP="00A563D6">
      <w:r>
        <w:t xml:space="preserve">4.6. </w:t>
      </w:r>
      <w:r>
        <w:rPr>
          <w:rFonts w:hint="eastAsia"/>
        </w:rPr>
        <w:t>Технолого</w:t>
      </w:r>
      <w:r>
        <w:t>-</w:t>
      </w:r>
      <w:r>
        <w:rPr>
          <w:rFonts w:hint="eastAsia"/>
        </w:rPr>
        <w:t>исполнительский</w:t>
      </w:r>
      <w:r>
        <w:t xml:space="preserve"> </w:t>
      </w:r>
      <w:r>
        <w:rPr>
          <w:rFonts w:hint="eastAsia"/>
        </w:rPr>
        <w:t>компонент</w:t>
      </w:r>
    </w:p>
    <w:p w14:paraId="4E39B679" w14:textId="77777777" w:rsidR="00A563D6" w:rsidRDefault="00A563D6" w:rsidP="00A563D6"/>
    <w:p w14:paraId="171A2B42" w14:textId="77777777" w:rsidR="00A563D6" w:rsidRDefault="00A563D6" w:rsidP="00A563D6">
      <w:r>
        <w:rPr>
          <w:rFonts w:hint="eastAsia"/>
        </w:rPr>
        <w:t>ГЛАВА</w:t>
      </w:r>
      <w:r>
        <w:t xml:space="preserve"> 5. </w:t>
      </w:r>
      <w:r>
        <w:rPr>
          <w:rFonts w:hint="eastAsia"/>
        </w:rPr>
        <w:t>МЕХАНИЗМ</w:t>
      </w:r>
      <w:r>
        <w:t xml:space="preserve"> </w:t>
      </w:r>
      <w:r>
        <w:rPr>
          <w:rFonts w:hint="eastAsia"/>
        </w:rPr>
        <w:t>РЕАЛИЗАЦИИ</w:t>
      </w:r>
      <w:r>
        <w:t xml:space="preserve"> </w:t>
      </w:r>
      <w:r>
        <w:rPr>
          <w:rFonts w:hint="eastAsia"/>
        </w:rPr>
        <w:t>ПРИНЦИПОВ</w:t>
      </w:r>
      <w:r>
        <w:t xml:space="preserve"> </w:t>
      </w:r>
      <w:r>
        <w:rPr>
          <w:rFonts w:hint="eastAsia"/>
        </w:rPr>
        <w:t>ФУНКЦИОНИРОВАНИЯ</w:t>
      </w:r>
      <w:r>
        <w:t xml:space="preserve"> </w:t>
      </w:r>
      <w:r>
        <w:rPr>
          <w:rFonts w:hint="eastAsia"/>
        </w:rPr>
        <w:t>СИСТЕМЫ</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В</w:t>
      </w:r>
      <w:r>
        <w:t xml:space="preserve"> </w:t>
      </w:r>
      <w:r>
        <w:rPr>
          <w:rFonts w:hint="eastAsia"/>
        </w:rPr>
        <w:t>СОВРЕМЕННЫХ</w:t>
      </w:r>
      <w:r>
        <w:t xml:space="preserve"> </w:t>
      </w:r>
      <w:r>
        <w:rPr>
          <w:rFonts w:hint="eastAsia"/>
        </w:rPr>
        <w:t>УСЛОВИЯХ</w:t>
      </w:r>
    </w:p>
    <w:p w14:paraId="61FA3AA6" w14:textId="77777777" w:rsidR="00A563D6" w:rsidRDefault="00A563D6" w:rsidP="00A563D6"/>
    <w:p w14:paraId="57A8CA92" w14:textId="77777777" w:rsidR="00A563D6" w:rsidRDefault="00A563D6" w:rsidP="00A563D6">
      <w:r>
        <w:t xml:space="preserve">5.1. </w:t>
      </w:r>
      <w:r>
        <w:rPr>
          <w:rFonts w:hint="eastAsia"/>
        </w:rPr>
        <w:t>Мотивационное</w:t>
      </w:r>
      <w:r>
        <w:t xml:space="preserve"> </w:t>
      </w:r>
      <w:r>
        <w:rPr>
          <w:rFonts w:hint="eastAsia"/>
        </w:rPr>
        <w:t>направление</w:t>
      </w:r>
      <w:r>
        <w:t xml:space="preserve"> </w:t>
      </w:r>
      <w:r>
        <w:rPr>
          <w:rFonts w:hint="eastAsia"/>
        </w:rPr>
        <w:t>реализации</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молодежи</w:t>
      </w:r>
    </w:p>
    <w:p w14:paraId="01701BD5" w14:textId="77777777" w:rsidR="00A563D6" w:rsidRDefault="00A563D6" w:rsidP="00A563D6"/>
    <w:p w14:paraId="44E87739" w14:textId="77777777" w:rsidR="00A563D6" w:rsidRDefault="00A563D6" w:rsidP="00A563D6">
      <w:r>
        <w:t xml:space="preserve">5.2. </w:t>
      </w:r>
      <w:r>
        <w:rPr>
          <w:rFonts w:hint="eastAsia"/>
        </w:rPr>
        <w:t>Субъектное</w:t>
      </w:r>
      <w:r>
        <w:t xml:space="preserve"> </w:t>
      </w:r>
      <w:r>
        <w:rPr>
          <w:rFonts w:hint="eastAsia"/>
        </w:rPr>
        <w:t>направление</w:t>
      </w:r>
      <w:r>
        <w:t xml:space="preserve"> </w:t>
      </w:r>
      <w:r>
        <w:rPr>
          <w:rFonts w:hint="eastAsia"/>
        </w:rPr>
        <w:t>реализации</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в</w:t>
      </w:r>
      <w:r>
        <w:t xml:space="preserve"> </w:t>
      </w:r>
      <w:r>
        <w:rPr>
          <w:rFonts w:hint="eastAsia"/>
        </w:rPr>
        <w:t>современных</w:t>
      </w:r>
      <w:r>
        <w:t xml:space="preserve"> </w:t>
      </w:r>
      <w:r>
        <w:rPr>
          <w:rFonts w:hint="eastAsia"/>
        </w:rPr>
        <w:t>условиях</w:t>
      </w:r>
    </w:p>
    <w:p w14:paraId="25328C11" w14:textId="77777777" w:rsidR="00A563D6" w:rsidRDefault="00A563D6" w:rsidP="00A563D6"/>
    <w:p w14:paraId="1F343C9F" w14:textId="77777777" w:rsidR="00A563D6" w:rsidRDefault="00A563D6" w:rsidP="00A563D6">
      <w:r>
        <w:t xml:space="preserve">5.3. </w:t>
      </w:r>
      <w:r>
        <w:rPr>
          <w:rFonts w:hint="eastAsia"/>
        </w:rPr>
        <w:t>Педагогическо</w:t>
      </w:r>
      <w:r>
        <w:t>-</w:t>
      </w:r>
      <w:r>
        <w:rPr>
          <w:rFonts w:hint="eastAsia"/>
        </w:rPr>
        <w:t>технологическое</w:t>
      </w:r>
      <w:r>
        <w:t xml:space="preserve"> </w:t>
      </w:r>
      <w:r>
        <w:rPr>
          <w:rFonts w:hint="eastAsia"/>
        </w:rPr>
        <w:t>направление</w:t>
      </w:r>
      <w:r>
        <w:t xml:space="preserve"> </w:t>
      </w:r>
      <w:r>
        <w:rPr>
          <w:rFonts w:hint="eastAsia"/>
        </w:rPr>
        <w:t>реализации</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32066E70" w14:textId="77777777" w:rsidR="00A563D6" w:rsidRDefault="00A563D6" w:rsidP="00A563D6"/>
    <w:p w14:paraId="3BC78DE3" w14:textId="77777777" w:rsidR="00A563D6" w:rsidRDefault="00A563D6" w:rsidP="00A563D6">
      <w:r>
        <w:t xml:space="preserve">5.4. </w:t>
      </w:r>
      <w:r>
        <w:rPr>
          <w:rFonts w:hint="eastAsia"/>
        </w:rPr>
        <w:t>Организационное</w:t>
      </w:r>
      <w:r>
        <w:t xml:space="preserve"> </w:t>
      </w:r>
      <w:r>
        <w:rPr>
          <w:rFonts w:hint="eastAsia"/>
        </w:rPr>
        <w:t>направление</w:t>
      </w:r>
      <w:r>
        <w:t xml:space="preserve"> </w:t>
      </w:r>
      <w:r>
        <w:rPr>
          <w:rFonts w:hint="eastAsia"/>
        </w:rPr>
        <w:t>реализации</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719B1714" w14:textId="77777777" w:rsidR="00A563D6" w:rsidRDefault="00A563D6" w:rsidP="00A563D6"/>
    <w:p w14:paraId="65D13D65" w14:textId="77777777" w:rsidR="00A563D6" w:rsidRDefault="00A563D6" w:rsidP="00A563D6">
      <w:r>
        <w:t xml:space="preserve">5.5. </w:t>
      </w:r>
      <w:r>
        <w:rPr>
          <w:rFonts w:hint="eastAsia"/>
        </w:rPr>
        <w:t>Патриотическое</w:t>
      </w:r>
      <w:r>
        <w:t xml:space="preserve"> </w:t>
      </w:r>
      <w:r>
        <w:rPr>
          <w:rFonts w:hint="eastAsia"/>
        </w:rPr>
        <w:t>направление</w:t>
      </w:r>
      <w:r>
        <w:t xml:space="preserve"> </w:t>
      </w:r>
      <w:r>
        <w:rPr>
          <w:rFonts w:hint="eastAsia"/>
        </w:rPr>
        <w:t>как</w:t>
      </w:r>
      <w:r>
        <w:t xml:space="preserve"> </w:t>
      </w:r>
      <w:r>
        <w:rPr>
          <w:rFonts w:hint="eastAsia"/>
        </w:rPr>
        <w:t>инструмент</w:t>
      </w:r>
      <w:r>
        <w:t xml:space="preserve"> </w:t>
      </w:r>
      <w:r>
        <w:rPr>
          <w:rFonts w:hint="eastAsia"/>
        </w:rPr>
        <w:t>заботы</w:t>
      </w:r>
      <w:r>
        <w:t xml:space="preserve"> </w:t>
      </w:r>
      <w:r>
        <w:rPr>
          <w:rFonts w:hint="eastAsia"/>
        </w:rPr>
        <w:t>о</w:t>
      </w:r>
      <w:r>
        <w:t xml:space="preserve"> </w:t>
      </w:r>
      <w:r>
        <w:rPr>
          <w:rFonts w:hint="eastAsia"/>
        </w:rPr>
        <w:t>себе</w:t>
      </w:r>
      <w:r>
        <w:t>,</w:t>
      </w:r>
    </w:p>
    <w:p w14:paraId="272D3185" w14:textId="77777777" w:rsidR="00A563D6" w:rsidRDefault="00A563D6" w:rsidP="00A563D6"/>
    <w:p w14:paraId="0BD18F64" w14:textId="77777777" w:rsidR="00A563D6" w:rsidRDefault="00A563D6" w:rsidP="00A563D6">
      <w:r>
        <w:rPr>
          <w:rFonts w:hint="eastAsia"/>
        </w:rPr>
        <w:t>своем</w:t>
      </w:r>
      <w:r>
        <w:t xml:space="preserve"> </w:t>
      </w:r>
      <w:r>
        <w:rPr>
          <w:rFonts w:hint="eastAsia"/>
        </w:rPr>
        <w:t>здоровье</w:t>
      </w:r>
      <w:r>
        <w:t xml:space="preserve"> </w:t>
      </w:r>
      <w:r>
        <w:rPr>
          <w:rFonts w:hint="eastAsia"/>
        </w:rPr>
        <w:t>и</w:t>
      </w:r>
      <w:r>
        <w:t xml:space="preserve"> </w:t>
      </w:r>
      <w:r>
        <w:rPr>
          <w:rFonts w:hint="eastAsia"/>
        </w:rPr>
        <w:t>государстве</w:t>
      </w:r>
    </w:p>
    <w:p w14:paraId="01769B2A" w14:textId="77777777" w:rsidR="00A563D6" w:rsidRDefault="00A563D6" w:rsidP="00A563D6"/>
    <w:p w14:paraId="3E2B57B3" w14:textId="77777777" w:rsidR="00A563D6" w:rsidRDefault="00A563D6" w:rsidP="00A563D6">
      <w:r>
        <w:rPr>
          <w:rFonts w:hint="eastAsia"/>
        </w:rPr>
        <w:t>ГЛАВА</w:t>
      </w:r>
      <w:r>
        <w:t xml:space="preserve"> 6. </w:t>
      </w:r>
      <w:r>
        <w:rPr>
          <w:rFonts w:hint="eastAsia"/>
        </w:rPr>
        <w:t>ОЦЕНКА</w:t>
      </w:r>
      <w:r>
        <w:t xml:space="preserve"> </w:t>
      </w:r>
      <w:r>
        <w:rPr>
          <w:rFonts w:hint="eastAsia"/>
        </w:rPr>
        <w:t>ЭФФЕКТИВНОСТИ</w:t>
      </w:r>
      <w:r>
        <w:t xml:space="preserve"> </w:t>
      </w:r>
      <w:r>
        <w:rPr>
          <w:rFonts w:hint="eastAsia"/>
        </w:rPr>
        <w:t>ПРАКТИЧЕСКОГО</w:t>
      </w:r>
      <w:r>
        <w:t xml:space="preserve"> </w:t>
      </w:r>
      <w:r>
        <w:rPr>
          <w:rFonts w:hint="eastAsia"/>
        </w:rPr>
        <w:t>ПРИМЕНЕНИЯ</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p>
    <w:p w14:paraId="1FD045C6" w14:textId="77777777" w:rsidR="00A563D6" w:rsidRDefault="00A563D6" w:rsidP="00A563D6"/>
    <w:p w14:paraId="14117069" w14:textId="77777777" w:rsidR="00A563D6" w:rsidRDefault="00A563D6" w:rsidP="00A563D6">
      <w:r>
        <w:t xml:space="preserve">6.1. </w:t>
      </w:r>
      <w:r>
        <w:rPr>
          <w:rFonts w:hint="eastAsia"/>
        </w:rPr>
        <w:t>Организация</w:t>
      </w:r>
      <w:r>
        <w:t xml:space="preserve"> </w:t>
      </w:r>
      <w:r>
        <w:rPr>
          <w:rFonts w:hint="eastAsia"/>
        </w:rPr>
        <w:t>опытно</w:t>
      </w:r>
      <w:r>
        <w:t>-</w:t>
      </w:r>
      <w:r>
        <w:rPr>
          <w:rFonts w:hint="eastAsia"/>
        </w:rPr>
        <w:t>экспериментальной</w:t>
      </w:r>
      <w:r>
        <w:t xml:space="preserve"> </w:t>
      </w:r>
      <w:r>
        <w:rPr>
          <w:rFonts w:hint="eastAsia"/>
        </w:rPr>
        <w:t>работы</w:t>
      </w:r>
    </w:p>
    <w:p w14:paraId="7C121773" w14:textId="77777777" w:rsidR="00A563D6" w:rsidRDefault="00A563D6" w:rsidP="00A563D6"/>
    <w:p w14:paraId="5D1A9687" w14:textId="77777777" w:rsidR="00A563D6" w:rsidRDefault="00A563D6" w:rsidP="00A563D6">
      <w:r>
        <w:t xml:space="preserve">6.2. </w:t>
      </w:r>
      <w:r>
        <w:rPr>
          <w:rFonts w:hint="eastAsia"/>
        </w:rPr>
        <w:t>Динамика</w:t>
      </w:r>
      <w:r>
        <w:t xml:space="preserve"> </w:t>
      </w:r>
      <w:r>
        <w:rPr>
          <w:rFonts w:hint="eastAsia"/>
        </w:rPr>
        <w:t>показателей</w:t>
      </w:r>
      <w:r>
        <w:t xml:space="preserve"> </w:t>
      </w:r>
      <w:r>
        <w:rPr>
          <w:rFonts w:hint="eastAsia"/>
        </w:rPr>
        <w:t>организованности</w:t>
      </w:r>
      <w:r>
        <w:t xml:space="preserve"> </w:t>
      </w:r>
      <w:r>
        <w:rPr>
          <w:rFonts w:hint="eastAsia"/>
        </w:rPr>
        <w:t>студенческой</w:t>
      </w:r>
      <w:r>
        <w:t xml:space="preserve"> </w:t>
      </w:r>
      <w:r>
        <w:rPr>
          <w:rFonts w:hint="eastAsia"/>
        </w:rPr>
        <w:t>молодежи</w:t>
      </w:r>
      <w:r>
        <w:t xml:space="preserve"> </w:t>
      </w:r>
      <w:r>
        <w:rPr>
          <w:rFonts w:hint="eastAsia"/>
        </w:rPr>
        <w:t>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за</w:t>
      </w:r>
      <w:r>
        <w:t xml:space="preserve"> </w:t>
      </w:r>
      <w:r>
        <w:rPr>
          <w:rFonts w:hint="eastAsia"/>
        </w:rPr>
        <w:t>время</w:t>
      </w:r>
      <w:r>
        <w:t xml:space="preserve"> </w:t>
      </w:r>
      <w:r>
        <w:rPr>
          <w:rFonts w:hint="eastAsia"/>
        </w:rPr>
        <w:t>исследования</w:t>
      </w:r>
    </w:p>
    <w:p w14:paraId="600DADB4" w14:textId="77777777" w:rsidR="00A563D6" w:rsidRDefault="00A563D6" w:rsidP="00A563D6"/>
    <w:p w14:paraId="07CDCB7A" w14:textId="77777777" w:rsidR="00A563D6" w:rsidRDefault="00A563D6" w:rsidP="00A563D6">
      <w:r>
        <w:t xml:space="preserve">6.3. </w:t>
      </w:r>
      <w:r>
        <w:rPr>
          <w:rFonts w:hint="eastAsia"/>
        </w:rPr>
        <w:t>Динамика</w:t>
      </w:r>
      <w:r>
        <w:t xml:space="preserve"> </w:t>
      </w:r>
      <w:r>
        <w:rPr>
          <w:rFonts w:hint="eastAsia"/>
        </w:rPr>
        <w:t>показателей</w:t>
      </w:r>
      <w:r>
        <w:t xml:space="preserve"> </w:t>
      </w:r>
      <w:r>
        <w:rPr>
          <w:rFonts w:hint="eastAsia"/>
        </w:rPr>
        <w:t>физической</w:t>
      </w:r>
      <w:r>
        <w:t xml:space="preserve"> </w:t>
      </w:r>
      <w:r>
        <w:rPr>
          <w:rFonts w:hint="eastAsia"/>
        </w:rPr>
        <w:t>подготовленности</w:t>
      </w:r>
      <w:r>
        <w:t xml:space="preserve"> </w:t>
      </w:r>
      <w:r>
        <w:rPr>
          <w:rFonts w:hint="eastAsia"/>
        </w:rPr>
        <w:t>студенческой</w:t>
      </w:r>
      <w:r>
        <w:t xml:space="preserve"> </w:t>
      </w:r>
      <w:r>
        <w:rPr>
          <w:rFonts w:hint="eastAsia"/>
        </w:rPr>
        <w:t>молодежи</w:t>
      </w:r>
      <w:r>
        <w:t xml:space="preserve"> </w:t>
      </w:r>
      <w:r>
        <w:rPr>
          <w:rFonts w:hint="eastAsia"/>
        </w:rPr>
        <w:t>за</w:t>
      </w:r>
      <w:r>
        <w:t xml:space="preserve"> </w:t>
      </w:r>
      <w:r>
        <w:rPr>
          <w:rFonts w:hint="eastAsia"/>
        </w:rPr>
        <w:t>время</w:t>
      </w:r>
      <w:r>
        <w:t xml:space="preserve"> </w:t>
      </w:r>
      <w:r>
        <w:rPr>
          <w:rFonts w:hint="eastAsia"/>
        </w:rPr>
        <w:t>исследования</w:t>
      </w:r>
    </w:p>
    <w:p w14:paraId="7D03CF2C" w14:textId="77777777" w:rsidR="00A563D6" w:rsidRDefault="00A563D6" w:rsidP="00A563D6"/>
    <w:p w14:paraId="162FD29C" w14:textId="77777777" w:rsidR="00A563D6" w:rsidRDefault="00A563D6" w:rsidP="00A563D6">
      <w:r>
        <w:t xml:space="preserve">6.4. </w:t>
      </w:r>
      <w:r>
        <w:rPr>
          <w:rFonts w:hint="eastAsia"/>
        </w:rPr>
        <w:t>Динамика</w:t>
      </w:r>
      <w:r>
        <w:t xml:space="preserve"> </w:t>
      </w:r>
      <w:r>
        <w:rPr>
          <w:rFonts w:hint="eastAsia"/>
        </w:rPr>
        <w:t>показателей</w:t>
      </w:r>
      <w:r>
        <w:t xml:space="preserve"> </w:t>
      </w:r>
      <w:r>
        <w:rPr>
          <w:rFonts w:hint="eastAsia"/>
        </w:rPr>
        <w:t>физического</w:t>
      </w:r>
      <w:r>
        <w:t xml:space="preserve"> </w:t>
      </w:r>
      <w:r>
        <w:rPr>
          <w:rFonts w:hint="eastAsia"/>
        </w:rPr>
        <w:t>здоровья</w:t>
      </w:r>
      <w:r>
        <w:t xml:space="preserve"> </w:t>
      </w:r>
      <w:r>
        <w:rPr>
          <w:rFonts w:hint="eastAsia"/>
        </w:rPr>
        <w:t>студенческой</w:t>
      </w:r>
      <w:r>
        <w:t xml:space="preserve"> </w:t>
      </w:r>
      <w:r>
        <w:rPr>
          <w:rFonts w:hint="eastAsia"/>
        </w:rPr>
        <w:t>молодежи</w:t>
      </w:r>
      <w:r>
        <w:t xml:space="preserve"> </w:t>
      </w:r>
      <w:r>
        <w:rPr>
          <w:rFonts w:hint="eastAsia"/>
        </w:rPr>
        <w:t>за</w:t>
      </w:r>
      <w:r>
        <w:t xml:space="preserve"> </w:t>
      </w:r>
      <w:r>
        <w:rPr>
          <w:rFonts w:hint="eastAsia"/>
        </w:rPr>
        <w:t>время</w:t>
      </w:r>
      <w:r>
        <w:t xml:space="preserve"> </w:t>
      </w:r>
      <w:r>
        <w:rPr>
          <w:rFonts w:hint="eastAsia"/>
        </w:rPr>
        <w:t>исследования</w:t>
      </w:r>
    </w:p>
    <w:p w14:paraId="43AF5575" w14:textId="77777777" w:rsidR="00A563D6" w:rsidRDefault="00A563D6" w:rsidP="00A563D6"/>
    <w:p w14:paraId="386E387B" w14:textId="77777777" w:rsidR="00A563D6" w:rsidRDefault="00A563D6" w:rsidP="00A563D6">
      <w:r>
        <w:t xml:space="preserve">6.5. </w:t>
      </w:r>
      <w:r>
        <w:rPr>
          <w:rFonts w:hint="eastAsia"/>
        </w:rPr>
        <w:t>Динамика</w:t>
      </w:r>
      <w:r>
        <w:t xml:space="preserve"> </w:t>
      </w:r>
      <w:r>
        <w:rPr>
          <w:rFonts w:hint="eastAsia"/>
        </w:rPr>
        <w:t>показателей</w:t>
      </w:r>
      <w:r>
        <w:t xml:space="preserve"> </w:t>
      </w:r>
      <w:r>
        <w:rPr>
          <w:rFonts w:hint="eastAsia"/>
        </w:rPr>
        <w:t>готовности</w:t>
      </w:r>
      <w:r>
        <w:t xml:space="preserve"> </w:t>
      </w:r>
      <w:r>
        <w:rPr>
          <w:rFonts w:hint="eastAsia"/>
        </w:rPr>
        <w:t>к</w:t>
      </w:r>
      <w:r>
        <w:t xml:space="preserve"> </w:t>
      </w:r>
      <w:r>
        <w:rPr>
          <w:rFonts w:hint="eastAsia"/>
        </w:rPr>
        <w:t>саморазвитию</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психоэмоционального</w:t>
      </w:r>
      <w:r>
        <w:t xml:space="preserve"> </w:t>
      </w:r>
      <w:r>
        <w:rPr>
          <w:rFonts w:hint="eastAsia"/>
        </w:rPr>
        <w:t>состояния</w:t>
      </w:r>
      <w:r>
        <w:t xml:space="preserve"> </w:t>
      </w:r>
      <w:r>
        <w:rPr>
          <w:rFonts w:hint="eastAsia"/>
        </w:rPr>
        <w:t>студенческой</w:t>
      </w:r>
      <w:r>
        <w:t xml:space="preserve"> </w:t>
      </w:r>
      <w:r>
        <w:rPr>
          <w:rFonts w:hint="eastAsia"/>
        </w:rPr>
        <w:t>молодежи</w:t>
      </w:r>
      <w:r>
        <w:t xml:space="preserve"> </w:t>
      </w:r>
      <w:r>
        <w:rPr>
          <w:rFonts w:hint="eastAsia"/>
        </w:rPr>
        <w:t>за</w:t>
      </w:r>
      <w:r>
        <w:t xml:space="preserve"> </w:t>
      </w:r>
      <w:r>
        <w:rPr>
          <w:rFonts w:hint="eastAsia"/>
        </w:rPr>
        <w:t>время</w:t>
      </w:r>
    </w:p>
    <w:p w14:paraId="77798B64" w14:textId="77777777" w:rsidR="00A563D6" w:rsidRDefault="00A563D6" w:rsidP="00A563D6"/>
    <w:p w14:paraId="0CE56AD3" w14:textId="77777777" w:rsidR="00A563D6" w:rsidRDefault="00A563D6" w:rsidP="00A563D6">
      <w:r>
        <w:rPr>
          <w:rFonts w:hint="eastAsia"/>
        </w:rPr>
        <w:t>исследования</w:t>
      </w:r>
    </w:p>
    <w:p w14:paraId="583FDEEB" w14:textId="77777777" w:rsidR="00A563D6" w:rsidRDefault="00A563D6" w:rsidP="00A563D6"/>
    <w:p w14:paraId="2557B50A" w14:textId="77777777" w:rsidR="00A563D6" w:rsidRDefault="00A563D6" w:rsidP="00A563D6">
      <w:r>
        <w:rPr>
          <w:rFonts w:hint="eastAsia"/>
        </w:rPr>
        <w:t>ЗАКЛЮЧЕНИЕ</w:t>
      </w:r>
    </w:p>
    <w:p w14:paraId="30C9080A" w14:textId="77777777" w:rsidR="00A563D6" w:rsidRDefault="00A563D6" w:rsidP="00A563D6"/>
    <w:p w14:paraId="2B464572" w14:textId="77777777" w:rsidR="00A563D6" w:rsidRDefault="00A563D6" w:rsidP="00A563D6">
      <w:r>
        <w:rPr>
          <w:rFonts w:hint="eastAsia"/>
        </w:rPr>
        <w:t>СПИСОК</w:t>
      </w:r>
      <w:r>
        <w:t xml:space="preserve"> </w:t>
      </w:r>
      <w:r>
        <w:rPr>
          <w:rFonts w:hint="eastAsia"/>
        </w:rPr>
        <w:t>ЛИТЕРАТУРЫ</w:t>
      </w:r>
    </w:p>
    <w:p w14:paraId="41E2E9C6" w14:textId="77777777" w:rsidR="00A563D6" w:rsidRDefault="00A563D6" w:rsidP="00A563D6"/>
    <w:p w14:paraId="392F3615" w14:textId="77777777" w:rsidR="00A563D6" w:rsidRDefault="00A563D6" w:rsidP="00A563D6">
      <w:r>
        <w:rPr>
          <w:rFonts w:hint="eastAsia"/>
        </w:rPr>
        <w:t>ПРИЛОЖЕНИЯ</w:t>
      </w:r>
    </w:p>
    <w:p w14:paraId="633AA5B5" w14:textId="77777777" w:rsidR="00A563D6" w:rsidRDefault="00A563D6" w:rsidP="00A563D6"/>
    <w:p w14:paraId="5BF4080A" w14:textId="77777777" w:rsidR="00A563D6" w:rsidRDefault="00A563D6" w:rsidP="00A563D6">
      <w:r>
        <w:rPr>
          <w:rFonts w:hint="eastAsia"/>
        </w:rPr>
        <w:t>Приложение</w:t>
      </w:r>
      <w:r>
        <w:t xml:space="preserve"> 1. </w:t>
      </w:r>
      <w:r>
        <w:rPr>
          <w:rFonts w:hint="eastAsia"/>
        </w:rPr>
        <w:t>Реализация</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в</w:t>
      </w:r>
      <w:r>
        <w:t xml:space="preserve"> </w:t>
      </w:r>
      <w:r>
        <w:rPr>
          <w:rFonts w:hint="eastAsia"/>
        </w:rPr>
        <w:t>процессе</w:t>
      </w:r>
      <w:r>
        <w:t xml:space="preserve"> </w:t>
      </w:r>
      <w:r>
        <w:rPr>
          <w:rFonts w:hint="eastAsia"/>
        </w:rPr>
        <w:t>физического</w:t>
      </w:r>
      <w:r>
        <w:t xml:space="preserve"> </w:t>
      </w:r>
      <w:r>
        <w:rPr>
          <w:rFonts w:hint="eastAsia"/>
        </w:rPr>
        <w:t>воспитания</w:t>
      </w:r>
      <w:r>
        <w:t xml:space="preserve"> </w:t>
      </w:r>
      <w:r>
        <w:rPr>
          <w:rFonts w:hint="eastAsia"/>
        </w:rPr>
        <w:t>старшеклассников</w:t>
      </w:r>
      <w:r>
        <w:t>.</w:t>
      </w:r>
    </w:p>
    <w:p w14:paraId="3BE54811" w14:textId="77777777" w:rsidR="00A563D6" w:rsidRDefault="00A563D6" w:rsidP="00A563D6"/>
    <w:p w14:paraId="660A853F" w14:textId="77777777" w:rsidR="00A563D6" w:rsidRDefault="00A563D6" w:rsidP="00A563D6">
      <w:r>
        <w:rPr>
          <w:rFonts w:hint="eastAsia"/>
        </w:rPr>
        <w:t>Приложение</w:t>
      </w:r>
      <w:r>
        <w:t xml:space="preserve"> 2. </w:t>
      </w:r>
      <w:r>
        <w:rPr>
          <w:rFonts w:hint="eastAsia"/>
        </w:rPr>
        <w:t>Реализация</w:t>
      </w:r>
      <w:r>
        <w:t xml:space="preserve"> </w:t>
      </w:r>
      <w:r>
        <w:rPr>
          <w:rFonts w:hint="eastAsia"/>
        </w:rPr>
        <w:t>принципов</w:t>
      </w:r>
      <w:r>
        <w:t xml:space="preserve"> </w:t>
      </w:r>
      <w:r>
        <w:rPr>
          <w:rFonts w:hint="eastAsia"/>
        </w:rPr>
        <w:t>физкультурно</w:t>
      </w:r>
      <w:r>
        <w:t>-</w:t>
      </w:r>
      <w:r>
        <w:rPr>
          <w:rFonts w:hint="eastAsia"/>
        </w:rPr>
        <w:t>оздоровительной</w:t>
      </w:r>
      <w:r>
        <w:t xml:space="preserve"> </w:t>
      </w:r>
      <w:r>
        <w:rPr>
          <w:rFonts w:hint="eastAsia"/>
        </w:rPr>
        <w:t>деятельности</w:t>
      </w:r>
      <w:r>
        <w:t xml:space="preserve"> </w:t>
      </w:r>
      <w:r>
        <w:rPr>
          <w:rFonts w:hint="eastAsia"/>
        </w:rPr>
        <w:t>в</w:t>
      </w:r>
      <w:r>
        <w:t xml:space="preserve"> </w:t>
      </w:r>
      <w:r>
        <w:rPr>
          <w:rFonts w:hint="eastAsia"/>
        </w:rPr>
        <w:t>процессе</w:t>
      </w:r>
      <w:r>
        <w:t xml:space="preserve"> </w:t>
      </w:r>
      <w:r>
        <w:rPr>
          <w:rFonts w:hint="eastAsia"/>
        </w:rPr>
        <w:t>физического</w:t>
      </w:r>
      <w:r>
        <w:t xml:space="preserve"> </w:t>
      </w:r>
      <w:r>
        <w:rPr>
          <w:rFonts w:hint="eastAsia"/>
        </w:rPr>
        <w:t>воспитания</w:t>
      </w:r>
      <w:r>
        <w:t xml:space="preserve"> </w:t>
      </w:r>
      <w:r>
        <w:rPr>
          <w:rFonts w:hint="eastAsia"/>
        </w:rPr>
        <w:t>допризывной</w:t>
      </w:r>
      <w:r>
        <w:t xml:space="preserve"> </w:t>
      </w:r>
      <w:r>
        <w:rPr>
          <w:rFonts w:hint="eastAsia"/>
        </w:rPr>
        <w:t>молодежи</w:t>
      </w:r>
      <w:r>
        <w:t>.</w:t>
      </w:r>
    </w:p>
    <w:p w14:paraId="3CA6B042" w14:textId="77777777" w:rsidR="00A563D6" w:rsidRDefault="00A563D6" w:rsidP="00A563D6"/>
    <w:p w14:paraId="61C49CCE" w14:textId="77777777" w:rsidR="00A563D6" w:rsidRDefault="00A563D6" w:rsidP="00A563D6">
      <w:r>
        <w:rPr>
          <w:rFonts w:hint="eastAsia"/>
        </w:rPr>
        <w:t>Приложение</w:t>
      </w:r>
      <w:r>
        <w:t xml:space="preserve"> 3. </w:t>
      </w:r>
      <w:r>
        <w:rPr>
          <w:rFonts w:hint="eastAsia"/>
        </w:rPr>
        <w:t>«</w:t>
      </w:r>
      <w:r>
        <w:rPr>
          <w:rFonts w:hint="eastAsia"/>
        </w:rPr>
        <w:t>Самоорганизация</w:t>
      </w:r>
      <w:r>
        <w:t xml:space="preserve"> </w:t>
      </w:r>
      <w:r>
        <w:rPr>
          <w:rFonts w:hint="eastAsia"/>
        </w:rPr>
        <w:t>здорового</w:t>
      </w:r>
      <w:r>
        <w:t xml:space="preserve"> </w:t>
      </w:r>
      <w:r>
        <w:rPr>
          <w:rFonts w:hint="eastAsia"/>
        </w:rPr>
        <w:t>образа</w:t>
      </w:r>
      <w:r>
        <w:t xml:space="preserve"> </w:t>
      </w:r>
      <w:r>
        <w:rPr>
          <w:rFonts w:hint="eastAsia"/>
        </w:rPr>
        <w:t>жизни</w:t>
      </w:r>
      <w:r>
        <w:rPr>
          <w:rFonts w:hint="eastAsia"/>
        </w:rPr>
        <w:t>»</w:t>
      </w:r>
      <w:r>
        <w:t xml:space="preserve">, </w:t>
      </w:r>
      <w:r>
        <w:rPr>
          <w:rFonts w:hint="eastAsia"/>
        </w:rPr>
        <w:t>авторская</w:t>
      </w:r>
      <w:r>
        <w:t xml:space="preserve"> </w:t>
      </w:r>
      <w:r>
        <w:rPr>
          <w:rFonts w:hint="eastAsia"/>
        </w:rPr>
        <w:t>программа</w:t>
      </w:r>
      <w:r>
        <w:t xml:space="preserve"> </w:t>
      </w:r>
      <w:r>
        <w:rPr>
          <w:rFonts w:hint="eastAsia"/>
        </w:rPr>
        <w:t>учебной</w:t>
      </w:r>
      <w:r>
        <w:t xml:space="preserve"> </w:t>
      </w:r>
      <w:r>
        <w:rPr>
          <w:rFonts w:hint="eastAsia"/>
        </w:rPr>
        <w:t>дисциплины</w:t>
      </w:r>
      <w:r>
        <w:t xml:space="preserve"> </w:t>
      </w:r>
      <w:r>
        <w:rPr>
          <w:rFonts w:hint="eastAsia"/>
        </w:rPr>
        <w:t>и</w:t>
      </w:r>
      <w:r>
        <w:t xml:space="preserve"> </w:t>
      </w:r>
      <w:r>
        <w:rPr>
          <w:rFonts w:hint="eastAsia"/>
        </w:rPr>
        <w:t>методические</w:t>
      </w:r>
      <w:r>
        <w:t xml:space="preserve"> </w:t>
      </w:r>
      <w:r>
        <w:rPr>
          <w:rFonts w:hint="eastAsia"/>
        </w:rPr>
        <w:t>материалы</w:t>
      </w:r>
      <w:r>
        <w:t>.</w:t>
      </w:r>
    </w:p>
    <w:p w14:paraId="4EC079F4" w14:textId="77777777" w:rsidR="00A563D6" w:rsidRDefault="00A563D6" w:rsidP="00A563D6"/>
    <w:p w14:paraId="49136DCA" w14:textId="77777777" w:rsidR="00A563D6" w:rsidRDefault="00A563D6" w:rsidP="00A563D6">
      <w:r>
        <w:rPr>
          <w:rFonts w:hint="eastAsia"/>
        </w:rPr>
        <w:t>Приложение</w:t>
      </w:r>
      <w:r>
        <w:t xml:space="preserve"> 4. </w:t>
      </w:r>
      <w:r>
        <w:rPr>
          <w:rFonts w:hint="eastAsia"/>
        </w:rPr>
        <w:t>Бланковый</w:t>
      </w:r>
      <w:r>
        <w:t xml:space="preserve"> </w:t>
      </w:r>
      <w:r>
        <w:rPr>
          <w:rFonts w:hint="eastAsia"/>
        </w:rPr>
        <w:t>тест</w:t>
      </w:r>
      <w:r>
        <w:t xml:space="preserve"> </w:t>
      </w:r>
      <w:r>
        <w:rPr>
          <w:rFonts w:hint="eastAsia"/>
        </w:rPr>
        <w:t>«</w:t>
      </w:r>
      <w:r>
        <w:rPr>
          <w:rFonts w:hint="eastAsia"/>
        </w:rPr>
        <w:t>организованности</w:t>
      </w:r>
      <w:r>
        <w:rPr>
          <w:rFonts w:hint="eastAsia"/>
        </w:rPr>
        <w:t>»</w:t>
      </w:r>
      <w:r>
        <w:t>.</w:t>
      </w:r>
    </w:p>
    <w:p w14:paraId="0967CAA8" w14:textId="77777777" w:rsidR="00A563D6" w:rsidRDefault="00A563D6" w:rsidP="00A563D6"/>
    <w:p w14:paraId="6DD65490" w14:textId="77777777" w:rsidR="00A563D6" w:rsidRDefault="00A563D6" w:rsidP="00A563D6">
      <w:r>
        <w:rPr>
          <w:rFonts w:hint="eastAsia"/>
        </w:rPr>
        <w:t>Приложение</w:t>
      </w:r>
      <w:r>
        <w:t xml:space="preserve"> 5. </w:t>
      </w:r>
      <w:r>
        <w:rPr>
          <w:rFonts w:hint="eastAsia"/>
        </w:rPr>
        <w:t>Бланковая</w:t>
      </w:r>
      <w:r>
        <w:t xml:space="preserve"> </w:t>
      </w:r>
      <w:r>
        <w:rPr>
          <w:rFonts w:hint="eastAsia"/>
        </w:rPr>
        <w:t>методика</w:t>
      </w:r>
      <w:r>
        <w:t xml:space="preserve"> </w:t>
      </w:r>
      <w:r>
        <w:rPr>
          <w:rFonts w:hint="eastAsia"/>
        </w:rPr>
        <w:t>«</w:t>
      </w:r>
      <w:r>
        <w:rPr>
          <w:rFonts w:hint="eastAsia"/>
        </w:rPr>
        <w:t>Готовность</w:t>
      </w:r>
      <w:r>
        <w:t xml:space="preserve"> </w:t>
      </w:r>
      <w:r>
        <w:rPr>
          <w:rFonts w:hint="eastAsia"/>
        </w:rPr>
        <w:t>к</w:t>
      </w:r>
      <w:r>
        <w:t xml:space="preserve"> </w:t>
      </w:r>
      <w:r>
        <w:rPr>
          <w:rFonts w:hint="eastAsia"/>
        </w:rPr>
        <w:t>саморазвитию</w:t>
      </w:r>
      <w:r>
        <w:t xml:space="preserve"> </w:t>
      </w:r>
      <w:r>
        <w:rPr>
          <w:rFonts w:hint="eastAsia"/>
        </w:rPr>
        <w:t>физической</w:t>
      </w:r>
      <w:r>
        <w:t xml:space="preserve"> </w:t>
      </w:r>
      <w:r>
        <w:rPr>
          <w:rFonts w:hint="eastAsia"/>
        </w:rPr>
        <w:t>культуры</w:t>
      </w:r>
      <w:r>
        <w:rPr>
          <w:rFonts w:hint="eastAsia"/>
        </w:rPr>
        <w:t>»</w:t>
      </w:r>
      <w:r>
        <w:t>.</w:t>
      </w:r>
    </w:p>
    <w:p w14:paraId="527707BB" w14:textId="77777777" w:rsidR="00A563D6" w:rsidRDefault="00A563D6" w:rsidP="00A563D6"/>
    <w:p w14:paraId="3B706EAB" w14:textId="77777777" w:rsidR="00A563D6" w:rsidRDefault="00A563D6" w:rsidP="00A563D6">
      <w:r>
        <w:rPr>
          <w:rFonts w:hint="eastAsia"/>
        </w:rPr>
        <w:t>Приложение</w:t>
      </w:r>
      <w:r>
        <w:t xml:space="preserve"> 6. </w:t>
      </w:r>
      <w:r>
        <w:rPr>
          <w:rFonts w:hint="eastAsia"/>
        </w:rPr>
        <w:t>Методика</w:t>
      </w:r>
      <w:r>
        <w:t xml:space="preserve"> </w:t>
      </w:r>
      <w:r>
        <w:rPr>
          <w:rFonts w:hint="eastAsia"/>
        </w:rPr>
        <w:t>и</w:t>
      </w:r>
      <w:r>
        <w:t xml:space="preserve"> </w:t>
      </w:r>
      <w:r>
        <w:rPr>
          <w:rFonts w:hint="eastAsia"/>
        </w:rPr>
        <w:t>диагностика</w:t>
      </w:r>
      <w:r>
        <w:t xml:space="preserve"> </w:t>
      </w:r>
      <w:r>
        <w:rPr>
          <w:rFonts w:hint="eastAsia"/>
        </w:rPr>
        <w:t>«</w:t>
      </w:r>
      <w:r>
        <w:rPr>
          <w:rFonts w:hint="eastAsia"/>
        </w:rPr>
        <w:t>самочувствия</w:t>
      </w:r>
      <w:r>
        <w:t xml:space="preserve">, </w:t>
      </w:r>
      <w:r>
        <w:rPr>
          <w:rFonts w:hint="eastAsia"/>
        </w:rPr>
        <w:t>активности</w:t>
      </w:r>
      <w:r>
        <w:t xml:space="preserve"> </w:t>
      </w:r>
      <w:r>
        <w:rPr>
          <w:rFonts w:hint="eastAsia"/>
        </w:rPr>
        <w:t>и</w:t>
      </w:r>
      <w:r>
        <w:t xml:space="preserve"> </w:t>
      </w:r>
      <w:r>
        <w:rPr>
          <w:rFonts w:hint="eastAsia"/>
        </w:rPr>
        <w:t>настроения</w:t>
      </w:r>
      <w:r>
        <w:rPr>
          <w:rFonts w:hint="eastAsia"/>
        </w:rPr>
        <w:t>»</w:t>
      </w:r>
      <w:r>
        <w:t>.</w:t>
      </w:r>
    </w:p>
    <w:p w14:paraId="635278E0" w14:textId="77777777" w:rsidR="00A563D6" w:rsidRDefault="00A563D6" w:rsidP="00A563D6"/>
    <w:p w14:paraId="252E04B9" w14:textId="6DF412A6" w:rsidR="00A563D6" w:rsidRPr="00A563D6" w:rsidRDefault="00A563D6" w:rsidP="00A563D6">
      <w:r>
        <w:rPr>
          <w:rFonts w:hint="eastAsia"/>
        </w:rPr>
        <w:t>Приложение</w:t>
      </w:r>
      <w:r>
        <w:t xml:space="preserve"> 7. </w:t>
      </w:r>
      <w:r>
        <w:rPr>
          <w:rFonts w:hint="eastAsia"/>
        </w:rPr>
        <w:t>Акты</w:t>
      </w:r>
      <w:r>
        <w:t xml:space="preserve"> </w:t>
      </w:r>
      <w:r>
        <w:rPr>
          <w:rFonts w:hint="eastAsia"/>
        </w:rPr>
        <w:t>внедрения</w:t>
      </w:r>
      <w:r>
        <w:t>.</w:t>
      </w:r>
    </w:p>
    <w:sectPr w:rsidR="00A563D6" w:rsidRPr="00A563D6" w:rsidSect="00075FD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8262" w14:textId="77777777" w:rsidR="00075FDC" w:rsidRDefault="00075FDC">
      <w:pPr>
        <w:spacing w:after="0" w:line="240" w:lineRule="auto"/>
      </w:pPr>
      <w:r>
        <w:separator/>
      </w:r>
    </w:p>
  </w:endnote>
  <w:endnote w:type="continuationSeparator" w:id="0">
    <w:p w14:paraId="5ED8F81C" w14:textId="77777777" w:rsidR="00075FDC" w:rsidRDefault="0007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52A1" w14:textId="77777777" w:rsidR="00075FDC" w:rsidRDefault="00075FDC"/>
    <w:p w14:paraId="05A0DB8F" w14:textId="77777777" w:rsidR="00075FDC" w:rsidRDefault="00075FDC"/>
    <w:p w14:paraId="0713B41A" w14:textId="77777777" w:rsidR="00075FDC" w:rsidRDefault="00075FDC"/>
    <w:p w14:paraId="19F0F0EF" w14:textId="77777777" w:rsidR="00075FDC" w:rsidRDefault="00075FDC"/>
    <w:p w14:paraId="4B57D019" w14:textId="77777777" w:rsidR="00075FDC" w:rsidRDefault="00075FDC"/>
    <w:p w14:paraId="02D72FAB" w14:textId="77777777" w:rsidR="00075FDC" w:rsidRDefault="00075FDC"/>
    <w:p w14:paraId="144C6BC5" w14:textId="77777777" w:rsidR="00075FDC" w:rsidRDefault="00075F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5295E5" wp14:editId="154D62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D9C81" w14:textId="77777777" w:rsidR="00075FDC" w:rsidRDefault="00075F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5295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BD9C81" w14:textId="77777777" w:rsidR="00075FDC" w:rsidRDefault="00075F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F2455" w14:textId="77777777" w:rsidR="00075FDC" w:rsidRDefault="00075FDC"/>
    <w:p w14:paraId="6FB1B175" w14:textId="77777777" w:rsidR="00075FDC" w:rsidRDefault="00075FDC"/>
    <w:p w14:paraId="0EF1DAE1" w14:textId="77777777" w:rsidR="00075FDC" w:rsidRDefault="00075F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7BA8E" wp14:editId="277CC3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FC506" w14:textId="77777777" w:rsidR="00075FDC" w:rsidRDefault="00075FDC"/>
                          <w:p w14:paraId="687657FC" w14:textId="77777777" w:rsidR="00075FDC" w:rsidRDefault="00075F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7BA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3FC506" w14:textId="77777777" w:rsidR="00075FDC" w:rsidRDefault="00075FDC"/>
                    <w:p w14:paraId="687657FC" w14:textId="77777777" w:rsidR="00075FDC" w:rsidRDefault="00075F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66A980" w14:textId="77777777" w:rsidR="00075FDC" w:rsidRDefault="00075FDC"/>
    <w:p w14:paraId="50818371" w14:textId="77777777" w:rsidR="00075FDC" w:rsidRDefault="00075FDC">
      <w:pPr>
        <w:rPr>
          <w:sz w:val="2"/>
          <w:szCs w:val="2"/>
        </w:rPr>
      </w:pPr>
    </w:p>
    <w:p w14:paraId="139C6E47" w14:textId="77777777" w:rsidR="00075FDC" w:rsidRDefault="00075FDC"/>
    <w:p w14:paraId="733F66AB" w14:textId="77777777" w:rsidR="00075FDC" w:rsidRDefault="00075FDC">
      <w:pPr>
        <w:spacing w:after="0" w:line="240" w:lineRule="auto"/>
      </w:pPr>
    </w:p>
  </w:footnote>
  <w:footnote w:type="continuationSeparator" w:id="0">
    <w:p w14:paraId="7FBDEFB6" w14:textId="77777777" w:rsidR="00075FDC" w:rsidRDefault="00075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5FDC"/>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9912</TotalTime>
  <Pages>5</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940</cp:revision>
  <cp:lastPrinted>2009-02-06T05:36:00Z</cp:lastPrinted>
  <dcterms:created xsi:type="dcterms:W3CDTF">2024-01-07T13:43:00Z</dcterms:created>
  <dcterms:modified xsi:type="dcterms:W3CDTF">2024-01-23T14:51:00Z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