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664" w:rsidRDefault="00237664" w:rsidP="0023766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3" w:hAnsi="CIDFont+F3" w:cs="CIDFont+F3"/>
          <w:color w:val="000000"/>
          <w:kern w:val="0"/>
          <w:sz w:val="28"/>
          <w:szCs w:val="28"/>
          <w:lang w:eastAsia="ru-RU"/>
        </w:rPr>
        <w:t>Фоміна Галина Юріївна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аспірант</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кафедри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трудового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права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права</w:t>
      </w:r>
    </w:p>
    <w:p w:rsidR="00237664" w:rsidRDefault="00237664" w:rsidP="0023766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соціального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забезпечення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ННІ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права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Київського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національного</w:t>
      </w:r>
    </w:p>
    <w:p w:rsidR="00237664" w:rsidRDefault="00237664" w:rsidP="0023766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університету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імені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Тараса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Шевченка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тема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дисертації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Правове</w:t>
      </w:r>
    </w:p>
    <w:p w:rsidR="00237664" w:rsidRDefault="00237664" w:rsidP="0023766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регулювання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переведення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переміщення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працівників</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(081 </w:t>
      </w:r>
      <w:r>
        <w:rPr>
          <w:rFonts w:ascii="CIDFont+F4" w:eastAsia="CIDFont+F4" w:hAnsi="CIDFont+F3" w:cs="CIDFont+F4" w:hint="eastAsia"/>
          <w:color w:val="000000"/>
          <w:kern w:val="0"/>
          <w:sz w:val="28"/>
          <w:szCs w:val="28"/>
          <w:lang w:eastAsia="ru-RU"/>
        </w:rPr>
        <w:t>Право</w:t>
      </w:r>
      <w:r>
        <w:rPr>
          <w:rFonts w:ascii="CIDFont+F4" w:eastAsia="CIDFont+F4" w:hAnsi="CIDFont+F3" w:cs="CIDFont+F4"/>
          <w:color w:val="000000"/>
          <w:kern w:val="0"/>
          <w:sz w:val="28"/>
          <w:szCs w:val="28"/>
          <w:lang w:eastAsia="ru-RU"/>
        </w:rPr>
        <w:t>).</w:t>
      </w:r>
    </w:p>
    <w:p w:rsidR="00237664" w:rsidRDefault="00237664" w:rsidP="0023766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Спеціалізована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вчена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рада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ДФ</w:t>
      </w:r>
      <w:r>
        <w:rPr>
          <w:rFonts w:ascii="CIDFont+F4" w:eastAsia="CIDFont+F4" w:hAnsi="CIDFont+F3" w:cs="CIDFont+F4"/>
          <w:color w:val="000000"/>
          <w:kern w:val="0"/>
          <w:sz w:val="28"/>
          <w:szCs w:val="28"/>
          <w:lang w:eastAsia="ru-RU"/>
        </w:rPr>
        <w:t xml:space="preserve"> 26.001.265 </w:t>
      </w:r>
      <w:r>
        <w:rPr>
          <w:rFonts w:ascii="CIDFont+F4" w:eastAsia="CIDFont+F4" w:hAnsi="CIDFont+F3" w:cs="CIDFont+F4" w:hint="eastAsia"/>
          <w:color w:val="000000"/>
          <w:kern w:val="0"/>
          <w:sz w:val="28"/>
          <w:szCs w:val="28"/>
          <w:lang w:eastAsia="ru-RU"/>
        </w:rPr>
        <w:t>Київського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національного</w:t>
      </w:r>
    </w:p>
    <w:p w:rsidR="00940FA1" w:rsidRPr="00237664" w:rsidRDefault="00237664" w:rsidP="00237664">
      <w:r>
        <w:rPr>
          <w:rFonts w:ascii="CIDFont+F4" w:eastAsia="CIDFont+F4" w:hAnsi="CIDFont+F3" w:cs="CIDFont+F4" w:hint="eastAsia"/>
          <w:color w:val="000000"/>
          <w:kern w:val="0"/>
          <w:sz w:val="28"/>
          <w:szCs w:val="28"/>
          <w:lang w:eastAsia="ru-RU"/>
        </w:rPr>
        <w:t>університету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імені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Тараса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Шевченка</w:t>
      </w:r>
    </w:p>
    <w:sectPr w:rsidR="00940FA1" w:rsidRPr="0023766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237664" w:rsidRPr="0023766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FD8A3-70D3-4883-B3E9-2991E631E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9441</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520</cp:revision>
  <cp:lastPrinted>2009-02-06T05:36:00Z</cp:lastPrinted>
  <dcterms:created xsi:type="dcterms:W3CDTF">2021-12-23T09:52:00Z</dcterms:created>
  <dcterms:modified xsi:type="dcterms:W3CDTF">2022-01-19T17:37:00Z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