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7714" w14:textId="495796A5" w:rsidR="00117830" w:rsidRDefault="00842923" w:rsidP="00842923">
      <w:r w:rsidRPr="00842923">
        <w:rPr>
          <w:rFonts w:hint="eastAsia"/>
        </w:rPr>
        <w:t>Филатова</w:t>
      </w:r>
      <w:r w:rsidRPr="00842923">
        <w:t xml:space="preserve"> </w:t>
      </w:r>
      <w:r w:rsidRPr="00842923">
        <w:rPr>
          <w:rFonts w:hint="eastAsia"/>
        </w:rPr>
        <w:t>Елена</w:t>
      </w:r>
      <w:r w:rsidRPr="00842923">
        <w:t xml:space="preserve"> </w:t>
      </w:r>
      <w:r w:rsidRPr="00842923">
        <w:rPr>
          <w:rFonts w:hint="eastAsia"/>
        </w:rPr>
        <w:t>Витальевна</w:t>
      </w:r>
      <w:r>
        <w:t xml:space="preserve"> </w:t>
      </w:r>
      <w:r w:rsidRPr="00842923">
        <w:rPr>
          <w:rFonts w:hint="eastAsia"/>
        </w:rPr>
        <w:t>Административно</w:t>
      </w:r>
      <w:r w:rsidRPr="00842923">
        <w:t>-</w:t>
      </w:r>
      <w:r w:rsidRPr="00842923">
        <w:rPr>
          <w:rFonts w:hint="eastAsia"/>
        </w:rPr>
        <w:t>правовое</w:t>
      </w:r>
      <w:r w:rsidRPr="00842923">
        <w:t xml:space="preserve"> </w:t>
      </w:r>
      <w:r w:rsidRPr="00842923">
        <w:rPr>
          <w:rFonts w:hint="eastAsia"/>
        </w:rPr>
        <w:t>регулирование</w:t>
      </w:r>
      <w:r w:rsidRPr="00842923">
        <w:t xml:space="preserve"> </w:t>
      </w:r>
      <w:r w:rsidRPr="00842923">
        <w:rPr>
          <w:rFonts w:hint="eastAsia"/>
        </w:rPr>
        <w:t>банковской</w:t>
      </w:r>
      <w:r w:rsidRPr="00842923">
        <w:t xml:space="preserve"> </w:t>
      </w:r>
      <w:r w:rsidRPr="00842923">
        <w:rPr>
          <w:rFonts w:hint="eastAsia"/>
        </w:rPr>
        <w:t>деятельности</w:t>
      </w:r>
      <w:r w:rsidRPr="00842923">
        <w:t xml:space="preserve"> </w:t>
      </w:r>
      <w:r w:rsidRPr="00842923">
        <w:rPr>
          <w:rFonts w:hint="eastAsia"/>
        </w:rPr>
        <w:t>в</w:t>
      </w:r>
      <w:r w:rsidRPr="00842923">
        <w:t xml:space="preserve"> </w:t>
      </w:r>
      <w:r w:rsidRPr="00842923">
        <w:rPr>
          <w:rFonts w:hint="eastAsia"/>
        </w:rPr>
        <w:t>Российской</w:t>
      </w:r>
      <w:r w:rsidRPr="00842923">
        <w:t xml:space="preserve"> </w:t>
      </w:r>
      <w:r w:rsidRPr="00842923">
        <w:rPr>
          <w:rFonts w:hint="eastAsia"/>
        </w:rPr>
        <w:t>Федерации</w:t>
      </w:r>
    </w:p>
    <w:p w14:paraId="19A8DCC3" w14:textId="77777777" w:rsidR="00842923" w:rsidRDefault="00842923" w:rsidP="00842923">
      <w:r>
        <w:rPr>
          <w:rFonts w:hint="eastAsia"/>
        </w:rPr>
        <w:t>ОГЛАВЛЕНИЕ</w:t>
      </w:r>
      <w:r>
        <w:t xml:space="preserve"> </w:t>
      </w:r>
      <w:r>
        <w:rPr>
          <w:rFonts w:hint="eastAsia"/>
        </w:rPr>
        <w:t>ДИССЕРТАЦИИ</w:t>
      </w:r>
    </w:p>
    <w:p w14:paraId="7E29D4A4" w14:textId="77777777" w:rsidR="00842923" w:rsidRDefault="00842923" w:rsidP="00842923">
      <w:r>
        <w:rPr>
          <w:rFonts w:hint="eastAsia"/>
        </w:rPr>
        <w:t>кандидат</w:t>
      </w:r>
      <w:r>
        <w:t xml:space="preserve"> </w:t>
      </w:r>
      <w:r>
        <w:rPr>
          <w:rFonts w:hint="eastAsia"/>
        </w:rPr>
        <w:t>наук</w:t>
      </w:r>
      <w:r>
        <w:t xml:space="preserve"> </w:t>
      </w:r>
      <w:r>
        <w:rPr>
          <w:rFonts w:hint="eastAsia"/>
        </w:rPr>
        <w:t>Филатова</w:t>
      </w:r>
      <w:r>
        <w:t xml:space="preserve"> </w:t>
      </w:r>
      <w:r>
        <w:rPr>
          <w:rFonts w:hint="eastAsia"/>
        </w:rPr>
        <w:t>Елена</w:t>
      </w:r>
      <w:r>
        <w:t xml:space="preserve"> </w:t>
      </w:r>
      <w:r>
        <w:rPr>
          <w:rFonts w:hint="eastAsia"/>
        </w:rPr>
        <w:t>Витальевна</w:t>
      </w:r>
    </w:p>
    <w:p w14:paraId="25CF9370" w14:textId="77777777" w:rsidR="00842923" w:rsidRDefault="00842923" w:rsidP="00842923">
      <w:r>
        <w:rPr>
          <w:rFonts w:hint="eastAsia"/>
        </w:rPr>
        <w:t>Введение</w:t>
      </w:r>
    </w:p>
    <w:p w14:paraId="2757ECE8" w14:textId="77777777" w:rsidR="00842923" w:rsidRDefault="00842923" w:rsidP="00842923"/>
    <w:p w14:paraId="7328431D" w14:textId="77777777" w:rsidR="00842923" w:rsidRDefault="00842923" w:rsidP="00842923">
      <w:r>
        <w:rPr>
          <w:rFonts w:hint="eastAsia"/>
        </w:rPr>
        <w:t>Глава</w:t>
      </w:r>
      <w:r>
        <w:t xml:space="preserve"> 1. </w:t>
      </w:r>
      <w:r>
        <w:rPr>
          <w:rFonts w:hint="eastAsia"/>
        </w:rPr>
        <w:t>Концептуальные</w:t>
      </w:r>
      <w:r>
        <w:t xml:space="preserve"> </w:t>
      </w:r>
      <w:r>
        <w:rPr>
          <w:rFonts w:hint="eastAsia"/>
        </w:rPr>
        <w:t>основы</w:t>
      </w:r>
      <w:r>
        <w:t xml:space="preserve"> </w:t>
      </w:r>
      <w:r>
        <w:rPr>
          <w:rFonts w:hint="eastAsia"/>
        </w:rPr>
        <w:t>административно</w:t>
      </w:r>
      <w:r>
        <w:t>-</w:t>
      </w:r>
      <w:r>
        <w:rPr>
          <w:rFonts w:hint="eastAsia"/>
        </w:rPr>
        <w:t>правового</w:t>
      </w:r>
      <w:r>
        <w:t xml:space="preserve"> </w:t>
      </w:r>
      <w:r>
        <w:rPr>
          <w:rFonts w:hint="eastAsia"/>
        </w:rPr>
        <w:t>регулирования</w:t>
      </w:r>
      <w:r>
        <w:t xml:space="preserve"> </w:t>
      </w:r>
      <w:r>
        <w:rPr>
          <w:rFonts w:hint="eastAsia"/>
        </w:rPr>
        <w:t>банковской</w:t>
      </w:r>
      <w:r>
        <w:t xml:space="preserve"> </w:t>
      </w:r>
      <w:r>
        <w:rPr>
          <w:rFonts w:hint="eastAsia"/>
        </w:rPr>
        <w:t>деятельности</w:t>
      </w:r>
    </w:p>
    <w:p w14:paraId="6AA3B0A2" w14:textId="77777777" w:rsidR="00842923" w:rsidRDefault="00842923" w:rsidP="00842923"/>
    <w:p w14:paraId="24BC35DB" w14:textId="77777777" w:rsidR="00842923" w:rsidRDefault="00842923" w:rsidP="00842923">
      <w:r>
        <w:rPr>
          <w:rFonts w:hint="eastAsia"/>
        </w:rPr>
        <w:t>§</w:t>
      </w:r>
      <w:r>
        <w:t xml:space="preserve">1.1. </w:t>
      </w:r>
      <w:r>
        <w:rPr>
          <w:rFonts w:hint="eastAsia"/>
        </w:rPr>
        <w:t>Банковская</w:t>
      </w:r>
      <w:r>
        <w:t xml:space="preserve"> </w:t>
      </w:r>
      <w:r>
        <w:rPr>
          <w:rFonts w:hint="eastAsia"/>
        </w:rPr>
        <w:t>деятельность</w:t>
      </w:r>
      <w:r>
        <w:t xml:space="preserve"> </w:t>
      </w:r>
      <w:r>
        <w:rPr>
          <w:rFonts w:hint="eastAsia"/>
        </w:rPr>
        <w:t>как</w:t>
      </w:r>
      <w:r>
        <w:t xml:space="preserve"> </w:t>
      </w:r>
      <w:r>
        <w:rPr>
          <w:rFonts w:hint="eastAsia"/>
        </w:rPr>
        <w:t>предмет</w:t>
      </w:r>
      <w:r>
        <w:t xml:space="preserve"> </w:t>
      </w:r>
      <w:r>
        <w:rPr>
          <w:rFonts w:hint="eastAsia"/>
        </w:rPr>
        <w:t>административно</w:t>
      </w:r>
      <w:r>
        <w:t>-</w:t>
      </w:r>
      <w:r>
        <w:rPr>
          <w:rFonts w:hint="eastAsia"/>
        </w:rPr>
        <w:t>правового</w:t>
      </w:r>
    </w:p>
    <w:p w14:paraId="636AE7D3" w14:textId="77777777" w:rsidR="00842923" w:rsidRDefault="00842923" w:rsidP="00842923"/>
    <w:p w14:paraId="174C7E9E" w14:textId="77777777" w:rsidR="00842923" w:rsidRDefault="00842923" w:rsidP="00842923">
      <w:r>
        <w:rPr>
          <w:rFonts w:hint="eastAsia"/>
        </w:rPr>
        <w:t>регулирования</w:t>
      </w:r>
    </w:p>
    <w:p w14:paraId="6CA23BA0" w14:textId="77777777" w:rsidR="00842923" w:rsidRDefault="00842923" w:rsidP="00842923"/>
    <w:p w14:paraId="26D66D3A" w14:textId="77777777" w:rsidR="00842923" w:rsidRDefault="00842923" w:rsidP="00842923">
      <w:r>
        <w:rPr>
          <w:rFonts w:hint="eastAsia"/>
        </w:rPr>
        <w:t>§</w:t>
      </w:r>
      <w:r>
        <w:t xml:space="preserve">1.2. </w:t>
      </w:r>
      <w:r>
        <w:rPr>
          <w:rFonts w:hint="eastAsia"/>
        </w:rPr>
        <w:t>Административно</w:t>
      </w:r>
      <w:r>
        <w:t>-</w:t>
      </w:r>
      <w:r>
        <w:rPr>
          <w:rFonts w:hint="eastAsia"/>
        </w:rPr>
        <w:t>правовой</w:t>
      </w:r>
      <w:r>
        <w:t xml:space="preserve"> </w:t>
      </w:r>
      <w:r>
        <w:rPr>
          <w:rFonts w:hint="eastAsia"/>
        </w:rPr>
        <w:t>механизм</w:t>
      </w:r>
      <w:r>
        <w:t xml:space="preserve"> </w:t>
      </w:r>
      <w:r>
        <w:rPr>
          <w:rFonts w:hint="eastAsia"/>
        </w:rPr>
        <w:t>регулирования</w:t>
      </w:r>
      <w:r>
        <w:t xml:space="preserve"> </w:t>
      </w:r>
      <w:r>
        <w:rPr>
          <w:rFonts w:hint="eastAsia"/>
        </w:rPr>
        <w:t>банковской</w:t>
      </w:r>
    </w:p>
    <w:p w14:paraId="0B29068A" w14:textId="77777777" w:rsidR="00842923" w:rsidRDefault="00842923" w:rsidP="00842923"/>
    <w:p w14:paraId="3FECA603" w14:textId="77777777" w:rsidR="00842923" w:rsidRDefault="00842923" w:rsidP="00842923">
      <w:r>
        <w:rPr>
          <w:rFonts w:hint="eastAsia"/>
        </w:rPr>
        <w:t>деятельности</w:t>
      </w:r>
      <w:r>
        <w:t xml:space="preserve"> </w:t>
      </w:r>
      <w:r>
        <w:rPr>
          <w:rFonts w:hint="eastAsia"/>
        </w:rPr>
        <w:t>в</w:t>
      </w:r>
      <w:r>
        <w:t xml:space="preserve"> </w:t>
      </w:r>
      <w:r>
        <w:rPr>
          <w:rFonts w:hint="eastAsia"/>
        </w:rPr>
        <w:t>Российской</w:t>
      </w:r>
      <w:r>
        <w:t xml:space="preserve"> </w:t>
      </w:r>
      <w:r>
        <w:rPr>
          <w:rFonts w:hint="eastAsia"/>
        </w:rPr>
        <w:t>Федерации</w:t>
      </w:r>
    </w:p>
    <w:p w14:paraId="74A99EAC" w14:textId="77777777" w:rsidR="00842923" w:rsidRDefault="00842923" w:rsidP="00842923"/>
    <w:p w14:paraId="2A3927AB" w14:textId="77777777" w:rsidR="00842923" w:rsidRDefault="00842923" w:rsidP="00842923">
      <w:r>
        <w:rPr>
          <w:rFonts w:hint="eastAsia"/>
        </w:rPr>
        <w:t>§</w:t>
      </w:r>
      <w:r>
        <w:t xml:space="preserve">1.3. </w:t>
      </w:r>
      <w:r>
        <w:rPr>
          <w:rFonts w:hint="eastAsia"/>
        </w:rPr>
        <w:t>Международно</w:t>
      </w:r>
      <w:r>
        <w:t>-</w:t>
      </w:r>
      <w:r>
        <w:rPr>
          <w:rFonts w:hint="eastAsia"/>
        </w:rPr>
        <w:t>признанные</w:t>
      </w:r>
      <w:r>
        <w:t xml:space="preserve"> </w:t>
      </w:r>
      <w:r>
        <w:rPr>
          <w:rFonts w:hint="eastAsia"/>
        </w:rPr>
        <w:t>подходы</w:t>
      </w:r>
      <w:r>
        <w:t xml:space="preserve"> </w:t>
      </w:r>
      <w:r>
        <w:rPr>
          <w:rFonts w:hint="eastAsia"/>
        </w:rPr>
        <w:t>административно</w:t>
      </w:r>
      <w:r>
        <w:t>-</w:t>
      </w:r>
      <w:r>
        <w:rPr>
          <w:rFonts w:hint="eastAsia"/>
        </w:rPr>
        <w:t>правового</w:t>
      </w:r>
      <w:r>
        <w:t xml:space="preserve"> </w:t>
      </w:r>
      <w:r>
        <w:rPr>
          <w:rFonts w:hint="eastAsia"/>
        </w:rPr>
        <w:t>регулирования</w:t>
      </w:r>
      <w:r>
        <w:t xml:space="preserve"> </w:t>
      </w:r>
      <w:r>
        <w:rPr>
          <w:rFonts w:hint="eastAsia"/>
        </w:rPr>
        <w:t>и</w:t>
      </w:r>
      <w:r>
        <w:t xml:space="preserve"> </w:t>
      </w:r>
      <w:r>
        <w:rPr>
          <w:rFonts w:hint="eastAsia"/>
        </w:rPr>
        <w:t>осуществления</w:t>
      </w:r>
      <w:r>
        <w:t xml:space="preserve"> </w:t>
      </w:r>
      <w:r>
        <w:rPr>
          <w:rFonts w:hint="eastAsia"/>
        </w:rPr>
        <w:t>надзора</w:t>
      </w:r>
      <w:r>
        <w:t xml:space="preserve"> </w:t>
      </w:r>
      <w:r>
        <w:rPr>
          <w:rFonts w:hint="eastAsia"/>
        </w:rPr>
        <w:t>в</w:t>
      </w:r>
      <w:r>
        <w:t xml:space="preserve"> </w:t>
      </w:r>
      <w:r>
        <w:rPr>
          <w:rFonts w:hint="eastAsia"/>
        </w:rPr>
        <w:t>области</w:t>
      </w:r>
      <w:r>
        <w:t xml:space="preserve"> </w:t>
      </w:r>
      <w:r>
        <w:rPr>
          <w:rFonts w:hint="eastAsia"/>
        </w:rPr>
        <w:t>банковской</w:t>
      </w:r>
    </w:p>
    <w:p w14:paraId="6DB39646" w14:textId="77777777" w:rsidR="00842923" w:rsidRDefault="00842923" w:rsidP="00842923"/>
    <w:p w14:paraId="1D98DC64" w14:textId="77777777" w:rsidR="00842923" w:rsidRDefault="00842923" w:rsidP="00842923">
      <w:r>
        <w:rPr>
          <w:rFonts w:hint="eastAsia"/>
        </w:rPr>
        <w:t>деятельности</w:t>
      </w:r>
    </w:p>
    <w:p w14:paraId="0C4B9D9B" w14:textId="77777777" w:rsidR="00842923" w:rsidRDefault="00842923" w:rsidP="00842923"/>
    <w:p w14:paraId="4BE9FC67" w14:textId="77777777" w:rsidR="00842923" w:rsidRDefault="00842923" w:rsidP="00842923">
      <w:r>
        <w:rPr>
          <w:rFonts w:hint="eastAsia"/>
        </w:rPr>
        <w:t>Глава</w:t>
      </w:r>
      <w:r>
        <w:t xml:space="preserve"> 2. </w:t>
      </w:r>
      <w:r>
        <w:rPr>
          <w:rFonts w:hint="eastAsia"/>
        </w:rPr>
        <w:t>Проблемы</w:t>
      </w:r>
      <w:r>
        <w:t xml:space="preserve"> </w:t>
      </w:r>
      <w:r>
        <w:rPr>
          <w:rFonts w:hint="eastAsia"/>
        </w:rPr>
        <w:t>административно</w:t>
      </w:r>
      <w:r>
        <w:t>-</w:t>
      </w:r>
      <w:r>
        <w:rPr>
          <w:rFonts w:hint="eastAsia"/>
        </w:rPr>
        <w:t>правового</w:t>
      </w:r>
      <w:r>
        <w:t xml:space="preserve"> </w:t>
      </w:r>
      <w:r>
        <w:rPr>
          <w:rFonts w:hint="eastAsia"/>
        </w:rPr>
        <w:t>регулирования</w:t>
      </w:r>
      <w:r>
        <w:t xml:space="preserve"> </w:t>
      </w:r>
      <w:r>
        <w:rPr>
          <w:rFonts w:hint="eastAsia"/>
        </w:rPr>
        <w:t>банковской</w:t>
      </w:r>
      <w:r>
        <w:t xml:space="preserve"> </w:t>
      </w:r>
      <w:r>
        <w:rPr>
          <w:rFonts w:hint="eastAsia"/>
        </w:rPr>
        <w:t>деятельности</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меры</w:t>
      </w:r>
      <w:r>
        <w:t xml:space="preserve"> </w:t>
      </w:r>
      <w:r>
        <w:rPr>
          <w:rFonts w:hint="eastAsia"/>
        </w:rPr>
        <w:t>по</w:t>
      </w:r>
      <w:r>
        <w:t xml:space="preserve"> </w:t>
      </w:r>
      <w:r>
        <w:rPr>
          <w:rFonts w:hint="eastAsia"/>
        </w:rPr>
        <w:t>их</w:t>
      </w:r>
    </w:p>
    <w:p w14:paraId="6A84E4FD" w14:textId="77777777" w:rsidR="00842923" w:rsidRDefault="00842923" w:rsidP="00842923"/>
    <w:p w14:paraId="0751BB7E" w14:textId="77777777" w:rsidR="00842923" w:rsidRDefault="00842923" w:rsidP="00842923">
      <w:r>
        <w:rPr>
          <w:rFonts w:hint="eastAsia"/>
        </w:rPr>
        <w:t>устранению</w:t>
      </w:r>
    </w:p>
    <w:p w14:paraId="659294BB" w14:textId="77777777" w:rsidR="00842923" w:rsidRDefault="00842923" w:rsidP="00842923"/>
    <w:p w14:paraId="4360C078" w14:textId="77777777" w:rsidR="00842923" w:rsidRDefault="00842923" w:rsidP="00842923">
      <w:r>
        <w:rPr>
          <w:rFonts w:hint="eastAsia"/>
        </w:rPr>
        <w:t>§</w:t>
      </w:r>
      <w:r>
        <w:t xml:space="preserve">2.1. </w:t>
      </w:r>
      <w:r>
        <w:rPr>
          <w:rFonts w:hint="eastAsia"/>
        </w:rPr>
        <w:t>Юридическая</w:t>
      </w:r>
      <w:r>
        <w:t xml:space="preserve"> </w:t>
      </w:r>
      <w:r>
        <w:rPr>
          <w:rFonts w:hint="eastAsia"/>
        </w:rPr>
        <w:t>природа</w:t>
      </w:r>
      <w:r>
        <w:t xml:space="preserve"> </w:t>
      </w:r>
      <w:r>
        <w:rPr>
          <w:rFonts w:hint="eastAsia"/>
        </w:rPr>
        <w:t>административных</w:t>
      </w:r>
      <w:r>
        <w:t xml:space="preserve"> </w:t>
      </w:r>
      <w:r>
        <w:rPr>
          <w:rFonts w:hint="eastAsia"/>
        </w:rPr>
        <w:t>процедур</w:t>
      </w:r>
    </w:p>
    <w:p w14:paraId="71C4A311" w14:textId="77777777" w:rsidR="00842923" w:rsidRDefault="00842923" w:rsidP="00842923"/>
    <w:p w14:paraId="1FB0BD76" w14:textId="77777777" w:rsidR="00842923" w:rsidRDefault="00842923" w:rsidP="00842923">
      <w:r>
        <w:rPr>
          <w:rFonts w:hint="eastAsia"/>
        </w:rPr>
        <w:t>нормотворчества</w:t>
      </w:r>
      <w:r>
        <w:t xml:space="preserve"> </w:t>
      </w:r>
      <w:r>
        <w:rPr>
          <w:rFonts w:hint="eastAsia"/>
        </w:rPr>
        <w:t>в</w:t>
      </w:r>
      <w:r>
        <w:t xml:space="preserve"> </w:t>
      </w:r>
      <w:r>
        <w:rPr>
          <w:rFonts w:hint="eastAsia"/>
        </w:rPr>
        <w:t>сфере</w:t>
      </w:r>
      <w:r>
        <w:t xml:space="preserve"> </w:t>
      </w:r>
      <w:r>
        <w:rPr>
          <w:rFonts w:hint="eastAsia"/>
        </w:rPr>
        <w:t>банковской</w:t>
      </w:r>
      <w:r>
        <w:t xml:space="preserve"> </w:t>
      </w:r>
      <w:r>
        <w:rPr>
          <w:rFonts w:hint="eastAsia"/>
        </w:rPr>
        <w:t>деятельности</w:t>
      </w:r>
    </w:p>
    <w:p w14:paraId="5A611C20" w14:textId="77777777" w:rsidR="00842923" w:rsidRDefault="00842923" w:rsidP="00842923"/>
    <w:p w14:paraId="5A80E3AC" w14:textId="77777777" w:rsidR="00842923" w:rsidRDefault="00842923" w:rsidP="00842923">
      <w:r>
        <w:rPr>
          <w:rFonts w:hint="eastAsia"/>
        </w:rPr>
        <w:t>§</w:t>
      </w:r>
      <w:r>
        <w:t xml:space="preserve">2.2. </w:t>
      </w:r>
      <w:r>
        <w:rPr>
          <w:rFonts w:hint="eastAsia"/>
        </w:rPr>
        <w:t>Административные</w:t>
      </w:r>
      <w:r>
        <w:t xml:space="preserve"> </w:t>
      </w:r>
      <w:r>
        <w:rPr>
          <w:rFonts w:hint="eastAsia"/>
        </w:rPr>
        <w:t>процедуры</w:t>
      </w:r>
      <w:r>
        <w:t xml:space="preserve"> </w:t>
      </w:r>
      <w:r>
        <w:rPr>
          <w:rFonts w:hint="eastAsia"/>
        </w:rPr>
        <w:t>в</w:t>
      </w:r>
      <w:r>
        <w:t xml:space="preserve"> </w:t>
      </w:r>
      <w:r>
        <w:rPr>
          <w:rFonts w:hint="eastAsia"/>
        </w:rPr>
        <w:t>правовом</w:t>
      </w:r>
      <w:r>
        <w:t xml:space="preserve"> </w:t>
      </w:r>
      <w:r>
        <w:rPr>
          <w:rFonts w:hint="eastAsia"/>
        </w:rPr>
        <w:t>регулировании</w:t>
      </w:r>
    </w:p>
    <w:p w14:paraId="1DAB147B" w14:textId="77777777" w:rsidR="00842923" w:rsidRDefault="00842923" w:rsidP="00842923"/>
    <w:p w14:paraId="473D61BD" w14:textId="77777777" w:rsidR="00842923" w:rsidRDefault="00842923" w:rsidP="00842923">
      <w:r>
        <w:rPr>
          <w:rFonts w:hint="eastAsia"/>
        </w:rPr>
        <w:t>банковской</w:t>
      </w:r>
      <w:r>
        <w:t xml:space="preserve"> </w:t>
      </w:r>
      <w:r>
        <w:rPr>
          <w:rFonts w:hint="eastAsia"/>
        </w:rPr>
        <w:t>деятельности</w:t>
      </w:r>
      <w:r>
        <w:t xml:space="preserve"> </w:t>
      </w:r>
      <w:r>
        <w:rPr>
          <w:rFonts w:hint="eastAsia"/>
        </w:rPr>
        <w:t>и</w:t>
      </w:r>
      <w:r>
        <w:t xml:space="preserve"> </w:t>
      </w:r>
      <w:r>
        <w:rPr>
          <w:rFonts w:hint="eastAsia"/>
        </w:rPr>
        <w:t>меры</w:t>
      </w:r>
      <w:r>
        <w:t xml:space="preserve"> </w:t>
      </w:r>
      <w:r>
        <w:rPr>
          <w:rFonts w:hint="eastAsia"/>
        </w:rPr>
        <w:t>по</w:t>
      </w:r>
      <w:r>
        <w:t xml:space="preserve"> </w:t>
      </w:r>
      <w:r>
        <w:rPr>
          <w:rFonts w:hint="eastAsia"/>
        </w:rPr>
        <w:t>их</w:t>
      </w:r>
      <w:r>
        <w:t xml:space="preserve"> </w:t>
      </w:r>
      <w:r>
        <w:rPr>
          <w:rFonts w:hint="eastAsia"/>
        </w:rPr>
        <w:t>оптимизации</w:t>
      </w:r>
    </w:p>
    <w:p w14:paraId="18DB6C33" w14:textId="77777777" w:rsidR="00842923" w:rsidRDefault="00842923" w:rsidP="00842923"/>
    <w:p w14:paraId="34D2A084" w14:textId="77777777" w:rsidR="00842923" w:rsidRDefault="00842923" w:rsidP="00842923">
      <w:r>
        <w:rPr>
          <w:rFonts w:hint="eastAsia"/>
        </w:rPr>
        <w:t>§</w:t>
      </w:r>
      <w:r>
        <w:t xml:space="preserve">2.3. </w:t>
      </w:r>
      <w:r>
        <w:rPr>
          <w:rFonts w:hint="eastAsia"/>
        </w:rPr>
        <w:t>Совершенствование</w:t>
      </w:r>
      <w:r>
        <w:t xml:space="preserve"> </w:t>
      </w:r>
      <w:r>
        <w:rPr>
          <w:rFonts w:hint="eastAsia"/>
        </w:rPr>
        <w:t>механизма</w:t>
      </w:r>
      <w:r>
        <w:t xml:space="preserve"> </w:t>
      </w:r>
      <w:r>
        <w:rPr>
          <w:rFonts w:hint="eastAsia"/>
        </w:rPr>
        <w:t>стабилизации</w:t>
      </w:r>
      <w:r>
        <w:t xml:space="preserve"> </w:t>
      </w:r>
      <w:r>
        <w:rPr>
          <w:rFonts w:hint="eastAsia"/>
        </w:rPr>
        <w:t>банковской</w:t>
      </w:r>
    </w:p>
    <w:p w14:paraId="0F64C671" w14:textId="77777777" w:rsidR="00842923" w:rsidRDefault="00842923" w:rsidP="00842923"/>
    <w:p w14:paraId="281D9267" w14:textId="77777777" w:rsidR="00842923" w:rsidRDefault="00842923" w:rsidP="00842923">
      <w:r>
        <w:rPr>
          <w:rFonts w:hint="eastAsia"/>
        </w:rPr>
        <w:t>деятельности</w:t>
      </w:r>
      <w:r>
        <w:t xml:space="preserve"> </w:t>
      </w:r>
      <w:r>
        <w:rPr>
          <w:rFonts w:hint="eastAsia"/>
        </w:rPr>
        <w:t>административно</w:t>
      </w:r>
      <w:r>
        <w:t>-</w:t>
      </w:r>
      <w:r>
        <w:rPr>
          <w:rFonts w:hint="eastAsia"/>
        </w:rPr>
        <w:t>правовыми</w:t>
      </w:r>
      <w:r>
        <w:t xml:space="preserve"> </w:t>
      </w:r>
      <w:r>
        <w:rPr>
          <w:rFonts w:hint="eastAsia"/>
        </w:rPr>
        <w:t>средствами</w:t>
      </w:r>
    </w:p>
    <w:p w14:paraId="1186397C" w14:textId="77777777" w:rsidR="00842923" w:rsidRDefault="00842923" w:rsidP="00842923"/>
    <w:p w14:paraId="65580922" w14:textId="77777777" w:rsidR="00842923" w:rsidRDefault="00842923" w:rsidP="00842923">
      <w:r>
        <w:rPr>
          <w:rFonts w:hint="eastAsia"/>
        </w:rPr>
        <w:t>Заключение</w:t>
      </w:r>
    </w:p>
    <w:p w14:paraId="7D635B4D" w14:textId="77777777" w:rsidR="00842923" w:rsidRDefault="00842923" w:rsidP="00842923"/>
    <w:p w14:paraId="67B2A623" w14:textId="77777777" w:rsidR="00842923" w:rsidRDefault="00842923" w:rsidP="00842923">
      <w:r>
        <w:rPr>
          <w:rFonts w:hint="eastAsia"/>
        </w:rPr>
        <w:t>Список</w:t>
      </w:r>
      <w:r>
        <w:t xml:space="preserve"> </w:t>
      </w:r>
      <w:r>
        <w:rPr>
          <w:rFonts w:hint="eastAsia"/>
        </w:rPr>
        <w:t>использованных</w:t>
      </w:r>
      <w:r>
        <w:t xml:space="preserve"> </w:t>
      </w:r>
      <w:r>
        <w:rPr>
          <w:rFonts w:hint="eastAsia"/>
        </w:rPr>
        <w:t>источников</w:t>
      </w:r>
    </w:p>
    <w:p w14:paraId="4B9C6EA5" w14:textId="77777777" w:rsidR="00842923" w:rsidRDefault="00842923" w:rsidP="00842923"/>
    <w:p w14:paraId="3819F551" w14:textId="4B4D994A" w:rsidR="00842923" w:rsidRPr="00842923" w:rsidRDefault="00842923" w:rsidP="00842923">
      <w:r>
        <w:rPr>
          <w:rFonts w:hint="eastAsia"/>
        </w:rPr>
        <w:t>Приложения</w:t>
      </w:r>
    </w:p>
    <w:sectPr w:rsidR="00842923" w:rsidRPr="00842923" w:rsidSect="00167D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00A17" w14:textId="77777777" w:rsidR="00167D48" w:rsidRDefault="00167D48">
      <w:pPr>
        <w:spacing w:after="0" w:line="240" w:lineRule="auto"/>
      </w:pPr>
      <w:r>
        <w:separator/>
      </w:r>
    </w:p>
  </w:endnote>
  <w:endnote w:type="continuationSeparator" w:id="0">
    <w:p w14:paraId="48DBA4AC" w14:textId="77777777" w:rsidR="00167D48" w:rsidRDefault="0016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58A6" w14:textId="77777777" w:rsidR="00167D48" w:rsidRDefault="00167D48"/>
    <w:p w14:paraId="29549BE4" w14:textId="77777777" w:rsidR="00167D48" w:rsidRDefault="00167D48"/>
    <w:p w14:paraId="2DED4D86" w14:textId="77777777" w:rsidR="00167D48" w:rsidRDefault="00167D48"/>
    <w:p w14:paraId="03C3E367" w14:textId="77777777" w:rsidR="00167D48" w:rsidRDefault="00167D48"/>
    <w:p w14:paraId="0CF7921B" w14:textId="77777777" w:rsidR="00167D48" w:rsidRDefault="00167D48"/>
    <w:p w14:paraId="10ACC551" w14:textId="77777777" w:rsidR="00167D48" w:rsidRDefault="00167D48"/>
    <w:p w14:paraId="4F1A6E0C" w14:textId="77777777" w:rsidR="00167D48" w:rsidRDefault="00167D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647FFE" wp14:editId="398F21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6386B" w14:textId="77777777" w:rsidR="00167D48" w:rsidRDefault="00167D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647F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A6386B" w14:textId="77777777" w:rsidR="00167D48" w:rsidRDefault="00167D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FC8FFC" w14:textId="77777777" w:rsidR="00167D48" w:rsidRDefault="00167D48"/>
    <w:p w14:paraId="4B2C9747" w14:textId="77777777" w:rsidR="00167D48" w:rsidRDefault="00167D48"/>
    <w:p w14:paraId="08B46BBE" w14:textId="77777777" w:rsidR="00167D48" w:rsidRDefault="00167D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04C008" wp14:editId="2847C3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27237" w14:textId="77777777" w:rsidR="00167D48" w:rsidRDefault="00167D48"/>
                          <w:p w14:paraId="6BA46100" w14:textId="77777777" w:rsidR="00167D48" w:rsidRDefault="00167D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04C0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C27237" w14:textId="77777777" w:rsidR="00167D48" w:rsidRDefault="00167D48"/>
                    <w:p w14:paraId="6BA46100" w14:textId="77777777" w:rsidR="00167D48" w:rsidRDefault="00167D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960F8C" w14:textId="77777777" w:rsidR="00167D48" w:rsidRDefault="00167D48"/>
    <w:p w14:paraId="73DF382F" w14:textId="77777777" w:rsidR="00167D48" w:rsidRDefault="00167D48">
      <w:pPr>
        <w:rPr>
          <w:sz w:val="2"/>
          <w:szCs w:val="2"/>
        </w:rPr>
      </w:pPr>
    </w:p>
    <w:p w14:paraId="557B6A78" w14:textId="77777777" w:rsidR="00167D48" w:rsidRDefault="00167D48"/>
    <w:p w14:paraId="7AB0601F" w14:textId="77777777" w:rsidR="00167D48" w:rsidRDefault="00167D48">
      <w:pPr>
        <w:spacing w:after="0" w:line="240" w:lineRule="auto"/>
      </w:pPr>
    </w:p>
  </w:footnote>
  <w:footnote w:type="continuationSeparator" w:id="0">
    <w:p w14:paraId="216982BE" w14:textId="77777777" w:rsidR="00167D48" w:rsidRDefault="0016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48"/>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3856</TotalTime>
  <Pages>2</Pages>
  <Words>166</Words>
  <Characters>949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514</cp:revision>
  <cp:lastPrinted>2009-02-06T05:36:00Z</cp:lastPrinted>
  <dcterms:created xsi:type="dcterms:W3CDTF">2024-04-09T10:20:00Z</dcterms:created>
  <dcterms:modified xsi:type="dcterms:W3CDTF">2024-04-13T16:38:00Z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