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2E2" w:rsidRDefault="004852E2" w:rsidP="004852E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Крамаренко Денис Русланович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лікар</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стоматолог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ФОП</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Крамаренко</w:t>
      </w:r>
    </w:p>
    <w:p w:rsidR="004852E2" w:rsidRDefault="004852E2" w:rsidP="004852E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Морфофункціональна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характеристика</w:t>
      </w:r>
    </w:p>
    <w:p w:rsidR="004852E2" w:rsidRDefault="004852E2" w:rsidP="004852E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великих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слинних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залоз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щурів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нормі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після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метакрилату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w:t>
      </w:r>
    </w:p>
    <w:p w:rsidR="004852E2" w:rsidRDefault="004852E2" w:rsidP="004852E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44.601.013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Українській</w:t>
      </w:r>
    </w:p>
    <w:p w:rsidR="00330721" w:rsidRPr="004852E2" w:rsidRDefault="004852E2" w:rsidP="004852E2">
      <w:r>
        <w:rPr>
          <w:rFonts w:ascii="CIDFont+F4" w:eastAsia="CIDFont+F4" w:hAnsi="CIDFont+F3" w:cs="CIDFont+F4" w:hint="eastAsia"/>
          <w:kern w:val="0"/>
          <w:sz w:val="28"/>
          <w:szCs w:val="28"/>
          <w:lang w:eastAsia="ru-RU"/>
        </w:rPr>
        <w:t>медичній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стоматологічній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p>
    <w:sectPr w:rsidR="00330721" w:rsidRPr="004852E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918" w:rsidRDefault="00FD0918">
      <w:pPr>
        <w:spacing w:after="0" w:line="240" w:lineRule="auto"/>
      </w:pPr>
      <w:r>
        <w:separator/>
      </w:r>
    </w:p>
  </w:endnote>
  <w:endnote w:type="continuationSeparator" w:id="0">
    <w:p w:rsidR="00FD0918" w:rsidRDefault="00FD09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D0918" w:rsidRDefault="00FD091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D0918" w:rsidRDefault="00FD0918">
                <w:pPr>
                  <w:spacing w:line="240" w:lineRule="auto"/>
                </w:pPr>
                <w:fldSimple w:instr=" PAGE \* MERGEFORMAT ">
                  <w:r w:rsidR="004852E2" w:rsidRPr="004852E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918" w:rsidRDefault="00FD0918"/>
    <w:p w:rsidR="00FD0918" w:rsidRDefault="00FD0918"/>
    <w:p w:rsidR="00FD0918" w:rsidRDefault="00FD0918"/>
    <w:p w:rsidR="00FD0918" w:rsidRDefault="00FD0918"/>
    <w:p w:rsidR="00FD0918" w:rsidRDefault="00FD0918"/>
    <w:p w:rsidR="00FD0918" w:rsidRDefault="00FD0918"/>
    <w:p w:rsidR="00FD0918" w:rsidRDefault="00FD0918">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D0918" w:rsidRDefault="00FD0918">
                  <w:pPr>
                    <w:spacing w:line="240" w:lineRule="auto"/>
                  </w:pPr>
                  <w:fldSimple w:instr=" PAGE \* MERGEFORMAT ">
                    <w:r w:rsidRPr="00330721">
                      <w:rPr>
                        <w:rStyle w:val="afffff9"/>
                        <w:b w:val="0"/>
                        <w:bCs w:val="0"/>
                        <w:noProof/>
                      </w:rPr>
                      <w:t>5</w:t>
                    </w:r>
                  </w:fldSimple>
                </w:p>
              </w:txbxContent>
            </v:textbox>
            <w10:wrap anchorx="page" anchory="page"/>
          </v:shape>
        </w:pict>
      </w:r>
    </w:p>
    <w:p w:rsidR="00FD0918" w:rsidRDefault="00FD0918"/>
    <w:p w:rsidR="00FD0918" w:rsidRDefault="00FD0918"/>
    <w:p w:rsidR="00FD0918" w:rsidRDefault="00FD0918">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D0918" w:rsidRDefault="00FD0918"/>
                <w:p w:rsidR="00FD0918" w:rsidRDefault="00FD0918">
                  <w:pPr>
                    <w:pStyle w:val="1ffffff7"/>
                    <w:spacing w:line="240" w:lineRule="auto"/>
                  </w:pPr>
                  <w:fldSimple w:instr=" PAGE \* MERGEFORMAT ">
                    <w:r w:rsidRPr="00330721">
                      <w:rPr>
                        <w:rStyle w:val="3b"/>
                        <w:noProof/>
                      </w:rPr>
                      <w:t>5</w:t>
                    </w:r>
                  </w:fldSimple>
                </w:p>
              </w:txbxContent>
            </v:textbox>
            <w10:wrap anchorx="page" anchory="page"/>
          </v:shape>
        </w:pict>
      </w:r>
    </w:p>
    <w:p w:rsidR="00FD0918" w:rsidRDefault="00FD0918"/>
    <w:p w:rsidR="00FD0918" w:rsidRDefault="00FD0918">
      <w:pPr>
        <w:rPr>
          <w:sz w:val="2"/>
          <w:szCs w:val="2"/>
        </w:rPr>
      </w:pPr>
    </w:p>
    <w:p w:rsidR="00FD0918" w:rsidRDefault="00FD0918"/>
    <w:p w:rsidR="00FD0918" w:rsidRDefault="00FD0918">
      <w:pPr>
        <w:spacing w:after="0" w:line="240" w:lineRule="auto"/>
      </w:pPr>
    </w:p>
  </w:footnote>
  <w:footnote w:type="continuationSeparator" w:id="0">
    <w:p w:rsidR="00FD0918" w:rsidRDefault="00FD09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 w:rsidR="00FD0918" w:rsidRDefault="00FD091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Pr="005856C0" w:rsidRDefault="00FD09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8A8E4-DDA0-4B6F-B866-ABD18344E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1</Pages>
  <Words>43</Words>
  <Characters>249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121</cp:revision>
  <cp:lastPrinted>2009-02-06T05:36:00Z</cp:lastPrinted>
  <dcterms:created xsi:type="dcterms:W3CDTF">2021-10-09T12:28:00Z</dcterms:created>
  <dcterms:modified xsi:type="dcterms:W3CDTF">2021-10-14T11:33:00Z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